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BD0C" w14:textId="2CAC2316" w:rsidR="0004085B" w:rsidRDefault="0029461A" w:rsidP="0029461A">
      <w:pPr>
        <w:rPr>
          <w:rFonts w:ascii="Times New Roman" w:eastAsia="Arial Unicode MS" w:hAnsi="Times New Roman" w:cs="Times New Roman"/>
          <w:b/>
          <w:bCs/>
          <w:color w:val="000000"/>
          <w:kern w:val="0"/>
          <w:sz w:val="28"/>
          <w:szCs w:val="28"/>
          <w:lang w:eastAsia="ru-RU" w:bidi="uk-UA"/>
        </w:rPr>
      </w:pPr>
      <w:r w:rsidRPr="0029461A">
        <w:rPr>
          <w:rFonts w:ascii="Times New Roman" w:eastAsia="Arial Unicode MS" w:hAnsi="Times New Roman" w:cs="Times New Roman" w:hint="eastAsia"/>
          <w:b/>
          <w:bCs/>
          <w:color w:val="000000"/>
          <w:kern w:val="0"/>
          <w:sz w:val="28"/>
          <w:szCs w:val="28"/>
          <w:lang w:eastAsia="ru-RU" w:bidi="uk-UA"/>
        </w:rPr>
        <w:t>Ахмедов</w:t>
      </w:r>
      <w:r w:rsidRPr="0029461A">
        <w:rPr>
          <w:rFonts w:ascii="Times New Roman" w:eastAsia="Arial Unicode MS" w:hAnsi="Times New Roman" w:cs="Times New Roman"/>
          <w:b/>
          <w:bCs/>
          <w:color w:val="000000"/>
          <w:kern w:val="0"/>
          <w:sz w:val="28"/>
          <w:szCs w:val="28"/>
          <w:lang w:eastAsia="ru-RU" w:bidi="uk-UA"/>
        </w:rPr>
        <w:t xml:space="preserve"> </w:t>
      </w:r>
      <w:proofErr w:type="spellStart"/>
      <w:r w:rsidRPr="0029461A">
        <w:rPr>
          <w:rFonts w:ascii="Times New Roman" w:eastAsia="Arial Unicode MS" w:hAnsi="Times New Roman" w:cs="Times New Roman" w:hint="eastAsia"/>
          <w:b/>
          <w:bCs/>
          <w:color w:val="000000"/>
          <w:kern w:val="0"/>
          <w:sz w:val="28"/>
          <w:szCs w:val="28"/>
          <w:lang w:eastAsia="ru-RU" w:bidi="uk-UA"/>
        </w:rPr>
        <w:t>Ильзар</w:t>
      </w:r>
      <w:proofErr w:type="spellEnd"/>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Альбертович</w:t>
      </w:r>
      <w:r>
        <w:rPr>
          <w:rFonts w:ascii="Times New Roman" w:eastAsia="Arial Unicode MS" w:hAnsi="Times New Roman" w:cs="Times New Roman" w:hint="eastAsia"/>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Исследование</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плоских</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электромагнитных</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полей</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в</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слоистых</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диэлектрических</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системах</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для</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решения</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оптимизационных</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задач</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просветления</w:t>
      </w:r>
      <w:r w:rsidRPr="0029461A">
        <w:rPr>
          <w:rFonts w:ascii="Times New Roman" w:eastAsia="Arial Unicode MS" w:hAnsi="Times New Roman" w:cs="Times New Roman"/>
          <w:b/>
          <w:bCs/>
          <w:color w:val="000000"/>
          <w:kern w:val="0"/>
          <w:sz w:val="28"/>
          <w:szCs w:val="28"/>
          <w:lang w:eastAsia="ru-RU" w:bidi="uk-UA"/>
        </w:rPr>
        <w:t xml:space="preserve"> </w:t>
      </w:r>
      <w:r w:rsidRPr="0029461A">
        <w:rPr>
          <w:rFonts w:ascii="Times New Roman" w:eastAsia="Arial Unicode MS" w:hAnsi="Times New Roman" w:cs="Times New Roman" w:hint="eastAsia"/>
          <w:b/>
          <w:bCs/>
          <w:color w:val="000000"/>
          <w:kern w:val="0"/>
          <w:sz w:val="28"/>
          <w:szCs w:val="28"/>
          <w:lang w:eastAsia="ru-RU" w:bidi="uk-UA"/>
        </w:rPr>
        <w:t>оптики</w:t>
      </w:r>
    </w:p>
    <w:p w14:paraId="294DE86B" w14:textId="77777777" w:rsidR="0029461A" w:rsidRDefault="0029461A" w:rsidP="0029461A">
      <w:r>
        <w:rPr>
          <w:rFonts w:hint="eastAsia"/>
        </w:rPr>
        <w:t>ОГЛАВЛЕНИЕ</w:t>
      </w:r>
      <w:r>
        <w:t xml:space="preserve"> </w:t>
      </w:r>
      <w:r>
        <w:rPr>
          <w:rFonts w:hint="eastAsia"/>
        </w:rPr>
        <w:t>ДИССЕРТАЦИИ</w:t>
      </w:r>
    </w:p>
    <w:p w14:paraId="2CDA24B8" w14:textId="77777777" w:rsidR="0029461A" w:rsidRDefault="0029461A" w:rsidP="0029461A">
      <w:r>
        <w:rPr>
          <w:rFonts w:hint="eastAsia"/>
        </w:rPr>
        <w:t>кандидат</w:t>
      </w:r>
      <w:r>
        <w:t xml:space="preserve"> </w:t>
      </w:r>
      <w:r>
        <w:rPr>
          <w:rFonts w:hint="eastAsia"/>
        </w:rPr>
        <w:t>наук</w:t>
      </w:r>
      <w:r>
        <w:t xml:space="preserve"> </w:t>
      </w:r>
      <w:r>
        <w:rPr>
          <w:rFonts w:hint="eastAsia"/>
        </w:rPr>
        <w:t>Ахмедов</w:t>
      </w:r>
      <w:r>
        <w:t xml:space="preserve"> </w:t>
      </w:r>
      <w:r>
        <w:rPr>
          <w:rFonts w:hint="eastAsia"/>
        </w:rPr>
        <w:t>Ильзар</w:t>
      </w:r>
      <w:r>
        <w:t xml:space="preserve"> </w:t>
      </w:r>
      <w:r>
        <w:rPr>
          <w:rFonts w:hint="eastAsia"/>
        </w:rPr>
        <w:t>Альбертович</w:t>
      </w:r>
    </w:p>
    <w:p w14:paraId="47BF6423" w14:textId="77777777" w:rsidR="0029461A" w:rsidRDefault="0029461A" w:rsidP="0029461A">
      <w:r>
        <w:rPr>
          <w:rFonts w:hint="eastAsia"/>
        </w:rPr>
        <w:t>ВВЕДЕНИЕ</w:t>
      </w:r>
    </w:p>
    <w:p w14:paraId="14715C86" w14:textId="77777777" w:rsidR="0029461A" w:rsidRDefault="0029461A" w:rsidP="0029461A"/>
    <w:p w14:paraId="5BF730EF" w14:textId="77777777" w:rsidR="0029461A" w:rsidRDefault="0029461A" w:rsidP="0029461A">
      <w:r>
        <w:rPr>
          <w:rFonts w:hint="eastAsia"/>
        </w:rPr>
        <w:t>ГЛАВА</w:t>
      </w:r>
      <w:r>
        <w:t xml:space="preserve"> 1. </w:t>
      </w:r>
      <w:r>
        <w:rPr>
          <w:rFonts w:hint="eastAsia"/>
        </w:rPr>
        <w:t>Математические</w:t>
      </w:r>
      <w:r>
        <w:t xml:space="preserve"> </w:t>
      </w:r>
      <w:r>
        <w:rPr>
          <w:rFonts w:hint="eastAsia"/>
        </w:rPr>
        <w:t>модели</w:t>
      </w:r>
      <w:r>
        <w:t xml:space="preserve"> </w:t>
      </w:r>
      <w:r>
        <w:rPr>
          <w:rFonts w:hint="eastAsia"/>
        </w:rPr>
        <w:t>плоских</w:t>
      </w:r>
      <w:r>
        <w:t xml:space="preserve"> </w:t>
      </w:r>
      <w:r>
        <w:rPr>
          <w:rFonts w:hint="eastAsia"/>
        </w:rPr>
        <w:t>электромагнитных</w:t>
      </w:r>
      <w:r>
        <w:t xml:space="preserve"> </w:t>
      </w:r>
      <w:r>
        <w:rPr>
          <w:rFonts w:hint="eastAsia"/>
        </w:rPr>
        <w:t>волн</w:t>
      </w:r>
      <w:r>
        <w:t xml:space="preserve"> </w:t>
      </w:r>
      <w:r>
        <w:rPr>
          <w:rFonts w:hint="eastAsia"/>
        </w:rPr>
        <w:t>в</w:t>
      </w:r>
      <w:r>
        <w:t xml:space="preserve"> </w:t>
      </w:r>
      <w:r>
        <w:rPr>
          <w:rFonts w:hint="eastAsia"/>
        </w:rPr>
        <w:t>слоистых</w:t>
      </w:r>
      <w:r>
        <w:t xml:space="preserve"> </w:t>
      </w:r>
      <w:r>
        <w:rPr>
          <w:rFonts w:hint="eastAsia"/>
        </w:rPr>
        <w:t>диэлектриках</w:t>
      </w:r>
      <w:r>
        <w:t xml:space="preserve"> </w:t>
      </w:r>
      <w:r>
        <w:rPr>
          <w:rFonts w:hint="eastAsia"/>
        </w:rPr>
        <w:t>для</w:t>
      </w:r>
      <w:r>
        <w:t xml:space="preserve"> </w:t>
      </w:r>
      <w:r>
        <w:rPr>
          <w:rFonts w:hint="eastAsia"/>
        </w:rPr>
        <w:t>случая</w:t>
      </w:r>
      <w:r>
        <w:t xml:space="preserve"> </w:t>
      </w:r>
      <w:r>
        <w:rPr>
          <w:rFonts w:hint="eastAsia"/>
        </w:rPr>
        <w:t>распространения</w:t>
      </w:r>
      <w:r>
        <w:t xml:space="preserve"> </w:t>
      </w:r>
      <w:r>
        <w:rPr>
          <w:rFonts w:hint="eastAsia"/>
        </w:rPr>
        <w:t>в</w:t>
      </w:r>
      <w:r>
        <w:t xml:space="preserve"> </w:t>
      </w:r>
      <w:r>
        <w:rPr>
          <w:rFonts w:hint="eastAsia"/>
        </w:rPr>
        <w:t>направлении</w:t>
      </w:r>
      <w:r>
        <w:t xml:space="preserve"> </w:t>
      </w:r>
      <w:r>
        <w:rPr>
          <w:rFonts w:hint="eastAsia"/>
        </w:rPr>
        <w:t>нормали</w:t>
      </w:r>
    </w:p>
    <w:p w14:paraId="351D19C4" w14:textId="77777777" w:rsidR="0029461A" w:rsidRDefault="0029461A" w:rsidP="0029461A"/>
    <w:p w14:paraId="38723EFB" w14:textId="77777777" w:rsidR="0029461A" w:rsidRDefault="0029461A" w:rsidP="0029461A">
      <w:r>
        <w:rPr>
          <w:rFonts w:hint="eastAsia"/>
        </w:rPr>
        <w:t>§</w:t>
      </w:r>
      <w:r>
        <w:t xml:space="preserve">1.1. </w:t>
      </w:r>
      <w:r>
        <w:rPr>
          <w:rFonts w:hint="eastAsia"/>
        </w:rPr>
        <w:t>Описание</w:t>
      </w:r>
      <w:r>
        <w:t xml:space="preserve"> </w:t>
      </w:r>
      <w:r>
        <w:rPr>
          <w:rFonts w:hint="eastAsia"/>
        </w:rPr>
        <w:t>слоистой</w:t>
      </w:r>
      <w:r>
        <w:t xml:space="preserve"> </w:t>
      </w:r>
      <w:r>
        <w:rPr>
          <w:rFonts w:hint="eastAsia"/>
        </w:rPr>
        <w:t>диэлектрической</w:t>
      </w:r>
      <w:r>
        <w:t xml:space="preserve"> </w:t>
      </w:r>
      <w:r>
        <w:rPr>
          <w:rFonts w:hint="eastAsia"/>
        </w:rPr>
        <w:t>системы</w:t>
      </w:r>
      <w:r>
        <w:t xml:space="preserve"> (</w:t>
      </w:r>
      <w:r>
        <w:rPr>
          <w:rFonts w:hint="eastAsia"/>
        </w:rPr>
        <w:t>СДС</w:t>
      </w:r>
      <w:r>
        <w:t>)</w:t>
      </w:r>
    </w:p>
    <w:p w14:paraId="11E707AA" w14:textId="77777777" w:rsidR="0029461A" w:rsidRDefault="0029461A" w:rsidP="0029461A"/>
    <w:p w14:paraId="671DCE7C" w14:textId="77777777" w:rsidR="0029461A" w:rsidRDefault="0029461A" w:rsidP="0029461A">
      <w:r>
        <w:rPr>
          <w:rFonts w:hint="eastAsia"/>
        </w:rPr>
        <w:t>§</w:t>
      </w:r>
      <w:r>
        <w:t xml:space="preserve">1.2. </w:t>
      </w:r>
      <w:r>
        <w:rPr>
          <w:rFonts w:hint="eastAsia"/>
        </w:rPr>
        <w:t>Представления</w:t>
      </w:r>
      <w:r>
        <w:t xml:space="preserve"> </w:t>
      </w:r>
      <w:r>
        <w:rPr>
          <w:rFonts w:hint="eastAsia"/>
        </w:rPr>
        <w:t>решений</w:t>
      </w:r>
      <w:r>
        <w:t xml:space="preserve"> </w:t>
      </w:r>
      <w:r>
        <w:rPr>
          <w:rFonts w:hint="eastAsia"/>
        </w:rPr>
        <w:t>системы</w:t>
      </w:r>
      <w:r>
        <w:t xml:space="preserve"> </w:t>
      </w:r>
      <w:r>
        <w:rPr>
          <w:rFonts w:hint="eastAsia"/>
        </w:rPr>
        <w:t>уравнений</w:t>
      </w:r>
      <w:r>
        <w:t xml:space="preserve"> </w:t>
      </w:r>
      <w:r>
        <w:rPr>
          <w:rFonts w:hint="eastAsia"/>
        </w:rPr>
        <w:t>Максвелла</w:t>
      </w:r>
      <w:r>
        <w:t xml:space="preserve"> </w:t>
      </w:r>
      <w:r>
        <w:rPr>
          <w:rFonts w:hint="eastAsia"/>
        </w:rPr>
        <w:t>для</w:t>
      </w:r>
      <w:r>
        <w:t xml:space="preserve"> </w:t>
      </w:r>
      <w:r>
        <w:rPr>
          <w:rFonts w:hint="eastAsia"/>
        </w:rPr>
        <w:t>слоистой</w:t>
      </w:r>
      <w:r>
        <w:t xml:space="preserve"> </w:t>
      </w:r>
      <w:r>
        <w:rPr>
          <w:rFonts w:hint="eastAsia"/>
        </w:rPr>
        <w:t>среды</w:t>
      </w:r>
      <w:r>
        <w:t xml:space="preserve"> </w:t>
      </w:r>
      <w:r>
        <w:rPr>
          <w:rFonts w:hint="eastAsia"/>
        </w:rPr>
        <w:t>и</w:t>
      </w:r>
      <w:r>
        <w:t xml:space="preserve"> </w:t>
      </w:r>
      <w:r>
        <w:rPr>
          <w:rFonts w:hint="eastAsia"/>
        </w:rPr>
        <w:t>условия</w:t>
      </w:r>
      <w:r>
        <w:t xml:space="preserve"> </w:t>
      </w:r>
      <w:r>
        <w:rPr>
          <w:rFonts w:hint="eastAsia"/>
        </w:rPr>
        <w:t>сопряжения</w:t>
      </w:r>
      <w:r>
        <w:t xml:space="preserve"> </w:t>
      </w:r>
      <w:r>
        <w:rPr>
          <w:rFonts w:hint="eastAsia"/>
        </w:rPr>
        <w:t>полей</w:t>
      </w:r>
      <w:r>
        <w:t xml:space="preserve"> </w:t>
      </w:r>
      <w:r>
        <w:rPr>
          <w:rFonts w:hint="eastAsia"/>
        </w:rPr>
        <w:t>на</w:t>
      </w:r>
      <w:r>
        <w:t xml:space="preserve"> </w:t>
      </w:r>
      <w:r>
        <w:rPr>
          <w:rFonts w:hint="eastAsia"/>
        </w:rPr>
        <w:t>границах</w:t>
      </w:r>
    </w:p>
    <w:p w14:paraId="7D87610E" w14:textId="77777777" w:rsidR="0029461A" w:rsidRDefault="0029461A" w:rsidP="0029461A"/>
    <w:p w14:paraId="4DA35982" w14:textId="77777777" w:rsidR="0029461A" w:rsidRDefault="0029461A" w:rsidP="0029461A">
      <w:r>
        <w:rPr>
          <w:rFonts w:hint="eastAsia"/>
        </w:rPr>
        <w:t>раздела</w:t>
      </w:r>
      <w:r>
        <w:t xml:space="preserve"> </w:t>
      </w:r>
      <w:r>
        <w:rPr>
          <w:rFonts w:hint="eastAsia"/>
        </w:rPr>
        <w:t>сред</w:t>
      </w:r>
    </w:p>
    <w:p w14:paraId="0EADC126" w14:textId="77777777" w:rsidR="0029461A" w:rsidRDefault="0029461A" w:rsidP="0029461A"/>
    <w:p w14:paraId="3AD77804" w14:textId="77777777" w:rsidR="0029461A" w:rsidRDefault="0029461A" w:rsidP="0029461A">
      <w:r>
        <w:rPr>
          <w:rFonts w:hint="eastAsia"/>
        </w:rPr>
        <w:t>§</w:t>
      </w:r>
      <w:r>
        <w:t xml:space="preserve">1.3. </w:t>
      </w:r>
      <w:r>
        <w:rPr>
          <w:rFonts w:hint="eastAsia"/>
        </w:rPr>
        <w:t>Постановка</w:t>
      </w:r>
      <w:r>
        <w:t xml:space="preserve"> </w:t>
      </w:r>
      <w:r>
        <w:rPr>
          <w:rFonts w:hint="eastAsia"/>
        </w:rPr>
        <w:t>и</w:t>
      </w:r>
      <w:r>
        <w:t xml:space="preserve"> </w:t>
      </w:r>
      <w:r>
        <w:rPr>
          <w:rFonts w:hint="eastAsia"/>
        </w:rPr>
        <w:t>решение</w:t>
      </w:r>
      <w:r>
        <w:t xml:space="preserve"> </w:t>
      </w:r>
      <w:r>
        <w:rPr>
          <w:rFonts w:hint="eastAsia"/>
        </w:rPr>
        <w:t>прямой</w:t>
      </w:r>
      <w:r>
        <w:t xml:space="preserve"> </w:t>
      </w:r>
      <w:r>
        <w:rPr>
          <w:rFonts w:hint="eastAsia"/>
        </w:rPr>
        <w:t>задачи</w:t>
      </w:r>
      <w:r>
        <w:t xml:space="preserve"> </w:t>
      </w:r>
      <w:r>
        <w:rPr>
          <w:rFonts w:hint="eastAsia"/>
        </w:rPr>
        <w:t>о</w:t>
      </w:r>
      <w:r>
        <w:t xml:space="preserve"> </w:t>
      </w:r>
      <w:r>
        <w:rPr>
          <w:rFonts w:hint="eastAsia"/>
        </w:rPr>
        <w:t>распространении</w:t>
      </w:r>
    </w:p>
    <w:p w14:paraId="7724078B" w14:textId="77777777" w:rsidR="0029461A" w:rsidRDefault="0029461A" w:rsidP="0029461A"/>
    <w:p w14:paraId="3C425463" w14:textId="77777777" w:rsidR="0029461A" w:rsidRDefault="0029461A" w:rsidP="0029461A">
      <w:r>
        <w:rPr>
          <w:rFonts w:hint="eastAsia"/>
        </w:rPr>
        <w:t>плоской</w:t>
      </w:r>
      <w:r>
        <w:t xml:space="preserve"> </w:t>
      </w:r>
      <w:r>
        <w:rPr>
          <w:rFonts w:hint="eastAsia"/>
        </w:rPr>
        <w:t>электромагнитной</w:t>
      </w:r>
      <w:r>
        <w:t xml:space="preserve"> </w:t>
      </w:r>
      <w:r>
        <w:rPr>
          <w:rFonts w:hint="eastAsia"/>
        </w:rPr>
        <w:t>волны</w:t>
      </w:r>
      <w:r>
        <w:t xml:space="preserve"> </w:t>
      </w:r>
      <w:r>
        <w:rPr>
          <w:rFonts w:hint="eastAsia"/>
        </w:rPr>
        <w:t>в</w:t>
      </w:r>
      <w:r>
        <w:t xml:space="preserve"> </w:t>
      </w:r>
      <w:r>
        <w:rPr>
          <w:rFonts w:hint="eastAsia"/>
        </w:rPr>
        <w:t>СДС</w:t>
      </w:r>
    </w:p>
    <w:p w14:paraId="57AC1B3A" w14:textId="77777777" w:rsidR="0029461A" w:rsidRDefault="0029461A" w:rsidP="0029461A"/>
    <w:p w14:paraId="009D61EE" w14:textId="77777777" w:rsidR="0029461A" w:rsidRDefault="0029461A" w:rsidP="0029461A">
      <w:r>
        <w:rPr>
          <w:rFonts w:hint="eastAsia"/>
        </w:rPr>
        <w:t>§</w:t>
      </w:r>
      <w:r>
        <w:t xml:space="preserve">1.4. </w:t>
      </w:r>
      <w:r>
        <w:rPr>
          <w:rFonts w:hint="eastAsia"/>
        </w:rPr>
        <w:t>Основное</w:t>
      </w:r>
      <w:r>
        <w:t xml:space="preserve"> </w:t>
      </w:r>
      <w:r>
        <w:rPr>
          <w:rFonts w:hint="eastAsia"/>
        </w:rPr>
        <w:t>тождество</w:t>
      </w:r>
      <w:r>
        <w:t xml:space="preserve"> </w:t>
      </w:r>
      <w:r>
        <w:rPr>
          <w:rFonts w:hint="eastAsia"/>
        </w:rPr>
        <w:t>для</w:t>
      </w:r>
      <w:r>
        <w:t xml:space="preserve"> </w:t>
      </w:r>
      <w:r>
        <w:rPr>
          <w:rFonts w:hint="eastAsia"/>
        </w:rPr>
        <w:t>матриц</w:t>
      </w:r>
      <w:r>
        <w:t xml:space="preserve"> </w:t>
      </w:r>
      <w:r>
        <w:rPr>
          <w:rFonts w:hint="eastAsia"/>
        </w:rPr>
        <w:t>передачи</w:t>
      </w:r>
      <w:r>
        <w:t xml:space="preserve"> </w:t>
      </w:r>
      <w:r>
        <w:rPr>
          <w:rFonts w:hint="eastAsia"/>
        </w:rPr>
        <w:t>слоев</w:t>
      </w:r>
      <w:r>
        <w:t>.</w:t>
      </w:r>
    </w:p>
    <w:p w14:paraId="30C2A37B" w14:textId="77777777" w:rsidR="0029461A" w:rsidRDefault="0029461A" w:rsidP="0029461A"/>
    <w:p w14:paraId="36066C1E" w14:textId="77777777" w:rsidR="0029461A" w:rsidRDefault="0029461A" w:rsidP="0029461A">
      <w:r>
        <w:rPr>
          <w:rFonts w:hint="eastAsia"/>
        </w:rPr>
        <w:t>Энергетические</w:t>
      </w:r>
      <w:r>
        <w:t xml:space="preserve"> </w:t>
      </w:r>
      <w:r>
        <w:rPr>
          <w:rFonts w:hint="eastAsia"/>
        </w:rPr>
        <w:t>коэффициенты</w:t>
      </w:r>
      <w:r>
        <w:t xml:space="preserve"> </w:t>
      </w:r>
      <w:r>
        <w:rPr>
          <w:rFonts w:hint="eastAsia"/>
        </w:rPr>
        <w:t>отражения</w:t>
      </w:r>
      <w:r>
        <w:t xml:space="preserve"> </w:t>
      </w:r>
      <w:r>
        <w:rPr>
          <w:rFonts w:hint="eastAsia"/>
        </w:rPr>
        <w:t>и</w:t>
      </w:r>
      <w:r>
        <w:t xml:space="preserve"> </w:t>
      </w:r>
      <w:r>
        <w:rPr>
          <w:rFonts w:hint="eastAsia"/>
        </w:rPr>
        <w:t>пропускания</w:t>
      </w:r>
    </w:p>
    <w:p w14:paraId="2F6E965A" w14:textId="77777777" w:rsidR="0029461A" w:rsidRDefault="0029461A" w:rsidP="0029461A"/>
    <w:p w14:paraId="408AB597" w14:textId="77777777" w:rsidR="0029461A" w:rsidRDefault="0029461A" w:rsidP="0029461A">
      <w:r>
        <w:rPr>
          <w:rFonts w:hint="eastAsia"/>
        </w:rPr>
        <w:t>основные</w:t>
      </w:r>
      <w:r>
        <w:t xml:space="preserve"> </w:t>
      </w:r>
      <w:r>
        <w:rPr>
          <w:rFonts w:hint="eastAsia"/>
        </w:rPr>
        <w:t>электродинамические</w:t>
      </w:r>
      <w:r>
        <w:t xml:space="preserve"> </w:t>
      </w:r>
      <w:r>
        <w:rPr>
          <w:rFonts w:hint="eastAsia"/>
        </w:rPr>
        <w:t>характеристики</w:t>
      </w:r>
      <w:r>
        <w:t xml:space="preserve"> </w:t>
      </w:r>
      <w:r>
        <w:rPr>
          <w:rFonts w:hint="eastAsia"/>
        </w:rPr>
        <w:t>СДС</w:t>
      </w:r>
    </w:p>
    <w:p w14:paraId="246532DB" w14:textId="77777777" w:rsidR="0029461A" w:rsidRDefault="0029461A" w:rsidP="0029461A"/>
    <w:p w14:paraId="595CBC98" w14:textId="77777777" w:rsidR="0029461A" w:rsidRDefault="0029461A" w:rsidP="0029461A">
      <w:r>
        <w:rPr>
          <w:rFonts w:hint="eastAsia"/>
        </w:rPr>
        <w:lastRenderedPageBreak/>
        <w:t>§</w:t>
      </w:r>
      <w:r>
        <w:t xml:space="preserve">1.5. </w:t>
      </w:r>
      <w:r>
        <w:rPr>
          <w:rFonts w:hint="eastAsia"/>
        </w:rPr>
        <w:t>Точные</w:t>
      </w:r>
      <w:r>
        <w:t xml:space="preserve"> </w:t>
      </w:r>
      <w:r>
        <w:rPr>
          <w:rFonts w:hint="eastAsia"/>
        </w:rPr>
        <w:t>оценки</w:t>
      </w:r>
      <w:r>
        <w:t xml:space="preserve"> </w:t>
      </w:r>
      <w:r>
        <w:rPr>
          <w:rFonts w:hint="eastAsia"/>
        </w:rPr>
        <w:t>профилирующей</w:t>
      </w:r>
      <w:r>
        <w:t xml:space="preserve"> </w:t>
      </w:r>
      <w:r>
        <w:rPr>
          <w:rFonts w:hint="eastAsia"/>
        </w:rPr>
        <w:t>функции</w:t>
      </w:r>
      <w:r>
        <w:t xml:space="preserve">, </w:t>
      </w:r>
      <w:r>
        <w:rPr>
          <w:rFonts w:hint="eastAsia"/>
        </w:rPr>
        <w:t>энергетических</w:t>
      </w:r>
    </w:p>
    <w:p w14:paraId="55BC0688" w14:textId="77777777" w:rsidR="0029461A" w:rsidRDefault="0029461A" w:rsidP="0029461A"/>
    <w:p w14:paraId="29537E27" w14:textId="77777777" w:rsidR="0029461A" w:rsidRDefault="0029461A" w:rsidP="0029461A">
      <w:r>
        <w:rPr>
          <w:rFonts w:hint="eastAsia"/>
        </w:rPr>
        <w:t>коэффициентов</w:t>
      </w:r>
      <w:r>
        <w:t xml:space="preserve"> </w:t>
      </w:r>
      <w:r>
        <w:rPr>
          <w:rFonts w:hint="eastAsia"/>
        </w:rPr>
        <w:t>отражения</w:t>
      </w:r>
      <w:r>
        <w:t xml:space="preserve"> </w:t>
      </w:r>
      <w:r>
        <w:rPr>
          <w:rFonts w:hint="eastAsia"/>
        </w:rPr>
        <w:t>и</w:t>
      </w:r>
      <w:r>
        <w:t xml:space="preserve"> </w:t>
      </w:r>
      <w:r>
        <w:rPr>
          <w:rFonts w:hint="eastAsia"/>
        </w:rPr>
        <w:t>пропускания</w:t>
      </w:r>
      <w:r>
        <w:t xml:space="preserve"> </w:t>
      </w:r>
      <w:r>
        <w:rPr>
          <w:rFonts w:hint="eastAsia"/>
        </w:rPr>
        <w:t>СДС</w:t>
      </w:r>
    </w:p>
    <w:p w14:paraId="031B637B" w14:textId="77777777" w:rsidR="0029461A" w:rsidRDefault="0029461A" w:rsidP="0029461A"/>
    <w:p w14:paraId="4CC419D5" w14:textId="77777777" w:rsidR="0029461A" w:rsidRDefault="0029461A" w:rsidP="0029461A">
      <w:r>
        <w:rPr>
          <w:rFonts w:hint="eastAsia"/>
        </w:rPr>
        <w:t>§</w:t>
      </w:r>
      <w:r>
        <w:t xml:space="preserve">1.6. </w:t>
      </w:r>
      <w:r>
        <w:rPr>
          <w:rFonts w:hint="eastAsia"/>
        </w:rPr>
        <w:t>Математическая</w:t>
      </w:r>
      <w:r>
        <w:t xml:space="preserve"> </w:t>
      </w:r>
      <w:r>
        <w:rPr>
          <w:rFonts w:hint="eastAsia"/>
        </w:rPr>
        <w:t>постановка</w:t>
      </w:r>
      <w:r>
        <w:t xml:space="preserve"> </w:t>
      </w:r>
      <w:r>
        <w:rPr>
          <w:rFonts w:hint="eastAsia"/>
        </w:rPr>
        <w:t>исходных</w:t>
      </w:r>
      <w:r>
        <w:t xml:space="preserve"> </w:t>
      </w:r>
      <w:r>
        <w:rPr>
          <w:rFonts w:hint="eastAsia"/>
        </w:rPr>
        <w:t>и</w:t>
      </w:r>
      <w:r>
        <w:t xml:space="preserve"> </w:t>
      </w:r>
      <w:r>
        <w:rPr>
          <w:rFonts w:hint="eastAsia"/>
        </w:rPr>
        <w:t>эквивалентных</w:t>
      </w:r>
      <w:r>
        <w:t xml:space="preserve"> </w:t>
      </w:r>
      <w:r>
        <w:rPr>
          <w:rFonts w:hint="eastAsia"/>
        </w:rPr>
        <w:t>им</w:t>
      </w:r>
    </w:p>
    <w:p w14:paraId="1A1FEA68" w14:textId="77777777" w:rsidR="0029461A" w:rsidRDefault="0029461A" w:rsidP="0029461A"/>
    <w:p w14:paraId="55706315" w14:textId="77777777" w:rsidR="0029461A" w:rsidRDefault="0029461A" w:rsidP="0029461A">
      <w:r>
        <w:rPr>
          <w:rFonts w:hint="eastAsia"/>
        </w:rPr>
        <w:t>задач</w:t>
      </w:r>
      <w:r>
        <w:t xml:space="preserve"> </w:t>
      </w:r>
      <w:r>
        <w:rPr>
          <w:rFonts w:hint="eastAsia"/>
        </w:rPr>
        <w:t>просветления</w:t>
      </w:r>
      <w:r>
        <w:t xml:space="preserve"> </w:t>
      </w:r>
      <w:r>
        <w:rPr>
          <w:rFonts w:hint="eastAsia"/>
        </w:rPr>
        <w:t>оптики</w:t>
      </w:r>
    </w:p>
    <w:p w14:paraId="53960B86" w14:textId="77777777" w:rsidR="0029461A" w:rsidRDefault="0029461A" w:rsidP="0029461A"/>
    <w:p w14:paraId="3E44E6ED" w14:textId="77777777" w:rsidR="0029461A" w:rsidRDefault="0029461A" w:rsidP="0029461A">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решение</w:t>
      </w:r>
      <w:r>
        <w:t xml:space="preserve"> </w:t>
      </w:r>
      <w:r>
        <w:rPr>
          <w:rFonts w:hint="eastAsia"/>
        </w:rPr>
        <w:t>задач</w:t>
      </w:r>
      <w:r>
        <w:t xml:space="preserve"> </w:t>
      </w:r>
      <w:r>
        <w:rPr>
          <w:rFonts w:hint="eastAsia"/>
        </w:rPr>
        <w:t>просветления</w:t>
      </w:r>
    </w:p>
    <w:p w14:paraId="745BE45E" w14:textId="77777777" w:rsidR="0029461A" w:rsidRDefault="0029461A" w:rsidP="0029461A"/>
    <w:p w14:paraId="0454D4ED" w14:textId="77777777" w:rsidR="0029461A" w:rsidRDefault="0029461A" w:rsidP="0029461A">
      <w:r>
        <w:rPr>
          <w:rFonts w:hint="eastAsia"/>
        </w:rPr>
        <w:t>§</w:t>
      </w:r>
      <w:r>
        <w:t xml:space="preserve">2.1. </w:t>
      </w:r>
      <w:r>
        <w:rPr>
          <w:rFonts w:hint="eastAsia"/>
        </w:rPr>
        <w:t>Однослойные</w:t>
      </w:r>
      <w:r>
        <w:t xml:space="preserve"> </w:t>
      </w:r>
      <w:r>
        <w:rPr>
          <w:rFonts w:hint="eastAsia"/>
        </w:rPr>
        <w:t>системы</w:t>
      </w:r>
      <w:r>
        <w:t xml:space="preserve"> </w:t>
      </w:r>
      <w:r>
        <w:rPr>
          <w:rFonts w:hint="eastAsia"/>
        </w:rPr>
        <w:t>диэлектрических</w:t>
      </w:r>
      <w:r>
        <w:t xml:space="preserve"> </w:t>
      </w:r>
      <w:r>
        <w:rPr>
          <w:rFonts w:hint="eastAsia"/>
        </w:rPr>
        <w:t>слоев</w:t>
      </w:r>
    </w:p>
    <w:p w14:paraId="4579356E" w14:textId="77777777" w:rsidR="0029461A" w:rsidRDefault="0029461A" w:rsidP="0029461A"/>
    <w:p w14:paraId="560392AE" w14:textId="77777777" w:rsidR="0029461A" w:rsidRDefault="0029461A" w:rsidP="0029461A">
      <w:r>
        <w:rPr>
          <w:rFonts w:hint="eastAsia"/>
        </w:rPr>
        <w:t>§</w:t>
      </w:r>
      <w:r>
        <w:t xml:space="preserve">2.2. </w:t>
      </w:r>
      <w:r>
        <w:rPr>
          <w:rFonts w:hint="eastAsia"/>
        </w:rPr>
        <w:t>Решение</w:t>
      </w:r>
      <w:r>
        <w:t xml:space="preserve"> </w:t>
      </w:r>
      <w:r>
        <w:rPr>
          <w:rFonts w:hint="eastAsia"/>
        </w:rPr>
        <w:t>задачи</w:t>
      </w:r>
      <w:r>
        <w:t xml:space="preserve"> </w:t>
      </w:r>
      <w:r>
        <w:rPr>
          <w:rFonts w:hint="eastAsia"/>
        </w:rPr>
        <w:t>о</w:t>
      </w:r>
      <w:r>
        <w:t xml:space="preserve"> </w:t>
      </w:r>
      <w:r>
        <w:rPr>
          <w:rFonts w:hint="eastAsia"/>
        </w:rPr>
        <w:t>наилучшем</w:t>
      </w:r>
      <w:r>
        <w:t xml:space="preserve"> </w:t>
      </w:r>
      <w:r>
        <w:rPr>
          <w:rFonts w:hint="eastAsia"/>
        </w:rPr>
        <w:t>просветлении</w:t>
      </w:r>
      <w:r>
        <w:t xml:space="preserve"> </w:t>
      </w:r>
      <w:r>
        <w:rPr>
          <w:rFonts w:hint="eastAsia"/>
        </w:rPr>
        <w:t>однослойной</w:t>
      </w:r>
      <w:r>
        <w:t xml:space="preserve"> </w:t>
      </w:r>
      <w:r>
        <w:rPr>
          <w:rFonts w:hint="eastAsia"/>
        </w:rPr>
        <w:t>СДС</w:t>
      </w:r>
    </w:p>
    <w:p w14:paraId="621EEF41" w14:textId="77777777" w:rsidR="0029461A" w:rsidRDefault="0029461A" w:rsidP="0029461A"/>
    <w:p w14:paraId="57CD8CD8" w14:textId="77777777" w:rsidR="0029461A" w:rsidRDefault="0029461A" w:rsidP="0029461A">
      <w:r>
        <w:rPr>
          <w:rFonts w:hint="eastAsia"/>
        </w:rPr>
        <w:t>на</w:t>
      </w:r>
      <w:r>
        <w:t xml:space="preserve"> </w:t>
      </w:r>
      <w:r>
        <w:rPr>
          <w:rFonts w:hint="eastAsia"/>
        </w:rPr>
        <w:t>заданной</w:t>
      </w:r>
      <w:r>
        <w:t xml:space="preserve"> </w:t>
      </w:r>
      <w:r>
        <w:rPr>
          <w:rFonts w:hint="eastAsia"/>
        </w:rPr>
        <w:t>частоте</w:t>
      </w:r>
    </w:p>
    <w:p w14:paraId="03A11A75" w14:textId="77777777" w:rsidR="0029461A" w:rsidRDefault="0029461A" w:rsidP="0029461A"/>
    <w:p w14:paraId="5680A1C4" w14:textId="77777777" w:rsidR="0029461A" w:rsidRDefault="0029461A" w:rsidP="0029461A">
      <w:r>
        <w:rPr>
          <w:rFonts w:hint="eastAsia"/>
        </w:rPr>
        <w:t>§</w:t>
      </w:r>
      <w:r>
        <w:t xml:space="preserve">2.3. </w:t>
      </w:r>
      <w:r>
        <w:rPr>
          <w:rFonts w:hint="eastAsia"/>
        </w:rPr>
        <w:t>Решение</w:t>
      </w:r>
      <w:r>
        <w:t xml:space="preserve"> </w:t>
      </w:r>
      <w:r>
        <w:rPr>
          <w:rFonts w:hint="eastAsia"/>
        </w:rPr>
        <w:t>задачи</w:t>
      </w:r>
      <w:r>
        <w:t xml:space="preserve"> </w:t>
      </w:r>
      <w:r>
        <w:rPr>
          <w:rFonts w:hint="eastAsia"/>
        </w:rPr>
        <w:t>о</w:t>
      </w:r>
      <w:r>
        <w:t xml:space="preserve"> </w:t>
      </w:r>
      <w:r>
        <w:rPr>
          <w:rFonts w:hint="eastAsia"/>
        </w:rPr>
        <w:t>наилучшем</w:t>
      </w:r>
      <w:r>
        <w:t xml:space="preserve"> </w:t>
      </w:r>
      <w:r>
        <w:rPr>
          <w:rFonts w:hint="eastAsia"/>
        </w:rPr>
        <w:t>просветлении</w:t>
      </w:r>
      <w:r>
        <w:t xml:space="preserve"> </w:t>
      </w:r>
      <w:r>
        <w:rPr>
          <w:rFonts w:hint="eastAsia"/>
        </w:rPr>
        <w:t>в</w:t>
      </w:r>
      <w:r>
        <w:t xml:space="preserve"> </w:t>
      </w:r>
      <w:r>
        <w:rPr>
          <w:rFonts w:hint="eastAsia"/>
        </w:rPr>
        <w:t>среднем</w:t>
      </w:r>
      <w:r>
        <w:t xml:space="preserve"> </w:t>
      </w:r>
      <w:r>
        <w:rPr>
          <w:rFonts w:hint="eastAsia"/>
        </w:rPr>
        <w:t>для</w:t>
      </w:r>
    </w:p>
    <w:p w14:paraId="1FCABCF0" w14:textId="77777777" w:rsidR="0029461A" w:rsidRDefault="0029461A" w:rsidP="0029461A"/>
    <w:p w14:paraId="3FBF09C5" w14:textId="77777777" w:rsidR="0029461A" w:rsidRDefault="0029461A" w:rsidP="0029461A">
      <w:r>
        <w:rPr>
          <w:rFonts w:hint="eastAsia"/>
        </w:rPr>
        <w:t>интервала</w:t>
      </w:r>
      <w:r>
        <w:t xml:space="preserve"> </w:t>
      </w:r>
      <w:r>
        <w:rPr>
          <w:rFonts w:hint="eastAsia"/>
        </w:rPr>
        <w:t>частот</w:t>
      </w:r>
      <w:r>
        <w:t xml:space="preserve"> (0, + </w:t>
      </w:r>
      <w:r>
        <w:rPr>
          <w:rFonts w:hint="eastAsia"/>
        </w:rPr>
        <w:t>то</w:t>
      </w:r>
      <w:r>
        <w:t>)</w:t>
      </w:r>
    </w:p>
    <w:p w14:paraId="1EE6A874" w14:textId="77777777" w:rsidR="0029461A" w:rsidRDefault="0029461A" w:rsidP="0029461A"/>
    <w:p w14:paraId="11D93479" w14:textId="77777777" w:rsidR="0029461A" w:rsidRDefault="0029461A" w:rsidP="0029461A">
      <w:r>
        <w:rPr>
          <w:rFonts w:hint="eastAsia"/>
        </w:rPr>
        <w:t>§</w:t>
      </w:r>
      <w:r>
        <w:t xml:space="preserve">2.4. </w:t>
      </w:r>
      <w:r>
        <w:rPr>
          <w:rFonts w:hint="eastAsia"/>
        </w:rPr>
        <w:t>Решение</w:t>
      </w:r>
      <w:r>
        <w:t xml:space="preserve"> </w:t>
      </w:r>
      <w:r>
        <w:rPr>
          <w:rFonts w:hint="eastAsia"/>
        </w:rPr>
        <w:t>задачи</w:t>
      </w:r>
      <w:r>
        <w:t xml:space="preserve"> </w:t>
      </w:r>
      <w:r>
        <w:rPr>
          <w:rFonts w:hint="eastAsia"/>
        </w:rPr>
        <w:t>о</w:t>
      </w:r>
      <w:r>
        <w:t xml:space="preserve"> </w:t>
      </w:r>
      <w:r>
        <w:rPr>
          <w:rFonts w:hint="eastAsia"/>
        </w:rPr>
        <w:t>наилучшем</w:t>
      </w:r>
      <w:r>
        <w:t xml:space="preserve"> </w:t>
      </w:r>
      <w:r>
        <w:rPr>
          <w:rFonts w:hint="eastAsia"/>
        </w:rPr>
        <w:t>просветлении</w:t>
      </w:r>
      <w:r>
        <w:t xml:space="preserve"> </w:t>
      </w:r>
      <w:r>
        <w:rPr>
          <w:rFonts w:hint="eastAsia"/>
        </w:rPr>
        <w:t>в</w:t>
      </w:r>
      <w:r>
        <w:t xml:space="preserve"> </w:t>
      </w:r>
      <w:r>
        <w:rPr>
          <w:rFonts w:hint="eastAsia"/>
        </w:rPr>
        <w:t>смысле</w:t>
      </w:r>
      <w:r>
        <w:t xml:space="preserve"> </w:t>
      </w:r>
      <w:r>
        <w:rPr>
          <w:rFonts w:hint="eastAsia"/>
        </w:rPr>
        <w:t>Чебышева</w:t>
      </w:r>
    </w:p>
    <w:p w14:paraId="54BEC0A0" w14:textId="77777777" w:rsidR="0029461A" w:rsidRDefault="0029461A" w:rsidP="0029461A"/>
    <w:p w14:paraId="34F09C95" w14:textId="77777777" w:rsidR="0029461A" w:rsidRDefault="0029461A" w:rsidP="0029461A">
      <w:r>
        <w:rPr>
          <w:rFonts w:hint="eastAsia"/>
        </w:rPr>
        <w:t>для</w:t>
      </w:r>
      <w:r>
        <w:t xml:space="preserve"> </w:t>
      </w:r>
      <w:r>
        <w:rPr>
          <w:rFonts w:hint="eastAsia"/>
        </w:rPr>
        <w:t>заданного</w:t>
      </w:r>
      <w:r>
        <w:t xml:space="preserve"> </w:t>
      </w:r>
      <w:r>
        <w:rPr>
          <w:rFonts w:hint="eastAsia"/>
        </w:rPr>
        <w:t>интервала</w:t>
      </w:r>
      <w:r>
        <w:t xml:space="preserve"> </w:t>
      </w:r>
      <w:r>
        <w:rPr>
          <w:rFonts w:hint="eastAsia"/>
        </w:rPr>
        <w:t>частот</w:t>
      </w:r>
    </w:p>
    <w:p w14:paraId="0DB3CD89" w14:textId="77777777" w:rsidR="0029461A" w:rsidRDefault="0029461A" w:rsidP="0029461A"/>
    <w:p w14:paraId="45E0A63C" w14:textId="77777777" w:rsidR="0029461A" w:rsidRDefault="0029461A" w:rsidP="0029461A">
      <w:r>
        <w:rPr>
          <w:rFonts w:hint="eastAsia"/>
        </w:rPr>
        <w:t>ГЛАВА</w:t>
      </w:r>
      <w:r>
        <w:t xml:space="preserve"> 3. </w:t>
      </w:r>
      <w:r>
        <w:rPr>
          <w:rFonts w:hint="eastAsia"/>
        </w:rPr>
        <w:t>Исследование</w:t>
      </w:r>
      <w:r>
        <w:t xml:space="preserve"> </w:t>
      </w:r>
      <w:r>
        <w:rPr>
          <w:rFonts w:hint="eastAsia"/>
        </w:rPr>
        <w:t>пространства</w:t>
      </w:r>
      <w:r>
        <w:t xml:space="preserve"> </w:t>
      </w:r>
      <w:r>
        <w:rPr>
          <w:rFonts w:hint="eastAsia"/>
        </w:rPr>
        <w:t>параметров</w:t>
      </w:r>
      <w:r>
        <w:t xml:space="preserve"> </w:t>
      </w:r>
      <w:r>
        <w:rPr>
          <w:rFonts w:hint="eastAsia"/>
        </w:rPr>
        <w:t>и</w:t>
      </w:r>
      <w:r>
        <w:t xml:space="preserve"> </w:t>
      </w:r>
      <w:r>
        <w:rPr>
          <w:rFonts w:hint="eastAsia"/>
        </w:rPr>
        <w:t>нулей</w:t>
      </w:r>
    </w:p>
    <w:p w14:paraId="56561EBE" w14:textId="77777777" w:rsidR="0029461A" w:rsidRDefault="0029461A" w:rsidP="0029461A"/>
    <w:p w14:paraId="40E63BC9" w14:textId="77777777" w:rsidR="0029461A" w:rsidRDefault="0029461A" w:rsidP="0029461A">
      <w:r>
        <w:rPr>
          <w:rFonts w:hint="eastAsia"/>
        </w:rPr>
        <w:lastRenderedPageBreak/>
        <w:t>профилирующей</w:t>
      </w:r>
      <w:r>
        <w:t xml:space="preserve"> </w:t>
      </w:r>
      <w:r>
        <w:rPr>
          <w:rFonts w:hint="eastAsia"/>
        </w:rPr>
        <w:t>функции</w:t>
      </w:r>
      <w:r>
        <w:t xml:space="preserve"> </w:t>
      </w:r>
      <w:r>
        <w:rPr>
          <w:rFonts w:hint="eastAsia"/>
        </w:rPr>
        <w:t>двухслойных</w:t>
      </w:r>
      <w:r>
        <w:t xml:space="preserve"> </w:t>
      </w:r>
      <w:r>
        <w:rPr>
          <w:rFonts w:hint="eastAsia"/>
        </w:rPr>
        <w:t>СДС</w:t>
      </w:r>
    </w:p>
    <w:p w14:paraId="5B9062E9" w14:textId="77777777" w:rsidR="0029461A" w:rsidRDefault="0029461A" w:rsidP="0029461A"/>
    <w:p w14:paraId="4D2F7D21" w14:textId="77777777" w:rsidR="0029461A" w:rsidRDefault="0029461A" w:rsidP="0029461A">
      <w:r>
        <w:rPr>
          <w:rFonts w:hint="eastAsia"/>
        </w:rPr>
        <w:t>§</w:t>
      </w:r>
      <w:r>
        <w:t xml:space="preserve">3.1. </w:t>
      </w:r>
      <w:r>
        <w:rPr>
          <w:rFonts w:hint="eastAsia"/>
        </w:rPr>
        <w:t>Профилирующие</w:t>
      </w:r>
      <w:r>
        <w:t xml:space="preserve"> </w:t>
      </w:r>
      <w:r>
        <w:rPr>
          <w:rFonts w:hint="eastAsia"/>
        </w:rPr>
        <w:t>функции</w:t>
      </w:r>
      <w:r>
        <w:t xml:space="preserve"> </w:t>
      </w:r>
      <w:r>
        <w:rPr>
          <w:rFonts w:hint="eastAsia"/>
        </w:rPr>
        <w:t>двухслойных</w:t>
      </w:r>
      <w:r>
        <w:t xml:space="preserve"> </w:t>
      </w:r>
      <w:r>
        <w:rPr>
          <w:rFonts w:hint="eastAsia"/>
        </w:rPr>
        <w:t>СДС</w:t>
      </w:r>
    </w:p>
    <w:p w14:paraId="31E037D3" w14:textId="77777777" w:rsidR="0029461A" w:rsidRDefault="0029461A" w:rsidP="0029461A"/>
    <w:p w14:paraId="01CA7585" w14:textId="77777777" w:rsidR="0029461A" w:rsidRDefault="0029461A" w:rsidP="0029461A">
      <w:r>
        <w:rPr>
          <w:rFonts w:hint="eastAsia"/>
        </w:rPr>
        <w:t>§</w:t>
      </w:r>
      <w:r>
        <w:t xml:space="preserve">3.2. </w:t>
      </w:r>
      <w:r>
        <w:rPr>
          <w:rFonts w:hint="eastAsia"/>
        </w:rPr>
        <w:t>Структура</w:t>
      </w:r>
      <w:r>
        <w:t xml:space="preserve"> </w:t>
      </w:r>
      <w:r>
        <w:rPr>
          <w:rFonts w:hint="eastAsia"/>
        </w:rPr>
        <w:t>пространства</w:t>
      </w:r>
      <w:r>
        <w:t xml:space="preserve"> </w:t>
      </w:r>
      <w:r>
        <w:rPr>
          <w:rFonts w:hint="eastAsia"/>
        </w:rPr>
        <w:t>параметров</w:t>
      </w:r>
      <w:r>
        <w:t xml:space="preserve"> </w:t>
      </w:r>
      <w:r>
        <w:rPr>
          <w:rFonts w:hint="eastAsia"/>
        </w:rPr>
        <w:t>двухслойных</w:t>
      </w:r>
      <w:r>
        <w:t xml:space="preserve"> </w:t>
      </w:r>
      <w:r>
        <w:rPr>
          <w:rFonts w:hint="eastAsia"/>
        </w:rPr>
        <w:t>СДС</w:t>
      </w:r>
    </w:p>
    <w:p w14:paraId="4F0B16F4" w14:textId="77777777" w:rsidR="0029461A" w:rsidRDefault="0029461A" w:rsidP="0029461A"/>
    <w:p w14:paraId="777C6BDA" w14:textId="77777777" w:rsidR="0029461A" w:rsidRDefault="0029461A" w:rsidP="0029461A">
      <w:r>
        <w:rPr>
          <w:rFonts w:hint="eastAsia"/>
        </w:rPr>
        <w:t>§</w:t>
      </w:r>
      <w:r>
        <w:t xml:space="preserve">3.3. </w:t>
      </w:r>
      <w:r>
        <w:rPr>
          <w:rFonts w:hint="eastAsia"/>
        </w:rPr>
        <w:t>Нули</w:t>
      </w:r>
      <w:r>
        <w:t xml:space="preserve"> </w:t>
      </w:r>
      <w:r>
        <w:rPr>
          <w:rFonts w:hint="eastAsia"/>
        </w:rPr>
        <w:t>и</w:t>
      </w:r>
      <w:r>
        <w:t xml:space="preserve"> </w:t>
      </w:r>
      <w:r>
        <w:rPr>
          <w:rFonts w:hint="eastAsia"/>
        </w:rPr>
        <w:t>экстремумы</w:t>
      </w:r>
      <w:r>
        <w:t xml:space="preserve"> </w:t>
      </w:r>
      <w:r>
        <w:rPr>
          <w:rFonts w:hint="eastAsia"/>
        </w:rPr>
        <w:t>профилирующей</w:t>
      </w:r>
      <w:r>
        <w:t xml:space="preserve"> </w:t>
      </w:r>
      <w:r>
        <w:rPr>
          <w:rFonts w:hint="eastAsia"/>
        </w:rPr>
        <w:t>функции</w:t>
      </w:r>
      <w:r>
        <w:t xml:space="preserve"> </w:t>
      </w:r>
      <w:r>
        <w:rPr>
          <w:rFonts w:hint="eastAsia"/>
        </w:rPr>
        <w:t>двухслойной</w:t>
      </w:r>
      <w:r>
        <w:t xml:space="preserve"> </w:t>
      </w:r>
      <w:r>
        <w:rPr>
          <w:rFonts w:hint="eastAsia"/>
        </w:rPr>
        <w:t>СДС</w:t>
      </w:r>
      <w:r>
        <w:t xml:space="preserve"> 91 </w:t>
      </w:r>
      <w:r>
        <w:rPr>
          <w:rFonts w:hint="eastAsia"/>
        </w:rPr>
        <w:t>§</w:t>
      </w:r>
      <w:r>
        <w:t xml:space="preserve">3.4. </w:t>
      </w:r>
      <w:r>
        <w:rPr>
          <w:rFonts w:hint="eastAsia"/>
        </w:rPr>
        <w:t>Решение</w:t>
      </w:r>
      <w:r>
        <w:t xml:space="preserve"> </w:t>
      </w:r>
      <w:r>
        <w:rPr>
          <w:rFonts w:hint="eastAsia"/>
        </w:rPr>
        <w:t>классической</w:t>
      </w:r>
      <w:r>
        <w:t xml:space="preserve"> (</w:t>
      </w:r>
      <w:r>
        <w:rPr>
          <w:rFonts w:hint="eastAsia"/>
        </w:rPr>
        <w:t>для</w:t>
      </w:r>
      <w:r>
        <w:t xml:space="preserve"> </w:t>
      </w:r>
      <w:r>
        <w:rPr>
          <w:rFonts w:hint="eastAsia"/>
        </w:rPr>
        <w:t>заданной</w:t>
      </w:r>
      <w:r>
        <w:t xml:space="preserve"> </w:t>
      </w:r>
      <w:r>
        <w:rPr>
          <w:rFonts w:hint="eastAsia"/>
        </w:rPr>
        <w:t>частоты</w:t>
      </w:r>
      <w:r>
        <w:t xml:space="preserve"> ^</w:t>
      </w:r>
      <w:r>
        <w:rPr>
          <w:rFonts w:hint="eastAsia"/>
        </w:rPr>
        <w:t>о</w:t>
      </w:r>
      <w:r>
        <w:t xml:space="preserve">) </w:t>
      </w:r>
      <w:r>
        <w:rPr>
          <w:rFonts w:hint="eastAsia"/>
        </w:rPr>
        <w:t>задачи</w:t>
      </w:r>
      <w:r>
        <w:t xml:space="preserve"> </w:t>
      </w:r>
      <w:r>
        <w:rPr>
          <w:rFonts w:hint="eastAsia"/>
        </w:rPr>
        <w:t>о</w:t>
      </w:r>
    </w:p>
    <w:p w14:paraId="7B427989" w14:textId="77777777" w:rsidR="0029461A" w:rsidRDefault="0029461A" w:rsidP="0029461A"/>
    <w:p w14:paraId="403D79FA" w14:textId="77777777" w:rsidR="0029461A" w:rsidRDefault="0029461A" w:rsidP="0029461A">
      <w:r>
        <w:rPr>
          <w:rFonts w:hint="eastAsia"/>
        </w:rPr>
        <w:t>наилучшем</w:t>
      </w:r>
      <w:r>
        <w:t xml:space="preserve"> </w:t>
      </w:r>
      <w:r>
        <w:rPr>
          <w:rFonts w:hint="eastAsia"/>
        </w:rPr>
        <w:t>просветлении</w:t>
      </w:r>
      <w:r>
        <w:t xml:space="preserve"> </w:t>
      </w:r>
      <w:r>
        <w:rPr>
          <w:rFonts w:hint="eastAsia"/>
        </w:rPr>
        <w:t>двумя</w:t>
      </w:r>
      <w:r>
        <w:t xml:space="preserve"> </w:t>
      </w:r>
      <w:r>
        <w:rPr>
          <w:rFonts w:hint="eastAsia"/>
        </w:rPr>
        <w:t>слоями</w:t>
      </w:r>
    </w:p>
    <w:p w14:paraId="117D3361" w14:textId="77777777" w:rsidR="0029461A" w:rsidRDefault="0029461A" w:rsidP="0029461A"/>
    <w:p w14:paraId="0B28D5A0" w14:textId="77777777" w:rsidR="0029461A" w:rsidRDefault="0029461A" w:rsidP="0029461A">
      <w:r>
        <w:rPr>
          <w:rFonts w:hint="eastAsia"/>
        </w:rPr>
        <w:t>§</w:t>
      </w:r>
      <w:r>
        <w:t xml:space="preserve">3.5. </w:t>
      </w:r>
      <w:r>
        <w:rPr>
          <w:rFonts w:hint="eastAsia"/>
        </w:rPr>
        <w:t>Решение</w:t>
      </w:r>
      <w:r>
        <w:t xml:space="preserve"> </w:t>
      </w:r>
      <w:r>
        <w:rPr>
          <w:rFonts w:hint="eastAsia"/>
        </w:rPr>
        <w:t>задачи</w:t>
      </w:r>
      <w:r>
        <w:t xml:space="preserve"> </w:t>
      </w:r>
      <w:r>
        <w:rPr>
          <w:rFonts w:hint="eastAsia"/>
        </w:rPr>
        <w:t>о</w:t>
      </w:r>
      <w:r>
        <w:t xml:space="preserve"> </w:t>
      </w:r>
      <w:r>
        <w:rPr>
          <w:rFonts w:hint="eastAsia"/>
        </w:rPr>
        <w:t>наилучшем</w:t>
      </w:r>
      <w:r>
        <w:t xml:space="preserve"> </w:t>
      </w:r>
      <w:r>
        <w:rPr>
          <w:rFonts w:hint="eastAsia"/>
        </w:rPr>
        <w:t>просветлении</w:t>
      </w:r>
      <w:r>
        <w:t xml:space="preserve"> </w:t>
      </w:r>
      <w:r>
        <w:rPr>
          <w:rFonts w:hint="eastAsia"/>
        </w:rPr>
        <w:t>в</w:t>
      </w:r>
      <w:r>
        <w:t xml:space="preserve"> </w:t>
      </w:r>
      <w:r>
        <w:rPr>
          <w:rFonts w:hint="eastAsia"/>
        </w:rPr>
        <w:t>среднем</w:t>
      </w:r>
      <w:r>
        <w:t xml:space="preserve"> </w:t>
      </w:r>
      <w:r>
        <w:rPr>
          <w:rFonts w:hint="eastAsia"/>
        </w:rPr>
        <w:t>двумя</w:t>
      </w:r>
    </w:p>
    <w:p w14:paraId="3898163F" w14:textId="77777777" w:rsidR="0029461A" w:rsidRDefault="0029461A" w:rsidP="0029461A"/>
    <w:p w14:paraId="3D9A2E6D" w14:textId="77777777" w:rsidR="0029461A" w:rsidRDefault="0029461A" w:rsidP="0029461A">
      <w:r>
        <w:rPr>
          <w:rFonts w:hint="eastAsia"/>
        </w:rPr>
        <w:t>слоями</w:t>
      </w:r>
      <w:r>
        <w:t xml:space="preserve"> </w:t>
      </w:r>
      <w:r>
        <w:rPr>
          <w:rFonts w:hint="eastAsia"/>
        </w:rPr>
        <w:t>почти</w:t>
      </w:r>
      <w:r>
        <w:t xml:space="preserve"> </w:t>
      </w:r>
      <w:r>
        <w:rPr>
          <w:rFonts w:hint="eastAsia"/>
        </w:rPr>
        <w:t>для</w:t>
      </w:r>
      <w:r>
        <w:t xml:space="preserve"> </w:t>
      </w:r>
      <w:r>
        <w:rPr>
          <w:rFonts w:hint="eastAsia"/>
        </w:rPr>
        <w:t>всех</w:t>
      </w:r>
      <w:r>
        <w:t xml:space="preserve"> </w:t>
      </w:r>
      <w:r>
        <w:rPr>
          <w:rFonts w:hint="eastAsia"/>
        </w:rPr>
        <w:t>систем</w:t>
      </w:r>
    </w:p>
    <w:p w14:paraId="5EF3E6A2" w14:textId="77777777" w:rsidR="0029461A" w:rsidRDefault="0029461A" w:rsidP="0029461A"/>
    <w:p w14:paraId="4DE3C94A" w14:textId="77777777" w:rsidR="0029461A" w:rsidRDefault="0029461A" w:rsidP="0029461A">
      <w:r>
        <w:rPr>
          <w:rFonts w:hint="eastAsia"/>
        </w:rPr>
        <w:t>ГЛАВА</w:t>
      </w:r>
      <w:r>
        <w:t xml:space="preserve"> 4. </w:t>
      </w:r>
      <w:r>
        <w:rPr>
          <w:rFonts w:hint="eastAsia"/>
        </w:rPr>
        <w:t>Алгоритм</w:t>
      </w:r>
      <w:r>
        <w:t xml:space="preserve"> </w:t>
      </w:r>
      <w:r>
        <w:rPr>
          <w:rFonts w:hint="eastAsia"/>
        </w:rPr>
        <w:t>решения</w:t>
      </w:r>
      <w:r>
        <w:t xml:space="preserve"> </w:t>
      </w:r>
      <w:r>
        <w:rPr>
          <w:rFonts w:hint="eastAsia"/>
        </w:rPr>
        <w:t>задачи</w:t>
      </w:r>
      <w:r>
        <w:t xml:space="preserve"> </w:t>
      </w:r>
      <w:r>
        <w:rPr>
          <w:rFonts w:hint="eastAsia"/>
        </w:rPr>
        <w:t>просветления</w:t>
      </w:r>
      <w:r>
        <w:t xml:space="preserve"> </w:t>
      </w:r>
      <w:r>
        <w:rPr>
          <w:rFonts w:hint="eastAsia"/>
        </w:rPr>
        <w:t>в</w:t>
      </w:r>
      <w:r>
        <w:t xml:space="preserve"> </w:t>
      </w:r>
      <w:r>
        <w:rPr>
          <w:rFonts w:hint="eastAsia"/>
        </w:rPr>
        <w:t>смысле</w:t>
      </w:r>
    </w:p>
    <w:p w14:paraId="36AE0010" w14:textId="77777777" w:rsidR="0029461A" w:rsidRDefault="0029461A" w:rsidP="0029461A"/>
    <w:p w14:paraId="4C453A08" w14:textId="77777777" w:rsidR="0029461A" w:rsidRDefault="0029461A" w:rsidP="0029461A">
      <w:r>
        <w:rPr>
          <w:rFonts w:hint="eastAsia"/>
        </w:rPr>
        <w:t>Чебышева</w:t>
      </w:r>
      <w:r>
        <w:t xml:space="preserve"> </w:t>
      </w:r>
      <w:r>
        <w:rPr>
          <w:rFonts w:hint="eastAsia"/>
        </w:rPr>
        <w:t>двумя</w:t>
      </w:r>
      <w:r>
        <w:t xml:space="preserve"> </w:t>
      </w:r>
      <w:r>
        <w:rPr>
          <w:rFonts w:hint="eastAsia"/>
        </w:rPr>
        <w:t>слоями</w:t>
      </w:r>
    </w:p>
    <w:p w14:paraId="16D0250B" w14:textId="77777777" w:rsidR="0029461A" w:rsidRDefault="0029461A" w:rsidP="0029461A"/>
    <w:p w14:paraId="4A29CC32" w14:textId="77777777" w:rsidR="0029461A" w:rsidRDefault="0029461A" w:rsidP="0029461A">
      <w:r>
        <w:rPr>
          <w:rFonts w:hint="eastAsia"/>
        </w:rPr>
        <w:t>§</w:t>
      </w:r>
      <w:r>
        <w:t xml:space="preserve">4.1. </w:t>
      </w:r>
      <w:r>
        <w:rPr>
          <w:rFonts w:hint="eastAsia"/>
        </w:rPr>
        <w:t>Области</w:t>
      </w:r>
      <w:r>
        <w:t xml:space="preserve"> </w:t>
      </w:r>
      <w:r>
        <w:rPr>
          <w:rFonts w:hint="eastAsia"/>
        </w:rPr>
        <w:t>просветления</w:t>
      </w:r>
      <w:r>
        <w:t xml:space="preserve"> </w:t>
      </w:r>
      <w:r>
        <w:rPr>
          <w:rFonts w:hint="eastAsia"/>
        </w:rPr>
        <w:t>двухслойных</w:t>
      </w:r>
      <w:r>
        <w:t xml:space="preserve"> </w:t>
      </w:r>
      <w:r>
        <w:rPr>
          <w:rFonts w:hint="eastAsia"/>
        </w:rPr>
        <w:t>СДС</w:t>
      </w:r>
      <w:r>
        <w:t xml:space="preserve">. </w:t>
      </w:r>
      <w:r>
        <w:rPr>
          <w:rFonts w:hint="eastAsia"/>
        </w:rPr>
        <w:t>Их</w:t>
      </w:r>
      <w:r>
        <w:t xml:space="preserve"> </w:t>
      </w:r>
      <w:r>
        <w:rPr>
          <w:rFonts w:hint="eastAsia"/>
        </w:rPr>
        <w:t>локализация</w:t>
      </w:r>
      <w:r>
        <w:t xml:space="preserve"> </w:t>
      </w:r>
      <w:r>
        <w:rPr>
          <w:rFonts w:hint="eastAsia"/>
        </w:rPr>
        <w:t>и</w:t>
      </w:r>
    </w:p>
    <w:p w14:paraId="408B72A8" w14:textId="77777777" w:rsidR="0029461A" w:rsidRDefault="0029461A" w:rsidP="0029461A"/>
    <w:p w14:paraId="40BA5E5D" w14:textId="77777777" w:rsidR="0029461A" w:rsidRDefault="0029461A" w:rsidP="0029461A">
      <w:r>
        <w:rPr>
          <w:rFonts w:hint="eastAsia"/>
        </w:rPr>
        <w:t>классификация</w:t>
      </w:r>
    </w:p>
    <w:p w14:paraId="48C2ECA0" w14:textId="77777777" w:rsidR="0029461A" w:rsidRDefault="0029461A" w:rsidP="0029461A"/>
    <w:p w14:paraId="78FCA3F7" w14:textId="77777777" w:rsidR="0029461A" w:rsidRDefault="0029461A" w:rsidP="0029461A">
      <w:r>
        <w:rPr>
          <w:rFonts w:hint="eastAsia"/>
        </w:rPr>
        <w:t>§</w:t>
      </w:r>
      <w:r>
        <w:t xml:space="preserve">4.2. </w:t>
      </w:r>
      <w:r>
        <w:rPr>
          <w:rFonts w:hint="eastAsia"/>
        </w:rPr>
        <w:t>Алгоритм</w:t>
      </w:r>
      <w:r>
        <w:t xml:space="preserve"> </w:t>
      </w:r>
      <w:r>
        <w:rPr>
          <w:rFonts w:hint="eastAsia"/>
        </w:rPr>
        <w:t>отыскания</w:t>
      </w:r>
      <w:r>
        <w:t xml:space="preserve"> </w:t>
      </w:r>
      <w:r>
        <w:rPr>
          <w:rFonts w:hint="eastAsia"/>
        </w:rPr>
        <w:t>наилучшего</w:t>
      </w:r>
      <w:r>
        <w:t xml:space="preserve"> </w:t>
      </w:r>
      <w:r>
        <w:rPr>
          <w:rFonts w:hint="eastAsia"/>
        </w:rPr>
        <w:t>просветления</w:t>
      </w:r>
      <w:r>
        <w:t xml:space="preserve"> </w:t>
      </w:r>
      <w:r>
        <w:rPr>
          <w:rFonts w:hint="eastAsia"/>
        </w:rPr>
        <w:t>для</w:t>
      </w:r>
      <w:r>
        <w:t xml:space="preserve"> </w:t>
      </w:r>
      <w:r>
        <w:rPr>
          <w:rFonts w:hint="eastAsia"/>
        </w:rPr>
        <w:t>ослабленной</w:t>
      </w:r>
    </w:p>
    <w:p w14:paraId="0F2B45E0" w14:textId="77777777" w:rsidR="0029461A" w:rsidRDefault="0029461A" w:rsidP="0029461A"/>
    <w:p w14:paraId="0A2461B1" w14:textId="77777777" w:rsidR="0029461A" w:rsidRDefault="0029461A" w:rsidP="0029461A">
      <w:r>
        <w:rPr>
          <w:rFonts w:hint="eastAsia"/>
        </w:rPr>
        <w:t>задачи</w:t>
      </w:r>
      <w:r>
        <w:t xml:space="preserve"> </w:t>
      </w:r>
      <w:r>
        <w:rPr>
          <w:rFonts w:hint="eastAsia"/>
        </w:rPr>
        <w:t>в</w:t>
      </w:r>
      <w:r>
        <w:t xml:space="preserve"> </w:t>
      </w:r>
      <w:r>
        <w:rPr>
          <w:rFonts w:hint="eastAsia"/>
        </w:rPr>
        <w:t>смысле</w:t>
      </w:r>
      <w:r>
        <w:t xml:space="preserve"> </w:t>
      </w:r>
      <w:r>
        <w:rPr>
          <w:rFonts w:hint="eastAsia"/>
        </w:rPr>
        <w:t>Чебышева</w:t>
      </w:r>
    </w:p>
    <w:p w14:paraId="30C4896F" w14:textId="77777777" w:rsidR="0029461A" w:rsidRDefault="0029461A" w:rsidP="0029461A"/>
    <w:p w14:paraId="7ED941C2" w14:textId="77777777" w:rsidR="0029461A" w:rsidRDefault="0029461A" w:rsidP="0029461A">
      <w:r>
        <w:rPr>
          <w:rFonts w:hint="eastAsia"/>
        </w:rPr>
        <w:lastRenderedPageBreak/>
        <w:t>ЗАКЛЮЧЕНИЕ</w:t>
      </w:r>
    </w:p>
    <w:p w14:paraId="6FBCB8E4" w14:textId="77777777" w:rsidR="0029461A" w:rsidRDefault="0029461A" w:rsidP="0029461A"/>
    <w:p w14:paraId="360E0820" w14:textId="77777777" w:rsidR="0029461A" w:rsidRDefault="0029461A" w:rsidP="0029461A">
      <w:r>
        <w:rPr>
          <w:rFonts w:hint="eastAsia"/>
        </w:rPr>
        <w:t>СПИСОК</w:t>
      </w:r>
      <w:r>
        <w:t xml:space="preserve"> </w:t>
      </w:r>
      <w:r>
        <w:rPr>
          <w:rFonts w:hint="eastAsia"/>
        </w:rPr>
        <w:t>ЛИТЕРАТУРЫ</w:t>
      </w:r>
    </w:p>
    <w:p w14:paraId="535A92DC" w14:textId="77777777" w:rsidR="0029461A" w:rsidRDefault="0029461A" w:rsidP="0029461A"/>
    <w:p w14:paraId="54C0D697" w14:textId="77777777" w:rsidR="0029461A" w:rsidRDefault="0029461A" w:rsidP="0029461A">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регистрации</w:t>
      </w:r>
    </w:p>
    <w:p w14:paraId="04F54270" w14:textId="77777777" w:rsidR="0029461A" w:rsidRDefault="0029461A" w:rsidP="0029461A"/>
    <w:p w14:paraId="50028586" w14:textId="77777777" w:rsidR="0029461A" w:rsidRDefault="0029461A" w:rsidP="0029461A">
      <w:r>
        <w:rPr>
          <w:rFonts w:hint="eastAsia"/>
        </w:rPr>
        <w:t>программного</w:t>
      </w:r>
      <w:r>
        <w:t xml:space="preserve"> </w:t>
      </w:r>
      <w:r>
        <w:rPr>
          <w:rFonts w:hint="eastAsia"/>
        </w:rPr>
        <w:t>комплекса</w:t>
      </w:r>
      <w:r>
        <w:t xml:space="preserve"> </w:t>
      </w:r>
      <w:r>
        <w:rPr>
          <w:rFonts w:hint="eastAsia"/>
        </w:rPr>
        <w:t>в</w:t>
      </w:r>
      <w:r>
        <w:t xml:space="preserve"> </w:t>
      </w:r>
      <w:r>
        <w:rPr>
          <w:rFonts w:hint="eastAsia"/>
        </w:rPr>
        <w:t>фонде</w:t>
      </w:r>
      <w:r>
        <w:t xml:space="preserve"> </w:t>
      </w:r>
      <w:r>
        <w:rPr>
          <w:rFonts w:hint="eastAsia"/>
        </w:rPr>
        <w:t>алгоритмов</w:t>
      </w:r>
      <w:r>
        <w:t xml:space="preserve"> </w:t>
      </w:r>
      <w:r>
        <w:rPr>
          <w:rFonts w:hint="eastAsia"/>
        </w:rPr>
        <w:t>и</w:t>
      </w:r>
      <w:r>
        <w:t xml:space="preserve"> </w:t>
      </w:r>
      <w:r>
        <w:rPr>
          <w:rFonts w:hint="eastAsia"/>
        </w:rPr>
        <w:t>программ</w:t>
      </w:r>
    </w:p>
    <w:p w14:paraId="0BC9406C" w14:textId="77777777" w:rsidR="0029461A" w:rsidRDefault="0029461A" w:rsidP="0029461A"/>
    <w:p w14:paraId="42B92170" w14:textId="77777777" w:rsidR="0029461A" w:rsidRDefault="0029461A" w:rsidP="0029461A">
      <w:r>
        <w:rPr>
          <w:rFonts w:hint="eastAsia"/>
        </w:rPr>
        <w:t>ПРИЛОЖЕНИЕ</w:t>
      </w:r>
      <w:r>
        <w:t xml:space="preserve"> </w:t>
      </w:r>
      <w:r>
        <w:rPr>
          <w:rFonts w:hint="eastAsia"/>
        </w:rPr>
        <w:t>Б</w:t>
      </w:r>
      <w:r>
        <w:t xml:space="preserve">. </w:t>
      </w:r>
      <w:r>
        <w:rPr>
          <w:rFonts w:hint="eastAsia"/>
        </w:rPr>
        <w:t>Графические</w:t>
      </w:r>
      <w:r>
        <w:t xml:space="preserve"> </w:t>
      </w:r>
      <w:r>
        <w:rPr>
          <w:rFonts w:hint="eastAsia"/>
        </w:rPr>
        <w:t>материалы</w:t>
      </w:r>
    </w:p>
    <w:p w14:paraId="534493FD" w14:textId="77777777" w:rsidR="0029461A" w:rsidRDefault="0029461A" w:rsidP="0029461A"/>
    <w:p w14:paraId="08EE23A2" w14:textId="77777777" w:rsidR="0029461A" w:rsidRDefault="0029461A" w:rsidP="0029461A">
      <w:r>
        <w:rPr>
          <w:rFonts w:hint="eastAsia"/>
        </w:rPr>
        <w:t>ПРИЛОЖЕНИЕ</w:t>
      </w:r>
      <w:r>
        <w:t xml:space="preserve"> </w:t>
      </w:r>
      <w:r>
        <w:rPr>
          <w:rFonts w:hint="eastAsia"/>
        </w:rPr>
        <w:t>В</w:t>
      </w:r>
      <w:r>
        <w:t xml:space="preserve">. </w:t>
      </w:r>
      <w:r>
        <w:rPr>
          <w:rFonts w:hint="eastAsia"/>
        </w:rPr>
        <w:t>Программный</w:t>
      </w:r>
      <w:r>
        <w:t xml:space="preserve"> </w:t>
      </w:r>
      <w:r>
        <w:rPr>
          <w:rFonts w:hint="eastAsia"/>
        </w:rPr>
        <w:t>код</w:t>
      </w:r>
    </w:p>
    <w:p w14:paraId="32D9C5B5" w14:textId="77777777" w:rsidR="0029461A" w:rsidRDefault="0029461A" w:rsidP="0029461A"/>
    <w:p w14:paraId="16930216" w14:textId="67829202" w:rsidR="0029461A" w:rsidRPr="0029461A" w:rsidRDefault="0029461A" w:rsidP="0029461A">
      <w:r>
        <w:rPr>
          <w:rFonts w:hint="eastAsia"/>
        </w:rPr>
        <w:t>ВВЕДЕНИЕ</w:t>
      </w:r>
    </w:p>
    <w:sectPr w:rsidR="0029461A" w:rsidRPr="0029461A" w:rsidSect="009F7A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3CBD" w14:textId="77777777" w:rsidR="009F7AA9" w:rsidRDefault="009F7AA9">
      <w:pPr>
        <w:spacing w:after="0" w:line="240" w:lineRule="auto"/>
      </w:pPr>
      <w:r>
        <w:separator/>
      </w:r>
    </w:p>
  </w:endnote>
  <w:endnote w:type="continuationSeparator" w:id="0">
    <w:p w14:paraId="76C8F0BE" w14:textId="77777777" w:rsidR="009F7AA9" w:rsidRDefault="009F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A861" w14:textId="77777777" w:rsidR="009F7AA9" w:rsidRDefault="009F7AA9"/>
    <w:p w14:paraId="7E657B09" w14:textId="77777777" w:rsidR="009F7AA9" w:rsidRDefault="009F7AA9"/>
    <w:p w14:paraId="162DF465" w14:textId="77777777" w:rsidR="009F7AA9" w:rsidRDefault="009F7AA9"/>
    <w:p w14:paraId="7C057E5C" w14:textId="77777777" w:rsidR="009F7AA9" w:rsidRDefault="009F7AA9"/>
    <w:p w14:paraId="79CD8E0C" w14:textId="77777777" w:rsidR="009F7AA9" w:rsidRDefault="009F7AA9"/>
    <w:p w14:paraId="5DCF61A9" w14:textId="77777777" w:rsidR="009F7AA9" w:rsidRDefault="009F7AA9"/>
    <w:p w14:paraId="77E2819C" w14:textId="77777777" w:rsidR="009F7AA9" w:rsidRDefault="009F7A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DDC455" wp14:editId="21C1BF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B82F" w14:textId="77777777" w:rsidR="009F7AA9" w:rsidRDefault="009F7A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DC4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85B82F" w14:textId="77777777" w:rsidR="009F7AA9" w:rsidRDefault="009F7A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93291E" w14:textId="77777777" w:rsidR="009F7AA9" w:rsidRDefault="009F7AA9"/>
    <w:p w14:paraId="739D5004" w14:textId="77777777" w:rsidR="009F7AA9" w:rsidRDefault="009F7AA9"/>
    <w:p w14:paraId="7513ADC6" w14:textId="77777777" w:rsidR="009F7AA9" w:rsidRDefault="009F7A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D5DA2D" wp14:editId="471FAF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F9FE" w14:textId="77777777" w:rsidR="009F7AA9" w:rsidRDefault="009F7AA9"/>
                          <w:p w14:paraId="46A245F0" w14:textId="77777777" w:rsidR="009F7AA9" w:rsidRDefault="009F7A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D5DA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ABF9FE" w14:textId="77777777" w:rsidR="009F7AA9" w:rsidRDefault="009F7AA9"/>
                    <w:p w14:paraId="46A245F0" w14:textId="77777777" w:rsidR="009F7AA9" w:rsidRDefault="009F7A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FE7CBE" w14:textId="77777777" w:rsidR="009F7AA9" w:rsidRDefault="009F7AA9"/>
    <w:p w14:paraId="54044995" w14:textId="77777777" w:rsidR="009F7AA9" w:rsidRDefault="009F7AA9">
      <w:pPr>
        <w:rPr>
          <w:sz w:val="2"/>
          <w:szCs w:val="2"/>
        </w:rPr>
      </w:pPr>
    </w:p>
    <w:p w14:paraId="4387BAB0" w14:textId="77777777" w:rsidR="009F7AA9" w:rsidRDefault="009F7AA9"/>
    <w:p w14:paraId="4911B872" w14:textId="77777777" w:rsidR="009F7AA9" w:rsidRDefault="009F7AA9">
      <w:pPr>
        <w:spacing w:after="0" w:line="240" w:lineRule="auto"/>
      </w:pPr>
    </w:p>
  </w:footnote>
  <w:footnote w:type="continuationSeparator" w:id="0">
    <w:p w14:paraId="2B9AF6D5" w14:textId="77777777" w:rsidR="009F7AA9" w:rsidRDefault="009F7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AA9"/>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11852</TotalTime>
  <Pages>4</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1124</cp:revision>
  <cp:lastPrinted>2009-02-06T05:36:00Z</cp:lastPrinted>
  <dcterms:created xsi:type="dcterms:W3CDTF">2024-01-07T13:43:00Z</dcterms:created>
  <dcterms:modified xsi:type="dcterms:W3CDTF">2024-01-25T14:59:00Z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