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F4F4" w14:textId="08AFE339" w:rsidR="00937EB6" w:rsidRDefault="00412001" w:rsidP="00412001">
      <w:r w:rsidRPr="00412001">
        <w:rPr>
          <w:rFonts w:hint="eastAsia"/>
        </w:rPr>
        <w:t>Сюй</w:t>
      </w:r>
      <w:r w:rsidRPr="00412001">
        <w:t xml:space="preserve"> </w:t>
      </w:r>
      <w:r w:rsidRPr="00412001">
        <w:rPr>
          <w:rFonts w:hint="eastAsia"/>
        </w:rPr>
        <w:t>Бинцзе</w:t>
      </w:r>
      <w:r>
        <w:t xml:space="preserve"> </w:t>
      </w:r>
      <w:r w:rsidRPr="00412001">
        <w:rPr>
          <w:rFonts w:hint="eastAsia"/>
        </w:rPr>
        <w:t>Структура</w:t>
      </w:r>
      <w:r w:rsidRPr="00412001">
        <w:t xml:space="preserve"> </w:t>
      </w:r>
      <w:r w:rsidRPr="00412001">
        <w:rPr>
          <w:rFonts w:hint="eastAsia"/>
        </w:rPr>
        <w:t>и</w:t>
      </w:r>
      <w:r w:rsidRPr="00412001">
        <w:t xml:space="preserve"> </w:t>
      </w:r>
      <w:r w:rsidRPr="00412001">
        <w:rPr>
          <w:rFonts w:hint="eastAsia"/>
        </w:rPr>
        <w:t>семантика</w:t>
      </w:r>
      <w:r w:rsidRPr="00412001">
        <w:t xml:space="preserve"> </w:t>
      </w:r>
      <w:r w:rsidRPr="00412001">
        <w:rPr>
          <w:rFonts w:hint="eastAsia"/>
        </w:rPr>
        <w:t>лексико</w:t>
      </w:r>
      <w:r w:rsidRPr="00412001">
        <w:t>-</w:t>
      </w:r>
      <w:r w:rsidRPr="00412001">
        <w:rPr>
          <w:rFonts w:hint="eastAsia"/>
        </w:rPr>
        <w:t>фразеологического</w:t>
      </w:r>
      <w:r w:rsidRPr="00412001">
        <w:t xml:space="preserve"> </w:t>
      </w:r>
      <w:r w:rsidRPr="00412001">
        <w:rPr>
          <w:rFonts w:hint="eastAsia"/>
        </w:rPr>
        <w:t>поля</w:t>
      </w:r>
      <w:r w:rsidRPr="00412001">
        <w:t xml:space="preserve"> </w:t>
      </w:r>
      <w:r w:rsidRPr="00412001">
        <w:rPr>
          <w:rFonts w:hint="eastAsia"/>
        </w:rPr>
        <w:t>“Литература”</w:t>
      </w:r>
    </w:p>
    <w:p w14:paraId="6A77B32F" w14:textId="77777777" w:rsidR="00412001" w:rsidRDefault="00412001" w:rsidP="00412001">
      <w:r>
        <w:rPr>
          <w:rFonts w:hint="eastAsia"/>
        </w:rPr>
        <w:t>ОГЛАВЛЕНИЕ</w:t>
      </w:r>
      <w:r>
        <w:t xml:space="preserve"> </w:t>
      </w:r>
      <w:r>
        <w:rPr>
          <w:rFonts w:hint="eastAsia"/>
        </w:rPr>
        <w:t>ДИССЕРТАЦИИ</w:t>
      </w:r>
    </w:p>
    <w:p w14:paraId="0D2207A4" w14:textId="77777777" w:rsidR="00412001" w:rsidRDefault="00412001" w:rsidP="00412001">
      <w:r>
        <w:rPr>
          <w:rFonts w:hint="eastAsia"/>
        </w:rPr>
        <w:t>кандидат</w:t>
      </w:r>
      <w:r>
        <w:t xml:space="preserve"> </w:t>
      </w:r>
      <w:r>
        <w:rPr>
          <w:rFonts w:hint="eastAsia"/>
        </w:rPr>
        <w:t>наук</w:t>
      </w:r>
      <w:r>
        <w:t xml:space="preserve"> </w:t>
      </w:r>
      <w:r>
        <w:rPr>
          <w:rFonts w:hint="eastAsia"/>
        </w:rPr>
        <w:t>Сюй</w:t>
      </w:r>
      <w:r>
        <w:t xml:space="preserve"> </w:t>
      </w:r>
      <w:r>
        <w:rPr>
          <w:rFonts w:hint="eastAsia"/>
        </w:rPr>
        <w:t>Бинцзе</w:t>
      </w:r>
    </w:p>
    <w:p w14:paraId="6D8BD1D4" w14:textId="77777777" w:rsidR="00412001" w:rsidRDefault="00412001" w:rsidP="00412001">
      <w:r>
        <w:rPr>
          <w:rFonts w:hint="eastAsia"/>
        </w:rPr>
        <w:t>ВВЕДЕНИЕ</w:t>
      </w:r>
    </w:p>
    <w:p w14:paraId="27FD9526" w14:textId="77777777" w:rsidR="00412001" w:rsidRDefault="00412001" w:rsidP="00412001"/>
    <w:p w14:paraId="464F9245" w14:textId="77777777" w:rsidR="00412001" w:rsidRDefault="00412001" w:rsidP="00412001">
      <w:r>
        <w:rPr>
          <w:rFonts w:hint="eastAsia"/>
        </w:rPr>
        <w:t>ОСНОВНАЯ</w:t>
      </w:r>
      <w:r>
        <w:t xml:space="preserve"> </w:t>
      </w:r>
      <w:r>
        <w:rPr>
          <w:rFonts w:hint="eastAsia"/>
        </w:rPr>
        <w:t>ЧАСТЬ</w:t>
      </w:r>
    </w:p>
    <w:p w14:paraId="75AB3522" w14:textId="77777777" w:rsidR="00412001" w:rsidRDefault="00412001" w:rsidP="00412001"/>
    <w:p w14:paraId="442251E9" w14:textId="77777777" w:rsidR="00412001" w:rsidRDefault="00412001" w:rsidP="00412001">
      <w:r>
        <w:rPr>
          <w:rFonts w:hint="eastAsia"/>
        </w:rPr>
        <w:t>ГЛАВА</w:t>
      </w:r>
      <w:r>
        <w:t xml:space="preserve"> 1. </w:t>
      </w:r>
      <w:r>
        <w:rPr>
          <w:rFonts w:hint="eastAsia"/>
        </w:rPr>
        <w:t>ПРОБЛЕМА</w:t>
      </w:r>
      <w:r>
        <w:t xml:space="preserve"> </w:t>
      </w:r>
      <w:r>
        <w:rPr>
          <w:rFonts w:hint="eastAsia"/>
        </w:rPr>
        <w:t>КАТЕГОРИЗАЦИИ</w:t>
      </w:r>
    </w:p>
    <w:p w14:paraId="73AD3B85" w14:textId="77777777" w:rsidR="00412001" w:rsidRDefault="00412001" w:rsidP="00412001"/>
    <w:p w14:paraId="57D16263" w14:textId="77777777" w:rsidR="00412001" w:rsidRDefault="00412001" w:rsidP="00412001">
      <w:r>
        <w:rPr>
          <w:rFonts w:hint="eastAsia"/>
        </w:rPr>
        <w:t>ОБЩЕУПОТРЕБИТЕЛЬНОЙ</w:t>
      </w:r>
      <w:r>
        <w:t xml:space="preserve"> </w:t>
      </w:r>
      <w:r>
        <w:rPr>
          <w:rFonts w:hint="eastAsia"/>
        </w:rPr>
        <w:t>И</w:t>
      </w:r>
      <w:r>
        <w:t xml:space="preserve"> </w:t>
      </w:r>
      <w:r>
        <w:rPr>
          <w:rFonts w:hint="eastAsia"/>
        </w:rPr>
        <w:t>СПЕЦИАЛЬНОЙ</w:t>
      </w:r>
      <w:r>
        <w:t xml:space="preserve"> </w:t>
      </w:r>
      <w:r>
        <w:rPr>
          <w:rFonts w:hint="eastAsia"/>
        </w:rPr>
        <w:t>ЛЕКСИКИ</w:t>
      </w:r>
    </w:p>
    <w:p w14:paraId="16B86096" w14:textId="77777777" w:rsidR="00412001" w:rsidRDefault="00412001" w:rsidP="00412001"/>
    <w:p w14:paraId="3A5E0E32" w14:textId="77777777" w:rsidR="00412001" w:rsidRDefault="00412001" w:rsidP="00412001">
      <w:r>
        <w:t xml:space="preserve">1.1. </w:t>
      </w:r>
      <w:r>
        <w:rPr>
          <w:rFonts w:hint="eastAsia"/>
        </w:rPr>
        <w:t>Эволюция</w:t>
      </w:r>
      <w:r>
        <w:t xml:space="preserve"> </w:t>
      </w:r>
      <w:r>
        <w:rPr>
          <w:rFonts w:hint="eastAsia"/>
        </w:rPr>
        <w:t>представлений</w:t>
      </w:r>
      <w:r>
        <w:t xml:space="preserve"> </w:t>
      </w:r>
      <w:r>
        <w:rPr>
          <w:rFonts w:hint="eastAsia"/>
        </w:rPr>
        <w:t>о</w:t>
      </w:r>
      <w:r>
        <w:t xml:space="preserve"> </w:t>
      </w:r>
      <w:r>
        <w:rPr>
          <w:rFonts w:hint="eastAsia"/>
        </w:rPr>
        <w:t>системных</w:t>
      </w:r>
      <w:r>
        <w:t xml:space="preserve"> </w:t>
      </w:r>
      <w:r>
        <w:rPr>
          <w:rFonts w:hint="eastAsia"/>
        </w:rPr>
        <w:t>отношениях</w:t>
      </w:r>
      <w:r>
        <w:t xml:space="preserve"> </w:t>
      </w:r>
      <w:r>
        <w:rPr>
          <w:rFonts w:hint="eastAsia"/>
        </w:rPr>
        <w:t>в</w:t>
      </w:r>
      <w:r>
        <w:t xml:space="preserve"> </w:t>
      </w:r>
      <w:r>
        <w:rPr>
          <w:rFonts w:hint="eastAsia"/>
        </w:rPr>
        <w:t>языке</w:t>
      </w:r>
    </w:p>
    <w:p w14:paraId="45535461" w14:textId="77777777" w:rsidR="00412001" w:rsidRDefault="00412001" w:rsidP="00412001"/>
    <w:p w14:paraId="28D8DA44" w14:textId="77777777" w:rsidR="00412001" w:rsidRDefault="00412001" w:rsidP="00412001">
      <w:r>
        <w:t xml:space="preserve">1.2. </w:t>
      </w:r>
      <w:r>
        <w:rPr>
          <w:rFonts w:hint="eastAsia"/>
        </w:rPr>
        <w:t>История</w:t>
      </w:r>
      <w:r>
        <w:t xml:space="preserve"> </w:t>
      </w:r>
      <w:r>
        <w:rPr>
          <w:rFonts w:hint="eastAsia"/>
        </w:rPr>
        <w:t>изучения</w:t>
      </w:r>
      <w:r>
        <w:t xml:space="preserve"> </w:t>
      </w:r>
      <w:r>
        <w:rPr>
          <w:rFonts w:hint="eastAsia"/>
        </w:rPr>
        <w:t>вопроса</w:t>
      </w:r>
      <w:r>
        <w:t xml:space="preserve"> </w:t>
      </w:r>
      <w:r>
        <w:rPr>
          <w:rFonts w:hint="eastAsia"/>
        </w:rPr>
        <w:t>лексико</w:t>
      </w:r>
      <w:r>
        <w:t>-</w:t>
      </w:r>
      <w:r>
        <w:rPr>
          <w:rFonts w:hint="eastAsia"/>
        </w:rPr>
        <w:t>фразеологических</w:t>
      </w:r>
      <w:r>
        <w:t xml:space="preserve"> </w:t>
      </w:r>
      <w:r>
        <w:rPr>
          <w:rFonts w:hint="eastAsia"/>
        </w:rPr>
        <w:t>и</w:t>
      </w:r>
      <w:r>
        <w:t xml:space="preserve"> </w:t>
      </w:r>
      <w:r>
        <w:rPr>
          <w:rFonts w:hint="eastAsia"/>
        </w:rPr>
        <w:t>тематических</w:t>
      </w:r>
      <w:r>
        <w:t xml:space="preserve"> </w:t>
      </w:r>
      <w:r>
        <w:rPr>
          <w:rFonts w:hint="eastAsia"/>
        </w:rPr>
        <w:t>полей</w:t>
      </w:r>
    </w:p>
    <w:p w14:paraId="223A320E" w14:textId="77777777" w:rsidR="00412001" w:rsidRDefault="00412001" w:rsidP="00412001"/>
    <w:p w14:paraId="2D9F0446" w14:textId="77777777" w:rsidR="00412001" w:rsidRDefault="00412001" w:rsidP="00412001">
      <w:r>
        <w:t xml:space="preserve">1.3. </w:t>
      </w:r>
      <w:r>
        <w:rPr>
          <w:rFonts w:hint="eastAsia"/>
        </w:rPr>
        <w:t>Лексико</w:t>
      </w:r>
      <w:r>
        <w:t>-</w:t>
      </w:r>
      <w:r>
        <w:rPr>
          <w:rFonts w:hint="eastAsia"/>
        </w:rPr>
        <w:t>фразеологическое</w:t>
      </w:r>
      <w:r>
        <w:t xml:space="preserve"> </w:t>
      </w:r>
      <w:r>
        <w:rPr>
          <w:rFonts w:hint="eastAsia"/>
        </w:rPr>
        <w:t>поле</w:t>
      </w:r>
      <w:r>
        <w:t xml:space="preserve"> </w:t>
      </w:r>
      <w:r>
        <w:rPr>
          <w:rFonts w:hint="eastAsia"/>
        </w:rPr>
        <w:t>в</w:t>
      </w:r>
      <w:r>
        <w:t xml:space="preserve"> </w:t>
      </w:r>
      <w:r>
        <w:rPr>
          <w:rFonts w:hint="eastAsia"/>
        </w:rPr>
        <w:t>структурно</w:t>
      </w:r>
      <w:r>
        <w:t>-</w:t>
      </w:r>
      <w:r>
        <w:rPr>
          <w:rFonts w:hint="eastAsia"/>
        </w:rPr>
        <w:t>семантическом</w:t>
      </w:r>
      <w:r>
        <w:t xml:space="preserve"> </w:t>
      </w:r>
      <w:r>
        <w:rPr>
          <w:rFonts w:hint="eastAsia"/>
        </w:rPr>
        <w:t>и</w:t>
      </w:r>
      <w:r>
        <w:t xml:space="preserve"> </w:t>
      </w:r>
      <w:r>
        <w:rPr>
          <w:rFonts w:hint="eastAsia"/>
        </w:rPr>
        <w:t>когнитивном</w:t>
      </w:r>
      <w:r>
        <w:t xml:space="preserve"> </w:t>
      </w:r>
      <w:r>
        <w:rPr>
          <w:rFonts w:hint="eastAsia"/>
        </w:rPr>
        <w:t>аспектах</w:t>
      </w:r>
    </w:p>
    <w:p w14:paraId="4873CC51" w14:textId="77777777" w:rsidR="00412001" w:rsidRDefault="00412001" w:rsidP="00412001"/>
    <w:p w14:paraId="1D7225EE" w14:textId="77777777" w:rsidR="00412001" w:rsidRDefault="00412001" w:rsidP="00412001">
      <w:r>
        <w:t xml:space="preserve">1.4. </w:t>
      </w:r>
      <w:r>
        <w:rPr>
          <w:rFonts w:hint="eastAsia"/>
        </w:rPr>
        <w:t>Методы</w:t>
      </w:r>
      <w:r>
        <w:t xml:space="preserve"> </w:t>
      </w:r>
      <w:r>
        <w:rPr>
          <w:rFonts w:hint="eastAsia"/>
        </w:rPr>
        <w:t>изучения</w:t>
      </w:r>
      <w:r>
        <w:t xml:space="preserve"> </w:t>
      </w:r>
      <w:r>
        <w:rPr>
          <w:rFonts w:hint="eastAsia"/>
        </w:rPr>
        <w:t>семантических</w:t>
      </w:r>
      <w:r>
        <w:t xml:space="preserve"> </w:t>
      </w:r>
      <w:r>
        <w:rPr>
          <w:rFonts w:hint="eastAsia"/>
        </w:rPr>
        <w:t>полей</w:t>
      </w:r>
    </w:p>
    <w:p w14:paraId="3F25E185" w14:textId="77777777" w:rsidR="00412001" w:rsidRDefault="00412001" w:rsidP="00412001"/>
    <w:p w14:paraId="2B497ECA" w14:textId="77777777" w:rsidR="00412001" w:rsidRDefault="00412001" w:rsidP="00412001">
      <w:r>
        <w:rPr>
          <w:rFonts w:hint="eastAsia"/>
        </w:rPr>
        <w:t>Выводы</w:t>
      </w:r>
    </w:p>
    <w:p w14:paraId="3D91CC32" w14:textId="77777777" w:rsidR="00412001" w:rsidRDefault="00412001" w:rsidP="00412001"/>
    <w:p w14:paraId="1D537893" w14:textId="77777777" w:rsidR="00412001" w:rsidRDefault="00412001" w:rsidP="00412001">
      <w:r>
        <w:rPr>
          <w:rFonts w:hint="eastAsia"/>
        </w:rPr>
        <w:t>ГЛАВА</w:t>
      </w:r>
      <w:r>
        <w:t xml:space="preserve"> 2. </w:t>
      </w:r>
      <w:r>
        <w:rPr>
          <w:rFonts w:hint="eastAsia"/>
        </w:rPr>
        <w:t>КАТЕГОРИЗАЦИЯ</w:t>
      </w:r>
      <w:r>
        <w:t xml:space="preserve"> </w:t>
      </w:r>
      <w:r>
        <w:rPr>
          <w:rFonts w:hint="eastAsia"/>
        </w:rPr>
        <w:t>НАУЧНЫХ</w:t>
      </w:r>
      <w:r>
        <w:t xml:space="preserve"> </w:t>
      </w:r>
      <w:r>
        <w:rPr>
          <w:rFonts w:hint="eastAsia"/>
        </w:rPr>
        <w:t>ЗНАНИЙ</w:t>
      </w:r>
      <w:r>
        <w:t xml:space="preserve"> </w:t>
      </w:r>
      <w:r>
        <w:rPr>
          <w:rFonts w:hint="eastAsia"/>
        </w:rPr>
        <w:t>О</w:t>
      </w:r>
      <w:r>
        <w:t xml:space="preserve"> </w:t>
      </w:r>
      <w:r>
        <w:rPr>
          <w:rFonts w:hint="eastAsia"/>
        </w:rPr>
        <w:t>ЛИТЕРАТУРЕ</w:t>
      </w:r>
      <w:r>
        <w:t xml:space="preserve"> </w:t>
      </w:r>
      <w:r>
        <w:rPr>
          <w:rFonts w:hint="eastAsia"/>
        </w:rPr>
        <w:t>В</w:t>
      </w:r>
      <w:r>
        <w:t xml:space="preserve"> </w:t>
      </w:r>
      <w:r>
        <w:rPr>
          <w:rFonts w:hint="eastAsia"/>
        </w:rPr>
        <w:t>ЛЕКСИКО</w:t>
      </w:r>
      <w:r>
        <w:t>-</w:t>
      </w:r>
      <w:r>
        <w:rPr>
          <w:rFonts w:hint="eastAsia"/>
        </w:rPr>
        <w:t>ФРАЗЕОЛОГИЧЕСКОМ</w:t>
      </w:r>
      <w:r>
        <w:t xml:space="preserve"> </w:t>
      </w:r>
      <w:r>
        <w:rPr>
          <w:rFonts w:hint="eastAsia"/>
        </w:rPr>
        <w:t>ПОЛЕ</w:t>
      </w:r>
      <w:r>
        <w:t>74-112</w:t>
      </w:r>
    </w:p>
    <w:p w14:paraId="26457426" w14:textId="77777777" w:rsidR="00412001" w:rsidRDefault="00412001" w:rsidP="00412001"/>
    <w:p w14:paraId="518599FD" w14:textId="77777777" w:rsidR="00412001" w:rsidRDefault="00412001" w:rsidP="00412001">
      <w:r>
        <w:t xml:space="preserve">2.1. </w:t>
      </w:r>
      <w:r>
        <w:rPr>
          <w:rFonts w:hint="eastAsia"/>
        </w:rPr>
        <w:t>Понятие</w:t>
      </w:r>
      <w:r>
        <w:t xml:space="preserve"> </w:t>
      </w:r>
      <w:r>
        <w:rPr>
          <w:rFonts w:hint="eastAsia"/>
        </w:rPr>
        <w:t>специальной</w:t>
      </w:r>
      <w:r>
        <w:t xml:space="preserve"> </w:t>
      </w:r>
      <w:r>
        <w:rPr>
          <w:rFonts w:hint="eastAsia"/>
        </w:rPr>
        <w:t>лексики</w:t>
      </w:r>
      <w:r>
        <w:t xml:space="preserve"> </w:t>
      </w:r>
      <w:r>
        <w:rPr>
          <w:rFonts w:hint="eastAsia"/>
        </w:rPr>
        <w:t>и</w:t>
      </w:r>
      <w:r>
        <w:t xml:space="preserve"> </w:t>
      </w:r>
      <w:r>
        <w:rPr>
          <w:rFonts w:hint="eastAsia"/>
        </w:rPr>
        <w:t>фразеологии</w:t>
      </w:r>
      <w:r>
        <w:t xml:space="preserve">. </w:t>
      </w:r>
      <w:r>
        <w:rPr>
          <w:rFonts w:hint="eastAsia"/>
        </w:rPr>
        <w:t>Структура</w:t>
      </w:r>
      <w:r>
        <w:t xml:space="preserve"> </w:t>
      </w:r>
      <w:r>
        <w:rPr>
          <w:rFonts w:hint="eastAsia"/>
        </w:rPr>
        <w:t>терминологического</w:t>
      </w:r>
      <w:r>
        <w:t xml:space="preserve"> </w:t>
      </w:r>
      <w:r>
        <w:rPr>
          <w:rFonts w:hint="eastAsia"/>
        </w:rPr>
        <w:t>поля</w:t>
      </w:r>
      <w:r>
        <w:t xml:space="preserve"> </w:t>
      </w:r>
      <w:r>
        <w:rPr>
          <w:rFonts w:hint="eastAsia"/>
        </w:rPr>
        <w:t>«</w:t>
      </w:r>
      <w:r>
        <w:rPr>
          <w:rFonts w:hint="eastAsia"/>
        </w:rPr>
        <w:t>Литература</w:t>
      </w:r>
      <w:r>
        <w:rPr>
          <w:rFonts w:hint="eastAsia"/>
        </w:rPr>
        <w:t>»</w:t>
      </w:r>
    </w:p>
    <w:p w14:paraId="0D7163FE" w14:textId="77777777" w:rsidR="00412001" w:rsidRDefault="00412001" w:rsidP="00412001"/>
    <w:p w14:paraId="5215BC06" w14:textId="77777777" w:rsidR="00412001" w:rsidRDefault="00412001" w:rsidP="00412001">
      <w:r>
        <w:t xml:space="preserve">2.2. </w:t>
      </w:r>
      <w:r>
        <w:rPr>
          <w:rFonts w:hint="eastAsia"/>
        </w:rPr>
        <w:t>Терминологическая</w:t>
      </w:r>
      <w:r>
        <w:t xml:space="preserve"> </w:t>
      </w:r>
      <w:r>
        <w:rPr>
          <w:rFonts w:hint="eastAsia"/>
        </w:rPr>
        <w:t>группа</w:t>
      </w:r>
      <w:r>
        <w:t xml:space="preserve"> </w:t>
      </w:r>
      <w:r>
        <w:rPr>
          <w:rFonts w:hint="eastAsia"/>
        </w:rPr>
        <w:t>«</w:t>
      </w:r>
      <w:r>
        <w:rPr>
          <w:rFonts w:hint="eastAsia"/>
        </w:rPr>
        <w:t>Роды</w:t>
      </w:r>
      <w:r>
        <w:t xml:space="preserve"> </w:t>
      </w:r>
      <w:r>
        <w:rPr>
          <w:rFonts w:hint="eastAsia"/>
        </w:rPr>
        <w:t>и</w:t>
      </w:r>
      <w:r>
        <w:t xml:space="preserve"> </w:t>
      </w:r>
      <w:r>
        <w:rPr>
          <w:rFonts w:hint="eastAsia"/>
        </w:rPr>
        <w:t>виды</w:t>
      </w:r>
      <w:r>
        <w:t xml:space="preserve"> </w:t>
      </w:r>
      <w:r>
        <w:rPr>
          <w:rFonts w:hint="eastAsia"/>
        </w:rPr>
        <w:t>литературы</w:t>
      </w:r>
      <w:r>
        <w:rPr>
          <w:rFonts w:hint="eastAsia"/>
        </w:rPr>
        <w:t>»</w:t>
      </w:r>
    </w:p>
    <w:p w14:paraId="26DB073A" w14:textId="77777777" w:rsidR="00412001" w:rsidRDefault="00412001" w:rsidP="00412001"/>
    <w:p w14:paraId="3BB0F5C4" w14:textId="77777777" w:rsidR="00412001" w:rsidRDefault="00412001" w:rsidP="00412001">
      <w:r>
        <w:t xml:space="preserve">2.3. </w:t>
      </w:r>
      <w:r>
        <w:rPr>
          <w:rFonts w:hint="eastAsia"/>
        </w:rPr>
        <w:t>Терминологическая</w:t>
      </w:r>
      <w:r>
        <w:t xml:space="preserve"> </w:t>
      </w:r>
      <w:r>
        <w:rPr>
          <w:rFonts w:hint="eastAsia"/>
        </w:rPr>
        <w:t>группа</w:t>
      </w:r>
      <w:r>
        <w:t xml:space="preserve"> </w:t>
      </w:r>
      <w:r>
        <w:rPr>
          <w:rFonts w:hint="eastAsia"/>
        </w:rPr>
        <w:t>«</w:t>
      </w:r>
      <w:r>
        <w:rPr>
          <w:rFonts w:hint="eastAsia"/>
        </w:rPr>
        <w:t>Литературные</w:t>
      </w:r>
      <w:r>
        <w:t xml:space="preserve"> </w:t>
      </w:r>
      <w:r>
        <w:rPr>
          <w:rFonts w:hint="eastAsia"/>
        </w:rPr>
        <w:t>методы</w:t>
      </w:r>
      <w:r>
        <w:t xml:space="preserve"> (</w:t>
      </w:r>
      <w:r>
        <w:rPr>
          <w:rFonts w:hint="eastAsia"/>
        </w:rPr>
        <w:t>направления</w:t>
      </w:r>
      <w:r>
        <w:t>)</w:t>
      </w:r>
      <w:r>
        <w:rPr>
          <w:rFonts w:hint="eastAsia"/>
        </w:rPr>
        <w:t>»</w:t>
      </w:r>
    </w:p>
    <w:p w14:paraId="0ED134CD" w14:textId="77777777" w:rsidR="00412001" w:rsidRDefault="00412001" w:rsidP="00412001"/>
    <w:p w14:paraId="0AE352B9" w14:textId="77777777" w:rsidR="00412001" w:rsidRDefault="00412001" w:rsidP="00412001">
      <w:r>
        <w:t xml:space="preserve">2.4. </w:t>
      </w:r>
      <w:r>
        <w:rPr>
          <w:rFonts w:hint="eastAsia"/>
        </w:rPr>
        <w:t>Терминологические</w:t>
      </w:r>
      <w:r>
        <w:t xml:space="preserve"> </w:t>
      </w:r>
      <w:r>
        <w:rPr>
          <w:rFonts w:hint="eastAsia"/>
        </w:rPr>
        <w:t>группы</w:t>
      </w:r>
      <w:r>
        <w:t xml:space="preserve"> </w:t>
      </w:r>
      <w:r>
        <w:rPr>
          <w:rFonts w:hint="eastAsia"/>
        </w:rPr>
        <w:t>«</w:t>
      </w:r>
      <w:r>
        <w:rPr>
          <w:rFonts w:hint="eastAsia"/>
        </w:rPr>
        <w:t>Характеристика</w:t>
      </w:r>
      <w:r>
        <w:t xml:space="preserve"> </w:t>
      </w:r>
      <w:r>
        <w:rPr>
          <w:rFonts w:hint="eastAsia"/>
        </w:rPr>
        <w:t>формы</w:t>
      </w:r>
      <w:r>
        <w:t xml:space="preserve"> </w:t>
      </w:r>
      <w:r>
        <w:rPr>
          <w:rFonts w:hint="eastAsia"/>
        </w:rPr>
        <w:t>художественного</w:t>
      </w:r>
      <w:r>
        <w:t xml:space="preserve"> </w:t>
      </w:r>
      <w:r>
        <w:rPr>
          <w:rFonts w:hint="eastAsia"/>
        </w:rPr>
        <w:t>текста</w:t>
      </w:r>
      <w:r>
        <w:rPr>
          <w:rFonts w:hint="eastAsia"/>
        </w:rPr>
        <w:t>»</w:t>
      </w:r>
      <w:r>
        <w:t xml:space="preserve"> </w:t>
      </w:r>
      <w:r>
        <w:rPr>
          <w:rFonts w:hint="eastAsia"/>
        </w:rPr>
        <w:t>и</w:t>
      </w:r>
      <w:r>
        <w:t xml:space="preserve"> </w:t>
      </w:r>
      <w:r>
        <w:rPr>
          <w:rFonts w:hint="eastAsia"/>
        </w:rPr>
        <w:t>«</w:t>
      </w:r>
      <w:r>
        <w:rPr>
          <w:rFonts w:hint="eastAsia"/>
        </w:rPr>
        <w:t>Характеристика</w:t>
      </w:r>
      <w:r>
        <w:t xml:space="preserve"> </w:t>
      </w:r>
      <w:r>
        <w:rPr>
          <w:rFonts w:hint="eastAsia"/>
        </w:rPr>
        <w:t>содержания</w:t>
      </w:r>
      <w:r>
        <w:t xml:space="preserve"> </w:t>
      </w:r>
      <w:r>
        <w:rPr>
          <w:rFonts w:hint="eastAsia"/>
        </w:rPr>
        <w:t>художественного</w:t>
      </w:r>
      <w:r>
        <w:t xml:space="preserve"> </w:t>
      </w:r>
      <w:r>
        <w:rPr>
          <w:rFonts w:hint="eastAsia"/>
        </w:rPr>
        <w:t>текста</w:t>
      </w:r>
      <w:r>
        <w:rPr>
          <w:rFonts w:hint="eastAsia"/>
        </w:rPr>
        <w:t>»</w:t>
      </w:r>
      <w:r>
        <w:t xml:space="preserve">. </w:t>
      </w:r>
      <w:r>
        <w:rPr>
          <w:rFonts w:hint="eastAsia"/>
        </w:rPr>
        <w:t>Источники</w:t>
      </w:r>
      <w:r>
        <w:t xml:space="preserve"> </w:t>
      </w:r>
      <w:r>
        <w:rPr>
          <w:rFonts w:hint="eastAsia"/>
        </w:rPr>
        <w:t>и</w:t>
      </w:r>
      <w:r>
        <w:t xml:space="preserve"> </w:t>
      </w:r>
      <w:r>
        <w:rPr>
          <w:rFonts w:hint="eastAsia"/>
        </w:rPr>
        <w:t>способы</w:t>
      </w:r>
      <w:r>
        <w:t xml:space="preserve"> </w:t>
      </w:r>
      <w:r>
        <w:rPr>
          <w:rFonts w:hint="eastAsia"/>
        </w:rPr>
        <w:t>пополнения</w:t>
      </w:r>
      <w:r>
        <w:t xml:space="preserve"> </w:t>
      </w:r>
      <w:r>
        <w:rPr>
          <w:rFonts w:hint="eastAsia"/>
        </w:rPr>
        <w:t>терминологического</w:t>
      </w:r>
      <w:r>
        <w:t xml:space="preserve"> </w:t>
      </w:r>
      <w:r>
        <w:rPr>
          <w:rFonts w:hint="eastAsia"/>
        </w:rPr>
        <w:t>фонда</w:t>
      </w:r>
      <w:r>
        <w:t xml:space="preserve"> </w:t>
      </w:r>
      <w:r>
        <w:rPr>
          <w:rFonts w:hint="eastAsia"/>
        </w:rPr>
        <w:t>поля</w:t>
      </w:r>
      <w:r>
        <w:t xml:space="preserve"> </w:t>
      </w:r>
      <w:r>
        <w:rPr>
          <w:rFonts w:hint="eastAsia"/>
        </w:rPr>
        <w:t>«</w:t>
      </w:r>
      <w:r>
        <w:rPr>
          <w:rFonts w:hint="eastAsia"/>
        </w:rPr>
        <w:t>Литература</w:t>
      </w:r>
      <w:r>
        <w:rPr>
          <w:rFonts w:hint="eastAsia"/>
        </w:rPr>
        <w:t>»</w:t>
      </w:r>
    </w:p>
    <w:p w14:paraId="4DE94A2A" w14:textId="77777777" w:rsidR="00412001" w:rsidRDefault="00412001" w:rsidP="00412001"/>
    <w:p w14:paraId="09CF07A0" w14:textId="77777777" w:rsidR="00412001" w:rsidRDefault="00412001" w:rsidP="00412001">
      <w:r>
        <w:t xml:space="preserve">2.5. </w:t>
      </w:r>
      <w:r>
        <w:rPr>
          <w:rFonts w:hint="eastAsia"/>
        </w:rPr>
        <w:t>Активные</w:t>
      </w:r>
      <w:r>
        <w:t xml:space="preserve"> </w:t>
      </w:r>
      <w:r>
        <w:rPr>
          <w:rFonts w:hint="eastAsia"/>
        </w:rPr>
        <w:t>процессы</w:t>
      </w:r>
      <w:r>
        <w:t xml:space="preserve"> </w:t>
      </w:r>
      <w:r>
        <w:rPr>
          <w:rFonts w:hint="eastAsia"/>
        </w:rPr>
        <w:t>в</w:t>
      </w:r>
      <w:r>
        <w:t xml:space="preserve"> </w:t>
      </w:r>
      <w:r>
        <w:rPr>
          <w:rFonts w:hint="eastAsia"/>
        </w:rPr>
        <w:t>лексико</w:t>
      </w:r>
      <w:r>
        <w:t>-</w:t>
      </w:r>
      <w:r>
        <w:rPr>
          <w:rFonts w:hint="eastAsia"/>
        </w:rPr>
        <w:t>фразеологическом</w:t>
      </w:r>
      <w:r>
        <w:t xml:space="preserve"> </w:t>
      </w:r>
      <w:r>
        <w:rPr>
          <w:rFonts w:hint="eastAsia"/>
        </w:rPr>
        <w:t>поле</w:t>
      </w:r>
    </w:p>
    <w:p w14:paraId="66643AD9" w14:textId="77777777" w:rsidR="00412001" w:rsidRDefault="00412001" w:rsidP="00412001"/>
    <w:p w14:paraId="2E3279BD" w14:textId="77777777" w:rsidR="00412001" w:rsidRDefault="00412001" w:rsidP="00412001">
      <w:r>
        <w:rPr>
          <w:rFonts w:hint="eastAsia"/>
        </w:rPr>
        <w:t>«</w:t>
      </w:r>
      <w:r>
        <w:rPr>
          <w:rFonts w:hint="eastAsia"/>
        </w:rPr>
        <w:t>Литература</w:t>
      </w:r>
      <w:r>
        <w:rPr>
          <w:rFonts w:hint="eastAsia"/>
        </w:rPr>
        <w:t>»</w:t>
      </w:r>
    </w:p>
    <w:p w14:paraId="61751882" w14:textId="77777777" w:rsidR="00412001" w:rsidRDefault="00412001" w:rsidP="00412001"/>
    <w:p w14:paraId="643A0CB0" w14:textId="77777777" w:rsidR="00412001" w:rsidRDefault="00412001" w:rsidP="00412001">
      <w:r>
        <w:rPr>
          <w:rFonts w:hint="eastAsia"/>
        </w:rPr>
        <w:t>Выводы</w:t>
      </w:r>
    </w:p>
    <w:p w14:paraId="2205B77F" w14:textId="77777777" w:rsidR="00412001" w:rsidRDefault="00412001" w:rsidP="00412001"/>
    <w:p w14:paraId="505D4AC4" w14:textId="77777777" w:rsidR="00412001" w:rsidRDefault="00412001" w:rsidP="00412001">
      <w:r>
        <w:rPr>
          <w:rFonts w:hint="eastAsia"/>
        </w:rPr>
        <w:t>ГЛАВА</w:t>
      </w:r>
      <w:r>
        <w:t xml:space="preserve"> 3. </w:t>
      </w:r>
      <w:r>
        <w:rPr>
          <w:rFonts w:hint="eastAsia"/>
        </w:rPr>
        <w:t>КАТЕГОРИЗАЦИЯ</w:t>
      </w:r>
      <w:r>
        <w:t xml:space="preserve"> </w:t>
      </w:r>
      <w:r>
        <w:rPr>
          <w:rFonts w:hint="eastAsia"/>
        </w:rPr>
        <w:t>НАИВНЫХ</w:t>
      </w:r>
      <w:r>
        <w:t xml:space="preserve"> </w:t>
      </w:r>
      <w:r>
        <w:rPr>
          <w:rFonts w:hint="eastAsia"/>
        </w:rPr>
        <w:t>ЗНАНИЙ</w:t>
      </w:r>
      <w:r>
        <w:t xml:space="preserve"> </w:t>
      </w:r>
      <w:r>
        <w:rPr>
          <w:rFonts w:hint="eastAsia"/>
        </w:rPr>
        <w:t>О</w:t>
      </w:r>
    </w:p>
    <w:p w14:paraId="260A33EC" w14:textId="77777777" w:rsidR="00412001" w:rsidRDefault="00412001" w:rsidP="00412001"/>
    <w:p w14:paraId="70769BBB" w14:textId="77777777" w:rsidR="00412001" w:rsidRDefault="00412001" w:rsidP="00412001">
      <w:r>
        <w:rPr>
          <w:rFonts w:hint="eastAsia"/>
        </w:rPr>
        <w:t>ЛИТЕРАТУРЕ</w:t>
      </w:r>
      <w:r>
        <w:t xml:space="preserve"> </w:t>
      </w:r>
      <w:r>
        <w:rPr>
          <w:rFonts w:hint="eastAsia"/>
        </w:rPr>
        <w:t>В</w:t>
      </w:r>
      <w:r>
        <w:t xml:space="preserve"> </w:t>
      </w:r>
      <w:r>
        <w:rPr>
          <w:rFonts w:hint="eastAsia"/>
        </w:rPr>
        <w:t>ЛЕКСИКО</w:t>
      </w:r>
      <w:r>
        <w:t>-</w:t>
      </w:r>
      <w:r>
        <w:rPr>
          <w:rFonts w:hint="eastAsia"/>
        </w:rPr>
        <w:t>ФРАЗЕОЛОГИЧЕСКОМ</w:t>
      </w:r>
      <w:r>
        <w:t xml:space="preserve"> </w:t>
      </w:r>
      <w:r>
        <w:rPr>
          <w:rFonts w:hint="eastAsia"/>
        </w:rPr>
        <w:t>ПОЛЕ</w:t>
      </w:r>
    </w:p>
    <w:p w14:paraId="11413B37" w14:textId="77777777" w:rsidR="00412001" w:rsidRDefault="00412001" w:rsidP="00412001"/>
    <w:p w14:paraId="0E895E36" w14:textId="77777777" w:rsidR="00412001" w:rsidRDefault="00412001" w:rsidP="00412001">
      <w:r>
        <w:t xml:space="preserve">3.1. </w:t>
      </w:r>
      <w:r>
        <w:rPr>
          <w:rFonts w:hint="eastAsia"/>
        </w:rPr>
        <w:t>Структура</w:t>
      </w:r>
      <w:r>
        <w:t xml:space="preserve"> </w:t>
      </w:r>
      <w:r>
        <w:rPr>
          <w:rFonts w:hint="eastAsia"/>
        </w:rPr>
        <w:t>лексико</w:t>
      </w:r>
      <w:r>
        <w:t>-</w:t>
      </w:r>
      <w:r>
        <w:rPr>
          <w:rFonts w:hint="eastAsia"/>
        </w:rPr>
        <w:t>фразеологического</w:t>
      </w:r>
      <w:r>
        <w:t xml:space="preserve"> </w:t>
      </w:r>
      <w:r>
        <w:rPr>
          <w:rFonts w:hint="eastAsia"/>
        </w:rPr>
        <w:t>поля</w:t>
      </w:r>
      <w:r>
        <w:t xml:space="preserve"> </w:t>
      </w:r>
      <w:r>
        <w:rPr>
          <w:rFonts w:hint="eastAsia"/>
        </w:rPr>
        <w:t>«</w:t>
      </w:r>
      <w:r>
        <w:rPr>
          <w:rFonts w:hint="eastAsia"/>
        </w:rPr>
        <w:t>Литература</w:t>
      </w:r>
      <w:r>
        <w:rPr>
          <w:rFonts w:hint="eastAsia"/>
        </w:rPr>
        <w:t>»</w:t>
      </w:r>
      <w:r>
        <w:t xml:space="preserve"> </w:t>
      </w:r>
      <w:r>
        <w:rPr>
          <w:rFonts w:hint="eastAsia"/>
        </w:rPr>
        <w:t>в</w:t>
      </w:r>
      <w:r>
        <w:t xml:space="preserve"> </w:t>
      </w:r>
      <w:r>
        <w:rPr>
          <w:rFonts w:hint="eastAsia"/>
        </w:rPr>
        <w:t>наивной</w:t>
      </w:r>
      <w:r>
        <w:t xml:space="preserve"> </w:t>
      </w:r>
      <w:r>
        <w:rPr>
          <w:rFonts w:hint="eastAsia"/>
        </w:rPr>
        <w:t>картине</w:t>
      </w:r>
      <w:r>
        <w:t xml:space="preserve"> </w:t>
      </w:r>
      <w:r>
        <w:rPr>
          <w:rFonts w:hint="eastAsia"/>
        </w:rPr>
        <w:t>мира</w:t>
      </w:r>
    </w:p>
    <w:p w14:paraId="46EFFE0E" w14:textId="77777777" w:rsidR="00412001" w:rsidRDefault="00412001" w:rsidP="00412001"/>
    <w:p w14:paraId="7FF24103" w14:textId="77777777" w:rsidR="00412001" w:rsidRDefault="00412001" w:rsidP="00412001">
      <w:r>
        <w:t xml:space="preserve">3.2. </w:t>
      </w:r>
      <w:r>
        <w:rPr>
          <w:rFonts w:hint="eastAsia"/>
        </w:rPr>
        <w:t>Синонимические</w:t>
      </w:r>
      <w:r>
        <w:t xml:space="preserve"> </w:t>
      </w:r>
      <w:r>
        <w:rPr>
          <w:rFonts w:hint="eastAsia"/>
        </w:rPr>
        <w:t>отношения</w:t>
      </w:r>
      <w:r>
        <w:t xml:space="preserve"> </w:t>
      </w:r>
      <w:r>
        <w:rPr>
          <w:rFonts w:hint="eastAsia"/>
        </w:rPr>
        <w:t>общеупотребительных</w:t>
      </w:r>
      <w:r>
        <w:t xml:space="preserve"> </w:t>
      </w:r>
      <w:r>
        <w:rPr>
          <w:rFonts w:hint="eastAsia"/>
        </w:rPr>
        <w:t>единиц</w:t>
      </w:r>
      <w:r>
        <w:t xml:space="preserve"> </w:t>
      </w:r>
      <w:r>
        <w:rPr>
          <w:rFonts w:hint="eastAsia"/>
        </w:rPr>
        <w:t>в</w:t>
      </w:r>
    </w:p>
    <w:p w14:paraId="0BB51FCE" w14:textId="77777777" w:rsidR="00412001" w:rsidRDefault="00412001" w:rsidP="00412001"/>
    <w:p w14:paraId="3E91E44C" w14:textId="77777777" w:rsidR="00412001" w:rsidRDefault="00412001" w:rsidP="00412001">
      <w:r>
        <w:rPr>
          <w:rFonts w:hint="eastAsia"/>
        </w:rPr>
        <w:t>лексико</w:t>
      </w:r>
      <w:r>
        <w:t>-</w:t>
      </w:r>
      <w:r>
        <w:rPr>
          <w:rFonts w:hint="eastAsia"/>
        </w:rPr>
        <w:t>фразеологическом</w:t>
      </w:r>
      <w:r>
        <w:t xml:space="preserve"> </w:t>
      </w:r>
      <w:r>
        <w:rPr>
          <w:rFonts w:hint="eastAsia"/>
        </w:rPr>
        <w:t>поле</w:t>
      </w:r>
      <w:r>
        <w:t xml:space="preserve"> </w:t>
      </w:r>
      <w:r>
        <w:rPr>
          <w:rFonts w:hint="eastAsia"/>
        </w:rPr>
        <w:t>«</w:t>
      </w:r>
      <w:r>
        <w:rPr>
          <w:rFonts w:hint="eastAsia"/>
        </w:rPr>
        <w:t>Литература</w:t>
      </w:r>
      <w:r>
        <w:rPr>
          <w:rFonts w:hint="eastAsia"/>
        </w:rPr>
        <w:t>»</w:t>
      </w:r>
    </w:p>
    <w:p w14:paraId="7DF015DE" w14:textId="77777777" w:rsidR="00412001" w:rsidRDefault="00412001" w:rsidP="00412001"/>
    <w:p w14:paraId="7E83D2D1" w14:textId="77777777" w:rsidR="00412001" w:rsidRDefault="00412001" w:rsidP="00412001">
      <w:r>
        <w:t xml:space="preserve">3.3. </w:t>
      </w:r>
      <w:r>
        <w:rPr>
          <w:rFonts w:hint="eastAsia"/>
        </w:rPr>
        <w:t>Антонимические</w:t>
      </w:r>
      <w:r>
        <w:t xml:space="preserve"> </w:t>
      </w:r>
      <w:r>
        <w:rPr>
          <w:rFonts w:hint="eastAsia"/>
        </w:rPr>
        <w:t>отношения</w:t>
      </w:r>
      <w:r>
        <w:t xml:space="preserve"> </w:t>
      </w:r>
      <w:r>
        <w:rPr>
          <w:rFonts w:hint="eastAsia"/>
        </w:rPr>
        <w:t>общеупотребительных</w:t>
      </w:r>
      <w:r>
        <w:t xml:space="preserve"> </w:t>
      </w:r>
      <w:r>
        <w:rPr>
          <w:rFonts w:hint="eastAsia"/>
        </w:rPr>
        <w:t>единиц</w:t>
      </w:r>
      <w:r>
        <w:t xml:space="preserve"> </w:t>
      </w:r>
      <w:r>
        <w:rPr>
          <w:rFonts w:hint="eastAsia"/>
        </w:rPr>
        <w:t>в</w:t>
      </w:r>
      <w:r>
        <w:t xml:space="preserve"> </w:t>
      </w:r>
      <w:r>
        <w:rPr>
          <w:rFonts w:hint="eastAsia"/>
        </w:rPr>
        <w:t>лексико</w:t>
      </w:r>
      <w:r>
        <w:t>-</w:t>
      </w:r>
      <w:r>
        <w:rPr>
          <w:rFonts w:hint="eastAsia"/>
        </w:rPr>
        <w:t>фразеологическом</w:t>
      </w:r>
      <w:r>
        <w:t xml:space="preserve"> </w:t>
      </w:r>
      <w:r>
        <w:rPr>
          <w:rFonts w:hint="eastAsia"/>
        </w:rPr>
        <w:t>поле</w:t>
      </w:r>
      <w:r>
        <w:t xml:space="preserve"> </w:t>
      </w:r>
      <w:r>
        <w:rPr>
          <w:rFonts w:hint="eastAsia"/>
        </w:rPr>
        <w:t>«</w:t>
      </w:r>
      <w:r>
        <w:rPr>
          <w:rFonts w:hint="eastAsia"/>
        </w:rPr>
        <w:t>Литератцра</w:t>
      </w:r>
      <w:r>
        <w:rPr>
          <w:rFonts w:hint="eastAsia"/>
        </w:rPr>
        <w:t>»</w:t>
      </w:r>
    </w:p>
    <w:p w14:paraId="223B8ECB" w14:textId="77777777" w:rsidR="00412001" w:rsidRDefault="00412001" w:rsidP="00412001"/>
    <w:p w14:paraId="61E1C6C1" w14:textId="77777777" w:rsidR="00412001" w:rsidRDefault="00412001" w:rsidP="00412001">
      <w:r>
        <w:t xml:space="preserve">3.4. </w:t>
      </w:r>
      <w:r>
        <w:rPr>
          <w:rFonts w:hint="eastAsia"/>
        </w:rPr>
        <w:t>Отношение</w:t>
      </w:r>
      <w:r>
        <w:t xml:space="preserve"> </w:t>
      </w:r>
      <w:r>
        <w:rPr>
          <w:rFonts w:hint="eastAsia"/>
        </w:rPr>
        <w:t>структурно</w:t>
      </w:r>
      <w:r>
        <w:t>-</w:t>
      </w:r>
      <w:r>
        <w:rPr>
          <w:rFonts w:hint="eastAsia"/>
        </w:rPr>
        <w:t>семантической</w:t>
      </w:r>
      <w:r>
        <w:t xml:space="preserve"> </w:t>
      </w:r>
      <w:r>
        <w:rPr>
          <w:rFonts w:hint="eastAsia"/>
        </w:rPr>
        <w:t>производности</w:t>
      </w:r>
      <w:r>
        <w:t xml:space="preserve"> </w:t>
      </w:r>
      <w:r>
        <w:rPr>
          <w:rFonts w:hint="eastAsia"/>
        </w:rPr>
        <w:t>в</w:t>
      </w:r>
      <w:r>
        <w:t xml:space="preserve"> </w:t>
      </w:r>
      <w:r>
        <w:rPr>
          <w:rFonts w:hint="eastAsia"/>
        </w:rPr>
        <w:t>лексико</w:t>
      </w:r>
      <w:r>
        <w:t>-</w:t>
      </w:r>
      <w:r>
        <w:rPr>
          <w:rFonts w:hint="eastAsia"/>
        </w:rPr>
        <w:t>фразеологическом</w:t>
      </w:r>
      <w:r>
        <w:t xml:space="preserve"> </w:t>
      </w:r>
      <w:r>
        <w:rPr>
          <w:rFonts w:hint="eastAsia"/>
        </w:rPr>
        <w:t>поле</w:t>
      </w:r>
      <w:r>
        <w:t xml:space="preserve"> </w:t>
      </w:r>
      <w:r>
        <w:rPr>
          <w:rFonts w:hint="eastAsia"/>
        </w:rPr>
        <w:t>«</w:t>
      </w:r>
      <w:r>
        <w:rPr>
          <w:rFonts w:hint="eastAsia"/>
        </w:rPr>
        <w:t>Литература</w:t>
      </w:r>
      <w:r>
        <w:rPr>
          <w:rFonts w:hint="eastAsia"/>
        </w:rPr>
        <w:lastRenderedPageBreak/>
        <w:t>»</w:t>
      </w:r>
    </w:p>
    <w:p w14:paraId="2D92BF1E" w14:textId="77777777" w:rsidR="00412001" w:rsidRDefault="00412001" w:rsidP="00412001"/>
    <w:p w14:paraId="71BAB60A" w14:textId="77777777" w:rsidR="00412001" w:rsidRDefault="00412001" w:rsidP="00412001">
      <w:r>
        <w:t xml:space="preserve">3.5. </w:t>
      </w:r>
      <w:r>
        <w:rPr>
          <w:rFonts w:hint="eastAsia"/>
        </w:rPr>
        <w:t>Интеграционные</w:t>
      </w:r>
      <w:r>
        <w:t xml:space="preserve"> </w:t>
      </w:r>
      <w:r>
        <w:rPr>
          <w:rFonts w:hint="eastAsia"/>
        </w:rPr>
        <w:t>процессы</w:t>
      </w:r>
      <w:r>
        <w:t xml:space="preserve"> </w:t>
      </w:r>
      <w:r>
        <w:rPr>
          <w:rFonts w:hint="eastAsia"/>
        </w:rPr>
        <w:t>в</w:t>
      </w:r>
      <w:r>
        <w:t xml:space="preserve"> </w:t>
      </w:r>
      <w:r>
        <w:rPr>
          <w:rFonts w:hint="eastAsia"/>
        </w:rPr>
        <w:t>сфере</w:t>
      </w:r>
      <w:r>
        <w:t xml:space="preserve"> </w:t>
      </w:r>
      <w:r>
        <w:rPr>
          <w:rFonts w:hint="eastAsia"/>
        </w:rPr>
        <w:t>общеупотребительной</w:t>
      </w:r>
      <w:r>
        <w:t xml:space="preserve"> </w:t>
      </w:r>
      <w:r>
        <w:rPr>
          <w:rFonts w:hint="eastAsia"/>
        </w:rPr>
        <w:t>лексики</w:t>
      </w:r>
      <w:r>
        <w:t xml:space="preserve"> </w:t>
      </w:r>
      <w:r>
        <w:rPr>
          <w:rFonts w:hint="eastAsia"/>
        </w:rPr>
        <w:t>и</w:t>
      </w:r>
    </w:p>
    <w:p w14:paraId="22E69D2A" w14:textId="77777777" w:rsidR="00412001" w:rsidRDefault="00412001" w:rsidP="00412001"/>
    <w:p w14:paraId="04280DBB" w14:textId="77777777" w:rsidR="00412001" w:rsidRDefault="00412001" w:rsidP="00412001">
      <w:r>
        <w:rPr>
          <w:rFonts w:hint="eastAsia"/>
        </w:rPr>
        <w:t>фразеологии</w:t>
      </w:r>
      <w:r>
        <w:t xml:space="preserve"> </w:t>
      </w:r>
      <w:r>
        <w:rPr>
          <w:rFonts w:hint="eastAsia"/>
        </w:rPr>
        <w:t>в</w:t>
      </w:r>
      <w:r>
        <w:t xml:space="preserve"> </w:t>
      </w:r>
      <w:r>
        <w:rPr>
          <w:rFonts w:hint="eastAsia"/>
        </w:rPr>
        <w:t>лексико</w:t>
      </w:r>
      <w:r>
        <w:t>-</w:t>
      </w:r>
      <w:r>
        <w:rPr>
          <w:rFonts w:hint="eastAsia"/>
        </w:rPr>
        <w:t>фразеологическом</w:t>
      </w:r>
      <w:r>
        <w:t xml:space="preserve"> </w:t>
      </w:r>
      <w:r>
        <w:rPr>
          <w:rFonts w:hint="eastAsia"/>
        </w:rPr>
        <w:t>поле</w:t>
      </w:r>
    </w:p>
    <w:p w14:paraId="0FA37EA0" w14:textId="77777777" w:rsidR="00412001" w:rsidRDefault="00412001" w:rsidP="00412001"/>
    <w:p w14:paraId="0E3D82BD" w14:textId="77777777" w:rsidR="00412001" w:rsidRDefault="00412001" w:rsidP="00412001">
      <w:r>
        <w:rPr>
          <w:rFonts w:hint="eastAsia"/>
        </w:rPr>
        <w:t>«</w:t>
      </w:r>
      <w:r>
        <w:rPr>
          <w:rFonts w:hint="eastAsia"/>
        </w:rPr>
        <w:t>Литература</w:t>
      </w:r>
      <w:r>
        <w:rPr>
          <w:rFonts w:hint="eastAsia"/>
        </w:rPr>
        <w:t>»</w:t>
      </w:r>
    </w:p>
    <w:p w14:paraId="68CD527E" w14:textId="77777777" w:rsidR="00412001" w:rsidRDefault="00412001" w:rsidP="00412001"/>
    <w:p w14:paraId="27E290B4" w14:textId="77777777" w:rsidR="00412001" w:rsidRDefault="00412001" w:rsidP="00412001">
      <w:r>
        <w:rPr>
          <w:rFonts w:hint="eastAsia"/>
        </w:rPr>
        <w:t>Выводы</w:t>
      </w:r>
    </w:p>
    <w:p w14:paraId="39D61691" w14:textId="77777777" w:rsidR="00412001" w:rsidRDefault="00412001" w:rsidP="00412001"/>
    <w:p w14:paraId="652C95F6" w14:textId="77777777" w:rsidR="00412001" w:rsidRDefault="00412001" w:rsidP="00412001">
      <w:r>
        <w:rPr>
          <w:rFonts w:hint="eastAsia"/>
        </w:rPr>
        <w:t>ЗАКЛЮЧЕНИЕ</w:t>
      </w:r>
    </w:p>
    <w:p w14:paraId="7A81DDAC" w14:textId="77777777" w:rsidR="00412001" w:rsidRDefault="00412001" w:rsidP="00412001"/>
    <w:p w14:paraId="6322117C" w14:textId="77777777" w:rsidR="00412001" w:rsidRDefault="00412001" w:rsidP="00412001">
      <w:r>
        <w:rPr>
          <w:rFonts w:hint="eastAsia"/>
        </w:rPr>
        <w:t>СПИСОК</w:t>
      </w:r>
      <w:r>
        <w:t xml:space="preserve"> </w:t>
      </w:r>
      <w:r>
        <w:rPr>
          <w:rFonts w:hint="eastAsia"/>
        </w:rPr>
        <w:t>ЛИТЕРАТУРЫ</w:t>
      </w:r>
      <w:r>
        <w:t xml:space="preserve"> </w:t>
      </w:r>
      <w:r>
        <w:rPr>
          <w:rFonts w:hint="eastAsia"/>
        </w:rPr>
        <w:t>СПИСОК</w:t>
      </w:r>
      <w:r>
        <w:t xml:space="preserve"> </w:t>
      </w:r>
      <w:r>
        <w:rPr>
          <w:rFonts w:hint="eastAsia"/>
        </w:rPr>
        <w:t>СЛОВАРЕЙ</w:t>
      </w:r>
    </w:p>
    <w:p w14:paraId="2D05A195" w14:textId="77777777" w:rsidR="00412001" w:rsidRDefault="00412001" w:rsidP="00412001"/>
    <w:p w14:paraId="21484DEA" w14:textId="4C149B4F" w:rsidR="00412001" w:rsidRPr="00412001" w:rsidRDefault="00412001" w:rsidP="00412001">
      <w:r>
        <w:t>155-180</w:t>
      </w:r>
    </w:p>
    <w:sectPr w:rsidR="00412001" w:rsidRPr="00412001" w:rsidSect="00AA58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C337" w14:textId="77777777" w:rsidR="00AA588C" w:rsidRDefault="00AA588C">
      <w:pPr>
        <w:spacing w:after="0" w:line="240" w:lineRule="auto"/>
      </w:pPr>
      <w:r>
        <w:separator/>
      </w:r>
    </w:p>
  </w:endnote>
  <w:endnote w:type="continuationSeparator" w:id="0">
    <w:p w14:paraId="0852190E" w14:textId="77777777" w:rsidR="00AA588C" w:rsidRDefault="00AA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FB65" w14:textId="77777777" w:rsidR="00AA588C" w:rsidRDefault="00AA588C"/>
    <w:p w14:paraId="2C42FC54" w14:textId="77777777" w:rsidR="00AA588C" w:rsidRDefault="00AA588C"/>
    <w:p w14:paraId="20D6E38E" w14:textId="77777777" w:rsidR="00AA588C" w:rsidRDefault="00AA588C"/>
    <w:p w14:paraId="6EE48B89" w14:textId="77777777" w:rsidR="00AA588C" w:rsidRDefault="00AA588C"/>
    <w:p w14:paraId="50C9F583" w14:textId="77777777" w:rsidR="00AA588C" w:rsidRDefault="00AA588C"/>
    <w:p w14:paraId="6EDC8E69" w14:textId="77777777" w:rsidR="00AA588C" w:rsidRDefault="00AA588C"/>
    <w:p w14:paraId="1E503A99" w14:textId="77777777" w:rsidR="00AA588C" w:rsidRDefault="00AA58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26BB99" wp14:editId="0BF7EA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B14AF" w14:textId="77777777" w:rsidR="00AA588C" w:rsidRDefault="00AA58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26BB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9B14AF" w14:textId="77777777" w:rsidR="00AA588C" w:rsidRDefault="00AA58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E4BB27" w14:textId="77777777" w:rsidR="00AA588C" w:rsidRDefault="00AA588C"/>
    <w:p w14:paraId="0FEC8A28" w14:textId="77777777" w:rsidR="00AA588C" w:rsidRDefault="00AA588C"/>
    <w:p w14:paraId="007CE2D9" w14:textId="77777777" w:rsidR="00AA588C" w:rsidRDefault="00AA58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DAA5CD" wp14:editId="1F1782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C4C13" w14:textId="77777777" w:rsidR="00AA588C" w:rsidRDefault="00AA588C"/>
                          <w:p w14:paraId="062F5E7C" w14:textId="77777777" w:rsidR="00AA588C" w:rsidRDefault="00AA58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DAA5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EC4C13" w14:textId="77777777" w:rsidR="00AA588C" w:rsidRDefault="00AA588C"/>
                    <w:p w14:paraId="062F5E7C" w14:textId="77777777" w:rsidR="00AA588C" w:rsidRDefault="00AA58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1748CB" w14:textId="77777777" w:rsidR="00AA588C" w:rsidRDefault="00AA588C"/>
    <w:p w14:paraId="625062CB" w14:textId="77777777" w:rsidR="00AA588C" w:rsidRDefault="00AA588C">
      <w:pPr>
        <w:rPr>
          <w:sz w:val="2"/>
          <w:szCs w:val="2"/>
        </w:rPr>
      </w:pPr>
    </w:p>
    <w:p w14:paraId="40EB0340" w14:textId="77777777" w:rsidR="00AA588C" w:rsidRDefault="00AA588C"/>
    <w:p w14:paraId="12E8919C" w14:textId="77777777" w:rsidR="00AA588C" w:rsidRDefault="00AA588C">
      <w:pPr>
        <w:spacing w:after="0" w:line="240" w:lineRule="auto"/>
      </w:pPr>
    </w:p>
  </w:footnote>
  <w:footnote w:type="continuationSeparator" w:id="0">
    <w:p w14:paraId="0A59561C" w14:textId="77777777" w:rsidR="00AA588C" w:rsidRDefault="00AA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8C"/>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42704</TotalTime>
  <Pages>3</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5420</cp:revision>
  <cp:lastPrinted>2009-02-06T05:36:00Z</cp:lastPrinted>
  <dcterms:created xsi:type="dcterms:W3CDTF">2024-01-07T13:43:00Z</dcterms:created>
  <dcterms:modified xsi:type="dcterms:W3CDTF">2024-03-14T14:22:00Z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