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0AE8" w14:textId="77777777" w:rsidR="00EF69D8" w:rsidRDefault="00EF69D8" w:rsidP="00EF69D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Довчин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Ендонгийн</w:t>
      </w:r>
      <w:proofErr w:type="spellEnd"/>
      <w:r>
        <w:rPr>
          <w:rFonts w:ascii="Helvetica" w:hAnsi="Helvetica" w:cs="Helvetica"/>
          <w:b/>
          <w:bCs w:val="0"/>
          <w:color w:val="222222"/>
          <w:sz w:val="21"/>
          <w:szCs w:val="21"/>
        </w:rPr>
        <w:t>.</w:t>
      </w:r>
    </w:p>
    <w:p w14:paraId="191124B3" w14:textId="77777777" w:rsidR="00EF69D8" w:rsidRDefault="00EF69D8" w:rsidP="00EF69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культура и становление демократии в </w:t>
      </w:r>
      <w:proofErr w:type="gramStart"/>
      <w:r>
        <w:rPr>
          <w:rFonts w:ascii="Helvetica" w:hAnsi="Helvetica" w:cs="Helvetica"/>
          <w:caps/>
          <w:color w:val="222222"/>
          <w:sz w:val="21"/>
          <w:szCs w:val="21"/>
        </w:rPr>
        <w:t>Монголии :</w:t>
      </w:r>
      <w:proofErr w:type="gramEnd"/>
      <w:r>
        <w:rPr>
          <w:rFonts w:ascii="Helvetica" w:hAnsi="Helvetica" w:cs="Helvetica"/>
          <w:caps/>
          <w:color w:val="222222"/>
          <w:sz w:val="21"/>
          <w:szCs w:val="21"/>
        </w:rPr>
        <w:t xml:space="preserve"> диссертация ... кандидата политических наук : 23.00.03. - Санкт-Петербург, 1999. - 234 с.</w:t>
      </w:r>
    </w:p>
    <w:p w14:paraId="41B9A644" w14:textId="77777777" w:rsidR="00EF69D8" w:rsidRDefault="00EF69D8" w:rsidP="00EF69D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Довчин</w:t>
      </w:r>
      <w:proofErr w:type="spellEnd"/>
      <w:r>
        <w:rPr>
          <w:rFonts w:ascii="Arial" w:hAnsi="Arial" w:cs="Arial"/>
          <w:color w:val="646B71"/>
          <w:sz w:val="18"/>
          <w:szCs w:val="18"/>
        </w:rPr>
        <w:t xml:space="preserve"> </w:t>
      </w:r>
      <w:proofErr w:type="spellStart"/>
      <w:r>
        <w:rPr>
          <w:rFonts w:ascii="Arial" w:hAnsi="Arial" w:cs="Arial"/>
          <w:color w:val="646B71"/>
          <w:sz w:val="18"/>
          <w:szCs w:val="18"/>
        </w:rPr>
        <w:t>Ендонгийн</w:t>
      </w:r>
      <w:proofErr w:type="spellEnd"/>
    </w:p>
    <w:p w14:paraId="0A2C643C"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0E09FE"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Концепция политической культуры как основа анализа социально-политических явлений</w:t>
      </w:r>
    </w:p>
    <w:p w14:paraId="09A237F5"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Методологические подходы к исследованию политической культуры.</w:t>
      </w:r>
    </w:p>
    <w:p w14:paraId="2F496DF3"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Формирование политической культуры: идеологический и институциональный аспекты.</w:t>
      </w:r>
    </w:p>
    <w:p w14:paraId="2F0BC2BE"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Типология и структура политической культуры.</w:t>
      </w:r>
    </w:p>
    <w:p w14:paraId="713AC717"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Становление и эволюция степной политической культуры.</w:t>
      </w:r>
    </w:p>
    <w:p w14:paraId="76F4B5E9"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Социально-мировоззренческие истоки степной политической культуры.</w:t>
      </w:r>
    </w:p>
    <w:p w14:paraId="24F3B5E4"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Мораль и право в политической культуре монголов.</w:t>
      </w:r>
    </w:p>
    <w:p w14:paraId="3495A440"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монгольской государственности и политическая культура.</w:t>
      </w:r>
    </w:p>
    <w:p w14:paraId="6BCAFC78"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Характер и динамика политической культуры монголов в период модернизаций</w:t>
      </w:r>
    </w:p>
    <w:p w14:paraId="654483E6"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Отражение степной политической культуры в монгольской политической мысли на рубеже XIX-XX вв.</w:t>
      </w:r>
    </w:p>
    <w:p w14:paraId="1084F596"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Характерные черты монгольской политической культуры в период социалистической модернизации.</w:t>
      </w:r>
    </w:p>
    <w:p w14:paraId="57CE259A" w14:textId="77777777" w:rsidR="00EF69D8" w:rsidRDefault="00EF69D8" w:rsidP="00EF69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Демократизация монгольского общества и </w:t>
      </w:r>
      <w:proofErr w:type="spellStart"/>
      <w:r>
        <w:rPr>
          <w:rFonts w:ascii="Arial" w:hAnsi="Arial" w:cs="Arial"/>
          <w:color w:val="333333"/>
          <w:sz w:val="21"/>
          <w:szCs w:val="21"/>
        </w:rPr>
        <w:t>институализация</w:t>
      </w:r>
      <w:proofErr w:type="spellEnd"/>
      <w:r>
        <w:rPr>
          <w:rFonts w:ascii="Arial" w:hAnsi="Arial" w:cs="Arial"/>
          <w:color w:val="333333"/>
          <w:sz w:val="21"/>
          <w:szCs w:val="21"/>
        </w:rPr>
        <w:t xml:space="preserve"> новой политической культуры.</w:t>
      </w:r>
    </w:p>
    <w:p w14:paraId="4FDAD129" w14:textId="7F7E111E" w:rsidR="00BD642D" w:rsidRPr="00EF69D8" w:rsidRDefault="00BD642D" w:rsidP="00EF69D8"/>
    <w:sectPr w:rsidR="00BD642D" w:rsidRPr="00EF69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B6BD" w14:textId="77777777" w:rsidR="00373D06" w:rsidRDefault="00373D06">
      <w:pPr>
        <w:spacing w:after="0" w:line="240" w:lineRule="auto"/>
      </w:pPr>
      <w:r>
        <w:separator/>
      </w:r>
    </w:p>
  </w:endnote>
  <w:endnote w:type="continuationSeparator" w:id="0">
    <w:p w14:paraId="6BBCA715" w14:textId="77777777" w:rsidR="00373D06" w:rsidRDefault="0037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573C" w14:textId="77777777" w:rsidR="00373D06" w:rsidRDefault="00373D06"/>
    <w:p w14:paraId="411F7988" w14:textId="77777777" w:rsidR="00373D06" w:rsidRDefault="00373D06"/>
    <w:p w14:paraId="6F861D10" w14:textId="77777777" w:rsidR="00373D06" w:rsidRDefault="00373D06"/>
    <w:p w14:paraId="0715D3AB" w14:textId="77777777" w:rsidR="00373D06" w:rsidRDefault="00373D06"/>
    <w:p w14:paraId="6B660D7A" w14:textId="77777777" w:rsidR="00373D06" w:rsidRDefault="00373D06"/>
    <w:p w14:paraId="451FF0AA" w14:textId="77777777" w:rsidR="00373D06" w:rsidRDefault="00373D06"/>
    <w:p w14:paraId="75608099" w14:textId="77777777" w:rsidR="00373D06" w:rsidRDefault="00373D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9D380C" wp14:editId="337BD5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A34C5" w14:textId="77777777" w:rsidR="00373D06" w:rsidRDefault="00373D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9D38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7A34C5" w14:textId="77777777" w:rsidR="00373D06" w:rsidRDefault="00373D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25B6E" w14:textId="77777777" w:rsidR="00373D06" w:rsidRDefault="00373D06"/>
    <w:p w14:paraId="30EA4987" w14:textId="77777777" w:rsidR="00373D06" w:rsidRDefault="00373D06"/>
    <w:p w14:paraId="27138D39" w14:textId="77777777" w:rsidR="00373D06" w:rsidRDefault="00373D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AF62F1" wp14:editId="537387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EDE95" w14:textId="77777777" w:rsidR="00373D06" w:rsidRDefault="00373D06"/>
                          <w:p w14:paraId="3ADDD7A4" w14:textId="77777777" w:rsidR="00373D06" w:rsidRDefault="00373D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F62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EEDE95" w14:textId="77777777" w:rsidR="00373D06" w:rsidRDefault="00373D06"/>
                    <w:p w14:paraId="3ADDD7A4" w14:textId="77777777" w:rsidR="00373D06" w:rsidRDefault="00373D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1D7AA1" w14:textId="77777777" w:rsidR="00373D06" w:rsidRDefault="00373D06"/>
    <w:p w14:paraId="69F651CB" w14:textId="77777777" w:rsidR="00373D06" w:rsidRDefault="00373D06">
      <w:pPr>
        <w:rPr>
          <w:sz w:val="2"/>
          <w:szCs w:val="2"/>
        </w:rPr>
      </w:pPr>
    </w:p>
    <w:p w14:paraId="29ACDAC0" w14:textId="77777777" w:rsidR="00373D06" w:rsidRDefault="00373D06"/>
    <w:p w14:paraId="6750B0D8" w14:textId="77777777" w:rsidR="00373D06" w:rsidRDefault="00373D06">
      <w:pPr>
        <w:spacing w:after="0" w:line="240" w:lineRule="auto"/>
      </w:pPr>
    </w:p>
  </w:footnote>
  <w:footnote w:type="continuationSeparator" w:id="0">
    <w:p w14:paraId="0A092C7F" w14:textId="77777777" w:rsidR="00373D06" w:rsidRDefault="00373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06"/>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92686</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cp:revision>
  <cp:lastPrinted>2009-02-06T05:36:00Z</cp:lastPrinted>
  <dcterms:created xsi:type="dcterms:W3CDTF">2024-01-07T13:43:00Z</dcterms:created>
  <dcterms:modified xsi:type="dcterms:W3CDTF">2025-05-12T21:02:00Z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