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5F691"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Акимов</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Сергей</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Валерьевич</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Архивы</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в</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системе</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социокультурных</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учреждений</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России</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Февраль</w:t>
      </w:r>
      <w:r w:rsidRPr="003922C2">
        <w:rPr>
          <w:rFonts w:ascii="Helvetica" w:hAnsi="Helvetica" w:cs="Helvetica"/>
          <w:b/>
          <w:bCs/>
          <w:color w:val="222222"/>
          <w:sz w:val="21"/>
          <w:szCs w:val="21"/>
        </w:rPr>
        <w:t xml:space="preserve"> - </w:t>
      </w:r>
      <w:r w:rsidRPr="003922C2">
        <w:rPr>
          <w:rFonts w:ascii="Helvetica" w:hAnsi="Helvetica" w:cs="Helvetica" w:hint="eastAsia"/>
          <w:b/>
          <w:bCs/>
          <w:color w:val="222222"/>
          <w:sz w:val="21"/>
          <w:szCs w:val="21"/>
        </w:rPr>
        <w:t>октябрь</w:t>
      </w:r>
      <w:r w:rsidRPr="003922C2">
        <w:rPr>
          <w:rFonts w:ascii="Helvetica" w:hAnsi="Helvetica" w:cs="Helvetica"/>
          <w:b/>
          <w:bCs/>
          <w:color w:val="222222"/>
          <w:sz w:val="21"/>
          <w:szCs w:val="21"/>
        </w:rPr>
        <w:t xml:space="preserve"> 1917 </w:t>
      </w:r>
      <w:r w:rsidRPr="003922C2">
        <w:rPr>
          <w:rFonts w:ascii="Helvetica" w:hAnsi="Helvetica" w:cs="Helvetica" w:hint="eastAsia"/>
          <w:b/>
          <w:bCs/>
          <w:color w:val="222222"/>
          <w:sz w:val="21"/>
          <w:szCs w:val="21"/>
        </w:rPr>
        <w:t>г</w:t>
      </w:r>
      <w:r w:rsidRPr="003922C2">
        <w:rPr>
          <w:rFonts w:ascii="Helvetica" w:hAnsi="Helvetica" w:cs="Helvetica"/>
          <w:b/>
          <w:bCs/>
          <w:color w:val="222222"/>
          <w:sz w:val="21"/>
          <w:szCs w:val="21"/>
        </w:rPr>
        <w:t xml:space="preserve">.) : </w:t>
      </w:r>
      <w:r w:rsidRPr="003922C2">
        <w:rPr>
          <w:rFonts w:ascii="Helvetica" w:hAnsi="Helvetica" w:cs="Helvetica" w:hint="eastAsia"/>
          <w:b/>
          <w:bCs/>
          <w:color w:val="222222"/>
          <w:sz w:val="21"/>
          <w:szCs w:val="21"/>
        </w:rPr>
        <w:t>Дис</w:t>
      </w:r>
      <w:r w:rsidRPr="003922C2">
        <w:rPr>
          <w:rFonts w:ascii="Helvetica" w:hAnsi="Helvetica" w:cs="Helvetica"/>
          <w:b/>
          <w:bCs/>
          <w:color w:val="222222"/>
          <w:sz w:val="21"/>
          <w:szCs w:val="21"/>
        </w:rPr>
        <w:t xml:space="preserve">. ... </w:t>
      </w:r>
      <w:r w:rsidRPr="003922C2">
        <w:rPr>
          <w:rFonts w:ascii="Helvetica" w:hAnsi="Helvetica" w:cs="Helvetica" w:hint="eastAsia"/>
          <w:b/>
          <w:bCs/>
          <w:color w:val="222222"/>
          <w:sz w:val="21"/>
          <w:szCs w:val="21"/>
        </w:rPr>
        <w:t>канд</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ист</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наук</w:t>
      </w:r>
      <w:r w:rsidRPr="003922C2">
        <w:rPr>
          <w:rFonts w:ascii="Helvetica" w:hAnsi="Helvetica" w:cs="Helvetica"/>
          <w:b/>
          <w:bCs/>
          <w:color w:val="222222"/>
          <w:sz w:val="21"/>
          <w:szCs w:val="21"/>
        </w:rPr>
        <w:t xml:space="preserve"> : 05.25.02 : </w:t>
      </w:r>
      <w:r w:rsidRPr="003922C2">
        <w:rPr>
          <w:rFonts w:ascii="Helvetica" w:hAnsi="Helvetica" w:cs="Helvetica" w:hint="eastAsia"/>
          <w:b/>
          <w:bCs/>
          <w:color w:val="222222"/>
          <w:sz w:val="21"/>
          <w:szCs w:val="21"/>
        </w:rPr>
        <w:t>Москва</w:t>
      </w:r>
      <w:r w:rsidRPr="003922C2">
        <w:rPr>
          <w:rFonts w:ascii="Helvetica" w:hAnsi="Helvetica" w:cs="Helvetica"/>
          <w:b/>
          <w:bCs/>
          <w:color w:val="222222"/>
          <w:sz w:val="21"/>
          <w:szCs w:val="21"/>
        </w:rPr>
        <w:t xml:space="preserve">, 2004 219 c. </w:t>
      </w:r>
      <w:r w:rsidRPr="003922C2">
        <w:rPr>
          <w:rFonts w:ascii="Helvetica" w:hAnsi="Helvetica" w:cs="Helvetica" w:hint="eastAsia"/>
          <w:b/>
          <w:bCs/>
          <w:color w:val="222222"/>
          <w:sz w:val="21"/>
          <w:szCs w:val="21"/>
        </w:rPr>
        <w:t>РГБ</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ОД</w:t>
      </w:r>
      <w:r w:rsidRPr="003922C2">
        <w:rPr>
          <w:rFonts w:ascii="Helvetica" w:hAnsi="Helvetica" w:cs="Helvetica"/>
          <w:b/>
          <w:bCs/>
          <w:color w:val="222222"/>
          <w:sz w:val="21"/>
          <w:szCs w:val="21"/>
        </w:rPr>
        <w:t>, 61:05-7/243</w:t>
      </w:r>
    </w:p>
    <w:p w14:paraId="259103AD" w14:textId="77777777" w:rsidR="003922C2" w:rsidRPr="003922C2" w:rsidRDefault="003922C2" w:rsidP="003922C2">
      <w:pPr>
        <w:rPr>
          <w:rFonts w:ascii="Helvetica" w:hAnsi="Helvetica" w:cs="Helvetica"/>
          <w:b/>
          <w:bCs/>
          <w:color w:val="222222"/>
          <w:sz w:val="21"/>
          <w:szCs w:val="21"/>
        </w:rPr>
      </w:pPr>
    </w:p>
    <w:p w14:paraId="4746DD03" w14:textId="77777777" w:rsidR="003922C2" w:rsidRPr="003922C2" w:rsidRDefault="003922C2" w:rsidP="003922C2">
      <w:pPr>
        <w:rPr>
          <w:rFonts w:ascii="Helvetica" w:hAnsi="Helvetica" w:cs="Helvetica"/>
          <w:b/>
          <w:bCs/>
          <w:color w:val="222222"/>
          <w:sz w:val="21"/>
          <w:szCs w:val="21"/>
        </w:rPr>
      </w:pPr>
    </w:p>
    <w:p w14:paraId="04999BC7"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Российский</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государственный</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гуманитарный</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университет</w:t>
      </w:r>
    </w:p>
    <w:p w14:paraId="13F9D30C"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Историко</w:t>
      </w:r>
      <w:r w:rsidRPr="003922C2">
        <w:rPr>
          <w:rFonts w:ascii="Helvetica" w:hAnsi="Helvetica" w:cs="Helvetica"/>
          <w:b/>
          <w:bCs/>
          <w:color w:val="222222"/>
          <w:sz w:val="21"/>
          <w:szCs w:val="21"/>
        </w:rPr>
        <w:t>-</w:t>
      </w:r>
      <w:r w:rsidRPr="003922C2">
        <w:rPr>
          <w:rFonts w:ascii="Helvetica" w:hAnsi="Helvetica" w:cs="Helvetica" w:hint="eastAsia"/>
          <w:b/>
          <w:bCs/>
          <w:color w:val="222222"/>
          <w:sz w:val="21"/>
          <w:szCs w:val="21"/>
        </w:rPr>
        <w:t>архивный</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институт</w:t>
      </w:r>
    </w:p>
    <w:p w14:paraId="72223E36"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Кафедра</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истории</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и</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организации</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архивного</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дела</w:t>
      </w:r>
    </w:p>
    <w:p w14:paraId="26B98911"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Акимов</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С</w:t>
      </w:r>
      <w:r w:rsidRPr="003922C2">
        <w:rPr>
          <w:rFonts w:ascii="Helvetica" w:hAnsi="Helvetica" w:cs="Helvetica"/>
          <w:b/>
          <w:bCs/>
          <w:color w:val="222222"/>
          <w:sz w:val="21"/>
          <w:szCs w:val="21"/>
        </w:rPr>
        <w:t>.</w:t>
      </w:r>
      <w:r w:rsidRPr="003922C2">
        <w:rPr>
          <w:rFonts w:ascii="Helvetica" w:hAnsi="Helvetica" w:cs="Helvetica" w:hint="eastAsia"/>
          <w:b/>
          <w:bCs/>
          <w:color w:val="222222"/>
          <w:sz w:val="21"/>
          <w:szCs w:val="21"/>
        </w:rPr>
        <w:t>В</w:t>
      </w:r>
      <w:r w:rsidRPr="003922C2">
        <w:rPr>
          <w:rFonts w:ascii="Helvetica" w:hAnsi="Helvetica" w:cs="Helvetica"/>
          <w:b/>
          <w:bCs/>
          <w:color w:val="222222"/>
          <w:sz w:val="21"/>
          <w:szCs w:val="21"/>
        </w:rPr>
        <w:t>.</w:t>
      </w:r>
    </w:p>
    <w:p w14:paraId="36CC16EF"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Архивы</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в</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системе</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социокультурных</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учреждений</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России</w:t>
      </w:r>
    </w:p>
    <w:p w14:paraId="4E98ACC9"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b/>
          <w:bCs/>
          <w:color w:val="222222"/>
          <w:sz w:val="21"/>
          <w:szCs w:val="21"/>
        </w:rPr>
        <w:t>(</w:t>
      </w:r>
      <w:r w:rsidRPr="003922C2">
        <w:rPr>
          <w:rFonts w:ascii="Helvetica" w:hAnsi="Helvetica" w:cs="Helvetica" w:hint="eastAsia"/>
          <w:b/>
          <w:bCs/>
          <w:color w:val="222222"/>
          <w:sz w:val="21"/>
          <w:szCs w:val="21"/>
        </w:rPr>
        <w:t>февраль</w:t>
      </w:r>
      <w:r w:rsidRPr="003922C2">
        <w:rPr>
          <w:rFonts w:ascii="Helvetica" w:hAnsi="Helvetica" w:cs="Helvetica"/>
          <w:b/>
          <w:bCs/>
          <w:color w:val="222222"/>
          <w:sz w:val="21"/>
          <w:szCs w:val="21"/>
        </w:rPr>
        <w:t xml:space="preserve"> - </w:t>
      </w:r>
      <w:r w:rsidRPr="003922C2">
        <w:rPr>
          <w:rFonts w:ascii="Helvetica" w:hAnsi="Helvetica" w:cs="Helvetica" w:hint="eastAsia"/>
          <w:b/>
          <w:bCs/>
          <w:color w:val="222222"/>
          <w:sz w:val="21"/>
          <w:szCs w:val="21"/>
        </w:rPr>
        <w:t>октябрь</w:t>
      </w:r>
      <w:r w:rsidRPr="003922C2">
        <w:rPr>
          <w:rFonts w:ascii="Helvetica" w:hAnsi="Helvetica" w:cs="Helvetica"/>
          <w:b/>
          <w:bCs/>
          <w:color w:val="222222"/>
          <w:sz w:val="21"/>
          <w:szCs w:val="21"/>
        </w:rPr>
        <w:t xml:space="preserve"> 1917 </w:t>
      </w:r>
      <w:r w:rsidRPr="003922C2">
        <w:rPr>
          <w:rFonts w:ascii="Helvetica" w:hAnsi="Helvetica" w:cs="Helvetica" w:hint="eastAsia"/>
          <w:b/>
          <w:bCs/>
          <w:color w:val="222222"/>
          <w:sz w:val="21"/>
          <w:szCs w:val="21"/>
        </w:rPr>
        <w:t>г</w:t>
      </w:r>
      <w:r w:rsidRPr="003922C2">
        <w:rPr>
          <w:rFonts w:ascii="Helvetica" w:hAnsi="Helvetica" w:cs="Helvetica"/>
          <w:b/>
          <w:bCs/>
          <w:color w:val="222222"/>
          <w:sz w:val="21"/>
          <w:szCs w:val="21"/>
        </w:rPr>
        <w:t>.)</w:t>
      </w:r>
    </w:p>
    <w:p w14:paraId="52296C51"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Диссертация</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на</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соискание</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ученой</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степени</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кандидата</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исторических</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наук</w:t>
      </w:r>
    </w:p>
    <w:p w14:paraId="1A2D3C57"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Научный</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руководитель</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доктор</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исторических</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наук</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профессор</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Старостин</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Е</w:t>
      </w:r>
      <w:r w:rsidRPr="003922C2">
        <w:rPr>
          <w:rFonts w:ascii="Helvetica" w:hAnsi="Helvetica" w:cs="Helvetica"/>
          <w:b/>
          <w:bCs/>
          <w:color w:val="222222"/>
          <w:sz w:val="21"/>
          <w:szCs w:val="21"/>
        </w:rPr>
        <w:t>.</w:t>
      </w:r>
      <w:r w:rsidRPr="003922C2">
        <w:rPr>
          <w:rFonts w:ascii="Helvetica" w:hAnsi="Helvetica" w:cs="Helvetica" w:hint="eastAsia"/>
          <w:b/>
          <w:bCs/>
          <w:color w:val="222222"/>
          <w:sz w:val="21"/>
          <w:szCs w:val="21"/>
        </w:rPr>
        <w:t>В</w:t>
      </w:r>
      <w:r w:rsidRPr="003922C2">
        <w:rPr>
          <w:rFonts w:ascii="Helvetica" w:hAnsi="Helvetica" w:cs="Helvetica"/>
          <w:b/>
          <w:bCs/>
          <w:color w:val="222222"/>
          <w:sz w:val="21"/>
          <w:szCs w:val="21"/>
        </w:rPr>
        <w:t>.</w:t>
      </w:r>
    </w:p>
    <w:p w14:paraId="54709212"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ва</w:t>
      </w:r>
      <w:r w:rsidRPr="003922C2">
        <w:rPr>
          <w:rFonts w:ascii="Helvetica" w:hAnsi="Helvetica" w:cs="Helvetica"/>
          <w:b/>
          <w:bCs/>
          <w:color w:val="222222"/>
          <w:sz w:val="21"/>
          <w:szCs w:val="21"/>
        </w:rPr>
        <w:t xml:space="preserve"> - 2064</w:t>
      </w:r>
    </w:p>
    <w:p w14:paraId="7DA0ACC7"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b/>
          <w:bCs/>
          <w:color w:val="222222"/>
          <w:sz w:val="21"/>
          <w:szCs w:val="21"/>
        </w:rPr>
        <w:t xml:space="preserve"> </w:t>
      </w:r>
    </w:p>
    <w:p w14:paraId="1811523F"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Оглавление</w:t>
      </w:r>
    </w:p>
    <w:p w14:paraId="6B8CE96A"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Стр</w:t>
      </w:r>
      <w:r w:rsidRPr="003922C2">
        <w:rPr>
          <w:rFonts w:ascii="Helvetica" w:hAnsi="Helvetica" w:cs="Helvetica"/>
          <w:b/>
          <w:bCs/>
          <w:color w:val="222222"/>
          <w:sz w:val="21"/>
          <w:szCs w:val="21"/>
        </w:rPr>
        <w:t>.</w:t>
      </w:r>
    </w:p>
    <w:p w14:paraId="17E37FFF"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Введение</w:t>
      </w:r>
      <w:r w:rsidRPr="003922C2">
        <w:rPr>
          <w:rFonts w:ascii="Helvetica" w:hAnsi="Helvetica" w:cs="Helvetica"/>
          <w:b/>
          <w:bCs/>
          <w:color w:val="222222"/>
          <w:sz w:val="21"/>
          <w:szCs w:val="21"/>
        </w:rPr>
        <w:tab/>
        <w:t>3-36</w:t>
      </w:r>
    </w:p>
    <w:p w14:paraId="0DB2101D"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Глава</w:t>
      </w:r>
      <w:r w:rsidRPr="003922C2">
        <w:rPr>
          <w:rFonts w:ascii="Helvetica" w:hAnsi="Helvetica" w:cs="Helvetica"/>
          <w:b/>
          <w:bCs/>
          <w:color w:val="222222"/>
          <w:sz w:val="21"/>
          <w:szCs w:val="21"/>
        </w:rPr>
        <w:t xml:space="preserve"> 1. </w:t>
      </w:r>
      <w:r w:rsidRPr="003922C2">
        <w:rPr>
          <w:rFonts w:ascii="Helvetica" w:hAnsi="Helvetica" w:cs="Helvetica" w:hint="eastAsia"/>
          <w:b/>
          <w:bCs/>
          <w:color w:val="222222"/>
          <w:sz w:val="21"/>
          <w:szCs w:val="21"/>
        </w:rPr>
        <w:t>Консолидация</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сил</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на</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борьбу</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с</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архивной</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разрухой</w:t>
      </w:r>
      <w:r w:rsidRPr="003922C2">
        <w:rPr>
          <w:rFonts w:ascii="Helvetica" w:hAnsi="Helvetica" w:cs="Helvetica"/>
          <w:b/>
          <w:bCs/>
          <w:color w:val="222222"/>
          <w:sz w:val="21"/>
          <w:szCs w:val="21"/>
        </w:rPr>
        <w:tab/>
        <w:t>37-73</w:t>
      </w:r>
    </w:p>
    <w:p w14:paraId="0320DE0A"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b/>
          <w:bCs/>
          <w:color w:val="222222"/>
          <w:sz w:val="21"/>
          <w:szCs w:val="21"/>
        </w:rPr>
        <w:t>1.1.</w:t>
      </w:r>
      <w:r w:rsidRPr="003922C2">
        <w:rPr>
          <w:rFonts w:ascii="Helvetica" w:hAnsi="Helvetica" w:cs="Helvetica"/>
          <w:b/>
          <w:bCs/>
          <w:color w:val="222222"/>
          <w:sz w:val="21"/>
          <w:szCs w:val="21"/>
        </w:rPr>
        <w:tab/>
      </w:r>
      <w:r w:rsidRPr="003922C2">
        <w:rPr>
          <w:rFonts w:ascii="Helvetica" w:hAnsi="Helvetica" w:cs="Helvetica" w:hint="eastAsia"/>
          <w:b/>
          <w:bCs/>
          <w:color w:val="222222"/>
          <w:sz w:val="21"/>
          <w:szCs w:val="21"/>
        </w:rPr>
        <w:t>Февральская</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революция</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и</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архивы</w:t>
      </w:r>
      <w:r w:rsidRPr="003922C2">
        <w:rPr>
          <w:rFonts w:ascii="Helvetica" w:hAnsi="Helvetica" w:cs="Helvetica"/>
          <w:b/>
          <w:bCs/>
          <w:color w:val="222222"/>
          <w:sz w:val="21"/>
          <w:szCs w:val="21"/>
        </w:rPr>
        <w:tab/>
        <w:t xml:space="preserve">  37-55</w:t>
      </w:r>
    </w:p>
    <w:p w14:paraId="1EF2CD46"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b/>
          <w:bCs/>
          <w:color w:val="222222"/>
          <w:sz w:val="21"/>
          <w:szCs w:val="21"/>
        </w:rPr>
        <w:t>1.2.</w:t>
      </w:r>
      <w:r w:rsidRPr="003922C2">
        <w:rPr>
          <w:rFonts w:ascii="Helvetica" w:hAnsi="Helvetica" w:cs="Helvetica"/>
          <w:b/>
          <w:bCs/>
          <w:color w:val="222222"/>
          <w:sz w:val="21"/>
          <w:szCs w:val="21"/>
        </w:rPr>
        <w:tab/>
      </w:r>
      <w:r w:rsidRPr="003922C2">
        <w:rPr>
          <w:rFonts w:ascii="Helvetica" w:hAnsi="Helvetica" w:cs="Helvetica" w:hint="eastAsia"/>
          <w:b/>
          <w:bCs/>
          <w:color w:val="222222"/>
          <w:sz w:val="21"/>
          <w:szCs w:val="21"/>
        </w:rPr>
        <w:t>Возникновение</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Союза</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российских</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архивных</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деятелей</w:t>
      </w:r>
      <w:r w:rsidRPr="003922C2">
        <w:rPr>
          <w:rFonts w:ascii="Helvetica" w:hAnsi="Helvetica" w:cs="Helvetica"/>
          <w:b/>
          <w:bCs/>
          <w:color w:val="222222"/>
          <w:sz w:val="21"/>
          <w:szCs w:val="21"/>
        </w:rPr>
        <w:tab/>
        <w:t>55-73</w:t>
      </w:r>
    </w:p>
    <w:p w14:paraId="63B9AD47"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Глава</w:t>
      </w:r>
      <w:r w:rsidRPr="003922C2">
        <w:rPr>
          <w:rFonts w:ascii="Helvetica" w:hAnsi="Helvetica" w:cs="Helvetica"/>
          <w:b/>
          <w:bCs/>
          <w:color w:val="222222"/>
          <w:sz w:val="21"/>
          <w:szCs w:val="21"/>
        </w:rPr>
        <w:t xml:space="preserve"> 2. </w:t>
      </w:r>
      <w:r w:rsidRPr="003922C2">
        <w:rPr>
          <w:rFonts w:ascii="Helvetica" w:hAnsi="Helvetica" w:cs="Helvetica" w:hint="eastAsia"/>
          <w:b/>
          <w:bCs/>
          <w:color w:val="222222"/>
          <w:sz w:val="21"/>
          <w:szCs w:val="21"/>
        </w:rPr>
        <w:t>Основные</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направления</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деятельности</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по</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сохранности</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исторического</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наследия</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России</w:t>
      </w:r>
      <w:r w:rsidRPr="003922C2">
        <w:rPr>
          <w:rFonts w:ascii="Helvetica" w:hAnsi="Helvetica" w:cs="Helvetica"/>
          <w:b/>
          <w:bCs/>
          <w:color w:val="222222"/>
          <w:sz w:val="21"/>
          <w:szCs w:val="21"/>
        </w:rPr>
        <w:tab/>
      </w:r>
      <w:r w:rsidRPr="003922C2">
        <w:rPr>
          <w:rFonts w:ascii="Helvetica" w:hAnsi="Helvetica" w:cs="Helvetica"/>
          <w:b/>
          <w:bCs/>
          <w:color w:val="222222"/>
          <w:sz w:val="21"/>
          <w:szCs w:val="21"/>
        </w:rPr>
        <w:tab/>
      </w:r>
      <w:r w:rsidRPr="003922C2">
        <w:rPr>
          <w:rFonts w:ascii="Helvetica" w:hAnsi="Helvetica" w:cs="Helvetica"/>
          <w:b/>
          <w:bCs/>
          <w:color w:val="222222"/>
          <w:sz w:val="21"/>
          <w:szCs w:val="21"/>
        </w:rPr>
        <w:tab/>
        <w:t>74-111</w:t>
      </w:r>
    </w:p>
    <w:p w14:paraId="65396C22"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b/>
          <w:bCs/>
          <w:color w:val="222222"/>
          <w:sz w:val="21"/>
          <w:szCs w:val="21"/>
        </w:rPr>
        <w:lastRenderedPageBreak/>
        <w:t>2.1.</w:t>
      </w:r>
      <w:r w:rsidRPr="003922C2">
        <w:rPr>
          <w:rFonts w:ascii="Helvetica" w:hAnsi="Helvetica" w:cs="Helvetica"/>
          <w:b/>
          <w:bCs/>
          <w:color w:val="222222"/>
          <w:sz w:val="21"/>
          <w:szCs w:val="21"/>
        </w:rPr>
        <w:tab/>
      </w:r>
      <w:r w:rsidRPr="003922C2">
        <w:rPr>
          <w:rFonts w:ascii="Helvetica" w:hAnsi="Helvetica" w:cs="Helvetica" w:hint="eastAsia"/>
          <w:b/>
          <w:bCs/>
          <w:color w:val="222222"/>
          <w:sz w:val="21"/>
          <w:szCs w:val="21"/>
        </w:rPr>
        <w:t>Роль</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архивных</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деятелей</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в</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спасении</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национальных</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ценностей</w:t>
      </w:r>
      <w:r w:rsidRPr="003922C2">
        <w:rPr>
          <w:rFonts w:ascii="Helvetica" w:hAnsi="Helvetica" w:cs="Helvetica"/>
          <w:b/>
          <w:bCs/>
          <w:color w:val="222222"/>
          <w:sz w:val="21"/>
          <w:szCs w:val="21"/>
        </w:rPr>
        <w:tab/>
      </w:r>
    </w:p>
    <w:p w14:paraId="66F65168"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b/>
          <w:bCs/>
          <w:color w:val="222222"/>
          <w:sz w:val="21"/>
          <w:szCs w:val="21"/>
        </w:rPr>
        <w:tab/>
        <w:t>74-88</w:t>
      </w:r>
    </w:p>
    <w:p w14:paraId="129DE2B1"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b/>
          <w:bCs/>
          <w:color w:val="222222"/>
          <w:sz w:val="21"/>
          <w:szCs w:val="21"/>
        </w:rPr>
        <w:t>2.2.</w:t>
      </w:r>
      <w:r w:rsidRPr="003922C2">
        <w:rPr>
          <w:rFonts w:ascii="Helvetica" w:hAnsi="Helvetica" w:cs="Helvetica"/>
          <w:b/>
          <w:bCs/>
          <w:color w:val="222222"/>
          <w:sz w:val="21"/>
          <w:szCs w:val="21"/>
        </w:rPr>
        <w:tab/>
      </w:r>
      <w:r w:rsidRPr="003922C2">
        <w:rPr>
          <w:rFonts w:ascii="Helvetica" w:hAnsi="Helvetica" w:cs="Helvetica" w:hint="eastAsia"/>
          <w:b/>
          <w:bCs/>
          <w:color w:val="222222"/>
          <w:sz w:val="21"/>
          <w:szCs w:val="21"/>
        </w:rPr>
        <w:t>Сбор</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материалов</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современной</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эпохи</w:t>
      </w:r>
      <w:r w:rsidRPr="003922C2">
        <w:rPr>
          <w:rFonts w:ascii="Helvetica" w:hAnsi="Helvetica" w:cs="Helvetica"/>
          <w:b/>
          <w:bCs/>
          <w:color w:val="222222"/>
          <w:sz w:val="21"/>
          <w:szCs w:val="21"/>
        </w:rPr>
        <w:tab/>
        <w:t>88-95</w:t>
      </w:r>
    </w:p>
    <w:p w14:paraId="4E0E66F5"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b/>
          <w:bCs/>
          <w:color w:val="222222"/>
          <w:sz w:val="21"/>
          <w:szCs w:val="21"/>
        </w:rPr>
        <w:t>2.3.</w:t>
      </w:r>
      <w:r w:rsidRPr="003922C2">
        <w:rPr>
          <w:rFonts w:ascii="Helvetica" w:hAnsi="Helvetica" w:cs="Helvetica"/>
          <w:b/>
          <w:bCs/>
          <w:color w:val="222222"/>
          <w:sz w:val="21"/>
          <w:szCs w:val="21"/>
        </w:rPr>
        <w:tab/>
      </w:r>
      <w:r w:rsidRPr="003922C2">
        <w:rPr>
          <w:rFonts w:ascii="Helvetica" w:hAnsi="Helvetica" w:cs="Helvetica" w:hint="eastAsia"/>
          <w:b/>
          <w:bCs/>
          <w:color w:val="222222"/>
          <w:sz w:val="21"/>
          <w:szCs w:val="21"/>
        </w:rPr>
        <w:t>Эвакуация</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архивов</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Петрограда</w:t>
      </w:r>
      <w:r w:rsidRPr="003922C2">
        <w:rPr>
          <w:rFonts w:ascii="Helvetica" w:hAnsi="Helvetica" w:cs="Helvetica"/>
          <w:b/>
          <w:bCs/>
          <w:color w:val="222222"/>
          <w:sz w:val="21"/>
          <w:szCs w:val="21"/>
        </w:rPr>
        <w:tab/>
        <w:t>95-111</w:t>
      </w:r>
    </w:p>
    <w:p w14:paraId="1990A9DC"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Глава</w:t>
      </w:r>
      <w:r w:rsidRPr="003922C2">
        <w:rPr>
          <w:rFonts w:ascii="Helvetica" w:hAnsi="Helvetica" w:cs="Helvetica"/>
          <w:b/>
          <w:bCs/>
          <w:color w:val="222222"/>
          <w:sz w:val="21"/>
          <w:szCs w:val="21"/>
        </w:rPr>
        <w:t xml:space="preserve"> 3, </w:t>
      </w:r>
      <w:r w:rsidRPr="003922C2">
        <w:rPr>
          <w:rFonts w:ascii="Helvetica" w:hAnsi="Helvetica" w:cs="Helvetica" w:hint="eastAsia"/>
          <w:b/>
          <w:bCs/>
          <w:color w:val="222222"/>
          <w:sz w:val="21"/>
          <w:szCs w:val="21"/>
        </w:rPr>
        <w:t>Подготовка</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архивной</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реформы</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в</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России</w:t>
      </w:r>
      <w:r w:rsidRPr="003922C2">
        <w:rPr>
          <w:rFonts w:ascii="Helvetica" w:hAnsi="Helvetica" w:cs="Helvetica"/>
          <w:b/>
          <w:bCs/>
          <w:color w:val="222222"/>
          <w:sz w:val="21"/>
          <w:szCs w:val="21"/>
        </w:rPr>
        <w:tab/>
        <w:t>112-144</w:t>
      </w:r>
    </w:p>
    <w:p w14:paraId="5DD12321"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b/>
          <w:bCs/>
          <w:color w:val="222222"/>
          <w:sz w:val="21"/>
          <w:szCs w:val="21"/>
        </w:rPr>
        <w:t>3.1.</w:t>
      </w:r>
      <w:r w:rsidRPr="003922C2">
        <w:rPr>
          <w:rFonts w:ascii="Helvetica" w:hAnsi="Helvetica" w:cs="Helvetica"/>
          <w:b/>
          <w:bCs/>
          <w:color w:val="222222"/>
          <w:sz w:val="21"/>
          <w:szCs w:val="21"/>
        </w:rPr>
        <w:tab/>
      </w:r>
      <w:r w:rsidRPr="003922C2">
        <w:rPr>
          <w:rFonts w:ascii="Helvetica" w:hAnsi="Helvetica" w:cs="Helvetica" w:hint="eastAsia"/>
          <w:b/>
          <w:bCs/>
          <w:color w:val="222222"/>
          <w:sz w:val="21"/>
          <w:szCs w:val="21"/>
        </w:rPr>
        <w:t>Предыстория</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разработки</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архивной</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реформы</w:t>
      </w:r>
      <w:r w:rsidRPr="003922C2">
        <w:rPr>
          <w:rFonts w:ascii="Helvetica" w:hAnsi="Helvetica" w:cs="Helvetica"/>
          <w:b/>
          <w:bCs/>
          <w:color w:val="222222"/>
          <w:sz w:val="21"/>
          <w:szCs w:val="21"/>
        </w:rPr>
        <w:tab/>
        <w:t>112-125</w:t>
      </w:r>
    </w:p>
    <w:p w14:paraId="3B3D8A65"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b/>
          <w:bCs/>
          <w:color w:val="222222"/>
          <w:sz w:val="21"/>
          <w:szCs w:val="21"/>
        </w:rPr>
        <w:t>3.2.</w:t>
      </w:r>
      <w:r w:rsidRPr="003922C2">
        <w:rPr>
          <w:rFonts w:ascii="Helvetica" w:hAnsi="Helvetica" w:cs="Helvetica"/>
          <w:b/>
          <w:bCs/>
          <w:color w:val="222222"/>
          <w:sz w:val="21"/>
          <w:szCs w:val="21"/>
        </w:rPr>
        <w:tab/>
      </w:r>
      <w:r w:rsidRPr="003922C2">
        <w:rPr>
          <w:rFonts w:ascii="Helvetica" w:hAnsi="Helvetica" w:cs="Helvetica" w:hint="eastAsia"/>
          <w:b/>
          <w:bCs/>
          <w:color w:val="222222"/>
          <w:sz w:val="21"/>
          <w:szCs w:val="21"/>
        </w:rPr>
        <w:t>Роль</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научной</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интеллигенции</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в</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разработке</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реформы</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до</w:t>
      </w:r>
    </w:p>
    <w:p w14:paraId="42F323A0"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Октябрьского</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переворота</w:t>
      </w:r>
      <w:r w:rsidRPr="003922C2">
        <w:rPr>
          <w:rFonts w:ascii="Helvetica" w:hAnsi="Helvetica" w:cs="Helvetica"/>
          <w:b/>
          <w:bCs/>
          <w:color w:val="222222"/>
          <w:sz w:val="21"/>
          <w:szCs w:val="21"/>
        </w:rPr>
        <w:tab/>
      </w:r>
      <w:r w:rsidRPr="003922C2">
        <w:rPr>
          <w:rFonts w:ascii="Helvetica" w:hAnsi="Helvetica" w:cs="Helvetica" w:hint="eastAsia"/>
          <w:b/>
          <w:bCs/>
          <w:color w:val="222222"/>
          <w:sz w:val="21"/>
          <w:szCs w:val="21"/>
        </w:rPr>
        <w:t>І</w:t>
      </w:r>
      <w:r w:rsidRPr="003922C2">
        <w:rPr>
          <w:rFonts w:ascii="Helvetica" w:hAnsi="Helvetica" w:cs="Helvetica"/>
          <w:b/>
          <w:bCs/>
          <w:color w:val="222222"/>
          <w:sz w:val="21"/>
          <w:szCs w:val="21"/>
        </w:rPr>
        <w:t xml:space="preserve"> .... 125-144</w:t>
      </w:r>
    </w:p>
    <w:p w14:paraId="04AA904A"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Глава</w:t>
      </w:r>
      <w:r w:rsidRPr="003922C2">
        <w:rPr>
          <w:rFonts w:ascii="Helvetica" w:hAnsi="Helvetica" w:cs="Helvetica"/>
          <w:b/>
          <w:bCs/>
          <w:color w:val="222222"/>
          <w:sz w:val="21"/>
          <w:szCs w:val="21"/>
        </w:rPr>
        <w:t xml:space="preserve"> 4. </w:t>
      </w:r>
      <w:r w:rsidRPr="003922C2">
        <w:rPr>
          <w:rFonts w:ascii="Helvetica" w:hAnsi="Helvetica" w:cs="Helvetica" w:hint="eastAsia"/>
          <w:b/>
          <w:bCs/>
          <w:color w:val="222222"/>
          <w:sz w:val="21"/>
          <w:szCs w:val="21"/>
        </w:rPr>
        <w:t>Роль</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российской</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интеллигенции</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в</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судьбах</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архивов</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после</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Октября</w:t>
      </w:r>
      <w:r w:rsidRPr="003922C2">
        <w:rPr>
          <w:rFonts w:ascii="Helvetica" w:hAnsi="Helvetica" w:cs="Helvetica"/>
          <w:b/>
          <w:bCs/>
          <w:color w:val="222222"/>
          <w:sz w:val="21"/>
          <w:szCs w:val="21"/>
        </w:rPr>
        <w:t xml:space="preserve"> .... </w:t>
      </w:r>
      <w:r w:rsidRPr="003922C2">
        <w:rPr>
          <w:rFonts w:ascii="Helvetica" w:hAnsi="Helvetica" w:cs="Helvetica"/>
          <w:b/>
          <w:bCs/>
          <w:color w:val="222222"/>
          <w:sz w:val="21"/>
          <w:szCs w:val="21"/>
        </w:rPr>
        <w:tab/>
        <w:t>145-177</w:t>
      </w:r>
    </w:p>
    <w:p w14:paraId="1E6E0E39"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b/>
          <w:bCs/>
          <w:color w:val="222222"/>
          <w:sz w:val="21"/>
          <w:szCs w:val="21"/>
        </w:rPr>
        <w:t>4.1.</w:t>
      </w:r>
      <w:r w:rsidRPr="003922C2">
        <w:rPr>
          <w:rFonts w:ascii="Helvetica" w:hAnsi="Helvetica" w:cs="Helvetica"/>
          <w:b/>
          <w:bCs/>
          <w:color w:val="222222"/>
          <w:sz w:val="21"/>
          <w:szCs w:val="21"/>
        </w:rPr>
        <w:tab/>
      </w:r>
      <w:r w:rsidRPr="003922C2">
        <w:rPr>
          <w:rFonts w:ascii="Helvetica" w:hAnsi="Helvetica" w:cs="Helvetica" w:hint="eastAsia"/>
          <w:b/>
          <w:bCs/>
          <w:color w:val="222222"/>
          <w:sz w:val="21"/>
          <w:szCs w:val="21"/>
        </w:rPr>
        <w:t>Положение</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архивов</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в</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постреволюционный</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период</w:t>
      </w:r>
      <w:r w:rsidRPr="003922C2">
        <w:rPr>
          <w:rFonts w:ascii="Helvetica" w:hAnsi="Helvetica" w:cs="Helvetica"/>
          <w:b/>
          <w:bCs/>
          <w:color w:val="222222"/>
          <w:sz w:val="21"/>
          <w:szCs w:val="21"/>
        </w:rPr>
        <w:tab/>
        <w:t>145-158</w:t>
      </w:r>
    </w:p>
    <w:p w14:paraId="7F24620A"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b/>
          <w:bCs/>
          <w:color w:val="222222"/>
          <w:sz w:val="21"/>
          <w:szCs w:val="21"/>
        </w:rPr>
        <w:t>4.2.</w:t>
      </w:r>
      <w:r w:rsidRPr="003922C2">
        <w:rPr>
          <w:rFonts w:ascii="Helvetica" w:hAnsi="Helvetica" w:cs="Helvetica"/>
          <w:b/>
          <w:bCs/>
          <w:color w:val="222222"/>
          <w:sz w:val="21"/>
          <w:szCs w:val="21"/>
        </w:rPr>
        <w:tab/>
      </w:r>
      <w:r w:rsidRPr="003922C2">
        <w:rPr>
          <w:rFonts w:ascii="Helvetica" w:hAnsi="Helvetica" w:cs="Helvetica" w:hint="eastAsia"/>
          <w:b/>
          <w:bCs/>
          <w:color w:val="222222"/>
          <w:sz w:val="21"/>
          <w:szCs w:val="21"/>
        </w:rPr>
        <w:t>Архивная</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научная</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интеллигенция</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после</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Октября</w:t>
      </w:r>
      <w:r w:rsidRPr="003922C2">
        <w:rPr>
          <w:rFonts w:ascii="Helvetica" w:hAnsi="Helvetica" w:cs="Helvetica"/>
          <w:b/>
          <w:bCs/>
          <w:color w:val="222222"/>
          <w:sz w:val="21"/>
          <w:szCs w:val="21"/>
        </w:rPr>
        <w:tab/>
        <w:t>158-177</w:t>
      </w:r>
    </w:p>
    <w:p w14:paraId="31D228D2"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Заключение</w:t>
      </w:r>
      <w:r w:rsidRPr="003922C2">
        <w:rPr>
          <w:rFonts w:ascii="Helvetica" w:hAnsi="Helvetica" w:cs="Helvetica"/>
          <w:b/>
          <w:bCs/>
          <w:color w:val="222222"/>
          <w:sz w:val="21"/>
          <w:szCs w:val="21"/>
        </w:rPr>
        <w:tab/>
        <w:t>178-184</w:t>
      </w:r>
    </w:p>
    <w:p w14:paraId="6674DE9F"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Список</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источников</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и</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литературы</w:t>
      </w:r>
      <w:r w:rsidRPr="003922C2">
        <w:rPr>
          <w:rFonts w:ascii="Helvetica" w:hAnsi="Helvetica" w:cs="Helvetica"/>
          <w:b/>
          <w:bCs/>
          <w:color w:val="222222"/>
          <w:sz w:val="21"/>
          <w:szCs w:val="21"/>
        </w:rPr>
        <w:tab/>
        <w:t>185-196</w:t>
      </w:r>
    </w:p>
    <w:p w14:paraId="2C8D6DE7"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Список</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сокращений</w:t>
      </w:r>
      <w:r w:rsidRPr="003922C2">
        <w:rPr>
          <w:rFonts w:ascii="Helvetica" w:hAnsi="Helvetica" w:cs="Helvetica"/>
          <w:b/>
          <w:bCs/>
          <w:color w:val="222222"/>
          <w:sz w:val="21"/>
          <w:szCs w:val="21"/>
        </w:rPr>
        <w:tab/>
        <w:t xml:space="preserve">  197-198</w:t>
      </w:r>
    </w:p>
    <w:p w14:paraId="48BDFF39"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Указатель</w:t>
      </w:r>
      <w:r w:rsidRPr="003922C2">
        <w:rPr>
          <w:rFonts w:ascii="Helvetica" w:hAnsi="Helvetica" w:cs="Helvetica"/>
          <w:b/>
          <w:bCs/>
          <w:color w:val="222222"/>
          <w:sz w:val="21"/>
          <w:szCs w:val="21"/>
        </w:rPr>
        <w:t xml:space="preserve"> </w:t>
      </w:r>
      <w:r w:rsidRPr="003922C2">
        <w:rPr>
          <w:rFonts w:ascii="Helvetica" w:hAnsi="Helvetica" w:cs="Helvetica" w:hint="eastAsia"/>
          <w:b/>
          <w:bCs/>
          <w:color w:val="222222"/>
          <w:sz w:val="21"/>
          <w:szCs w:val="21"/>
        </w:rPr>
        <w:t>имен</w:t>
      </w:r>
      <w:r w:rsidRPr="003922C2">
        <w:rPr>
          <w:rFonts w:ascii="Helvetica" w:hAnsi="Helvetica" w:cs="Helvetica"/>
          <w:b/>
          <w:bCs/>
          <w:color w:val="222222"/>
          <w:sz w:val="21"/>
          <w:szCs w:val="21"/>
        </w:rPr>
        <w:tab/>
      </w:r>
      <w:r w:rsidRPr="003922C2">
        <w:rPr>
          <w:rFonts w:ascii="Helvetica" w:hAnsi="Helvetica" w:cs="Helvetica"/>
          <w:b/>
          <w:bCs/>
          <w:color w:val="222222"/>
          <w:sz w:val="21"/>
          <w:szCs w:val="21"/>
        </w:rPr>
        <w:tab/>
      </w:r>
      <w:r w:rsidRPr="003922C2">
        <w:rPr>
          <w:rFonts w:ascii="Helvetica" w:hAnsi="Helvetica" w:cs="Helvetica"/>
          <w:b/>
          <w:bCs/>
          <w:color w:val="222222"/>
          <w:sz w:val="21"/>
          <w:szCs w:val="21"/>
        </w:rPr>
        <w:tab/>
        <w:t>199-205</w:t>
      </w:r>
    </w:p>
    <w:p w14:paraId="3BF51269" w14:textId="77777777" w:rsidR="003922C2" w:rsidRPr="003922C2" w:rsidRDefault="003922C2" w:rsidP="003922C2">
      <w:pPr>
        <w:rPr>
          <w:rFonts w:ascii="Helvetica" w:hAnsi="Helvetica" w:cs="Helvetica"/>
          <w:b/>
          <w:bCs/>
          <w:color w:val="222222"/>
          <w:sz w:val="21"/>
          <w:szCs w:val="21"/>
        </w:rPr>
      </w:pPr>
      <w:r w:rsidRPr="003922C2">
        <w:rPr>
          <w:rFonts w:ascii="Helvetica" w:hAnsi="Helvetica" w:cs="Helvetica" w:hint="eastAsia"/>
          <w:b/>
          <w:bCs/>
          <w:color w:val="222222"/>
          <w:sz w:val="21"/>
          <w:szCs w:val="21"/>
        </w:rPr>
        <w:t>Приложения</w:t>
      </w:r>
      <w:r w:rsidRPr="003922C2">
        <w:rPr>
          <w:rFonts w:ascii="Helvetica" w:hAnsi="Helvetica" w:cs="Helvetica"/>
          <w:b/>
          <w:bCs/>
          <w:color w:val="222222"/>
          <w:sz w:val="21"/>
          <w:szCs w:val="21"/>
        </w:rPr>
        <w:tab/>
        <w:t>206-219</w:t>
      </w:r>
    </w:p>
    <w:p w14:paraId="6AEB79BE" w14:textId="43D024C7" w:rsidR="00660512" w:rsidRDefault="00660512" w:rsidP="003922C2"/>
    <w:p w14:paraId="231FCFF2" w14:textId="7FD2A70B" w:rsidR="003922C2" w:rsidRDefault="003922C2" w:rsidP="003922C2"/>
    <w:p w14:paraId="4F5F5B50" w14:textId="183EF1E5" w:rsidR="003922C2" w:rsidRDefault="003922C2" w:rsidP="003922C2"/>
    <w:p w14:paraId="41D28BE6" w14:textId="454DC8C0" w:rsidR="003922C2" w:rsidRDefault="003922C2" w:rsidP="003922C2"/>
    <w:p w14:paraId="78280CF2" w14:textId="77777777" w:rsidR="003922C2" w:rsidRDefault="003922C2" w:rsidP="003922C2">
      <w:r>
        <w:rPr>
          <w:rFonts w:hint="eastAsia"/>
        </w:rPr>
        <w:t>Заключение</w:t>
      </w:r>
    </w:p>
    <w:p w14:paraId="338585AB" w14:textId="77777777" w:rsidR="003922C2" w:rsidRDefault="003922C2" w:rsidP="003922C2">
      <w:r>
        <w:rPr>
          <w:rFonts w:hint="eastAsia"/>
        </w:rPr>
        <w:t>Анализ</w:t>
      </w:r>
      <w:r>
        <w:t xml:space="preserve"> </w:t>
      </w:r>
      <w:r>
        <w:rPr>
          <w:rFonts w:hint="eastAsia"/>
        </w:rPr>
        <w:t>деятельности</w:t>
      </w:r>
      <w:r>
        <w:t xml:space="preserve"> </w:t>
      </w:r>
      <w:r>
        <w:rPr>
          <w:rFonts w:hint="eastAsia"/>
        </w:rPr>
        <w:t>социокультурных</w:t>
      </w:r>
      <w:r>
        <w:t xml:space="preserve"> </w:t>
      </w:r>
      <w:r>
        <w:rPr>
          <w:rFonts w:hint="eastAsia"/>
        </w:rPr>
        <w:t>учреждений</w:t>
      </w:r>
      <w:r>
        <w:t xml:space="preserve"> - </w:t>
      </w:r>
      <w:r>
        <w:rPr>
          <w:rFonts w:hint="eastAsia"/>
        </w:rPr>
        <w:t>архивов</w:t>
      </w:r>
      <w:r>
        <w:t xml:space="preserve">, </w:t>
      </w:r>
      <w:r>
        <w:rPr>
          <w:rFonts w:hint="eastAsia"/>
        </w:rPr>
        <w:t>музеев</w:t>
      </w:r>
      <w:r>
        <w:t xml:space="preserve">, </w:t>
      </w:r>
      <w:r>
        <w:rPr>
          <w:rFonts w:hint="eastAsia"/>
        </w:rPr>
        <w:t>библиотек</w:t>
      </w:r>
      <w:r>
        <w:t xml:space="preserve">, </w:t>
      </w:r>
      <w:r>
        <w:rPr>
          <w:rFonts w:hint="eastAsia"/>
        </w:rPr>
        <w:t>действовавших</w:t>
      </w:r>
      <w:r>
        <w:t xml:space="preserve"> </w:t>
      </w:r>
      <w:r>
        <w:rPr>
          <w:rFonts w:hint="eastAsia"/>
        </w:rPr>
        <w:t>в</w:t>
      </w:r>
      <w:r>
        <w:t xml:space="preserve"> </w:t>
      </w:r>
      <w:r>
        <w:rPr>
          <w:rFonts w:hint="eastAsia"/>
        </w:rPr>
        <w:t>период</w:t>
      </w:r>
      <w:r>
        <w:t xml:space="preserve"> </w:t>
      </w:r>
      <w:r>
        <w:rPr>
          <w:rFonts w:hint="eastAsia"/>
        </w:rPr>
        <w:t>от</w:t>
      </w:r>
      <w:r>
        <w:t xml:space="preserve"> </w:t>
      </w:r>
      <w:r>
        <w:rPr>
          <w:rFonts w:hint="eastAsia"/>
        </w:rPr>
        <w:t>Февраля</w:t>
      </w:r>
      <w:r>
        <w:t xml:space="preserve"> </w:t>
      </w:r>
      <w:r>
        <w:rPr>
          <w:rFonts w:hint="eastAsia"/>
        </w:rPr>
        <w:t>к</w:t>
      </w:r>
      <w:r>
        <w:t xml:space="preserve"> </w:t>
      </w:r>
      <w:r>
        <w:rPr>
          <w:rFonts w:hint="eastAsia"/>
        </w:rPr>
        <w:t>Октябрю</w:t>
      </w:r>
      <w:r>
        <w:t xml:space="preserve">, </w:t>
      </w:r>
      <w:r>
        <w:rPr>
          <w:rFonts w:hint="eastAsia"/>
        </w:rPr>
        <w:t>выявил</w:t>
      </w:r>
      <w:r>
        <w:t xml:space="preserve"> </w:t>
      </w:r>
      <w:r>
        <w:rPr>
          <w:rFonts w:hint="eastAsia"/>
        </w:rPr>
        <w:t>определен</w:t>
      </w:r>
      <w:r>
        <w:rPr>
          <w:rFonts w:hint="eastAsia"/>
        </w:rPr>
        <w:lastRenderedPageBreak/>
        <w:t>ные</w:t>
      </w:r>
      <w:r>
        <w:t xml:space="preserve"> </w:t>
      </w:r>
      <w:r>
        <w:rPr>
          <w:rFonts w:hint="eastAsia"/>
        </w:rPr>
        <w:t>особенности</w:t>
      </w:r>
      <w:r>
        <w:t xml:space="preserve">, </w:t>
      </w:r>
      <w:r>
        <w:rPr>
          <w:rFonts w:hint="eastAsia"/>
        </w:rPr>
        <w:t>присущие</w:t>
      </w:r>
      <w:r>
        <w:t xml:space="preserve"> </w:t>
      </w:r>
      <w:r>
        <w:rPr>
          <w:rFonts w:hint="eastAsia"/>
        </w:rPr>
        <w:t>данным</w:t>
      </w:r>
      <w:r>
        <w:t xml:space="preserve"> </w:t>
      </w:r>
      <w:r>
        <w:rPr>
          <w:rFonts w:hint="eastAsia"/>
        </w:rPr>
        <w:t>учреждениям</w:t>
      </w:r>
      <w:r>
        <w:t xml:space="preserve"> </w:t>
      </w:r>
      <w:r>
        <w:rPr>
          <w:rFonts w:hint="eastAsia"/>
        </w:rPr>
        <w:t>и</w:t>
      </w:r>
      <w:r>
        <w:t xml:space="preserve"> </w:t>
      </w:r>
      <w:r>
        <w:rPr>
          <w:rFonts w:hint="eastAsia"/>
        </w:rPr>
        <w:t>организациям</w:t>
      </w:r>
      <w:r>
        <w:t>.</w:t>
      </w:r>
    </w:p>
    <w:p w14:paraId="2465BE60" w14:textId="77777777" w:rsidR="003922C2" w:rsidRDefault="003922C2" w:rsidP="003922C2">
      <w:r>
        <w:rPr>
          <w:rFonts w:hint="eastAsia"/>
        </w:rPr>
        <w:t>Яркой</w:t>
      </w:r>
      <w:r>
        <w:t xml:space="preserve"> </w:t>
      </w:r>
      <w:r>
        <w:rPr>
          <w:rFonts w:hint="eastAsia"/>
        </w:rPr>
        <w:t>особенностью</w:t>
      </w:r>
      <w:r>
        <w:t xml:space="preserve"> </w:t>
      </w:r>
      <w:r>
        <w:rPr>
          <w:rFonts w:hint="eastAsia"/>
        </w:rPr>
        <w:t>времени</w:t>
      </w:r>
      <w:r>
        <w:t xml:space="preserve"> </w:t>
      </w:r>
      <w:r>
        <w:rPr>
          <w:rFonts w:hint="eastAsia"/>
        </w:rPr>
        <w:t>являлось</w:t>
      </w:r>
      <w:r>
        <w:t xml:space="preserve"> </w:t>
      </w:r>
      <w:r>
        <w:rPr>
          <w:rFonts w:hint="eastAsia"/>
        </w:rPr>
        <w:t>развитие</w:t>
      </w:r>
      <w:r>
        <w:t xml:space="preserve"> </w:t>
      </w:r>
      <w:r>
        <w:rPr>
          <w:rFonts w:hint="eastAsia"/>
        </w:rPr>
        <w:t>демократических</w:t>
      </w:r>
      <w:r>
        <w:t xml:space="preserve"> </w:t>
      </w:r>
      <w:r>
        <w:rPr>
          <w:rFonts w:hint="eastAsia"/>
        </w:rPr>
        <w:t>тенденций</w:t>
      </w:r>
      <w:r>
        <w:t xml:space="preserve"> </w:t>
      </w:r>
      <w:r>
        <w:rPr>
          <w:rFonts w:hint="eastAsia"/>
        </w:rPr>
        <w:t>социокультурных</w:t>
      </w:r>
      <w:r>
        <w:t xml:space="preserve"> </w:t>
      </w:r>
      <w:r>
        <w:rPr>
          <w:rFonts w:hint="eastAsia"/>
        </w:rPr>
        <w:t>учреждений</w:t>
      </w:r>
      <w:r>
        <w:t xml:space="preserve">, </w:t>
      </w:r>
      <w:r>
        <w:rPr>
          <w:rFonts w:hint="eastAsia"/>
        </w:rPr>
        <w:t>что</w:t>
      </w:r>
      <w:r>
        <w:t xml:space="preserve"> </w:t>
      </w:r>
      <w:r>
        <w:rPr>
          <w:rFonts w:hint="eastAsia"/>
        </w:rPr>
        <w:t>было</w:t>
      </w:r>
      <w:r>
        <w:t xml:space="preserve"> </w:t>
      </w:r>
      <w:r>
        <w:rPr>
          <w:rFonts w:hint="eastAsia"/>
        </w:rPr>
        <w:t>вполне</w:t>
      </w:r>
      <w:r>
        <w:t xml:space="preserve"> </w:t>
      </w:r>
      <w:r>
        <w:rPr>
          <w:rFonts w:hint="eastAsia"/>
        </w:rPr>
        <w:t>закономерным</w:t>
      </w:r>
      <w:r>
        <w:t xml:space="preserve"> </w:t>
      </w:r>
      <w:r>
        <w:rPr>
          <w:rFonts w:hint="eastAsia"/>
        </w:rPr>
        <w:t>явлением</w:t>
      </w:r>
      <w:r>
        <w:t xml:space="preserve"> </w:t>
      </w:r>
      <w:r>
        <w:rPr>
          <w:rFonts w:hint="eastAsia"/>
        </w:rPr>
        <w:t>на</w:t>
      </w:r>
      <w:r>
        <w:t xml:space="preserve"> </w:t>
      </w:r>
      <w:r>
        <w:rPr>
          <w:rFonts w:hint="eastAsia"/>
        </w:rPr>
        <w:t>победной</w:t>
      </w:r>
      <w:r>
        <w:t xml:space="preserve"> </w:t>
      </w:r>
      <w:r>
        <w:rPr>
          <w:rFonts w:hint="eastAsia"/>
        </w:rPr>
        <w:t>волне</w:t>
      </w:r>
      <w:r>
        <w:t xml:space="preserve"> </w:t>
      </w:r>
      <w:r>
        <w:rPr>
          <w:rFonts w:hint="eastAsia"/>
        </w:rPr>
        <w:t>буржуазно</w:t>
      </w:r>
      <w:r>
        <w:t>-</w:t>
      </w:r>
      <w:r>
        <w:rPr>
          <w:rFonts w:hint="eastAsia"/>
        </w:rPr>
        <w:t>демократической</w:t>
      </w:r>
      <w:r>
        <w:t xml:space="preserve"> </w:t>
      </w:r>
      <w:r>
        <w:rPr>
          <w:rFonts w:hint="eastAsia"/>
        </w:rPr>
        <w:t>революции</w:t>
      </w:r>
      <w:r>
        <w:t xml:space="preserve"> </w:t>
      </w:r>
      <w:r>
        <w:rPr>
          <w:rFonts w:hint="eastAsia"/>
        </w:rPr>
        <w:t>и</w:t>
      </w:r>
      <w:r>
        <w:t xml:space="preserve"> </w:t>
      </w:r>
      <w:r>
        <w:rPr>
          <w:rFonts w:hint="eastAsia"/>
        </w:rPr>
        <w:t>после</w:t>
      </w:r>
      <w:r>
        <w:t xml:space="preserve"> </w:t>
      </w:r>
      <w:r>
        <w:rPr>
          <w:rFonts w:hint="eastAsia"/>
        </w:rPr>
        <w:t>ее</w:t>
      </w:r>
      <w:r>
        <w:t xml:space="preserve"> </w:t>
      </w:r>
      <w:r>
        <w:rPr>
          <w:rFonts w:hint="eastAsia"/>
        </w:rPr>
        <w:t>завершения</w:t>
      </w:r>
      <w:r>
        <w:t>.</w:t>
      </w:r>
    </w:p>
    <w:p w14:paraId="6E4526C3" w14:textId="77777777" w:rsidR="003922C2" w:rsidRDefault="003922C2" w:rsidP="003922C2">
      <w:r>
        <w:rPr>
          <w:rFonts w:hint="eastAsia"/>
        </w:rPr>
        <w:t>С</w:t>
      </w:r>
      <w:r>
        <w:t xml:space="preserve"> </w:t>
      </w:r>
      <w:r>
        <w:rPr>
          <w:rFonts w:hint="eastAsia"/>
        </w:rPr>
        <w:t>падением</w:t>
      </w:r>
      <w:r>
        <w:t xml:space="preserve"> </w:t>
      </w:r>
      <w:r>
        <w:rPr>
          <w:rFonts w:hint="eastAsia"/>
        </w:rPr>
        <w:t>самодержавия</w:t>
      </w:r>
      <w:r>
        <w:t xml:space="preserve"> </w:t>
      </w:r>
      <w:r>
        <w:rPr>
          <w:rFonts w:hint="eastAsia"/>
        </w:rPr>
        <w:t>и</w:t>
      </w:r>
      <w:r>
        <w:t xml:space="preserve"> </w:t>
      </w:r>
      <w:r>
        <w:rPr>
          <w:rFonts w:hint="eastAsia"/>
        </w:rPr>
        <w:t>с</w:t>
      </w:r>
      <w:r>
        <w:t xml:space="preserve"> </w:t>
      </w:r>
      <w:r>
        <w:rPr>
          <w:rFonts w:hint="eastAsia"/>
        </w:rPr>
        <w:t>победой</w:t>
      </w:r>
      <w:r>
        <w:t xml:space="preserve"> </w:t>
      </w:r>
      <w:r>
        <w:rPr>
          <w:rFonts w:hint="eastAsia"/>
        </w:rPr>
        <w:t>Февральской</w:t>
      </w:r>
      <w:r>
        <w:t xml:space="preserve"> </w:t>
      </w:r>
      <w:r>
        <w:rPr>
          <w:rFonts w:hint="eastAsia"/>
        </w:rPr>
        <w:t>революции</w:t>
      </w:r>
      <w:r>
        <w:t xml:space="preserve"> </w:t>
      </w:r>
      <w:r>
        <w:rPr>
          <w:rFonts w:hint="eastAsia"/>
        </w:rPr>
        <w:t>прогрессивно</w:t>
      </w:r>
      <w:r>
        <w:t xml:space="preserve"> </w:t>
      </w:r>
      <w:r>
        <w:rPr>
          <w:rFonts w:hint="eastAsia"/>
        </w:rPr>
        <w:t>мыслящие</w:t>
      </w:r>
      <w:r>
        <w:t xml:space="preserve"> </w:t>
      </w:r>
      <w:r>
        <w:rPr>
          <w:rFonts w:hint="eastAsia"/>
        </w:rPr>
        <w:t>историки</w:t>
      </w:r>
      <w:r>
        <w:t xml:space="preserve"> </w:t>
      </w:r>
      <w:r>
        <w:rPr>
          <w:rFonts w:hint="eastAsia"/>
        </w:rPr>
        <w:t>и</w:t>
      </w:r>
      <w:r>
        <w:t xml:space="preserve"> </w:t>
      </w:r>
      <w:r>
        <w:rPr>
          <w:rFonts w:hint="eastAsia"/>
        </w:rPr>
        <w:t>архивисты</w:t>
      </w:r>
      <w:r>
        <w:t xml:space="preserve"> </w:t>
      </w:r>
      <w:r>
        <w:rPr>
          <w:rFonts w:hint="eastAsia"/>
        </w:rPr>
        <w:t>возлагали</w:t>
      </w:r>
      <w:r>
        <w:t xml:space="preserve"> </w:t>
      </w:r>
      <w:r>
        <w:rPr>
          <w:rFonts w:hint="eastAsia"/>
        </w:rPr>
        <w:t>большие</w:t>
      </w:r>
      <w:r>
        <w:t xml:space="preserve"> </w:t>
      </w:r>
      <w:r>
        <w:rPr>
          <w:rFonts w:hint="eastAsia"/>
        </w:rPr>
        <w:t>надежды</w:t>
      </w:r>
      <w:r>
        <w:t xml:space="preserve"> </w:t>
      </w:r>
      <w:r>
        <w:rPr>
          <w:rFonts w:hint="eastAsia"/>
        </w:rPr>
        <w:t>на</w:t>
      </w:r>
      <w:r>
        <w:t xml:space="preserve"> </w:t>
      </w:r>
      <w:r>
        <w:rPr>
          <w:rFonts w:hint="eastAsia"/>
        </w:rPr>
        <w:t>новое</w:t>
      </w:r>
      <w:r>
        <w:t xml:space="preserve">, </w:t>
      </w:r>
      <w:r>
        <w:rPr>
          <w:rFonts w:hint="eastAsia"/>
        </w:rPr>
        <w:t>Временное</w:t>
      </w:r>
      <w:r>
        <w:t xml:space="preserve"> </w:t>
      </w:r>
      <w:r>
        <w:rPr>
          <w:rFonts w:hint="eastAsia"/>
        </w:rPr>
        <w:t>правительство</w:t>
      </w:r>
      <w:r>
        <w:t xml:space="preserve"> </w:t>
      </w:r>
      <w:r>
        <w:rPr>
          <w:rFonts w:hint="eastAsia"/>
        </w:rPr>
        <w:t>в</w:t>
      </w:r>
      <w:r>
        <w:t xml:space="preserve"> </w:t>
      </w:r>
      <w:r>
        <w:rPr>
          <w:rFonts w:hint="eastAsia"/>
        </w:rPr>
        <w:t>плане</w:t>
      </w:r>
      <w:r>
        <w:t xml:space="preserve"> </w:t>
      </w:r>
      <w:r>
        <w:rPr>
          <w:rFonts w:hint="eastAsia"/>
        </w:rPr>
        <w:t>демократических</w:t>
      </w:r>
      <w:r>
        <w:t xml:space="preserve"> </w:t>
      </w:r>
      <w:r>
        <w:rPr>
          <w:rFonts w:hint="eastAsia"/>
        </w:rPr>
        <w:t>преобразований</w:t>
      </w:r>
      <w:r>
        <w:t xml:space="preserve"> </w:t>
      </w:r>
      <w:r>
        <w:rPr>
          <w:rFonts w:hint="eastAsia"/>
        </w:rPr>
        <w:t>архивных</w:t>
      </w:r>
      <w:r>
        <w:t xml:space="preserve"> </w:t>
      </w:r>
      <w:r>
        <w:rPr>
          <w:rFonts w:hint="eastAsia"/>
        </w:rPr>
        <w:t>учреждений</w:t>
      </w:r>
      <w:r>
        <w:t xml:space="preserve">. </w:t>
      </w:r>
      <w:r>
        <w:rPr>
          <w:rFonts w:hint="eastAsia"/>
        </w:rPr>
        <w:t>Но</w:t>
      </w:r>
      <w:r>
        <w:t xml:space="preserve"> </w:t>
      </w:r>
      <w:r>
        <w:rPr>
          <w:rFonts w:hint="eastAsia"/>
        </w:rPr>
        <w:t>подобная</w:t>
      </w:r>
      <w:r>
        <w:t xml:space="preserve"> </w:t>
      </w:r>
      <w:r>
        <w:rPr>
          <w:rFonts w:hint="eastAsia"/>
        </w:rPr>
        <w:t>перестройка</w:t>
      </w:r>
      <w:r>
        <w:t xml:space="preserve"> </w:t>
      </w:r>
      <w:r>
        <w:rPr>
          <w:rFonts w:hint="eastAsia"/>
        </w:rPr>
        <w:t>требовала</w:t>
      </w:r>
      <w:r>
        <w:t xml:space="preserve"> </w:t>
      </w:r>
      <w:r>
        <w:rPr>
          <w:rFonts w:hint="eastAsia"/>
        </w:rPr>
        <w:t>серьезных</w:t>
      </w:r>
      <w:r>
        <w:t xml:space="preserve"> </w:t>
      </w:r>
      <w:r>
        <w:rPr>
          <w:rFonts w:hint="eastAsia"/>
        </w:rPr>
        <w:t>преобразований</w:t>
      </w:r>
      <w:r>
        <w:t xml:space="preserve">. </w:t>
      </w:r>
      <w:r>
        <w:rPr>
          <w:rFonts w:hint="eastAsia"/>
        </w:rPr>
        <w:t>Возникла</w:t>
      </w:r>
      <w:r>
        <w:t xml:space="preserve"> </w:t>
      </w:r>
      <w:r>
        <w:rPr>
          <w:rFonts w:hint="eastAsia"/>
        </w:rPr>
        <w:t>острая</w:t>
      </w:r>
      <w:r>
        <w:t xml:space="preserve"> </w:t>
      </w:r>
      <w:r>
        <w:rPr>
          <w:rFonts w:hint="eastAsia"/>
        </w:rPr>
        <w:t>необходимость</w:t>
      </w:r>
      <w:r>
        <w:t xml:space="preserve"> </w:t>
      </w:r>
      <w:r>
        <w:rPr>
          <w:rFonts w:hint="eastAsia"/>
        </w:rPr>
        <w:t>изменения</w:t>
      </w:r>
      <w:r>
        <w:t xml:space="preserve"> </w:t>
      </w:r>
      <w:r>
        <w:rPr>
          <w:rFonts w:hint="eastAsia"/>
        </w:rPr>
        <w:t>правового</w:t>
      </w:r>
      <w:r>
        <w:t xml:space="preserve"> </w:t>
      </w:r>
      <w:r>
        <w:rPr>
          <w:rFonts w:hint="eastAsia"/>
        </w:rPr>
        <w:t>статуса</w:t>
      </w:r>
      <w:r>
        <w:t xml:space="preserve"> </w:t>
      </w:r>
      <w:r>
        <w:rPr>
          <w:rFonts w:hint="eastAsia"/>
        </w:rPr>
        <w:t>большинства</w:t>
      </w:r>
      <w:r>
        <w:t xml:space="preserve"> </w:t>
      </w:r>
      <w:r>
        <w:rPr>
          <w:rFonts w:hint="eastAsia"/>
        </w:rPr>
        <w:t>архивов</w:t>
      </w:r>
      <w:r>
        <w:t xml:space="preserve"> (</w:t>
      </w:r>
      <w:r>
        <w:rPr>
          <w:rFonts w:hint="eastAsia"/>
        </w:rPr>
        <w:t>в</w:t>
      </w:r>
      <w:r>
        <w:t xml:space="preserve"> </w:t>
      </w:r>
      <w:r>
        <w:rPr>
          <w:rFonts w:hint="eastAsia"/>
        </w:rPr>
        <w:t>основном</w:t>
      </w:r>
      <w:r>
        <w:t xml:space="preserve">, </w:t>
      </w:r>
      <w:r>
        <w:rPr>
          <w:rFonts w:hint="eastAsia"/>
        </w:rPr>
        <w:t>ведомственных</w:t>
      </w:r>
      <w:r>
        <w:t xml:space="preserve">), </w:t>
      </w:r>
      <w:r>
        <w:rPr>
          <w:rFonts w:hint="eastAsia"/>
        </w:rPr>
        <w:t>что</w:t>
      </w:r>
      <w:r>
        <w:t xml:space="preserve"> </w:t>
      </w:r>
      <w:r>
        <w:rPr>
          <w:rFonts w:hint="eastAsia"/>
        </w:rPr>
        <w:t>было</w:t>
      </w:r>
      <w:r>
        <w:t xml:space="preserve"> </w:t>
      </w:r>
      <w:r>
        <w:rPr>
          <w:rFonts w:hint="eastAsia"/>
        </w:rPr>
        <w:t>связано</w:t>
      </w:r>
      <w:r>
        <w:t xml:space="preserve"> </w:t>
      </w:r>
      <w:r>
        <w:rPr>
          <w:rFonts w:hint="eastAsia"/>
        </w:rPr>
        <w:t>с</w:t>
      </w:r>
      <w:r>
        <w:t xml:space="preserve"> </w:t>
      </w:r>
      <w:r>
        <w:rPr>
          <w:rFonts w:hint="eastAsia"/>
        </w:rPr>
        <w:t>необходимостью</w:t>
      </w:r>
      <w:r>
        <w:t xml:space="preserve"> </w:t>
      </w:r>
      <w:r>
        <w:rPr>
          <w:rFonts w:hint="eastAsia"/>
        </w:rPr>
        <w:t>разработки</w:t>
      </w:r>
      <w:r>
        <w:t xml:space="preserve"> </w:t>
      </w:r>
      <w:r>
        <w:rPr>
          <w:rFonts w:hint="eastAsia"/>
        </w:rPr>
        <w:t>законодательной</w:t>
      </w:r>
      <w:r>
        <w:t xml:space="preserve"> </w:t>
      </w:r>
      <w:r>
        <w:rPr>
          <w:rFonts w:hint="eastAsia"/>
        </w:rPr>
        <w:t>базы</w:t>
      </w:r>
      <w:r>
        <w:t xml:space="preserve"> </w:t>
      </w:r>
      <w:r>
        <w:rPr>
          <w:rFonts w:hint="eastAsia"/>
        </w:rPr>
        <w:t>и</w:t>
      </w:r>
      <w:r>
        <w:t xml:space="preserve"> </w:t>
      </w:r>
      <w:r>
        <w:rPr>
          <w:rFonts w:hint="eastAsia"/>
        </w:rPr>
        <w:t>проведением</w:t>
      </w:r>
      <w:r>
        <w:t xml:space="preserve"> </w:t>
      </w:r>
      <w:r>
        <w:rPr>
          <w:rFonts w:hint="eastAsia"/>
        </w:rPr>
        <w:t>архивной</w:t>
      </w:r>
      <w:r>
        <w:t xml:space="preserve"> </w:t>
      </w:r>
      <w:r>
        <w:rPr>
          <w:rFonts w:hint="eastAsia"/>
        </w:rPr>
        <w:t>реформы</w:t>
      </w:r>
      <w:r>
        <w:t xml:space="preserve">. </w:t>
      </w:r>
      <w:r>
        <w:rPr>
          <w:rFonts w:hint="eastAsia"/>
        </w:rPr>
        <w:t>Назрел</w:t>
      </w:r>
      <w:r>
        <w:t xml:space="preserve"> </w:t>
      </w:r>
      <w:r>
        <w:rPr>
          <w:rFonts w:hint="eastAsia"/>
        </w:rPr>
        <w:t>вопрос</w:t>
      </w:r>
      <w:r>
        <w:t xml:space="preserve"> </w:t>
      </w:r>
      <w:r>
        <w:rPr>
          <w:rFonts w:hint="eastAsia"/>
        </w:rPr>
        <w:t>централизации</w:t>
      </w:r>
      <w:r>
        <w:t xml:space="preserve"> </w:t>
      </w:r>
      <w:r>
        <w:rPr>
          <w:rFonts w:hint="eastAsia"/>
        </w:rPr>
        <w:t>архивного</w:t>
      </w:r>
      <w:r>
        <w:t xml:space="preserve"> </w:t>
      </w:r>
      <w:r>
        <w:rPr>
          <w:rFonts w:hint="eastAsia"/>
        </w:rPr>
        <w:t>дела</w:t>
      </w:r>
      <w:r>
        <w:t xml:space="preserve"> </w:t>
      </w:r>
      <w:r>
        <w:rPr>
          <w:rFonts w:hint="eastAsia"/>
        </w:rPr>
        <w:t>и</w:t>
      </w:r>
      <w:r>
        <w:t xml:space="preserve"> </w:t>
      </w:r>
      <w:r>
        <w:rPr>
          <w:rFonts w:hint="eastAsia"/>
        </w:rPr>
        <w:t>как</w:t>
      </w:r>
      <w:r>
        <w:t xml:space="preserve"> </w:t>
      </w:r>
      <w:r>
        <w:rPr>
          <w:rFonts w:hint="eastAsia"/>
        </w:rPr>
        <w:t>ее</w:t>
      </w:r>
      <w:r>
        <w:t xml:space="preserve"> </w:t>
      </w:r>
      <w:r>
        <w:rPr>
          <w:rFonts w:hint="eastAsia"/>
        </w:rPr>
        <w:t>составляющей</w:t>
      </w:r>
      <w:r>
        <w:t xml:space="preserve"> - </w:t>
      </w:r>
      <w:r>
        <w:rPr>
          <w:rFonts w:hint="eastAsia"/>
        </w:rPr>
        <w:t>концентрации</w:t>
      </w:r>
      <w:r>
        <w:t xml:space="preserve"> </w:t>
      </w:r>
      <w:r>
        <w:rPr>
          <w:rFonts w:hint="eastAsia"/>
        </w:rPr>
        <w:t>документов</w:t>
      </w:r>
      <w:r>
        <w:t xml:space="preserve"> </w:t>
      </w:r>
      <w:r>
        <w:rPr>
          <w:rFonts w:hint="eastAsia"/>
        </w:rPr>
        <w:t>архивов</w:t>
      </w:r>
      <w:r>
        <w:t>.</w:t>
      </w:r>
    </w:p>
    <w:p w14:paraId="6DED0863" w14:textId="77777777" w:rsidR="003922C2" w:rsidRDefault="003922C2" w:rsidP="003922C2">
      <w:r>
        <w:rPr>
          <w:rFonts w:hint="eastAsia"/>
        </w:rPr>
        <w:t>Яркой</w:t>
      </w:r>
      <w:r>
        <w:t xml:space="preserve"> </w:t>
      </w:r>
      <w:r>
        <w:rPr>
          <w:rFonts w:hint="eastAsia"/>
        </w:rPr>
        <w:t>особенностью</w:t>
      </w:r>
      <w:r>
        <w:t xml:space="preserve"> </w:t>
      </w:r>
      <w:r>
        <w:rPr>
          <w:rFonts w:hint="eastAsia"/>
        </w:rPr>
        <w:t>деятельности</w:t>
      </w:r>
      <w:r>
        <w:t xml:space="preserve"> </w:t>
      </w:r>
      <w:r>
        <w:rPr>
          <w:rFonts w:hint="eastAsia"/>
        </w:rPr>
        <w:t>социокультурных</w:t>
      </w:r>
      <w:r>
        <w:t xml:space="preserve"> </w:t>
      </w:r>
      <w:r>
        <w:rPr>
          <w:rFonts w:hint="eastAsia"/>
        </w:rPr>
        <w:t>учреждений</w:t>
      </w:r>
      <w:r>
        <w:t xml:space="preserve">, </w:t>
      </w:r>
      <w:r>
        <w:rPr>
          <w:rFonts w:hint="eastAsia"/>
        </w:rPr>
        <w:t>в</w:t>
      </w:r>
      <w:r>
        <w:t xml:space="preserve"> </w:t>
      </w:r>
      <w:r>
        <w:rPr>
          <w:rFonts w:hint="eastAsia"/>
        </w:rPr>
        <w:t>частности</w:t>
      </w:r>
      <w:r>
        <w:t xml:space="preserve">, </w:t>
      </w:r>
      <w:r>
        <w:rPr>
          <w:rFonts w:hint="eastAsia"/>
        </w:rPr>
        <w:t>архивов</w:t>
      </w:r>
      <w:r>
        <w:t xml:space="preserve">, </w:t>
      </w:r>
      <w:r>
        <w:rPr>
          <w:rFonts w:hint="eastAsia"/>
        </w:rPr>
        <w:t>в</w:t>
      </w:r>
      <w:r>
        <w:t xml:space="preserve"> </w:t>
      </w:r>
      <w:r>
        <w:rPr>
          <w:rFonts w:hint="eastAsia"/>
        </w:rPr>
        <w:t>изучаемый</w:t>
      </w:r>
      <w:r>
        <w:t xml:space="preserve"> </w:t>
      </w:r>
      <w:r>
        <w:rPr>
          <w:rFonts w:hint="eastAsia"/>
        </w:rPr>
        <w:t>период</w:t>
      </w:r>
      <w:r>
        <w:t xml:space="preserve">, </w:t>
      </w:r>
      <w:r>
        <w:rPr>
          <w:rFonts w:hint="eastAsia"/>
        </w:rPr>
        <w:t>была</w:t>
      </w:r>
      <w:r>
        <w:t xml:space="preserve"> </w:t>
      </w:r>
      <w:r>
        <w:rPr>
          <w:rFonts w:hint="eastAsia"/>
        </w:rPr>
        <w:t>их</w:t>
      </w:r>
      <w:r>
        <w:t xml:space="preserve"> </w:t>
      </w:r>
      <w:r>
        <w:rPr>
          <w:rFonts w:hint="eastAsia"/>
        </w:rPr>
        <w:t>политизированность</w:t>
      </w:r>
      <w:r>
        <w:t xml:space="preserve">, </w:t>
      </w:r>
      <w:r>
        <w:rPr>
          <w:rFonts w:hint="eastAsia"/>
        </w:rPr>
        <w:t>что</w:t>
      </w:r>
      <w:r>
        <w:t xml:space="preserve"> </w:t>
      </w:r>
      <w:r>
        <w:rPr>
          <w:rFonts w:hint="eastAsia"/>
        </w:rPr>
        <w:t>привело</w:t>
      </w:r>
      <w:r>
        <w:t xml:space="preserve"> </w:t>
      </w:r>
      <w:r>
        <w:rPr>
          <w:rFonts w:hint="eastAsia"/>
        </w:rPr>
        <w:t>к</w:t>
      </w:r>
      <w:r>
        <w:t xml:space="preserve"> </w:t>
      </w:r>
      <w:r>
        <w:rPr>
          <w:rFonts w:hint="eastAsia"/>
        </w:rPr>
        <w:t>смене</w:t>
      </w:r>
      <w:r>
        <w:t xml:space="preserve"> </w:t>
      </w:r>
      <w:r>
        <w:rPr>
          <w:rFonts w:hint="eastAsia"/>
        </w:rPr>
        <w:t>исторических</w:t>
      </w:r>
      <w:r>
        <w:t xml:space="preserve"> </w:t>
      </w:r>
      <w:r>
        <w:rPr>
          <w:rFonts w:hint="eastAsia"/>
        </w:rPr>
        <w:t>ориентиров</w:t>
      </w:r>
      <w:r>
        <w:t xml:space="preserve">, </w:t>
      </w:r>
      <w:r>
        <w:rPr>
          <w:rFonts w:hint="eastAsia"/>
        </w:rPr>
        <w:t>к</w:t>
      </w:r>
      <w:r>
        <w:t xml:space="preserve"> </w:t>
      </w:r>
      <w:r>
        <w:rPr>
          <w:rFonts w:hint="eastAsia"/>
        </w:rPr>
        <w:t>уничтожению</w:t>
      </w:r>
      <w:r>
        <w:t xml:space="preserve"> </w:t>
      </w:r>
      <w:r>
        <w:rPr>
          <w:rFonts w:hint="eastAsia"/>
        </w:rPr>
        <w:t>компрометирующих</w:t>
      </w:r>
      <w:r>
        <w:t xml:space="preserve"> </w:t>
      </w:r>
      <w:r>
        <w:rPr>
          <w:rFonts w:hint="eastAsia"/>
        </w:rPr>
        <w:t>документов</w:t>
      </w:r>
      <w:r>
        <w:t xml:space="preserve"> </w:t>
      </w:r>
      <w:r>
        <w:rPr>
          <w:rFonts w:hint="eastAsia"/>
        </w:rPr>
        <w:t>и</w:t>
      </w:r>
      <w:r>
        <w:t xml:space="preserve"> </w:t>
      </w:r>
      <w:r>
        <w:rPr>
          <w:rFonts w:hint="eastAsia"/>
        </w:rPr>
        <w:t>т</w:t>
      </w:r>
      <w:r>
        <w:t>.</w:t>
      </w:r>
      <w:r>
        <w:rPr>
          <w:rFonts w:hint="eastAsia"/>
        </w:rPr>
        <w:t>п</w:t>
      </w:r>
      <w:r>
        <w:t xml:space="preserve">. </w:t>
      </w:r>
      <w:r>
        <w:rPr>
          <w:rFonts w:hint="eastAsia"/>
        </w:rPr>
        <w:t>Показательным</w:t>
      </w:r>
      <w:r>
        <w:t xml:space="preserve"> </w:t>
      </w:r>
      <w:r>
        <w:rPr>
          <w:rFonts w:hint="eastAsia"/>
        </w:rPr>
        <w:t>в</w:t>
      </w:r>
      <w:r>
        <w:t xml:space="preserve"> </w:t>
      </w:r>
      <w:r>
        <w:rPr>
          <w:rFonts w:hint="eastAsia"/>
        </w:rPr>
        <w:t>этом</w:t>
      </w:r>
      <w:r>
        <w:t xml:space="preserve"> </w:t>
      </w:r>
      <w:r>
        <w:rPr>
          <w:rFonts w:hint="eastAsia"/>
        </w:rPr>
        <w:t>плане</w:t>
      </w:r>
      <w:r>
        <w:t xml:space="preserve"> </w:t>
      </w:r>
      <w:r>
        <w:rPr>
          <w:rFonts w:hint="eastAsia"/>
        </w:rPr>
        <w:t>является</w:t>
      </w:r>
      <w:r>
        <w:t xml:space="preserve"> </w:t>
      </w:r>
      <w:r>
        <w:rPr>
          <w:rFonts w:hint="eastAsia"/>
        </w:rPr>
        <w:t>отношение</w:t>
      </w:r>
      <w:r>
        <w:t xml:space="preserve"> </w:t>
      </w:r>
      <w:r>
        <w:rPr>
          <w:rFonts w:hint="eastAsia"/>
        </w:rPr>
        <w:t>Временного</w:t>
      </w:r>
      <w:r>
        <w:t xml:space="preserve"> </w:t>
      </w:r>
      <w:r>
        <w:rPr>
          <w:rFonts w:hint="eastAsia"/>
        </w:rPr>
        <w:t>правительства</w:t>
      </w:r>
      <w:r>
        <w:t xml:space="preserve"> </w:t>
      </w:r>
      <w:r>
        <w:rPr>
          <w:rFonts w:hint="eastAsia"/>
        </w:rPr>
        <w:t>к</w:t>
      </w:r>
      <w:r>
        <w:t xml:space="preserve"> </w:t>
      </w:r>
      <w:r>
        <w:rPr>
          <w:rFonts w:hint="eastAsia"/>
        </w:rPr>
        <w:t>полицейским</w:t>
      </w:r>
      <w:r>
        <w:t xml:space="preserve"> </w:t>
      </w:r>
      <w:r>
        <w:rPr>
          <w:rFonts w:hint="eastAsia"/>
        </w:rPr>
        <w:t>архивам</w:t>
      </w:r>
      <w:r>
        <w:t xml:space="preserve"> </w:t>
      </w:r>
      <w:r>
        <w:rPr>
          <w:rFonts w:hint="eastAsia"/>
        </w:rPr>
        <w:t>и</w:t>
      </w:r>
      <w:r>
        <w:t xml:space="preserve"> </w:t>
      </w:r>
      <w:r>
        <w:rPr>
          <w:rFonts w:hint="eastAsia"/>
        </w:rPr>
        <w:t>архивам</w:t>
      </w:r>
      <w:r>
        <w:t xml:space="preserve"> </w:t>
      </w:r>
      <w:r>
        <w:rPr>
          <w:rFonts w:hint="eastAsia"/>
        </w:rPr>
        <w:t>жандармских</w:t>
      </w:r>
      <w:r>
        <w:t xml:space="preserve"> </w:t>
      </w:r>
      <w:r>
        <w:rPr>
          <w:rFonts w:hint="eastAsia"/>
        </w:rPr>
        <w:t>управлений</w:t>
      </w:r>
      <w:r>
        <w:t xml:space="preserve">. </w:t>
      </w:r>
      <w:r>
        <w:rPr>
          <w:rFonts w:hint="eastAsia"/>
        </w:rPr>
        <w:t>Одновременно</w:t>
      </w:r>
      <w:r>
        <w:t xml:space="preserve"> </w:t>
      </w:r>
      <w:r>
        <w:rPr>
          <w:rFonts w:hint="eastAsia"/>
        </w:rPr>
        <w:t>возникла</w:t>
      </w:r>
      <w:r>
        <w:t xml:space="preserve"> </w:t>
      </w:r>
      <w:r>
        <w:rPr>
          <w:rFonts w:hint="eastAsia"/>
        </w:rPr>
        <w:t>потребность</w:t>
      </w:r>
      <w:r>
        <w:t xml:space="preserve"> </w:t>
      </w:r>
      <w:r>
        <w:rPr>
          <w:rFonts w:hint="eastAsia"/>
        </w:rPr>
        <w:t>быстрого</w:t>
      </w:r>
      <w:r>
        <w:t xml:space="preserve"> </w:t>
      </w:r>
      <w:r>
        <w:rPr>
          <w:rFonts w:hint="eastAsia"/>
        </w:rPr>
        <w:t>использования</w:t>
      </w:r>
      <w:r>
        <w:t xml:space="preserve"> </w:t>
      </w:r>
      <w:r>
        <w:rPr>
          <w:rFonts w:hint="eastAsia"/>
        </w:rPr>
        <w:t>документов</w:t>
      </w:r>
      <w:r>
        <w:t xml:space="preserve"> </w:t>
      </w:r>
      <w:r>
        <w:rPr>
          <w:rFonts w:hint="eastAsia"/>
        </w:rPr>
        <w:t>в</w:t>
      </w:r>
      <w:r>
        <w:t xml:space="preserve"> </w:t>
      </w:r>
      <w:r>
        <w:rPr>
          <w:rFonts w:hint="eastAsia"/>
        </w:rPr>
        <w:t>интересах</w:t>
      </w:r>
      <w:r>
        <w:t xml:space="preserve"> </w:t>
      </w:r>
      <w:r>
        <w:rPr>
          <w:rFonts w:hint="eastAsia"/>
        </w:rPr>
        <w:t>правящих</w:t>
      </w:r>
      <w:r>
        <w:t xml:space="preserve"> </w:t>
      </w:r>
      <w:r>
        <w:rPr>
          <w:rFonts w:hint="eastAsia"/>
        </w:rPr>
        <w:t>партий</w:t>
      </w:r>
      <w:r>
        <w:t>.</w:t>
      </w:r>
    </w:p>
    <w:p w14:paraId="3967C06A" w14:textId="77777777" w:rsidR="003922C2" w:rsidRDefault="003922C2" w:rsidP="003922C2">
      <w:r>
        <w:rPr>
          <w:rFonts w:hint="eastAsia"/>
        </w:rPr>
        <w:t>Но</w:t>
      </w:r>
      <w:r>
        <w:t xml:space="preserve"> </w:t>
      </w:r>
      <w:r>
        <w:rPr>
          <w:rFonts w:hint="eastAsia"/>
        </w:rPr>
        <w:t>самой</w:t>
      </w:r>
      <w:r>
        <w:t xml:space="preserve"> </w:t>
      </w:r>
      <w:r>
        <w:rPr>
          <w:rFonts w:hint="eastAsia"/>
        </w:rPr>
        <w:t>серьезной</w:t>
      </w:r>
      <w:r>
        <w:t xml:space="preserve"> </w:t>
      </w:r>
      <w:r>
        <w:rPr>
          <w:rFonts w:hint="eastAsia"/>
        </w:rPr>
        <w:t>и</w:t>
      </w:r>
      <w:r>
        <w:t xml:space="preserve"> </w:t>
      </w:r>
      <w:r>
        <w:rPr>
          <w:rFonts w:hint="eastAsia"/>
        </w:rPr>
        <w:t>болезненной</w:t>
      </w:r>
      <w:r>
        <w:t xml:space="preserve"> </w:t>
      </w:r>
      <w:r>
        <w:rPr>
          <w:rFonts w:hint="eastAsia"/>
        </w:rPr>
        <w:t>проблемой</w:t>
      </w:r>
      <w:r>
        <w:t xml:space="preserve"> </w:t>
      </w:r>
      <w:r>
        <w:rPr>
          <w:rFonts w:hint="eastAsia"/>
        </w:rPr>
        <w:t>после</w:t>
      </w:r>
      <w:r>
        <w:t xml:space="preserve"> </w:t>
      </w:r>
      <w:r>
        <w:rPr>
          <w:rFonts w:hint="eastAsia"/>
        </w:rPr>
        <w:t>Февральской</w:t>
      </w:r>
      <w:r>
        <w:t xml:space="preserve"> </w:t>
      </w:r>
      <w:r>
        <w:rPr>
          <w:rFonts w:hint="eastAsia"/>
        </w:rPr>
        <w:t>революции</w:t>
      </w:r>
      <w:r>
        <w:t xml:space="preserve"> </w:t>
      </w:r>
      <w:r>
        <w:rPr>
          <w:rFonts w:hint="eastAsia"/>
        </w:rPr>
        <w:t>была</w:t>
      </w:r>
      <w:r>
        <w:t xml:space="preserve"> </w:t>
      </w:r>
      <w:r>
        <w:rPr>
          <w:rFonts w:hint="eastAsia"/>
        </w:rPr>
        <w:t>утрата</w:t>
      </w:r>
      <w:r>
        <w:t xml:space="preserve"> </w:t>
      </w:r>
      <w:r>
        <w:rPr>
          <w:rFonts w:hint="eastAsia"/>
        </w:rPr>
        <w:t>документов</w:t>
      </w:r>
      <w:r>
        <w:t xml:space="preserve">, </w:t>
      </w:r>
      <w:r>
        <w:rPr>
          <w:rFonts w:hint="eastAsia"/>
        </w:rPr>
        <w:t>что</w:t>
      </w:r>
      <w:r>
        <w:t xml:space="preserve"> </w:t>
      </w:r>
      <w:r>
        <w:rPr>
          <w:rFonts w:hint="eastAsia"/>
        </w:rPr>
        <w:t>выдвинуло</w:t>
      </w:r>
      <w:r>
        <w:t xml:space="preserve"> </w:t>
      </w:r>
      <w:r>
        <w:rPr>
          <w:rFonts w:hint="eastAsia"/>
        </w:rPr>
        <w:t>задачу</w:t>
      </w:r>
      <w:r>
        <w:t xml:space="preserve"> </w:t>
      </w:r>
      <w:r>
        <w:rPr>
          <w:rFonts w:hint="eastAsia"/>
        </w:rPr>
        <w:t>сохранности</w:t>
      </w:r>
      <w:r>
        <w:t xml:space="preserve"> </w:t>
      </w:r>
      <w:r>
        <w:rPr>
          <w:rFonts w:hint="eastAsia"/>
        </w:rPr>
        <w:t>архивов</w:t>
      </w:r>
      <w:r>
        <w:t xml:space="preserve"> </w:t>
      </w:r>
      <w:r>
        <w:rPr>
          <w:rFonts w:hint="eastAsia"/>
        </w:rPr>
        <w:t>на</w:t>
      </w:r>
      <w:r>
        <w:t xml:space="preserve"> </w:t>
      </w:r>
      <w:r>
        <w:rPr>
          <w:rFonts w:hint="eastAsia"/>
        </w:rPr>
        <w:t>первый</w:t>
      </w:r>
      <w:r>
        <w:t xml:space="preserve"> </w:t>
      </w:r>
      <w:r>
        <w:rPr>
          <w:rFonts w:hint="eastAsia"/>
        </w:rPr>
        <w:t>план</w:t>
      </w:r>
      <w:r>
        <w:t>.</w:t>
      </w:r>
    </w:p>
    <w:p w14:paraId="5C4D857D" w14:textId="77777777" w:rsidR="003922C2" w:rsidRDefault="003922C2" w:rsidP="003922C2">
      <w:r>
        <w:rPr>
          <w:rFonts w:hint="eastAsia"/>
        </w:rPr>
        <w:t>Попытки</w:t>
      </w:r>
      <w:r>
        <w:t xml:space="preserve"> </w:t>
      </w:r>
      <w:r>
        <w:rPr>
          <w:rFonts w:hint="eastAsia"/>
        </w:rPr>
        <w:t>Временного</w:t>
      </w:r>
      <w:r>
        <w:t xml:space="preserve"> </w:t>
      </w:r>
      <w:r>
        <w:rPr>
          <w:rFonts w:hint="eastAsia"/>
        </w:rPr>
        <w:t>правительства</w:t>
      </w:r>
      <w:r>
        <w:t xml:space="preserve"> </w:t>
      </w:r>
      <w:r>
        <w:rPr>
          <w:rFonts w:hint="eastAsia"/>
        </w:rPr>
        <w:t>нормализовать</w:t>
      </w:r>
      <w:r>
        <w:t xml:space="preserve"> </w:t>
      </w:r>
      <w:r>
        <w:rPr>
          <w:rFonts w:hint="eastAsia"/>
        </w:rPr>
        <w:t>положение</w:t>
      </w:r>
      <w:r>
        <w:t xml:space="preserve"> </w:t>
      </w:r>
      <w:r>
        <w:rPr>
          <w:rFonts w:hint="eastAsia"/>
        </w:rPr>
        <w:t>с</w:t>
      </w:r>
      <w:r>
        <w:t xml:space="preserve"> </w:t>
      </w:r>
      <w:r>
        <w:rPr>
          <w:rFonts w:hint="eastAsia"/>
        </w:rPr>
        <w:t>архивами</w:t>
      </w:r>
      <w:r>
        <w:t xml:space="preserve"> </w:t>
      </w:r>
      <w:r>
        <w:rPr>
          <w:rFonts w:hint="eastAsia"/>
        </w:rPr>
        <w:t>были</w:t>
      </w:r>
      <w:r>
        <w:t xml:space="preserve"> </w:t>
      </w:r>
      <w:r>
        <w:rPr>
          <w:rFonts w:hint="eastAsia"/>
        </w:rPr>
        <w:t>малоэффективны</w:t>
      </w:r>
      <w:r>
        <w:t xml:space="preserve">. </w:t>
      </w:r>
      <w:r>
        <w:rPr>
          <w:rFonts w:hint="eastAsia"/>
        </w:rPr>
        <w:t>Меры</w:t>
      </w:r>
      <w:r>
        <w:t xml:space="preserve">, </w:t>
      </w:r>
      <w:r>
        <w:rPr>
          <w:rFonts w:hint="eastAsia"/>
        </w:rPr>
        <w:t>осуществляемые</w:t>
      </w:r>
      <w:r>
        <w:t xml:space="preserve"> </w:t>
      </w:r>
      <w:r>
        <w:rPr>
          <w:rFonts w:hint="eastAsia"/>
        </w:rPr>
        <w:t>правительством</w:t>
      </w:r>
      <w:r>
        <w:t xml:space="preserve"> </w:t>
      </w:r>
      <w:r>
        <w:rPr>
          <w:rFonts w:hint="eastAsia"/>
        </w:rPr>
        <w:t>по</w:t>
      </w:r>
      <w:r>
        <w:t xml:space="preserve"> </w:t>
      </w:r>
      <w:r>
        <w:rPr>
          <w:rFonts w:hint="eastAsia"/>
        </w:rPr>
        <w:t>сохран</w:t>
      </w:r>
      <w:r>
        <w:rPr>
          <w:rFonts w:hint="eastAsia"/>
        </w:rPr>
        <w:lastRenderedPageBreak/>
        <w:t>ению</w:t>
      </w:r>
      <w:r>
        <w:t xml:space="preserve"> </w:t>
      </w:r>
      <w:r>
        <w:rPr>
          <w:rFonts w:hint="eastAsia"/>
        </w:rPr>
        <w:t>архивных</w:t>
      </w:r>
      <w:r>
        <w:t xml:space="preserve"> </w:t>
      </w:r>
      <w:r>
        <w:rPr>
          <w:rFonts w:hint="eastAsia"/>
        </w:rPr>
        <w:t>документов</w:t>
      </w:r>
      <w:r>
        <w:t xml:space="preserve">, </w:t>
      </w:r>
      <w:r>
        <w:rPr>
          <w:rFonts w:hint="eastAsia"/>
        </w:rPr>
        <w:t>носили</w:t>
      </w:r>
      <w:r>
        <w:t xml:space="preserve"> </w:t>
      </w:r>
      <w:r>
        <w:rPr>
          <w:rFonts w:hint="eastAsia"/>
        </w:rPr>
        <w:t>односторонний</w:t>
      </w:r>
      <w:r>
        <w:t>,</w:t>
      </w:r>
    </w:p>
    <w:p w14:paraId="2506E43A" w14:textId="77777777" w:rsidR="003922C2" w:rsidRDefault="003922C2" w:rsidP="003922C2">
      <w:r>
        <w:t xml:space="preserve"> </w:t>
      </w:r>
    </w:p>
    <w:p w14:paraId="146E5A6B" w14:textId="77777777" w:rsidR="003922C2" w:rsidRDefault="003922C2" w:rsidP="003922C2">
      <w:r>
        <w:t>179</w:t>
      </w:r>
    </w:p>
    <w:p w14:paraId="688F6A13" w14:textId="77777777" w:rsidR="003922C2" w:rsidRDefault="003922C2" w:rsidP="003922C2">
      <w:r>
        <w:rPr>
          <w:rFonts w:hint="eastAsia"/>
        </w:rPr>
        <w:t>целенаправленный</w:t>
      </w:r>
      <w:r>
        <w:t xml:space="preserve"> </w:t>
      </w:r>
      <w:r>
        <w:rPr>
          <w:rFonts w:hint="eastAsia"/>
        </w:rPr>
        <w:t>характер</w:t>
      </w:r>
      <w:r>
        <w:t xml:space="preserve">, </w:t>
      </w:r>
      <w:r>
        <w:rPr>
          <w:rFonts w:hint="eastAsia"/>
        </w:rPr>
        <w:t>что</w:t>
      </w:r>
      <w:r>
        <w:t xml:space="preserve"> </w:t>
      </w:r>
      <w:r>
        <w:rPr>
          <w:rFonts w:hint="eastAsia"/>
        </w:rPr>
        <w:t>не</w:t>
      </w:r>
      <w:r>
        <w:t xml:space="preserve"> </w:t>
      </w:r>
      <w:r>
        <w:rPr>
          <w:rFonts w:hint="eastAsia"/>
        </w:rPr>
        <w:t>затрагивало</w:t>
      </w:r>
      <w:r>
        <w:t xml:space="preserve"> </w:t>
      </w:r>
      <w:r>
        <w:rPr>
          <w:rFonts w:hint="eastAsia"/>
        </w:rPr>
        <w:t>архивную</w:t>
      </w:r>
      <w:r>
        <w:t xml:space="preserve"> </w:t>
      </w:r>
      <w:r>
        <w:rPr>
          <w:rFonts w:hint="eastAsia"/>
        </w:rPr>
        <w:t>отрасль</w:t>
      </w:r>
      <w:r>
        <w:t xml:space="preserve"> </w:t>
      </w:r>
      <w:r>
        <w:rPr>
          <w:rFonts w:hint="eastAsia"/>
        </w:rPr>
        <w:t>в</w:t>
      </w:r>
      <w:r>
        <w:t xml:space="preserve"> </w:t>
      </w:r>
      <w:r>
        <w:rPr>
          <w:rFonts w:hint="eastAsia"/>
        </w:rPr>
        <w:t>целом</w:t>
      </w:r>
      <w:r>
        <w:t xml:space="preserve">. </w:t>
      </w:r>
      <w:r>
        <w:rPr>
          <w:rFonts w:hint="eastAsia"/>
        </w:rPr>
        <w:t>Кроме</w:t>
      </w:r>
      <w:r>
        <w:t xml:space="preserve"> </w:t>
      </w:r>
      <w:r>
        <w:rPr>
          <w:rFonts w:hint="eastAsia"/>
        </w:rPr>
        <w:t>того</w:t>
      </w:r>
      <w:r>
        <w:t xml:space="preserve">, </w:t>
      </w:r>
      <w:r>
        <w:rPr>
          <w:rFonts w:hint="eastAsia"/>
        </w:rPr>
        <w:t>для</w:t>
      </w:r>
      <w:r>
        <w:t xml:space="preserve"> </w:t>
      </w:r>
      <w:r>
        <w:rPr>
          <w:rFonts w:hint="eastAsia"/>
        </w:rPr>
        <w:t>улучшения</w:t>
      </w:r>
      <w:r>
        <w:t xml:space="preserve"> </w:t>
      </w:r>
      <w:r>
        <w:rPr>
          <w:rFonts w:hint="eastAsia"/>
        </w:rPr>
        <w:t>сохранности</w:t>
      </w:r>
      <w:r>
        <w:t xml:space="preserve"> </w:t>
      </w:r>
      <w:r>
        <w:rPr>
          <w:rFonts w:hint="eastAsia"/>
        </w:rPr>
        <w:t>документов</w:t>
      </w:r>
      <w:r>
        <w:t xml:space="preserve"> </w:t>
      </w:r>
      <w:r>
        <w:rPr>
          <w:rFonts w:hint="eastAsia"/>
        </w:rPr>
        <w:t>не</w:t>
      </w:r>
      <w:r>
        <w:t xml:space="preserve"> </w:t>
      </w:r>
      <w:r>
        <w:rPr>
          <w:rFonts w:hint="eastAsia"/>
        </w:rPr>
        <w:t>было</w:t>
      </w:r>
      <w:r>
        <w:t xml:space="preserve"> </w:t>
      </w:r>
      <w:r>
        <w:rPr>
          <w:rFonts w:hint="eastAsia"/>
        </w:rPr>
        <w:t>средств</w:t>
      </w:r>
      <w:r>
        <w:t>.</w:t>
      </w:r>
    </w:p>
    <w:p w14:paraId="60E54560" w14:textId="77777777" w:rsidR="003922C2" w:rsidRDefault="003922C2" w:rsidP="003922C2">
      <w:r>
        <w:rPr>
          <w:rFonts w:hint="eastAsia"/>
        </w:rPr>
        <w:t>Ни</w:t>
      </w:r>
      <w:r>
        <w:t xml:space="preserve"> </w:t>
      </w:r>
      <w:r>
        <w:rPr>
          <w:rFonts w:hint="eastAsia"/>
        </w:rPr>
        <w:t>Временное</w:t>
      </w:r>
      <w:r>
        <w:t xml:space="preserve"> </w:t>
      </w:r>
      <w:r>
        <w:rPr>
          <w:rFonts w:hint="eastAsia"/>
        </w:rPr>
        <w:t>правительство</w:t>
      </w:r>
      <w:r>
        <w:t xml:space="preserve">, </w:t>
      </w:r>
      <w:r>
        <w:rPr>
          <w:rFonts w:hint="eastAsia"/>
        </w:rPr>
        <w:t>ни</w:t>
      </w:r>
      <w:r>
        <w:t xml:space="preserve"> </w:t>
      </w:r>
      <w:r>
        <w:rPr>
          <w:rFonts w:hint="eastAsia"/>
        </w:rPr>
        <w:t>частные</w:t>
      </w:r>
      <w:r>
        <w:t xml:space="preserve"> </w:t>
      </w:r>
      <w:r>
        <w:rPr>
          <w:rFonts w:hint="eastAsia"/>
        </w:rPr>
        <w:t>вливания</w:t>
      </w:r>
      <w:r>
        <w:t xml:space="preserve"> </w:t>
      </w:r>
      <w:r>
        <w:rPr>
          <w:rFonts w:hint="eastAsia"/>
        </w:rPr>
        <w:t>не</w:t>
      </w:r>
      <w:r>
        <w:t xml:space="preserve"> </w:t>
      </w:r>
      <w:r>
        <w:rPr>
          <w:rFonts w:hint="eastAsia"/>
        </w:rPr>
        <w:t>смогли</w:t>
      </w:r>
      <w:r>
        <w:t xml:space="preserve"> </w:t>
      </w:r>
      <w:r>
        <w:rPr>
          <w:rFonts w:hint="eastAsia"/>
        </w:rPr>
        <w:t>поправить</w:t>
      </w:r>
      <w:r>
        <w:t xml:space="preserve"> </w:t>
      </w:r>
      <w:r>
        <w:rPr>
          <w:rFonts w:hint="eastAsia"/>
        </w:rPr>
        <w:t>положение</w:t>
      </w:r>
      <w:r>
        <w:t xml:space="preserve">, </w:t>
      </w:r>
      <w:r>
        <w:rPr>
          <w:rFonts w:hint="eastAsia"/>
        </w:rPr>
        <w:t>несмотря</w:t>
      </w:r>
      <w:r>
        <w:t xml:space="preserve"> </w:t>
      </w:r>
      <w:r>
        <w:rPr>
          <w:rFonts w:hint="eastAsia"/>
        </w:rPr>
        <w:t>на</w:t>
      </w:r>
      <w:r>
        <w:t xml:space="preserve"> </w:t>
      </w:r>
      <w:r>
        <w:rPr>
          <w:rFonts w:hint="eastAsia"/>
        </w:rPr>
        <w:t>героические</w:t>
      </w:r>
      <w:r>
        <w:t xml:space="preserve"> </w:t>
      </w:r>
      <w:r>
        <w:rPr>
          <w:rFonts w:hint="eastAsia"/>
        </w:rPr>
        <w:t>усилия</w:t>
      </w:r>
      <w:r>
        <w:t xml:space="preserve">, </w:t>
      </w:r>
      <w:r>
        <w:rPr>
          <w:rFonts w:hint="eastAsia"/>
        </w:rPr>
        <w:t>предпринимаемые</w:t>
      </w:r>
      <w:r>
        <w:t xml:space="preserve"> </w:t>
      </w:r>
      <w:r>
        <w:rPr>
          <w:rFonts w:hint="eastAsia"/>
        </w:rPr>
        <w:t>научной</w:t>
      </w:r>
      <w:r>
        <w:t xml:space="preserve"> </w:t>
      </w:r>
      <w:r>
        <w:rPr>
          <w:rFonts w:hint="eastAsia"/>
        </w:rPr>
        <w:t>общественностью</w:t>
      </w:r>
      <w:r>
        <w:t>.</w:t>
      </w:r>
    </w:p>
    <w:p w14:paraId="56A351FC" w14:textId="77777777" w:rsidR="003922C2" w:rsidRDefault="003922C2" w:rsidP="003922C2">
      <w:r>
        <w:rPr>
          <w:rFonts w:hint="eastAsia"/>
        </w:rPr>
        <w:t>Последствия</w:t>
      </w:r>
      <w:r>
        <w:t xml:space="preserve"> </w:t>
      </w:r>
      <w:r>
        <w:rPr>
          <w:rFonts w:hint="eastAsia"/>
        </w:rPr>
        <w:t>Февральской</w:t>
      </w:r>
      <w:r>
        <w:t xml:space="preserve"> </w:t>
      </w:r>
      <w:r>
        <w:rPr>
          <w:rFonts w:hint="eastAsia"/>
        </w:rPr>
        <w:t>революции</w:t>
      </w:r>
      <w:r>
        <w:t xml:space="preserve"> </w:t>
      </w:r>
      <w:r>
        <w:rPr>
          <w:rFonts w:hint="eastAsia"/>
        </w:rPr>
        <w:t>связанные</w:t>
      </w:r>
      <w:r>
        <w:t xml:space="preserve"> </w:t>
      </w:r>
      <w:r>
        <w:rPr>
          <w:rFonts w:hint="eastAsia"/>
        </w:rPr>
        <w:t>с</w:t>
      </w:r>
      <w:r>
        <w:t xml:space="preserve"> </w:t>
      </w:r>
      <w:r>
        <w:rPr>
          <w:rFonts w:hint="eastAsia"/>
        </w:rPr>
        <w:t>ликвидацией</w:t>
      </w:r>
      <w:r>
        <w:t xml:space="preserve"> </w:t>
      </w:r>
      <w:r>
        <w:rPr>
          <w:rFonts w:hint="eastAsia"/>
        </w:rPr>
        <w:t>учреждений</w:t>
      </w:r>
      <w:r>
        <w:t xml:space="preserve"> </w:t>
      </w:r>
      <w:r>
        <w:rPr>
          <w:rFonts w:hint="eastAsia"/>
        </w:rPr>
        <w:t>и</w:t>
      </w:r>
      <w:r>
        <w:t xml:space="preserve"> </w:t>
      </w:r>
      <w:r>
        <w:rPr>
          <w:rFonts w:hint="eastAsia"/>
        </w:rPr>
        <w:t>экономическими</w:t>
      </w:r>
      <w:r>
        <w:t xml:space="preserve"> </w:t>
      </w:r>
      <w:r>
        <w:rPr>
          <w:rFonts w:hint="eastAsia"/>
        </w:rPr>
        <w:t>трудностями</w:t>
      </w:r>
      <w:r>
        <w:t xml:space="preserve"> </w:t>
      </w:r>
      <w:r>
        <w:rPr>
          <w:rFonts w:hint="eastAsia"/>
        </w:rPr>
        <w:t>еще</w:t>
      </w:r>
      <w:r>
        <w:t xml:space="preserve"> </w:t>
      </w:r>
      <w:r>
        <w:rPr>
          <w:rFonts w:hint="eastAsia"/>
        </w:rPr>
        <w:t>больше</w:t>
      </w:r>
      <w:r>
        <w:t xml:space="preserve"> </w:t>
      </w:r>
      <w:r>
        <w:rPr>
          <w:rFonts w:hint="eastAsia"/>
        </w:rPr>
        <w:t>осложнили</w:t>
      </w:r>
      <w:r>
        <w:t xml:space="preserve"> </w:t>
      </w:r>
      <w:r>
        <w:rPr>
          <w:rFonts w:hint="eastAsia"/>
        </w:rPr>
        <w:t>положение</w:t>
      </w:r>
      <w:r>
        <w:t xml:space="preserve"> </w:t>
      </w:r>
      <w:r>
        <w:rPr>
          <w:rFonts w:hint="eastAsia"/>
        </w:rPr>
        <w:t>архивов</w:t>
      </w:r>
      <w:r>
        <w:t>.</w:t>
      </w:r>
    </w:p>
    <w:p w14:paraId="528D0FC8" w14:textId="77777777" w:rsidR="003922C2" w:rsidRDefault="003922C2" w:rsidP="003922C2">
      <w:r>
        <w:rPr>
          <w:rFonts w:hint="eastAsia"/>
        </w:rPr>
        <w:t>Определенную</w:t>
      </w:r>
      <w:r>
        <w:t xml:space="preserve"> </w:t>
      </w:r>
      <w:r>
        <w:rPr>
          <w:rFonts w:hint="eastAsia"/>
        </w:rPr>
        <w:t>роль</w:t>
      </w:r>
      <w:r>
        <w:t xml:space="preserve"> </w:t>
      </w:r>
      <w:r>
        <w:rPr>
          <w:rFonts w:hint="eastAsia"/>
        </w:rPr>
        <w:t>в</w:t>
      </w:r>
      <w:r>
        <w:t xml:space="preserve"> </w:t>
      </w:r>
      <w:r>
        <w:rPr>
          <w:rFonts w:hint="eastAsia"/>
        </w:rPr>
        <w:t>создавшейся</w:t>
      </w:r>
      <w:r>
        <w:t xml:space="preserve"> </w:t>
      </w:r>
      <w:r>
        <w:rPr>
          <w:rFonts w:hint="eastAsia"/>
        </w:rPr>
        <w:t>ситуации</w:t>
      </w:r>
      <w:r>
        <w:t xml:space="preserve"> </w:t>
      </w:r>
      <w:r>
        <w:rPr>
          <w:rFonts w:hint="eastAsia"/>
        </w:rPr>
        <w:t>сыграли</w:t>
      </w:r>
      <w:r>
        <w:t xml:space="preserve"> </w:t>
      </w:r>
      <w:r>
        <w:rPr>
          <w:rFonts w:hint="eastAsia"/>
        </w:rPr>
        <w:t>российские</w:t>
      </w:r>
      <w:r>
        <w:t xml:space="preserve"> </w:t>
      </w:r>
      <w:r>
        <w:rPr>
          <w:rFonts w:hint="eastAsia"/>
        </w:rPr>
        <w:t>традиции</w:t>
      </w:r>
      <w:r>
        <w:t xml:space="preserve">, </w:t>
      </w:r>
      <w:r>
        <w:rPr>
          <w:rFonts w:hint="eastAsia"/>
        </w:rPr>
        <w:t>а</w:t>
      </w:r>
      <w:r>
        <w:t xml:space="preserve"> </w:t>
      </w:r>
      <w:r>
        <w:rPr>
          <w:rFonts w:hint="eastAsia"/>
        </w:rPr>
        <w:t>именно</w:t>
      </w:r>
      <w:r>
        <w:t xml:space="preserve"> </w:t>
      </w:r>
      <w:r>
        <w:rPr>
          <w:rFonts w:hint="eastAsia"/>
        </w:rPr>
        <w:t>отсутствие</w:t>
      </w:r>
      <w:r>
        <w:t xml:space="preserve"> </w:t>
      </w:r>
      <w:r>
        <w:rPr>
          <w:rFonts w:hint="eastAsia"/>
        </w:rPr>
        <w:t>в</w:t>
      </w:r>
      <w:r>
        <w:t xml:space="preserve"> </w:t>
      </w:r>
      <w:r>
        <w:rPr>
          <w:rFonts w:hint="eastAsia"/>
        </w:rPr>
        <w:t>царской</w:t>
      </w:r>
      <w:r>
        <w:t xml:space="preserve"> </w:t>
      </w:r>
      <w:r>
        <w:rPr>
          <w:rFonts w:hint="eastAsia"/>
        </w:rPr>
        <w:t>России</w:t>
      </w:r>
      <w:r>
        <w:t xml:space="preserve"> </w:t>
      </w:r>
      <w:r>
        <w:rPr>
          <w:rFonts w:hint="eastAsia"/>
        </w:rPr>
        <w:t>единой</w:t>
      </w:r>
      <w:r>
        <w:t xml:space="preserve"> </w:t>
      </w:r>
      <w:r>
        <w:rPr>
          <w:rFonts w:hint="eastAsia"/>
        </w:rPr>
        <w:t>политики</w:t>
      </w:r>
      <w:r>
        <w:t xml:space="preserve"> </w:t>
      </w:r>
      <w:r>
        <w:rPr>
          <w:rFonts w:hint="eastAsia"/>
        </w:rPr>
        <w:t>в</w:t>
      </w:r>
      <w:r>
        <w:t xml:space="preserve"> </w:t>
      </w:r>
      <w:r>
        <w:rPr>
          <w:rFonts w:hint="eastAsia"/>
        </w:rPr>
        <w:t>области</w:t>
      </w:r>
      <w:r>
        <w:t xml:space="preserve"> </w:t>
      </w:r>
      <w:r>
        <w:rPr>
          <w:rFonts w:hint="eastAsia"/>
        </w:rPr>
        <w:t>архивного</w:t>
      </w:r>
      <w:r>
        <w:t xml:space="preserve"> </w:t>
      </w:r>
      <w:r>
        <w:rPr>
          <w:rFonts w:hint="eastAsia"/>
        </w:rPr>
        <w:t>дела</w:t>
      </w:r>
      <w:r>
        <w:t xml:space="preserve">, </w:t>
      </w:r>
      <w:r>
        <w:rPr>
          <w:rFonts w:hint="eastAsia"/>
        </w:rPr>
        <w:t>что</w:t>
      </w:r>
      <w:r>
        <w:t xml:space="preserve"> </w:t>
      </w:r>
      <w:r>
        <w:rPr>
          <w:rFonts w:hint="eastAsia"/>
        </w:rPr>
        <w:t>привело</w:t>
      </w:r>
      <w:r>
        <w:t xml:space="preserve"> </w:t>
      </w:r>
      <w:r>
        <w:rPr>
          <w:rFonts w:hint="eastAsia"/>
        </w:rPr>
        <w:t>российские</w:t>
      </w:r>
      <w:r>
        <w:t xml:space="preserve"> </w:t>
      </w:r>
      <w:r>
        <w:rPr>
          <w:rFonts w:hint="eastAsia"/>
        </w:rPr>
        <w:t>архивы</w:t>
      </w:r>
      <w:r>
        <w:t xml:space="preserve"> </w:t>
      </w:r>
      <w:r>
        <w:rPr>
          <w:rFonts w:hint="eastAsia"/>
        </w:rPr>
        <w:t>к</w:t>
      </w:r>
      <w:r>
        <w:t xml:space="preserve"> 1917 </w:t>
      </w:r>
      <w:r>
        <w:rPr>
          <w:rFonts w:hint="eastAsia"/>
        </w:rPr>
        <w:t>году</w:t>
      </w:r>
      <w:r>
        <w:t xml:space="preserve"> </w:t>
      </w:r>
      <w:r>
        <w:rPr>
          <w:rFonts w:hint="eastAsia"/>
        </w:rPr>
        <w:t>на</w:t>
      </w:r>
      <w:r>
        <w:t xml:space="preserve"> </w:t>
      </w:r>
      <w:r>
        <w:rPr>
          <w:rFonts w:hint="eastAsia"/>
        </w:rPr>
        <w:t>грань</w:t>
      </w:r>
      <w:r>
        <w:t xml:space="preserve"> </w:t>
      </w:r>
      <w:r>
        <w:rPr>
          <w:rFonts w:hint="eastAsia"/>
        </w:rPr>
        <w:t>глубокого</w:t>
      </w:r>
      <w:r>
        <w:t xml:space="preserve"> </w:t>
      </w:r>
      <w:r>
        <w:rPr>
          <w:rFonts w:hint="eastAsia"/>
        </w:rPr>
        <w:t>кризиса</w:t>
      </w:r>
      <w:r>
        <w:t xml:space="preserve">. </w:t>
      </w:r>
      <w:r>
        <w:rPr>
          <w:rFonts w:hint="eastAsia"/>
        </w:rPr>
        <w:t>Аналогичное</w:t>
      </w:r>
      <w:r>
        <w:t xml:space="preserve"> </w:t>
      </w:r>
      <w:r>
        <w:rPr>
          <w:rFonts w:hint="eastAsia"/>
        </w:rPr>
        <w:t>положение</w:t>
      </w:r>
      <w:r>
        <w:t xml:space="preserve"> </w:t>
      </w:r>
      <w:r>
        <w:rPr>
          <w:rFonts w:hint="eastAsia"/>
        </w:rPr>
        <w:t>сложились</w:t>
      </w:r>
      <w:r>
        <w:t xml:space="preserve"> </w:t>
      </w:r>
      <w:r>
        <w:rPr>
          <w:rFonts w:hint="eastAsia"/>
        </w:rPr>
        <w:t>и</w:t>
      </w:r>
      <w:r>
        <w:t xml:space="preserve"> </w:t>
      </w:r>
      <w:r>
        <w:rPr>
          <w:rFonts w:hint="eastAsia"/>
        </w:rPr>
        <w:t>в</w:t>
      </w:r>
      <w:r>
        <w:t xml:space="preserve"> </w:t>
      </w:r>
      <w:r>
        <w:rPr>
          <w:rFonts w:hint="eastAsia"/>
        </w:rPr>
        <w:t>других</w:t>
      </w:r>
      <w:r>
        <w:t xml:space="preserve"> </w:t>
      </w:r>
      <w:r>
        <w:rPr>
          <w:rFonts w:hint="eastAsia"/>
        </w:rPr>
        <w:t>социокультурных</w:t>
      </w:r>
      <w:r>
        <w:t xml:space="preserve"> </w:t>
      </w:r>
      <w:r>
        <w:rPr>
          <w:rFonts w:hint="eastAsia"/>
        </w:rPr>
        <w:t>сферах</w:t>
      </w:r>
      <w:r>
        <w:t xml:space="preserve">: </w:t>
      </w:r>
      <w:r>
        <w:rPr>
          <w:rFonts w:hint="eastAsia"/>
        </w:rPr>
        <w:t>в</w:t>
      </w:r>
      <w:r>
        <w:t xml:space="preserve"> </w:t>
      </w:r>
      <w:r>
        <w:rPr>
          <w:rFonts w:hint="eastAsia"/>
        </w:rPr>
        <w:t>учреждениях</w:t>
      </w:r>
      <w:r>
        <w:t xml:space="preserve"> </w:t>
      </w:r>
      <w:r>
        <w:rPr>
          <w:rFonts w:hint="eastAsia"/>
        </w:rPr>
        <w:t>культуры</w:t>
      </w:r>
      <w:r>
        <w:t xml:space="preserve">, </w:t>
      </w:r>
      <w:r>
        <w:rPr>
          <w:rFonts w:hint="eastAsia"/>
        </w:rPr>
        <w:t>в</w:t>
      </w:r>
      <w:r>
        <w:t xml:space="preserve"> </w:t>
      </w:r>
      <w:r>
        <w:rPr>
          <w:rFonts w:hint="eastAsia"/>
        </w:rPr>
        <w:t>области</w:t>
      </w:r>
      <w:r>
        <w:t xml:space="preserve"> </w:t>
      </w:r>
      <w:r>
        <w:rPr>
          <w:rFonts w:hint="eastAsia"/>
        </w:rPr>
        <w:t>музейного</w:t>
      </w:r>
      <w:r>
        <w:t xml:space="preserve"> </w:t>
      </w:r>
      <w:r>
        <w:rPr>
          <w:rFonts w:hint="eastAsia"/>
        </w:rPr>
        <w:t>и</w:t>
      </w:r>
      <w:r>
        <w:t xml:space="preserve"> </w:t>
      </w:r>
      <w:r>
        <w:rPr>
          <w:rFonts w:hint="eastAsia"/>
        </w:rPr>
        <w:t>библиотечного</w:t>
      </w:r>
      <w:r>
        <w:t xml:space="preserve"> </w:t>
      </w:r>
      <w:r>
        <w:rPr>
          <w:rFonts w:hint="eastAsia"/>
        </w:rPr>
        <w:t>дела</w:t>
      </w:r>
      <w:r>
        <w:t>.</w:t>
      </w:r>
    </w:p>
    <w:p w14:paraId="08A34054" w14:textId="77777777" w:rsidR="003922C2" w:rsidRDefault="003922C2" w:rsidP="003922C2">
      <w:r>
        <w:rPr>
          <w:rFonts w:hint="eastAsia"/>
        </w:rPr>
        <w:t>Видные</w:t>
      </w:r>
      <w:r>
        <w:t xml:space="preserve"> </w:t>
      </w:r>
      <w:r>
        <w:rPr>
          <w:rFonts w:hint="eastAsia"/>
        </w:rPr>
        <w:t>ученые</w:t>
      </w:r>
      <w:r>
        <w:t xml:space="preserve">, </w:t>
      </w:r>
      <w:r>
        <w:rPr>
          <w:rFonts w:hint="eastAsia"/>
        </w:rPr>
        <w:t>историки</w:t>
      </w:r>
      <w:r>
        <w:t xml:space="preserve">, </w:t>
      </w:r>
      <w:r>
        <w:rPr>
          <w:rFonts w:hint="eastAsia"/>
        </w:rPr>
        <w:t>архивные</w:t>
      </w:r>
      <w:r>
        <w:t xml:space="preserve"> </w:t>
      </w:r>
      <w:r>
        <w:rPr>
          <w:rFonts w:hint="eastAsia"/>
        </w:rPr>
        <w:t>работники</w:t>
      </w:r>
      <w:r>
        <w:t xml:space="preserve"> </w:t>
      </w:r>
      <w:r>
        <w:rPr>
          <w:rFonts w:hint="eastAsia"/>
        </w:rPr>
        <w:t>и</w:t>
      </w:r>
      <w:r>
        <w:t xml:space="preserve"> </w:t>
      </w:r>
      <w:r>
        <w:rPr>
          <w:rFonts w:hint="eastAsia"/>
        </w:rPr>
        <w:t>общественные</w:t>
      </w:r>
      <w:r>
        <w:t xml:space="preserve"> </w:t>
      </w:r>
      <w:r>
        <w:rPr>
          <w:rFonts w:hint="eastAsia"/>
        </w:rPr>
        <w:t>деятели</w:t>
      </w:r>
      <w:r>
        <w:t xml:space="preserve"> </w:t>
      </w:r>
      <w:r>
        <w:rPr>
          <w:rFonts w:hint="eastAsia"/>
        </w:rPr>
        <w:t>понимали</w:t>
      </w:r>
      <w:r>
        <w:t xml:space="preserve"> </w:t>
      </w:r>
      <w:r>
        <w:rPr>
          <w:rFonts w:hint="eastAsia"/>
        </w:rPr>
        <w:t>всю</w:t>
      </w:r>
      <w:r>
        <w:t xml:space="preserve"> </w:t>
      </w:r>
      <w:r>
        <w:rPr>
          <w:rFonts w:hint="eastAsia"/>
        </w:rPr>
        <w:t>сложность</w:t>
      </w:r>
      <w:r>
        <w:t xml:space="preserve"> </w:t>
      </w:r>
      <w:r>
        <w:rPr>
          <w:rFonts w:hint="eastAsia"/>
        </w:rPr>
        <w:t>создавшегося</w:t>
      </w:r>
      <w:r>
        <w:t xml:space="preserve"> </w:t>
      </w:r>
      <w:r>
        <w:rPr>
          <w:rFonts w:hint="eastAsia"/>
        </w:rPr>
        <w:t>положения</w:t>
      </w:r>
      <w:r>
        <w:t xml:space="preserve"> </w:t>
      </w:r>
      <w:r>
        <w:rPr>
          <w:rFonts w:hint="eastAsia"/>
        </w:rPr>
        <w:t>и</w:t>
      </w:r>
      <w:r>
        <w:t xml:space="preserve"> </w:t>
      </w:r>
      <w:r>
        <w:rPr>
          <w:rFonts w:hint="eastAsia"/>
        </w:rPr>
        <w:t>стремились</w:t>
      </w:r>
      <w:r>
        <w:t xml:space="preserve"> </w:t>
      </w:r>
      <w:r>
        <w:rPr>
          <w:rFonts w:hint="eastAsia"/>
        </w:rPr>
        <w:t>изменить</w:t>
      </w:r>
      <w:r>
        <w:t xml:space="preserve"> </w:t>
      </w:r>
      <w:r>
        <w:rPr>
          <w:rFonts w:hint="eastAsia"/>
        </w:rPr>
        <w:t>ситуацию</w:t>
      </w:r>
      <w:r>
        <w:t xml:space="preserve">, </w:t>
      </w:r>
      <w:r>
        <w:rPr>
          <w:rFonts w:hint="eastAsia"/>
        </w:rPr>
        <w:t>приступив</w:t>
      </w:r>
      <w:r>
        <w:t xml:space="preserve"> </w:t>
      </w:r>
      <w:r>
        <w:rPr>
          <w:rFonts w:hint="eastAsia"/>
        </w:rPr>
        <w:t>к</w:t>
      </w:r>
      <w:r>
        <w:t xml:space="preserve"> </w:t>
      </w:r>
      <w:r>
        <w:rPr>
          <w:rFonts w:hint="eastAsia"/>
        </w:rPr>
        <w:t>консолидации</w:t>
      </w:r>
      <w:r>
        <w:t xml:space="preserve"> </w:t>
      </w:r>
      <w:r>
        <w:rPr>
          <w:rFonts w:hint="eastAsia"/>
        </w:rPr>
        <w:t>сил</w:t>
      </w:r>
      <w:r>
        <w:t xml:space="preserve"> </w:t>
      </w:r>
      <w:r>
        <w:rPr>
          <w:rFonts w:hint="eastAsia"/>
        </w:rPr>
        <w:t>для</w:t>
      </w:r>
      <w:r>
        <w:t xml:space="preserve"> </w:t>
      </w:r>
      <w:r>
        <w:rPr>
          <w:rFonts w:hint="eastAsia"/>
        </w:rPr>
        <w:t>борьбы</w:t>
      </w:r>
      <w:r>
        <w:t xml:space="preserve"> </w:t>
      </w:r>
      <w:r>
        <w:rPr>
          <w:rFonts w:hint="eastAsia"/>
        </w:rPr>
        <w:t>с</w:t>
      </w:r>
      <w:r>
        <w:t xml:space="preserve"> </w:t>
      </w:r>
      <w:r>
        <w:rPr>
          <w:rFonts w:hint="eastAsia"/>
        </w:rPr>
        <w:t>архивной</w:t>
      </w:r>
      <w:r>
        <w:t xml:space="preserve"> </w:t>
      </w:r>
      <w:r>
        <w:rPr>
          <w:rFonts w:hint="eastAsia"/>
        </w:rPr>
        <w:t>разрухой</w:t>
      </w:r>
      <w:r>
        <w:t>.</w:t>
      </w:r>
    </w:p>
    <w:p w14:paraId="79E793BB" w14:textId="77777777" w:rsidR="003922C2" w:rsidRDefault="003922C2" w:rsidP="003922C2">
      <w:r>
        <w:rPr>
          <w:rFonts w:hint="eastAsia"/>
        </w:rPr>
        <w:t>Главной</w:t>
      </w:r>
      <w:r>
        <w:t xml:space="preserve"> </w:t>
      </w:r>
      <w:r>
        <w:rPr>
          <w:rFonts w:hint="eastAsia"/>
        </w:rPr>
        <w:t>задачей</w:t>
      </w:r>
      <w:r>
        <w:t xml:space="preserve"> </w:t>
      </w:r>
      <w:r>
        <w:rPr>
          <w:rFonts w:hint="eastAsia"/>
        </w:rPr>
        <w:t>являлось</w:t>
      </w:r>
      <w:r>
        <w:t xml:space="preserve"> </w:t>
      </w:r>
      <w:r>
        <w:rPr>
          <w:rFonts w:hint="eastAsia"/>
        </w:rPr>
        <w:t>обеспечение</w:t>
      </w:r>
      <w:r>
        <w:t xml:space="preserve"> </w:t>
      </w:r>
      <w:r>
        <w:rPr>
          <w:rFonts w:hint="eastAsia"/>
        </w:rPr>
        <w:t>сохранности</w:t>
      </w:r>
      <w:r>
        <w:t xml:space="preserve"> </w:t>
      </w:r>
      <w:r>
        <w:rPr>
          <w:rFonts w:hint="eastAsia"/>
        </w:rPr>
        <w:t>документальных</w:t>
      </w:r>
      <w:r>
        <w:t xml:space="preserve"> </w:t>
      </w:r>
      <w:r>
        <w:rPr>
          <w:rFonts w:hint="eastAsia"/>
        </w:rPr>
        <w:t>богатств</w:t>
      </w:r>
      <w:r>
        <w:t xml:space="preserve"> </w:t>
      </w:r>
      <w:r>
        <w:rPr>
          <w:rFonts w:hint="eastAsia"/>
        </w:rPr>
        <w:t>архивов</w:t>
      </w:r>
      <w:r>
        <w:t xml:space="preserve"> </w:t>
      </w:r>
      <w:r>
        <w:rPr>
          <w:rFonts w:hint="eastAsia"/>
        </w:rPr>
        <w:t>и</w:t>
      </w:r>
      <w:r>
        <w:t xml:space="preserve"> </w:t>
      </w:r>
      <w:r>
        <w:rPr>
          <w:rFonts w:hint="eastAsia"/>
        </w:rPr>
        <w:t>историко</w:t>
      </w:r>
      <w:r>
        <w:t>-</w:t>
      </w:r>
      <w:r>
        <w:rPr>
          <w:rFonts w:hint="eastAsia"/>
        </w:rPr>
        <w:t>культурных</w:t>
      </w:r>
      <w:r>
        <w:t xml:space="preserve"> </w:t>
      </w:r>
      <w:r>
        <w:rPr>
          <w:rFonts w:hint="eastAsia"/>
        </w:rPr>
        <w:t>ценностей</w:t>
      </w:r>
      <w:r>
        <w:t xml:space="preserve">. </w:t>
      </w:r>
      <w:r>
        <w:rPr>
          <w:rFonts w:hint="eastAsia"/>
        </w:rPr>
        <w:t>Для</w:t>
      </w:r>
      <w:r>
        <w:t xml:space="preserve"> </w:t>
      </w:r>
      <w:r>
        <w:rPr>
          <w:rFonts w:hint="eastAsia"/>
        </w:rPr>
        <w:t>этого</w:t>
      </w:r>
      <w:r>
        <w:t xml:space="preserve"> </w:t>
      </w:r>
      <w:r>
        <w:rPr>
          <w:rFonts w:hint="eastAsia"/>
        </w:rPr>
        <w:t>необходимо</w:t>
      </w:r>
      <w:r>
        <w:t xml:space="preserve"> </w:t>
      </w:r>
      <w:r>
        <w:rPr>
          <w:rFonts w:hint="eastAsia"/>
        </w:rPr>
        <w:t>было</w:t>
      </w:r>
      <w:r>
        <w:t xml:space="preserve"> </w:t>
      </w:r>
      <w:r>
        <w:rPr>
          <w:rFonts w:hint="eastAsia"/>
        </w:rPr>
        <w:t>создание</w:t>
      </w:r>
      <w:r>
        <w:t xml:space="preserve"> </w:t>
      </w:r>
      <w:r>
        <w:rPr>
          <w:rFonts w:hint="eastAsia"/>
        </w:rPr>
        <w:t>органа</w:t>
      </w:r>
      <w:r>
        <w:t xml:space="preserve">, </w:t>
      </w:r>
      <w:r>
        <w:rPr>
          <w:rFonts w:hint="eastAsia"/>
        </w:rPr>
        <w:t>способного</w:t>
      </w:r>
      <w:r>
        <w:t xml:space="preserve"> </w:t>
      </w:r>
      <w:r>
        <w:rPr>
          <w:rFonts w:hint="eastAsia"/>
        </w:rPr>
        <w:t>поднять</w:t>
      </w:r>
      <w:r>
        <w:t xml:space="preserve"> </w:t>
      </w:r>
      <w:r>
        <w:rPr>
          <w:rFonts w:hint="eastAsia"/>
        </w:rPr>
        <w:t>на</w:t>
      </w:r>
      <w:r>
        <w:t xml:space="preserve"> </w:t>
      </w:r>
      <w:r>
        <w:rPr>
          <w:rFonts w:hint="eastAsia"/>
        </w:rPr>
        <w:t>новую</w:t>
      </w:r>
      <w:r>
        <w:t xml:space="preserve"> </w:t>
      </w:r>
      <w:r>
        <w:rPr>
          <w:rFonts w:hint="eastAsia"/>
        </w:rPr>
        <w:t>ступень</w:t>
      </w:r>
      <w:r>
        <w:t xml:space="preserve"> </w:t>
      </w:r>
      <w:r>
        <w:rPr>
          <w:rFonts w:hint="eastAsia"/>
        </w:rPr>
        <w:t>вопросы</w:t>
      </w:r>
      <w:r>
        <w:t xml:space="preserve"> </w:t>
      </w:r>
      <w:r>
        <w:rPr>
          <w:rFonts w:hint="eastAsia"/>
        </w:rPr>
        <w:t>организации</w:t>
      </w:r>
      <w:r>
        <w:t xml:space="preserve"> </w:t>
      </w:r>
      <w:r>
        <w:rPr>
          <w:rFonts w:hint="eastAsia"/>
        </w:rPr>
        <w:t>архивного</w:t>
      </w:r>
      <w:r>
        <w:t xml:space="preserve"> </w:t>
      </w:r>
      <w:r>
        <w:rPr>
          <w:rFonts w:hint="eastAsia"/>
        </w:rPr>
        <w:t>строительства</w:t>
      </w:r>
      <w:r>
        <w:t xml:space="preserve"> </w:t>
      </w:r>
      <w:r>
        <w:rPr>
          <w:rFonts w:hint="eastAsia"/>
        </w:rPr>
        <w:t>и</w:t>
      </w:r>
      <w:r>
        <w:t xml:space="preserve"> </w:t>
      </w:r>
      <w:r>
        <w:rPr>
          <w:rFonts w:hint="eastAsia"/>
        </w:rPr>
        <w:t>архивного</w:t>
      </w:r>
      <w:r>
        <w:t xml:space="preserve"> </w:t>
      </w:r>
      <w:r>
        <w:rPr>
          <w:rFonts w:hint="eastAsia"/>
        </w:rPr>
        <w:t>дела</w:t>
      </w:r>
      <w:r>
        <w:t xml:space="preserve"> </w:t>
      </w:r>
      <w:r>
        <w:rPr>
          <w:rFonts w:hint="eastAsia"/>
        </w:rPr>
        <w:t>в</w:t>
      </w:r>
      <w:r>
        <w:t xml:space="preserve"> </w:t>
      </w:r>
      <w:r>
        <w:rPr>
          <w:rFonts w:hint="eastAsia"/>
        </w:rPr>
        <w:t>целом</w:t>
      </w:r>
      <w:r>
        <w:t>.</w:t>
      </w:r>
    </w:p>
    <w:p w14:paraId="441B5622" w14:textId="77777777" w:rsidR="003922C2" w:rsidRDefault="003922C2" w:rsidP="003922C2">
      <w:r>
        <w:rPr>
          <w:rFonts w:hint="eastAsia"/>
        </w:rPr>
        <w:t>Такой</w:t>
      </w:r>
      <w:r>
        <w:t xml:space="preserve"> </w:t>
      </w:r>
      <w:r>
        <w:rPr>
          <w:rFonts w:hint="eastAsia"/>
        </w:rPr>
        <w:t>организацией</w:t>
      </w:r>
      <w:r>
        <w:t xml:space="preserve"> </w:t>
      </w:r>
      <w:r>
        <w:rPr>
          <w:rFonts w:hint="eastAsia"/>
        </w:rPr>
        <w:t>стал</w:t>
      </w:r>
      <w:r>
        <w:t xml:space="preserve"> </w:t>
      </w:r>
      <w:r>
        <w:rPr>
          <w:rFonts w:hint="eastAsia"/>
        </w:rPr>
        <w:t>Союз</w:t>
      </w:r>
      <w:r>
        <w:t xml:space="preserve"> </w:t>
      </w:r>
      <w:r>
        <w:rPr>
          <w:rFonts w:hint="eastAsia"/>
        </w:rPr>
        <w:t>российских</w:t>
      </w:r>
      <w:r>
        <w:t xml:space="preserve"> </w:t>
      </w:r>
      <w:r>
        <w:rPr>
          <w:rFonts w:hint="eastAsia"/>
        </w:rPr>
        <w:t>арх</w:t>
      </w:r>
      <w:r>
        <w:rPr>
          <w:rFonts w:hint="eastAsia"/>
        </w:rPr>
        <w:lastRenderedPageBreak/>
        <w:t>ивных</w:t>
      </w:r>
      <w:r>
        <w:t xml:space="preserve"> </w:t>
      </w:r>
      <w:r>
        <w:rPr>
          <w:rFonts w:hint="eastAsia"/>
        </w:rPr>
        <w:t>деятелей</w:t>
      </w:r>
      <w:r>
        <w:t xml:space="preserve">, </w:t>
      </w:r>
      <w:r>
        <w:rPr>
          <w:rFonts w:hint="eastAsia"/>
        </w:rPr>
        <w:t>возникший</w:t>
      </w:r>
      <w:r>
        <w:t xml:space="preserve"> </w:t>
      </w:r>
      <w:r>
        <w:rPr>
          <w:rFonts w:hint="eastAsia"/>
        </w:rPr>
        <w:t>на</w:t>
      </w:r>
      <w:r>
        <w:t xml:space="preserve"> </w:t>
      </w:r>
      <w:r>
        <w:rPr>
          <w:rFonts w:hint="eastAsia"/>
        </w:rPr>
        <w:t>победной</w:t>
      </w:r>
      <w:r>
        <w:t xml:space="preserve"> </w:t>
      </w:r>
      <w:r>
        <w:rPr>
          <w:rFonts w:hint="eastAsia"/>
        </w:rPr>
        <w:t>волне</w:t>
      </w:r>
      <w:r>
        <w:t xml:space="preserve"> </w:t>
      </w:r>
      <w:r>
        <w:rPr>
          <w:rFonts w:hint="eastAsia"/>
        </w:rPr>
        <w:t>Февральской</w:t>
      </w:r>
      <w:r>
        <w:t xml:space="preserve"> </w:t>
      </w:r>
      <w:r>
        <w:rPr>
          <w:rFonts w:hint="eastAsia"/>
        </w:rPr>
        <w:t>революции</w:t>
      </w:r>
      <w:r>
        <w:t xml:space="preserve"> </w:t>
      </w:r>
      <w:r>
        <w:rPr>
          <w:rFonts w:hint="eastAsia"/>
        </w:rPr>
        <w:t>в</w:t>
      </w:r>
      <w:r>
        <w:t xml:space="preserve"> </w:t>
      </w:r>
      <w:r>
        <w:rPr>
          <w:rFonts w:hint="eastAsia"/>
        </w:rPr>
        <w:t>марте</w:t>
      </w:r>
      <w:r>
        <w:t xml:space="preserve"> 1917 </w:t>
      </w:r>
      <w:r>
        <w:rPr>
          <w:rFonts w:hint="eastAsia"/>
        </w:rPr>
        <w:t>года</w:t>
      </w:r>
      <w:r>
        <w:t>.</w:t>
      </w:r>
    </w:p>
    <w:p w14:paraId="67C43116" w14:textId="77777777" w:rsidR="003922C2" w:rsidRDefault="003922C2" w:rsidP="003922C2">
      <w:r>
        <w:rPr>
          <w:rFonts w:hint="eastAsia"/>
        </w:rPr>
        <w:t>Союз</w:t>
      </w:r>
      <w:r>
        <w:t xml:space="preserve"> </w:t>
      </w:r>
      <w:r>
        <w:rPr>
          <w:rFonts w:hint="eastAsia"/>
        </w:rPr>
        <w:t>российских</w:t>
      </w:r>
      <w:r>
        <w:t xml:space="preserve"> </w:t>
      </w:r>
      <w:r>
        <w:rPr>
          <w:rFonts w:hint="eastAsia"/>
        </w:rPr>
        <w:t>архивных</w:t>
      </w:r>
      <w:r>
        <w:t xml:space="preserve"> </w:t>
      </w:r>
      <w:r>
        <w:rPr>
          <w:rFonts w:hint="eastAsia"/>
        </w:rPr>
        <w:t>деятелей</w:t>
      </w:r>
      <w:r>
        <w:t xml:space="preserve"> - </w:t>
      </w:r>
      <w:r>
        <w:rPr>
          <w:rFonts w:hint="eastAsia"/>
        </w:rPr>
        <w:t>один</w:t>
      </w:r>
      <w:r>
        <w:t xml:space="preserve"> </w:t>
      </w:r>
      <w:r>
        <w:rPr>
          <w:rFonts w:hint="eastAsia"/>
        </w:rPr>
        <w:t>из</w:t>
      </w:r>
      <w:r>
        <w:t xml:space="preserve"> </w:t>
      </w:r>
      <w:r>
        <w:rPr>
          <w:rFonts w:hint="eastAsia"/>
        </w:rPr>
        <w:t>наиболее</w:t>
      </w:r>
      <w:r>
        <w:t xml:space="preserve"> </w:t>
      </w:r>
      <w:r>
        <w:rPr>
          <w:rFonts w:hint="eastAsia"/>
        </w:rPr>
        <w:t>ярких</w:t>
      </w:r>
      <w:r>
        <w:t xml:space="preserve"> </w:t>
      </w:r>
      <w:r>
        <w:rPr>
          <w:rFonts w:hint="eastAsia"/>
        </w:rPr>
        <w:t>органов</w:t>
      </w:r>
      <w:r>
        <w:t xml:space="preserve"> </w:t>
      </w:r>
      <w:r>
        <w:rPr>
          <w:rFonts w:hint="eastAsia"/>
        </w:rPr>
        <w:t>социокультурной</w:t>
      </w:r>
      <w:r>
        <w:t xml:space="preserve"> </w:t>
      </w:r>
      <w:r>
        <w:rPr>
          <w:rFonts w:hint="eastAsia"/>
        </w:rPr>
        <w:t>сферы</w:t>
      </w:r>
      <w:r>
        <w:t xml:space="preserve">, </w:t>
      </w:r>
      <w:r>
        <w:rPr>
          <w:rFonts w:hint="eastAsia"/>
        </w:rPr>
        <w:t>призванный</w:t>
      </w:r>
      <w:r>
        <w:t xml:space="preserve"> </w:t>
      </w:r>
      <w:r>
        <w:rPr>
          <w:rFonts w:hint="eastAsia"/>
        </w:rPr>
        <w:t>стабилизировать</w:t>
      </w:r>
      <w:r>
        <w:t xml:space="preserve"> </w:t>
      </w:r>
      <w:r>
        <w:rPr>
          <w:rFonts w:hint="eastAsia"/>
        </w:rPr>
        <w:t>положение</w:t>
      </w:r>
      <w:r>
        <w:t xml:space="preserve"> </w:t>
      </w:r>
      <w:r>
        <w:rPr>
          <w:rFonts w:hint="eastAsia"/>
        </w:rPr>
        <w:t>и</w:t>
      </w:r>
      <w:r>
        <w:t xml:space="preserve"> </w:t>
      </w:r>
      <w:r>
        <w:rPr>
          <w:rFonts w:hint="eastAsia"/>
        </w:rPr>
        <w:t>организовать</w:t>
      </w:r>
      <w:r>
        <w:t xml:space="preserve"> </w:t>
      </w:r>
      <w:r>
        <w:rPr>
          <w:rFonts w:hint="eastAsia"/>
        </w:rPr>
        <w:t>архивное</w:t>
      </w:r>
      <w:r>
        <w:t xml:space="preserve"> </w:t>
      </w:r>
      <w:r>
        <w:rPr>
          <w:rFonts w:hint="eastAsia"/>
        </w:rPr>
        <w:t>дело</w:t>
      </w:r>
      <w:r>
        <w:t xml:space="preserve"> </w:t>
      </w:r>
      <w:r>
        <w:rPr>
          <w:rFonts w:hint="eastAsia"/>
        </w:rPr>
        <w:t>в</w:t>
      </w:r>
      <w:r>
        <w:t xml:space="preserve"> </w:t>
      </w:r>
      <w:r>
        <w:rPr>
          <w:rFonts w:hint="eastAsia"/>
        </w:rPr>
        <w:t>стране</w:t>
      </w:r>
      <w:r>
        <w:t>.</w:t>
      </w:r>
    </w:p>
    <w:p w14:paraId="6C9C17EB" w14:textId="77777777" w:rsidR="003922C2" w:rsidRDefault="003922C2" w:rsidP="003922C2">
      <w:r>
        <w:rPr>
          <w:rFonts w:hint="eastAsia"/>
        </w:rPr>
        <w:t>В</w:t>
      </w:r>
      <w:r>
        <w:t xml:space="preserve"> </w:t>
      </w:r>
      <w:r>
        <w:rPr>
          <w:rFonts w:hint="eastAsia"/>
        </w:rPr>
        <w:t>Союзе</w:t>
      </w:r>
      <w:r>
        <w:t xml:space="preserve"> </w:t>
      </w:r>
      <w:r>
        <w:rPr>
          <w:rFonts w:hint="eastAsia"/>
        </w:rPr>
        <w:t>РАД</w:t>
      </w:r>
      <w:r>
        <w:t xml:space="preserve">, </w:t>
      </w:r>
      <w:r>
        <w:rPr>
          <w:rFonts w:hint="eastAsia"/>
        </w:rPr>
        <w:t>действующем</w:t>
      </w:r>
      <w:r>
        <w:t xml:space="preserve"> </w:t>
      </w:r>
      <w:r>
        <w:rPr>
          <w:rFonts w:hint="eastAsia"/>
        </w:rPr>
        <w:t>в</w:t>
      </w:r>
      <w:r>
        <w:t xml:space="preserve"> </w:t>
      </w:r>
      <w:r>
        <w:rPr>
          <w:rFonts w:hint="eastAsia"/>
        </w:rPr>
        <w:t>трудные</w:t>
      </w:r>
      <w:r>
        <w:t xml:space="preserve">, </w:t>
      </w:r>
      <w:r>
        <w:rPr>
          <w:rFonts w:hint="eastAsia"/>
        </w:rPr>
        <w:t>мятежные</w:t>
      </w:r>
      <w:r>
        <w:t xml:space="preserve"> </w:t>
      </w:r>
      <w:r>
        <w:rPr>
          <w:rFonts w:hint="eastAsia"/>
        </w:rPr>
        <w:t>месяцы</w:t>
      </w:r>
      <w:r>
        <w:t xml:space="preserve"> 1917 </w:t>
      </w:r>
      <w:r>
        <w:rPr>
          <w:rFonts w:hint="eastAsia"/>
        </w:rPr>
        <w:t>года</w:t>
      </w:r>
      <w:r>
        <w:t xml:space="preserve"> </w:t>
      </w:r>
      <w:r>
        <w:rPr>
          <w:rFonts w:hint="eastAsia"/>
        </w:rPr>
        <w:t>и</w:t>
      </w:r>
      <w:r>
        <w:t xml:space="preserve"> </w:t>
      </w:r>
      <w:r>
        <w:rPr>
          <w:rFonts w:hint="eastAsia"/>
        </w:rPr>
        <w:t>в</w:t>
      </w:r>
      <w:r>
        <w:t xml:space="preserve"> </w:t>
      </w:r>
      <w:r>
        <w:rPr>
          <w:rFonts w:hint="eastAsia"/>
        </w:rPr>
        <w:t>первые</w:t>
      </w:r>
      <w:r>
        <w:t xml:space="preserve"> </w:t>
      </w:r>
      <w:r>
        <w:rPr>
          <w:rFonts w:hint="eastAsia"/>
        </w:rPr>
        <w:t>годы</w:t>
      </w:r>
      <w:r>
        <w:t xml:space="preserve"> </w:t>
      </w:r>
      <w:r>
        <w:rPr>
          <w:rFonts w:hint="eastAsia"/>
        </w:rPr>
        <w:t>Советской</w:t>
      </w:r>
      <w:r>
        <w:t xml:space="preserve"> </w:t>
      </w:r>
      <w:r>
        <w:rPr>
          <w:rFonts w:hint="eastAsia"/>
        </w:rPr>
        <w:t>власти</w:t>
      </w:r>
      <w:r>
        <w:t xml:space="preserve"> (</w:t>
      </w:r>
      <w:r>
        <w:rPr>
          <w:rFonts w:hint="eastAsia"/>
        </w:rPr>
        <w:t>до</w:t>
      </w:r>
      <w:r>
        <w:t xml:space="preserve"> 1924 </w:t>
      </w:r>
      <w:r>
        <w:rPr>
          <w:rFonts w:hint="eastAsia"/>
        </w:rPr>
        <w:t>года</w:t>
      </w:r>
      <w:r>
        <w:t xml:space="preserve">), </w:t>
      </w:r>
      <w:r>
        <w:rPr>
          <w:rFonts w:hint="eastAsia"/>
        </w:rPr>
        <w:t>сосредоточились</w:t>
      </w:r>
      <w:r>
        <w:t xml:space="preserve"> </w:t>
      </w:r>
      <w:r>
        <w:rPr>
          <w:rFonts w:hint="eastAsia"/>
        </w:rPr>
        <w:t>черты</w:t>
      </w:r>
      <w:r>
        <w:t xml:space="preserve"> </w:t>
      </w:r>
      <w:r>
        <w:rPr>
          <w:rFonts w:hint="eastAsia"/>
        </w:rPr>
        <w:t>общественной</w:t>
      </w:r>
      <w:r>
        <w:t xml:space="preserve"> </w:t>
      </w:r>
      <w:r>
        <w:rPr>
          <w:rFonts w:hint="eastAsia"/>
        </w:rPr>
        <w:t>организации</w:t>
      </w:r>
      <w:r>
        <w:t xml:space="preserve"> </w:t>
      </w:r>
      <w:r>
        <w:rPr>
          <w:rFonts w:hint="eastAsia"/>
        </w:rPr>
        <w:t>и</w:t>
      </w:r>
      <w:r>
        <w:t xml:space="preserve"> </w:t>
      </w:r>
      <w:r>
        <w:rPr>
          <w:rFonts w:hint="eastAsia"/>
        </w:rPr>
        <w:t>руководящего</w:t>
      </w:r>
      <w:r>
        <w:t xml:space="preserve"> </w:t>
      </w:r>
      <w:r>
        <w:rPr>
          <w:rFonts w:hint="eastAsia"/>
        </w:rPr>
        <w:t>государственного</w:t>
      </w:r>
      <w:r>
        <w:t xml:space="preserve"> </w:t>
      </w:r>
      <w:r>
        <w:rPr>
          <w:rFonts w:hint="eastAsia"/>
        </w:rPr>
        <w:t>органа</w:t>
      </w:r>
      <w:r>
        <w:t xml:space="preserve">, </w:t>
      </w:r>
      <w:r>
        <w:rPr>
          <w:rFonts w:hint="eastAsia"/>
        </w:rPr>
        <w:t>способного</w:t>
      </w:r>
      <w:r>
        <w:t xml:space="preserve"> </w:t>
      </w:r>
      <w:r>
        <w:rPr>
          <w:rFonts w:hint="eastAsia"/>
        </w:rPr>
        <w:t>отстаивать</w:t>
      </w:r>
      <w:r>
        <w:t xml:space="preserve"> </w:t>
      </w:r>
      <w:r>
        <w:rPr>
          <w:rFonts w:hint="eastAsia"/>
        </w:rPr>
        <w:t>интересы</w:t>
      </w:r>
      <w:r>
        <w:t xml:space="preserve"> </w:t>
      </w:r>
      <w:r>
        <w:rPr>
          <w:rFonts w:hint="eastAsia"/>
        </w:rPr>
        <w:t>и</w:t>
      </w:r>
      <w:r>
        <w:t xml:space="preserve"> </w:t>
      </w:r>
      <w:r>
        <w:rPr>
          <w:rFonts w:hint="eastAsia"/>
        </w:rPr>
        <w:t>решать</w:t>
      </w:r>
      <w:r>
        <w:t xml:space="preserve"> </w:t>
      </w:r>
      <w:r>
        <w:rPr>
          <w:rFonts w:hint="eastAsia"/>
        </w:rPr>
        <w:t>организационные</w:t>
      </w:r>
      <w:r>
        <w:t xml:space="preserve">, </w:t>
      </w:r>
      <w:r>
        <w:rPr>
          <w:rFonts w:hint="eastAsia"/>
        </w:rPr>
        <w:t>научные</w:t>
      </w:r>
      <w:r>
        <w:t xml:space="preserve"> </w:t>
      </w:r>
      <w:r>
        <w:rPr>
          <w:rFonts w:hint="eastAsia"/>
        </w:rPr>
        <w:t>и</w:t>
      </w:r>
    </w:p>
    <w:p w14:paraId="3B4E8709" w14:textId="77777777" w:rsidR="003922C2" w:rsidRDefault="003922C2" w:rsidP="003922C2">
      <w:r>
        <w:t xml:space="preserve"> </w:t>
      </w:r>
    </w:p>
    <w:p w14:paraId="4E9F3711" w14:textId="77777777" w:rsidR="003922C2" w:rsidRDefault="003922C2" w:rsidP="003922C2">
      <w:r>
        <w:t>180</w:t>
      </w:r>
    </w:p>
    <w:p w14:paraId="4D105600" w14:textId="77777777" w:rsidR="003922C2" w:rsidRDefault="003922C2" w:rsidP="003922C2">
      <w:r>
        <w:rPr>
          <w:rFonts w:hint="eastAsia"/>
        </w:rPr>
        <w:t>профессиональные</w:t>
      </w:r>
      <w:r>
        <w:t xml:space="preserve"> </w:t>
      </w:r>
      <w:r>
        <w:rPr>
          <w:rFonts w:hint="eastAsia"/>
        </w:rPr>
        <w:t>задачи</w:t>
      </w:r>
      <w:r>
        <w:t xml:space="preserve">, </w:t>
      </w:r>
      <w:r>
        <w:rPr>
          <w:rFonts w:hint="eastAsia"/>
        </w:rPr>
        <w:t>связанные</w:t>
      </w:r>
      <w:r>
        <w:t xml:space="preserve"> </w:t>
      </w:r>
      <w:r>
        <w:rPr>
          <w:rFonts w:hint="eastAsia"/>
        </w:rPr>
        <w:t>с</w:t>
      </w:r>
      <w:r>
        <w:t xml:space="preserve"> </w:t>
      </w:r>
      <w:r>
        <w:rPr>
          <w:rFonts w:hint="eastAsia"/>
        </w:rPr>
        <w:t>усовершенствованием</w:t>
      </w:r>
      <w:r>
        <w:t xml:space="preserve"> </w:t>
      </w:r>
      <w:r>
        <w:rPr>
          <w:rFonts w:hint="eastAsia"/>
        </w:rPr>
        <w:t>архивной</w:t>
      </w:r>
      <w:r>
        <w:t xml:space="preserve"> </w:t>
      </w:r>
      <w:r>
        <w:rPr>
          <w:rFonts w:hint="eastAsia"/>
        </w:rPr>
        <w:t>системы</w:t>
      </w:r>
      <w:r>
        <w:t xml:space="preserve"> </w:t>
      </w:r>
      <w:r>
        <w:rPr>
          <w:rFonts w:hint="eastAsia"/>
        </w:rPr>
        <w:t>в</w:t>
      </w:r>
      <w:r>
        <w:t xml:space="preserve"> </w:t>
      </w:r>
      <w:r>
        <w:rPr>
          <w:rFonts w:hint="eastAsia"/>
        </w:rPr>
        <w:t>обновленной</w:t>
      </w:r>
      <w:r>
        <w:t xml:space="preserve"> </w:t>
      </w:r>
      <w:r>
        <w:rPr>
          <w:rFonts w:hint="eastAsia"/>
        </w:rPr>
        <w:t>России</w:t>
      </w:r>
      <w:r>
        <w:t>.</w:t>
      </w:r>
    </w:p>
    <w:p w14:paraId="06C01B24" w14:textId="77777777" w:rsidR="003922C2" w:rsidRDefault="003922C2" w:rsidP="003922C2">
      <w:r>
        <w:rPr>
          <w:rFonts w:hint="eastAsia"/>
        </w:rPr>
        <w:t>В</w:t>
      </w:r>
      <w:r>
        <w:t xml:space="preserve"> </w:t>
      </w:r>
      <w:r>
        <w:rPr>
          <w:rFonts w:hint="eastAsia"/>
        </w:rPr>
        <w:t>лице</w:t>
      </w:r>
      <w:r>
        <w:t xml:space="preserve"> </w:t>
      </w:r>
      <w:r>
        <w:rPr>
          <w:rFonts w:hint="eastAsia"/>
        </w:rPr>
        <w:t>Союза</w:t>
      </w:r>
      <w:r>
        <w:t xml:space="preserve"> </w:t>
      </w:r>
      <w:r>
        <w:rPr>
          <w:rFonts w:hint="eastAsia"/>
        </w:rPr>
        <w:t>РАД</w:t>
      </w:r>
      <w:r>
        <w:t xml:space="preserve"> </w:t>
      </w:r>
      <w:r>
        <w:rPr>
          <w:rFonts w:hint="eastAsia"/>
        </w:rPr>
        <w:t>архивы</w:t>
      </w:r>
      <w:r>
        <w:t xml:space="preserve"> </w:t>
      </w:r>
      <w:r>
        <w:rPr>
          <w:rFonts w:hint="eastAsia"/>
        </w:rPr>
        <w:t>Петрограда</w:t>
      </w:r>
      <w:r>
        <w:t xml:space="preserve"> </w:t>
      </w:r>
      <w:r>
        <w:rPr>
          <w:rFonts w:hint="eastAsia"/>
        </w:rPr>
        <w:t>обрели</w:t>
      </w:r>
      <w:r>
        <w:t xml:space="preserve"> </w:t>
      </w:r>
      <w:r>
        <w:rPr>
          <w:rFonts w:hint="eastAsia"/>
        </w:rPr>
        <w:t>руководящий</w:t>
      </w:r>
      <w:r>
        <w:t xml:space="preserve"> </w:t>
      </w:r>
      <w:r>
        <w:rPr>
          <w:rFonts w:hint="eastAsia"/>
        </w:rPr>
        <w:t>орган</w:t>
      </w:r>
      <w:r>
        <w:t xml:space="preserve">, </w:t>
      </w:r>
      <w:r>
        <w:rPr>
          <w:rFonts w:hint="eastAsia"/>
        </w:rPr>
        <w:t>при</w:t>
      </w:r>
      <w:r>
        <w:t xml:space="preserve"> </w:t>
      </w:r>
      <w:r>
        <w:rPr>
          <w:rFonts w:hint="eastAsia"/>
        </w:rPr>
        <w:t>посредстве</w:t>
      </w:r>
      <w:r>
        <w:t xml:space="preserve"> </w:t>
      </w:r>
      <w:r>
        <w:rPr>
          <w:rFonts w:hint="eastAsia"/>
        </w:rPr>
        <w:t>которого</w:t>
      </w:r>
      <w:r>
        <w:t xml:space="preserve"> </w:t>
      </w:r>
      <w:r>
        <w:rPr>
          <w:rFonts w:hint="eastAsia"/>
        </w:rPr>
        <w:t>осуществлялось</w:t>
      </w:r>
      <w:r>
        <w:t xml:space="preserve"> </w:t>
      </w:r>
      <w:r>
        <w:rPr>
          <w:rFonts w:hint="eastAsia"/>
        </w:rPr>
        <w:t>проведение</w:t>
      </w:r>
      <w:r>
        <w:t xml:space="preserve"> </w:t>
      </w:r>
      <w:r>
        <w:rPr>
          <w:rFonts w:hint="eastAsia"/>
        </w:rPr>
        <w:t>в</w:t>
      </w:r>
      <w:r>
        <w:t xml:space="preserve"> </w:t>
      </w:r>
      <w:r>
        <w:rPr>
          <w:rFonts w:hint="eastAsia"/>
        </w:rPr>
        <w:t>жизнь</w:t>
      </w:r>
      <w:r>
        <w:t xml:space="preserve"> </w:t>
      </w:r>
      <w:r>
        <w:rPr>
          <w:rFonts w:hint="eastAsia"/>
        </w:rPr>
        <w:t>насущных</w:t>
      </w:r>
      <w:r>
        <w:t xml:space="preserve"> </w:t>
      </w:r>
      <w:r>
        <w:rPr>
          <w:rFonts w:hint="eastAsia"/>
        </w:rPr>
        <w:t>вопросов</w:t>
      </w:r>
      <w:r>
        <w:t xml:space="preserve">, </w:t>
      </w:r>
      <w:r>
        <w:rPr>
          <w:rFonts w:hint="eastAsia"/>
        </w:rPr>
        <w:t>стоящих</w:t>
      </w:r>
      <w:r>
        <w:t xml:space="preserve"> </w:t>
      </w:r>
      <w:r>
        <w:rPr>
          <w:rFonts w:hint="eastAsia"/>
        </w:rPr>
        <w:t>перед</w:t>
      </w:r>
      <w:r>
        <w:t xml:space="preserve"> </w:t>
      </w:r>
      <w:r>
        <w:rPr>
          <w:rFonts w:hint="eastAsia"/>
        </w:rPr>
        <w:t>архивами</w:t>
      </w:r>
      <w:r>
        <w:t xml:space="preserve">, </w:t>
      </w:r>
      <w:r>
        <w:rPr>
          <w:rFonts w:hint="eastAsia"/>
        </w:rPr>
        <w:t>музеями</w:t>
      </w:r>
      <w:r>
        <w:t xml:space="preserve">, </w:t>
      </w:r>
      <w:r>
        <w:rPr>
          <w:rFonts w:hint="eastAsia"/>
        </w:rPr>
        <w:t>библиотеками</w:t>
      </w:r>
      <w:r>
        <w:t>.</w:t>
      </w:r>
    </w:p>
    <w:p w14:paraId="12DDDF17" w14:textId="77777777" w:rsidR="003922C2" w:rsidRDefault="003922C2" w:rsidP="003922C2">
      <w:r>
        <w:rPr>
          <w:rFonts w:hint="eastAsia"/>
        </w:rPr>
        <w:t>Большинство</w:t>
      </w:r>
      <w:r>
        <w:t xml:space="preserve"> </w:t>
      </w:r>
      <w:r>
        <w:rPr>
          <w:rFonts w:hint="eastAsia"/>
        </w:rPr>
        <w:t>членов</w:t>
      </w:r>
      <w:r>
        <w:t xml:space="preserve"> </w:t>
      </w:r>
      <w:r>
        <w:rPr>
          <w:rFonts w:hint="eastAsia"/>
        </w:rPr>
        <w:t>Союза</w:t>
      </w:r>
      <w:r>
        <w:t xml:space="preserve"> </w:t>
      </w:r>
      <w:r>
        <w:rPr>
          <w:rFonts w:hint="eastAsia"/>
        </w:rPr>
        <w:t>РАД</w:t>
      </w:r>
      <w:r>
        <w:t xml:space="preserve">, </w:t>
      </w:r>
      <w:r>
        <w:rPr>
          <w:rFonts w:hint="eastAsia"/>
        </w:rPr>
        <w:t>а</w:t>
      </w:r>
      <w:r>
        <w:t xml:space="preserve"> </w:t>
      </w:r>
      <w:r>
        <w:rPr>
          <w:rFonts w:hint="eastAsia"/>
        </w:rPr>
        <w:t>в</w:t>
      </w:r>
      <w:r>
        <w:t xml:space="preserve"> </w:t>
      </w:r>
      <w:r>
        <w:rPr>
          <w:rFonts w:hint="eastAsia"/>
        </w:rPr>
        <w:t>числе</w:t>
      </w:r>
      <w:r>
        <w:t xml:space="preserve"> </w:t>
      </w:r>
      <w:r>
        <w:rPr>
          <w:rFonts w:hint="eastAsia"/>
        </w:rPr>
        <w:t>руководителей</w:t>
      </w:r>
      <w:r>
        <w:t xml:space="preserve"> </w:t>
      </w:r>
      <w:r>
        <w:rPr>
          <w:rFonts w:hint="eastAsia"/>
        </w:rPr>
        <w:t>почти</w:t>
      </w:r>
      <w:r>
        <w:t xml:space="preserve"> </w:t>
      </w:r>
      <w:r>
        <w:rPr>
          <w:rFonts w:hint="eastAsia"/>
        </w:rPr>
        <w:t>все</w:t>
      </w:r>
      <w:r>
        <w:t xml:space="preserve">, </w:t>
      </w:r>
      <w:r>
        <w:rPr>
          <w:rFonts w:hint="eastAsia"/>
        </w:rPr>
        <w:t>являлись</w:t>
      </w:r>
      <w:r>
        <w:t xml:space="preserve"> </w:t>
      </w:r>
      <w:r>
        <w:rPr>
          <w:rFonts w:hint="eastAsia"/>
        </w:rPr>
        <w:t>работниками</w:t>
      </w:r>
      <w:r>
        <w:t xml:space="preserve"> </w:t>
      </w:r>
      <w:r>
        <w:rPr>
          <w:rFonts w:hint="eastAsia"/>
        </w:rPr>
        <w:t>архивов</w:t>
      </w:r>
      <w:r>
        <w:t xml:space="preserve">, </w:t>
      </w:r>
      <w:r>
        <w:rPr>
          <w:rFonts w:hint="eastAsia"/>
        </w:rPr>
        <w:t>будучи</w:t>
      </w:r>
      <w:r>
        <w:t xml:space="preserve"> </w:t>
      </w:r>
      <w:r>
        <w:rPr>
          <w:rFonts w:hint="eastAsia"/>
        </w:rPr>
        <w:t>членами</w:t>
      </w:r>
      <w:r>
        <w:t xml:space="preserve"> </w:t>
      </w:r>
      <w:r>
        <w:rPr>
          <w:rFonts w:hint="eastAsia"/>
        </w:rPr>
        <w:t>Союза</w:t>
      </w:r>
      <w:r>
        <w:t xml:space="preserve">, </w:t>
      </w:r>
      <w:r>
        <w:rPr>
          <w:rFonts w:hint="eastAsia"/>
        </w:rPr>
        <w:t>проводили</w:t>
      </w:r>
      <w:r>
        <w:t xml:space="preserve"> </w:t>
      </w:r>
      <w:r>
        <w:rPr>
          <w:rFonts w:hint="eastAsia"/>
        </w:rPr>
        <w:t>в</w:t>
      </w:r>
      <w:r>
        <w:t xml:space="preserve"> </w:t>
      </w:r>
      <w:r>
        <w:rPr>
          <w:rFonts w:hint="eastAsia"/>
        </w:rPr>
        <w:t>жизнь</w:t>
      </w:r>
      <w:r>
        <w:t xml:space="preserve"> </w:t>
      </w:r>
      <w:r>
        <w:rPr>
          <w:rFonts w:hint="eastAsia"/>
        </w:rPr>
        <w:t>и</w:t>
      </w:r>
      <w:r>
        <w:t xml:space="preserve"> </w:t>
      </w:r>
      <w:r>
        <w:rPr>
          <w:rFonts w:hint="eastAsia"/>
        </w:rPr>
        <w:t>претворяли</w:t>
      </w:r>
      <w:r>
        <w:t xml:space="preserve"> </w:t>
      </w:r>
      <w:r>
        <w:rPr>
          <w:rFonts w:hint="eastAsia"/>
        </w:rPr>
        <w:t>на</w:t>
      </w:r>
      <w:r>
        <w:t xml:space="preserve"> </w:t>
      </w:r>
      <w:r>
        <w:rPr>
          <w:rFonts w:hint="eastAsia"/>
        </w:rPr>
        <w:t>практике</w:t>
      </w:r>
      <w:r>
        <w:t xml:space="preserve"> </w:t>
      </w:r>
      <w:r>
        <w:rPr>
          <w:rFonts w:hint="eastAsia"/>
        </w:rPr>
        <w:t>актуальные</w:t>
      </w:r>
      <w:r>
        <w:t xml:space="preserve"> </w:t>
      </w:r>
      <w:r>
        <w:rPr>
          <w:rFonts w:hint="eastAsia"/>
        </w:rPr>
        <w:t>для</w:t>
      </w:r>
      <w:r>
        <w:t xml:space="preserve"> </w:t>
      </w:r>
      <w:r>
        <w:rPr>
          <w:rFonts w:hint="eastAsia"/>
        </w:rPr>
        <w:t>архивов</w:t>
      </w:r>
      <w:r>
        <w:t xml:space="preserve"> </w:t>
      </w:r>
      <w:r>
        <w:rPr>
          <w:rFonts w:hint="eastAsia"/>
        </w:rPr>
        <w:t>задачи</w:t>
      </w:r>
      <w:r>
        <w:t xml:space="preserve">. </w:t>
      </w:r>
      <w:r>
        <w:rPr>
          <w:rFonts w:hint="eastAsia"/>
        </w:rPr>
        <w:t>Это</w:t>
      </w:r>
      <w:r>
        <w:t xml:space="preserve"> </w:t>
      </w:r>
      <w:r>
        <w:rPr>
          <w:rFonts w:hint="eastAsia"/>
        </w:rPr>
        <w:t>позволяет</w:t>
      </w:r>
      <w:r>
        <w:t xml:space="preserve"> </w:t>
      </w:r>
      <w:r>
        <w:rPr>
          <w:rFonts w:hint="eastAsia"/>
        </w:rPr>
        <w:t>рассматривать</w:t>
      </w:r>
      <w:r>
        <w:t xml:space="preserve"> </w:t>
      </w:r>
      <w:r>
        <w:rPr>
          <w:rFonts w:hint="eastAsia"/>
        </w:rPr>
        <w:t>деятельность</w:t>
      </w:r>
      <w:r>
        <w:t xml:space="preserve"> </w:t>
      </w:r>
      <w:r>
        <w:rPr>
          <w:rFonts w:hint="eastAsia"/>
        </w:rPr>
        <w:t>Союза</w:t>
      </w:r>
      <w:r>
        <w:t xml:space="preserve"> </w:t>
      </w:r>
      <w:r>
        <w:rPr>
          <w:rFonts w:hint="eastAsia"/>
        </w:rPr>
        <w:t>как</w:t>
      </w:r>
      <w:r>
        <w:t xml:space="preserve"> </w:t>
      </w:r>
      <w:r>
        <w:rPr>
          <w:rFonts w:hint="eastAsia"/>
        </w:rPr>
        <w:t>сконцентрированную</w:t>
      </w:r>
      <w:r>
        <w:t xml:space="preserve"> </w:t>
      </w:r>
      <w:r>
        <w:rPr>
          <w:rFonts w:hint="eastAsia"/>
        </w:rPr>
        <w:t>деятельность</w:t>
      </w:r>
      <w:r>
        <w:t xml:space="preserve"> </w:t>
      </w:r>
      <w:r>
        <w:rPr>
          <w:rFonts w:hint="eastAsia"/>
        </w:rPr>
        <w:t>архивов</w:t>
      </w:r>
      <w:r>
        <w:t xml:space="preserve"> </w:t>
      </w:r>
      <w:r>
        <w:rPr>
          <w:rFonts w:hint="eastAsia"/>
        </w:rPr>
        <w:t>и</w:t>
      </w:r>
      <w:r>
        <w:t xml:space="preserve"> </w:t>
      </w:r>
      <w:r>
        <w:rPr>
          <w:rFonts w:hint="eastAsia"/>
        </w:rPr>
        <w:t>других</w:t>
      </w:r>
      <w:r>
        <w:t xml:space="preserve"> </w:t>
      </w:r>
      <w:r>
        <w:rPr>
          <w:rFonts w:hint="eastAsia"/>
        </w:rPr>
        <w:t>социокультурных</w:t>
      </w:r>
      <w:r>
        <w:t xml:space="preserve"> </w:t>
      </w:r>
      <w:r>
        <w:rPr>
          <w:rFonts w:hint="eastAsia"/>
        </w:rPr>
        <w:t>учреждений</w:t>
      </w:r>
      <w:r>
        <w:t>.</w:t>
      </w:r>
    </w:p>
    <w:p w14:paraId="64C432DF" w14:textId="77777777" w:rsidR="003922C2" w:rsidRDefault="003922C2" w:rsidP="003922C2">
      <w:r>
        <w:rPr>
          <w:rFonts w:hint="eastAsia"/>
        </w:rPr>
        <w:t>Самоотверженная</w:t>
      </w:r>
      <w:r>
        <w:t xml:space="preserve"> </w:t>
      </w:r>
      <w:r>
        <w:rPr>
          <w:rFonts w:hint="eastAsia"/>
        </w:rPr>
        <w:t>и</w:t>
      </w:r>
      <w:r>
        <w:t xml:space="preserve"> </w:t>
      </w:r>
      <w:r>
        <w:rPr>
          <w:rFonts w:hint="eastAsia"/>
        </w:rPr>
        <w:t>героическая</w:t>
      </w:r>
      <w:r>
        <w:t xml:space="preserve"> </w:t>
      </w:r>
      <w:r>
        <w:rPr>
          <w:rFonts w:hint="eastAsia"/>
        </w:rPr>
        <w:t>деятельность</w:t>
      </w:r>
      <w:r>
        <w:t xml:space="preserve"> </w:t>
      </w:r>
      <w:r>
        <w:rPr>
          <w:rFonts w:hint="eastAsia"/>
        </w:rPr>
        <w:t>Союза</w:t>
      </w:r>
      <w:r>
        <w:t xml:space="preserve"> </w:t>
      </w:r>
      <w:r>
        <w:rPr>
          <w:rFonts w:hint="eastAsia"/>
        </w:rPr>
        <w:t>РАД</w:t>
      </w:r>
      <w:r>
        <w:t xml:space="preserve"> </w:t>
      </w:r>
      <w:r>
        <w:rPr>
          <w:rFonts w:hint="eastAsia"/>
        </w:rPr>
        <w:t>по</w:t>
      </w:r>
      <w:r>
        <w:t xml:space="preserve"> </w:t>
      </w:r>
      <w:r>
        <w:rPr>
          <w:rFonts w:hint="eastAsia"/>
        </w:rPr>
        <w:t>спасению</w:t>
      </w:r>
      <w:r>
        <w:t xml:space="preserve"> </w:t>
      </w:r>
      <w:r>
        <w:rPr>
          <w:rFonts w:hint="eastAsia"/>
        </w:rPr>
        <w:t>архивов</w:t>
      </w:r>
      <w:r>
        <w:t xml:space="preserve">, </w:t>
      </w:r>
      <w:r>
        <w:rPr>
          <w:rFonts w:hint="eastAsia"/>
        </w:rPr>
        <w:t>поистине</w:t>
      </w:r>
      <w:r>
        <w:t xml:space="preserve"> </w:t>
      </w:r>
      <w:r>
        <w:rPr>
          <w:rFonts w:hint="eastAsia"/>
        </w:rPr>
        <w:t>феноменальна</w:t>
      </w:r>
      <w:r>
        <w:t xml:space="preserve">. </w:t>
      </w:r>
      <w:r>
        <w:rPr>
          <w:rFonts w:hint="eastAsia"/>
        </w:rPr>
        <w:t>Союз</w:t>
      </w:r>
      <w:r>
        <w:t xml:space="preserve"> </w:t>
      </w:r>
      <w:r>
        <w:rPr>
          <w:rFonts w:hint="eastAsia"/>
        </w:rPr>
        <w:t>«</w:t>
      </w:r>
      <w:r>
        <w:rPr>
          <w:rFonts w:hint="eastAsia"/>
        </w:rPr>
        <w:t>при</w:t>
      </w:r>
      <w:r>
        <w:t xml:space="preserve"> </w:t>
      </w:r>
      <w:r>
        <w:rPr>
          <w:rFonts w:hint="eastAsia"/>
        </w:rPr>
        <w:t>Временном</w:t>
      </w:r>
      <w:r>
        <w:t xml:space="preserve"> </w:t>
      </w:r>
      <w:r>
        <w:rPr>
          <w:rFonts w:hint="eastAsia"/>
        </w:rPr>
        <w:t>правительстве</w:t>
      </w:r>
      <w:r>
        <w:t xml:space="preserve">, </w:t>
      </w:r>
      <w:r>
        <w:rPr>
          <w:rFonts w:hint="eastAsia"/>
        </w:rPr>
        <w:t>был</w:t>
      </w:r>
      <w:r>
        <w:t xml:space="preserve"> </w:t>
      </w:r>
      <w:r>
        <w:rPr>
          <w:rFonts w:hint="eastAsia"/>
        </w:rPr>
        <w:t>фактически</w:t>
      </w:r>
      <w:r>
        <w:t xml:space="preserve"> </w:t>
      </w:r>
      <w:r>
        <w:rPr>
          <w:rFonts w:hint="eastAsia"/>
        </w:rPr>
        <w:t>единственным</w:t>
      </w:r>
      <w:r>
        <w:t xml:space="preserve"> </w:t>
      </w:r>
      <w:r>
        <w:rPr>
          <w:rFonts w:hint="eastAsia"/>
        </w:rPr>
        <w:t>в</w:t>
      </w:r>
      <w:r>
        <w:t xml:space="preserve"> </w:t>
      </w:r>
      <w:r>
        <w:rPr>
          <w:rFonts w:hint="eastAsia"/>
        </w:rPr>
        <w:t>Петрограде</w:t>
      </w:r>
      <w:r>
        <w:t xml:space="preserve"> </w:t>
      </w:r>
      <w:r>
        <w:rPr>
          <w:rFonts w:hint="eastAsia"/>
        </w:rPr>
        <w:t>организующим</w:t>
      </w:r>
      <w:r>
        <w:t xml:space="preserve"> </w:t>
      </w:r>
      <w:r>
        <w:rPr>
          <w:rFonts w:hint="eastAsia"/>
        </w:rPr>
        <w:t>и</w:t>
      </w:r>
      <w:r>
        <w:t xml:space="preserve"> </w:t>
      </w:r>
      <w:r>
        <w:rPr>
          <w:rFonts w:hint="eastAsia"/>
        </w:rPr>
        <w:t>направляющем</w:t>
      </w:r>
      <w:r>
        <w:t xml:space="preserve"> </w:t>
      </w:r>
      <w:r>
        <w:rPr>
          <w:rFonts w:hint="eastAsia"/>
        </w:rPr>
        <w:t>центром</w:t>
      </w:r>
      <w:r>
        <w:t xml:space="preserve">, </w:t>
      </w:r>
      <w:r>
        <w:rPr>
          <w:rFonts w:hint="eastAsia"/>
        </w:rPr>
        <w:t>который</w:t>
      </w:r>
      <w:r>
        <w:t xml:space="preserve"> </w:t>
      </w:r>
      <w:r>
        <w:rPr>
          <w:rFonts w:hint="eastAsia"/>
        </w:rPr>
        <w:t>силами</w:t>
      </w:r>
      <w:r>
        <w:t xml:space="preserve"> </w:t>
      </w:r>
      <w:r>
        <w:rPr>
          <w:rFonts w:hint="eastAsia"/>
        </w:rPr>
        <w:t>собственных</w:t>
      </w:r>
      <w:r>
        <w:t xml:space="preserve"> </w:t>
      </w:r>
      <w:r>
        <w:rPr>
          <w:rFonts w:hint="eastAsia"/>
        </w:rPr>
        <w:t>сотрудников</w:t>
      </w:r>
      <w:r>
        <w:t xml:space="preserve"> </w:t>
      </w:r>
      <w:r>
        <w:rPr>
          <w:rFonts w:hint="eastAsia"/>
        </w:rPr>
        <w:t>физически</w:t>
      </w:r>
      <w:r>
        <w:t xml:space="preserve"> </w:t>
      </w:r>
      <w:r>
        <w:rPr>
          <w:rFonts w:hint="eastAsia"/>
        </w:rPr>
        <w:t>охранял</w:t>
      </w:r>
      <w:r>
        <w:t xml:space="preserve"> </w:t>
      </w:r>
      <w:r>
        <w:rPr>
          <w:rFonts w:hint="eastAsia"/>
        </w:rPr>
        <w:t>архивы</w:t>
      </w:r>
      <w:r>
        <w:t xml:space="preserve"> </w:t>
      </w:r>
      <w:r>
        <w:rPr>
          <w:rFonts w:hint="eastAsia"/>
        </w:rPr>
        <w:t>от</w:t>
      </w:r>
      <w:r>
        <w:t xml:space="preserve"> </w:t>
      </w:r>
      <w:r>
        <w:rPr>
          <w:rFonts w:hint="eastAsia"/>
        </w:rPr>
        <w:t>погромов</w:t>
      </w:r>
      <w:r>
        <w:t xml:space="preserve">, </w:t>
      </w:r>
      <w:r>
        <w:rPr>
          <w:rFonts w:hint="eastAsia"/>
        </w:rPr>
        <w:t>а</w:t>
      </w:r>
      <w:r>
        <w:t xml:space="preserve"> </w:t>
      </w:r>
      <w:r>
        <w:rPr>
          <w:rFonts w:hint="eastAsia"/>
        </w:rPr>
        <w:t>также</w:t>
      </w:r>
      <w:r>
        <w:t xml:space="preserve"> </w:t>
      </w:r>
      <w:r>
        <w:rPr>
          <w:rFonts w:hint="eastAsia"/>
        </w:rPr>
        <w:t>от</w:t>
      </w:r>
      <w:r>
        <w:t xml:space="preserve"> </w:t>
      </w:r>
      <w:r>
        <w:rPr>
          <w:rFonts w:hint="eastAsia"/>
        </w:rPr>
        <w:t>угрозы</w:t>
      </w:r>
      <w:r>
        <w:t xml:space="preserve"> </w:t>
      </w:r>
      <w:r>
        <w:rPr>
          <w:rFonts w:hint="eastAsia"/>
        </w:rPr>
        <w:t>их</w:t>
      </w:r>
      <w:r>
        <w:t xml:space="preserve"> </w:t>
      </w:r>
      <w:r>
        <w:rPr>
          <w:rFonts w:hint="eastAsia"/>
        </w:rPr>
        <w:t>массовой</w:t>
      </w:r>
      <w:r>
        <w:t xml:space="preserve"> </w:t>
      </w:r>
      <w:r>
        <w:rPr>
          <w:rFonts w:hint="eastAsia"/>
        </w:rPr>
        <w:t>гибели</w:t>
      </w:r>
      <w:r>
        <w:t xml:space="preserve"> </w:t>
      </w:r>
      <w:r>
        <w:rPr>
          <w:rFonts w:hint="eastAsia"/>
        </w:rPr>
        <w:t>во</w:t>
      </w:r>
      <w:r>
        <w:t xml:space="preserve"> </w:t>
      </w:r>
      <w:r>
        <w:rPr>
          <w:rFonts w:hint="eastAsia"/>
        </w:rPr>
        <w:t>время</w:t>
      </w:r>
      <w:r>
        <w:t xml:space="preserve"> </w:t>
      </w:r>
      <w:r>
        <w:rPr>
          <w:rFonts w:hint="eastAsia"/>
        </w:rPr>
        <w:t>эвакуации</w:t>
      </w:r>
      <w:r>
        <w:t xml:space="preserve"> </w:t>
      </w:r>
      <w:r>
        <w:rPr>
          <w:rFonts w:hint="eastAsia"/>
        </w:rPr>
        <w:t>из</w:t>
      </w:r>
      <w:r>
        <w:t xml:space="preserve"> </w:t>
      </w:r>
      <w:r>
        <w:rPr>
          <w:rFonts w:hint="eastAsia"/>
        </w:rPr>
        <w:t>Питера</w:t>
      </w:r>
      <w:r>
        <w:rPr>
          <w:rFonts w:hint="eastAsia"/>
        </w:rPr>
        <w:t>»</w:t>
      </w:r>
      <w:r>
        <w:t xml:space="preserve">.1 </w:t>
      </w:r>
      <w:r>
        <w:rPr>
          <w:rFonts w:hint="eastAsia"/>
        </w:rPr>
        <w:t>Все</w:t>
      </w:r>
      <w:r>
        <w:t xml:space="preserve"> </w:t>
      </w:r>
      <w:r>
        <w:rPr>
          <w:rFonts w:hint="eastAsia"/>
        </w:rPr>
        <w:t>это</w:t>
      </w:r>
      <w:r>
        <w:t xml:space="preserve"> </w:t>
      </w:r>
      <w:r>
        <w:rPr>
          <w:rFonts w:hint="eastAsia"/>
        </w:rPr>
        <w:t>говорит</w:t>
      </w:r>
      <w:r>
        <w:t xml:space="preserve"> </w:t>
      </w:r>
      <w:r>
        <w:rPr>
          <w:rFonts w:hint="eastAsia"/>
        </w:rPr>
        <w:t>о</w:t>
      </w:r>
      <w:r>
        <w:t xml:space="preserve"> </w:t>
      </w:r>
      <w:r>
        <w:rPr>
          <w:rFonts w:hint="eastAsia"/>
        </w:rPr>
        <w:lastRenderedPageBreak/>
        <w:t>том</w:t>
      </w:r>
      <w:r>
        <w:t xml:space="preserve">, </w:t>
      </w:r>
      <w:r>
        <w:rPr>
          <w:rFonts w:hint="eastAsia"/>
        </w:rPr>
        <w:t>что</w:t>
      </w:r>
      <w:r>
        <w:t xml:space="preserve"> </w:t>
      </w:r>
      <w:r>
        <w:rPr>
          <w:rFonts w:hint="eastAsia"/>
        </w:rPr>
        <w:t>в</w:t>
      </w:r>
      <w:r>
        <w:t xml:space="preserve"> </w:t>
      </w:r>
      <w:r>
        <w:rPr>
          <w:rFonts w:hint="eastAsia"/>
        </w:rPr>
        <w:t>ряду</w:t>
      </w:r>
      <w:r>
        <w:t xml:space="preserve"> </w:t>
      </w:r>
      <w:r>
        <w:rPr>
          <w:rFonts w:hint="eastAsia"/>
        </w:rPr>
        <w:t>социокультурных</w:t>
      </w:r>
      <w:r>
        <w:t xml:space="preserve"> </w:t>
      </w:r>
      <w:r>
        <w:rPr>
          <w:rFonts w:hint="eastAsia"/>
        </w:rPr>
        <w:t>учреждений</w:t>
      </w:r>
      <w:r>
        <w:t xml:space="preserve"> </w:t>
      </w:r>
      <w:r>
        <w:rPr>
          <w:rFonts w:hint="eastAsia"/>
        </w:rPr>
        <w:t>и</w:t>
      </w:r>
      <w:r>
        <w:t xml:space="preserve"> </w:t>
      </w:r>
      <w:r>
        <w:rPr>
          <w:rFonts w:hint="eastAsia"/>
        </w:rPr>
        <w:t>организаций</w:t>
      </w:r>
      <w:r>
        <w:t xml:space="preserve"> </w:t>
      </w:r>
      <w:r>
        <w:rPr>
          <w:rFonts w:hint="eastAsia"/>
        </w:rPr>
        <w:t>Союз</w:t>
      </w:r>
      <w:r>
        <w:t xml:space="preserve"> </w:t>
      </w:r>
      <w:r>
        <w:rPr>
          <w:rFonts w:hint="eastAsia"/>
        </w:rPr>
        <w:t>РАД</w:t>
      </w:r>
      <w:r>
        <w:t xml:space="preserve"> </w:t>
      </w:r>
      <w:r>
        <w:rPr>
          <w:rFonts w:hint="eastAsia"/>
        </w:rPr>
        <w:t>занимал</w:t>
      </w:r>
      <w:r>
        <w:t xml:space="preserve"> </w:t>
      </w:r>
      <w:r>
        <w:rPr>
          <w:rFonts w:hint="eastAsia"/>
        </w:rPr>
        <w:t>особое</w:t>
      </w:r>
      <w:r>
        <w:t xml:space="preserve"> </w:t>
      </w:r>
      <w:r>
        <w:rPr>
          <w:rFonts w:hint="eastAsia"/>
        </w:rPr>
        <w:t>место</w:t>
      </w:r>
      <w:r>
        <w:t xml:space="preserve">. </w:t>
      </w:r>
      <w:r>
        <w:rPr>
          <w:rFonts w:hint="eastAsia"/>
        </w:rPr>
        <w:t>Ключевая</w:t>
      </w:r>
      <w:r>
        <w:t xml:space="preserve"> </w:t>
      </w:r>
      <w:r>
        <w:rPr>
          <w:rFonts w:hint="eastAsia"/>
        </w:rPr>
        <w:t>проблема</w:t>
      </w:r>
      <w:r>
        <w:t xml:space="preserve"> - </w:t>
      </w:r>
      <w:r>
        <w:rPr>
          <w:rFonts w:hint="eastAsia"/>
        </w:rPr>
        <w:t>дело</w:t>
      </w:r>
      <w:r>
        <w:t xml:space="preserve"> </w:t>
      </w:r>
      <w:r>
        <w:rPr>
          <w:rFonts w:hint="eastAsia"/>
        </w:rPr>
        <w:t>спасения</w:t>
      </w:r>
      <w:r>
        <w:t xml:space="preserve">, </w:t>
      </w:r>
      <w:r>
        <w:rPr>
          <w:rFonts w:hint="eastAsia"/>
        </w:rPr>
        <w:t>собирания</w:t>
      </w:r>
      <w:r>
        <w:t xml:space="preserve"> </w:t>
      </w:r>
      <w:r>
        <w:rPr>
          <w:rFonts w:hint="eastAsia"/>
        </w:rPr>
        <w:t>и</w:t>
      </w:r>
      <w:r>
        <w:t xml:space="preserve"> </w:t>
      </w:r>
      <w:r>
        <w:rPr>
          <w:rFonts w:hint="eastAsia"/>
        </w:rPr>
        <w:t>упорядочения</w:t>
      </w:r>
      <w:r>
        <w:t xml:space="preserve"> </w:t>
      </w:r>
      <w:r>
        <w:rPr>
          <w:rFonts w:hint="eastAsia"/>
        </w:rPr>
        <w:t>архивных</w:t>
      </w:r>
      <w:r>
        <w:t xml:space="preserve"> </w:t>
      </w:r>
      <w:r>
        <w:rPr>
          <w:rFonts w:hint="eastAsia"/>
        </w:rPr>
        <w:t>материалов</w:t>
      </w:r>
      <w:r>
        <w:t xml:space="preserve"> </w:t>
      </w:r>
      <w:r>
        <w:rPr>
          <w:rFonts w:hint="eastAsia"/>
        </w:rPr>
        <w:t>в</w:t>
      </w:r>
      <w:r>
        <w:t xml:space="preserve"> </w:t>
      </w:r>
      <w:r>
        <w:rPr>
          <w:rFonts w:hint="eastAsia"/>
        </w:rPr>
        <w:t>постфевральский</w:t>
      </w:r>
      <w:r>
        <w:t xml:space="preserve"> </w:t>
      </w:r>
      <w:r>
        <w:rPr>
          <w:rFonts w:hint="eastAsia"/>
        </w:rPr>
        <w:t>и</w:t>
      </w:r>
      <w:r>
        <w:t xml:space="preserve"> </w:t>
      </w:r>
      <w:r>
        <w:rPr>
          <w:rFonts w:hint="eastAsia"/>
        </w:rPr>
        <w:t>послеоктябрьский</w:t>
      </w:r>
      <w:r>
        <w:t xml:space="preserve"> </w:t>
      </w:r>
      <w:r>
        <w:rPr>
          <w:rFonts w:hint="eastAsia"/>
        </w:rPr>
        <w:t>периоды</w:t>
      </w:r>
      <w:r>
        <w:t xml:space="preserve"> </w:t>
      </w:r>
      <w:r>
        <w:rPr>
          <w:rFonts w:hint="eastAsia"/>
        </w:rPr>
        <w:t>приобретала</w:t>
      </w:r>
      <w:r>
        <w:t xml:space="preserve"> </w:t>
      </w:r>
      <w:r>
        <w:rPr>
          <w:rFonts w:hint="eastAsia"/>
        </w:rPr>
        <w:t>качественно</w:t>
      </w:r>
      <w:r>
        <w:t xml:space="preserve"> </w:t>
      </w:r>
      <w:r>
        <w:rPr>
          <w:rFonts w:hint="eastAsia"/>
        </w:rPr>
        <w:t>новые</w:t>
      </w:r>
      <w:r>
        <w:t xml:space="preserve"> </w:t>
      </w:r>
      <w:r>
        <w:rPr>
          <w:rFonts w:hint="eastAsia"/>
        </w:rPr>
        <w:t>черты</w:t>
      </w:r>
      <w:r>
        <w:t xml:space="preserve">, </w:t>
      </w:r>
      <w:r>
        <w:rPr>
          <w:rFonts w:hint="eastAsia"/>
        </w:rPr>
        <w:t>что</w:t>
      </w:r>
      <w:r>
        <w:t xml:space="preserve"> </w:t>
      </w:r>
      <w:r>
        <w:rPr>
          <w:rFonts w:hint="eastAsia"/>
        </w:rPr>
        <w:t>по</w:t>
      </w:r>
      <w:r>
        <w:t xml:space="preserve"> </w:t>
      </w:r>
      <w:r>
        <w:rPr>
          <w:rFonts w:hint="eastAsia"/>
        </w:rPr>
        <w:t>праву</w:t>
      </w:r>
      <w:r>
        <w:t xml:space="preserve"> </w:t>
      </w:r>
      <w:r>
        <w:rPr>
          <w:rFonts w:hint="eastAsia"/>
        </w:rPr>
        <w:t>можно</w:t>
      </w:r>
      <w:r>
        <w:t xml:space="preserve"> </w:t>
      </w:r>
      <w:r>
        <w:rPr>
          <w:rFonts w:hint="eastAsia"/>
        </w:rPr>
        <w:t>рассматривать</w:t>
      </w:r>
      <w:r>
        <w:t xml:space="preserve"> </w:t>
      </w:r>
      <w:r>
        <w:rPr>
          <w:rFonts w:hint="eastAsia"/>
        </w:rPr>
        <w:t>как</w:t>
      </w:r>
      <w:r>
        <w:t xml:space="preserve"> </w:t>
      </w:r>
      <w:r>
        <w:rPr>
          <w:rFonts w:hint="eastAsia"/>
        </w:rPr>
        <w:t>полновесную</w:t>
      </w:r>
      <w:r>
        <w:t xml:space="preserve"> </w:t>
      </w:r>
      <w:r>
        <w:rPr>
          <w:rFonts w:hint="eastAsia"/>
        </w:rPr>
        <w:t>русскую</w:t>
      </w:r>
      <w:r>
        <w:t xml:space="preserve"> </w:t>
      </w:r>
      <w:r>
        <w:rPr>
          <w:rFonts w:hint="eastAsia"/>
        </w:rPr>
        <w:t>национальную</w:t>
      </w:r>
      <w:r>
        <w:t xml:space="preserve"> </w:t>
      </w:r>
      <w:r>
        <w:rPr>
          <w:rFonts w:hint="eastAsia"/>
        </w:rPr>
        <w:t>идею</w:t>
      </w:r>
      <w:r>
        <w:t>.</w:t>
      </w:r>
    </w:p>
    <w:p w14:paraId="55E073B8" w14:textId="77777777" w:rsidR="003922C2" w:rsidRDefault="003922C2" w:rsidP="003922C2">
      <w:r>
        <w:rPr>
          <w:rFonts w:hint="eastAsia"/>
        </w:rPr>
        <w:t>Серьезное</w:t>
      </w:r>
      <w:r>
        <w:t xml:space="preserve"> </w:t>
      </w:r>
      <w:r>
        <w:rPr>
          <w:rFonts w:hint="eastAsia"/>
        </w:rPr>
        <w:t>внимание</w:t>
      </w:r>
      <w:r>
        <w:t xml:space="preserve"> </w:t>
      </w:r>
      <w:r>
        <w:rPr>
          <w:rFonts w:hint="eastAsia"/>
        </w:rPr>
        <w:t>после</w:t>
      </w:r>
      <w:r>
        <w:t xml:space="preserve"> </w:t>
      </w:r>
      <w:r>
        <w:rPr>
          <w:rFonts w:hint="eastAsia"/>
        </w:rPr>
        <w:t>Февраля</w:t>
      </w:r>
      <w:r>
        <w:t xml:space="preserve"> </w:t>
      </w:r>
      <w:r>
        <w:rPr>
          <w:rFonts w:hint="eastAsia"/>
        </w:rPr>
        <w:t>уделялось</w:t>
      </w:r>
      <w:r>
        <w:t xml:space="preserve"> </w:t>
      </w:r>
      <w:r>
        <w:rPr>
          <w:rFonts w:hint="eastAsia"/>
        </w:rPr>
        <w:t>формированию</w:t>
      </w:r>
      <w:r>
        <w:t xml:space="preserve"> </w:t>
      </w:r>
      <w:r>
        <w:rPr>
          <w:rFonts w:hint="eastAsia"/>
        </w:rPr>
        <w:t>полноценной</w:t>
      </w:r>
      <w:r>
        <w:t xml:space="preserve"> </w:t>
      </w:r>
      <w:r>
        <w:rPr>
          <w:rFonts w:hint="eastAsia"/>
        </w:rPr>
        <w:t>Источниковой</w:t>
      </w:r>
      <w:r>
        <w:t xml:space="preserve"> </w:t>
      </w:r>
      <w:r>
        <w:rPr>
          <w:rFonts w:hint="eastAsia"/>
        </w:rPr>
        <w:t>базы</w:t>
      </w:r>
      <w:r>
        <w:t xml:space="preserve"> </w:t>
      </w:r>
      <w:r>
        <w:rPr>
          <w:rFonts w:hint="eastAsia"/>
        </w:rPr>
        <w:t>путем</w:t>
      </w:r>
      <w:r>
        <w:t xml:space="preserve"> </w:t>
      </w:r>
      <w:r>
        <w:rPr>
          <w:rFonts w:hint="eastAsia"/>
        </w:rPr>
        <w:t>сбора</w:t>
      </w:r>
      <w:r>
        <w:t xml:space="preserve"> </w:t>
      </w:r>
      <w:r>
        <w:rPr>
          <w:rFonts w:hint="eastAsia"/>
        </w:rPr>
        <w:t>и</w:t>
      </w:r>
      <w:r>
        <w:t xml:space="preserve"> </w:t>
      </w:r>
      <w:r>
        <w:rPr>
          <w:rFonts w:hint="eastAsia"/>
        </w:rPr>
        <w:t>концентрации</w:t>
      </w:r>
      <w:r>
        <w:t xml:space="preserve"> </w:t>
      </w:r>
      <w:r>
        <w:rPr>
          <w:rFonts w:hint="eastAsia"/>
        </w:rPr>
        <w:t>в</w:t>
      </w:r>
      <w:r>
        <w:t xml:space="preserve"> </w:t>
      </w:r>
      <w:r>
        <w:rPr>
          <w:rFonts w:hint="eastAsia"/>
        </w:rPr>
        <w:t>архивах</w:t>
      </w:r>
      <w:r>
        <w:t xml:space="preserve">, </w:t>
      </w:r>
      <w:r>
        <w:rPr>
          <w:rFonts w:hint="eastAsia"/>
        </w:rPr>
        <w:t>в</w:t>
      </w:r>
      <w:r>
        <w:t xml:space="preserve"> </w:t>
      </w:r>
      <w:r>
        <w:rPr>
          <w:rFonts w:hint="eastAsia"/>
        </w:rPr>
        <w:t>Союзе</w:t>
      </w:r>
      <w:r>
        <w:t xml:space="preserve"> </w:t>
      </w:r>
      <w:r>
        <w:rPr>
          <w:rFonts w:hint="eastAsia"/>
        </w:rPr>
        <w:t>РАД</w:t>
      </w:r>
      <w:r>
        <w:t xml:space="preserve"> </w:t>
      </w:r>
      <w:r>
        <w:rPr>
          <w:rFonts w:hint="eastAsia"/>
        </w:rPr>
        <w:t>и</w:t>
      </w:r>
      <w:r>
        <w:t xml:space="preserve"> </w:t>
      </w:r>
      <w:r>
        <w:rPr>
          <w:rFonts w:hint="eastAsia"/>
        </w:rPr>
        <w:t>в</w:t>
      </w:r>
      <w:r>
        <w:t xml:space="preserve"> </w:t>
      </w:r>
      <w:r>
        <w:rPr>
          <w:rFonts w:hint="eastAsia"/>
        </w:rPr>
        <w:t>других</w:t>
      </w:r>
      <w:r>
        <w:t xml:space="preserve"> </w:t>
      </w:r>
      <w:r>
        <w:rPr>
          <w:rFonts w:hint="eastAsia"/>
        </w:rPr>
        <w:t>социокультурных</w:t>
      </w:r>
      <w:r>
        <w:t xml:space="preserve"> </w:t>
      </w:r>
      <w:r>
        <w:rPr>
          <w:rFonts w:hint="eastAsia"/>
        </w:rPr>
        <w:t>и</w:t>
      </w:r>
      <w:r>
        <w:t xml:space="preserve"> </w:t>
      </w:r>
      <w:r>
        <w:rPr>
          <w:rFonts w:hint="eastAsia"/>
        </w:rPr>
        <w:t>научных</w:t>
      </w:r>
      <w:r>
        <w:t xml:space="preserve"> </w:t>
      </w:r>
      <w:r>
        <w:rPr>
          <w:rFonts w:hint="eastAsia"/>
        </w:rPr>
        <w:t>учреждениях</w:t>
      </w:r>
      <w:r>
        <w:t xml:space="preserve"> </w:t>
      </w:r>
      <w:r>
        <w:rPr>
          <w:rFonts w:hint="eastAsia"/>
        </w:rPr>
        <w:t>материалов</w:t>
      </w:r>
      <w:r>
        <w:t xml:space="preserve"> </w:t>
      </w:r>
      <w:r>
        <w:rPr>
          <w:rFonts w:hint="eastAsia"/>
        </w:rPr>
        <w:t>Февральской</w:t>
      </w:r>
      <w:r>
        <w:t xml:space="preserve"> </w:t>
      </w:r>
      <w:r>
        <w:rPr>
          <w:rFonts w:hint="eastAsia"/>
        </w:rPr>
        <w:t>революции</w:t>
      </w:r>
      <w:r>
        <w:t xml:space="preserve"> </w:t>
      </w:r>
      <w:r>
        <w:rPr>
          <w:rFonts w:hint="eastAsia"/>
        </w:rPr>
        <w:t>и</w:t>
      </w:r>
      <w:r>
        <w:t xml:space="preserve"> </w:t>
      </w:r>
      <w:r>
        <w:rPr>
          <w:rFonts w:hint="eastAsia"/>
        </w:rPr>
        <w:t>Первой</w:t>
      </w:r>
      <w:r>
        <w:t xml:space="preserve"> </w:t>
      </w:r>
      <w:r>
        <w:rPr>
          <w:rFonts w:hint="eastAsia"/>
        </w:rPr>
        <w:t>мировой</w:t>
      </w:r>
      <w:r>
        <w:t xml:space="preserve"> </w:t>
      </w:r>
      <w:r>
        <w:rPr>
          <w:rFonts w:hint="eastAsia"/>
        </w:rPr>
        <w:t>войны</w:t>
      </w:r>
      <w:r>
        <w:t xml:space="preserve"> 1914-1917 </w:t>
      </w:r>
      <w:r>
        <w:rPr>
          <w:rFonts w:hint="eastAsia"/>
        </w:rPr>
        <w:t>гг</w:t>
      </w:r>
      <w:r>
        <w:t xml:space="preserve">. </w:t>
      </w:r>
      <w:r>
        <w:rPr>
          <w:rFonts w:hint="eastAsia"/>
        </w:rPr>
        <w:t>Так</w:t>
      </w:r>
      <w:r>
        <w:t xml:space="preserve"> </w:t>
      </w:r>
      <w:r>
        <w:rPr>
          <w:rFonts w:hint="eastAsia"/>
        </w:rPr>
        <w:t>закладывались</w:t>
      </w:r>
      <w:r>
        <w:t xml:space="preserve"> </w:t>
      </w:r>
      <w:r>
        <w:rPr>
          <w:rFonts w:hint="eastAsia"/>
        </w:rPr>
        <w:t>основы</w:t>
      </w:r>
      <w:r>
        <w:t xml:space="preserve"> </w:t>
      </w:r>
      <w:r>
        <w:rPr>
          <w:rFonts w:hint="eastAsia"/>
        </w:rPr>
        <w:t>пополнения</w:t>
      </w:r>
      <w:r>
        <w:t xml:space="preserve"> </w:t>
      </w:r>
      <w:r>
        <w:rPr>
          <w:rFonts w:hint="eastAsia"/>
        </w:rPr>
        <w:t>архивного</w:t>
      </w:r>
      <w:r>
        <w:t xml:space="preserve"> </w:t>
      </w:r>
      <w:r>
        <w:rPr>
          <w:rFonts w:hint="eastAsia"/>
        </w:rPr>
        <w:t>фонда</w:t>
      </w:r>
      <w:r>
        <w:t xml:space="preserve"> </w:t>
      </w:r>
      <w:r>
        <w:rPr>
          <w:rFonts w:hint="eastAsia"/>
        </w:rPr>
        <w:t>России</w:t>
      </w:r>
      <w:r>
        <w:t xml:space="preserve"> </w:t>
      </w:r>
      <w:r>
        <w:rPr>
          <w:rFonts w:hint="eastAsia"/>
        </w:rPr>
        <w:t>новыми</w:t>
      </w:r>
      <w:r>
        <w:t xml:space="preserve"> </w:t>
      </w:r>
      <w:r>
        <w:rPr>
          <w:rFonts w:hint="eastAsia"/>
        </w:rPr>
        <w:t>историческими</w:t>
      </w:r>
      <w:r>
        <w:t xml:space="preserve"> </w:t>
      </w:r>
      <w:r>
        <w:rPr>
          <w:rFonts w:hint="eastAsia"/>
        </w:rPr>
        <w:t>документами</w:t>
      </w:r>
      <w:r>
        <w:t>.</w:t>
      </w:r>
    </w:p>
    <w:p w14:paraId="1EC44A77" w14:textId="77777777" w:rsidR="003922C2" w:rsidRDefault="003922C2" w:rsidP="003922C2">
      <w:r>
        <w:rPr>
          <w:rFonts w:hint="eastAsia"/>
        </w:rPr>
        <w:t>Наряду</w:t>
      </w:r>
      <w:r>
        <w:t xml:space="preserve"> </w:t>
      </w:r>
      <w:r>
        <w:rPr>
          <w:rFonts w:hint="eastAsia"/>
        </w:rPr>
        <w:t>с</w:t>
      </w:r>
      <w:r>
        <w:t xml:space="preserve"> </w:t>
      </w:r>
      <w:r>
        <w:rPr>
          <w:rFonts w:hint="eastAsia"/>
        </w:rPr>
        <w:t>решением</w:t>
      </w:r>
      <w:r>
        <w:t xml:space="preserve"> </w:t>
      </w:r>
      <w:r>
        <w:rPr>
          <w:rFonts w:hint="eastAsia"/>
        </w:rPr>
        <w:t>актуальных</w:t>
      </w:r>
      <w:r>
        <w:t xml:space="preserve"> </w:t>
      </w:r>
      <w:r>
        <w:rPr>
          <w:rFonts w:hint="eastAsia"/>
        </w:rPr>
        <w:t>вопросов</w:t>
      </w:r>
      <w:r>
        <w:t xml:space="preserve"> </w:t>
      </w:r>
      <w:r>
        <w:rPr>
          <w:rFonts w:hint="eastAsia"/>
        </w:rPr>
        <w:t>сохранности</w:t>
      </w:r>
      <w:r>
        <w:t xml:space="preserve"> </w:t>
      </w:r>
      <w:r>
        <w:rPr>
          <w:rFonts w:hint="eastAsia"/>
        </w:rPr>
        <w:t>и</w:t>
      </w:r>
      <w:r>
        <w:t xml:space="preserve"> </w:t>
      </w:r>
      <w:r>
        <w:rPr>
          <w:rFonts w:hint="eastAsia"/>
        </w:rPr>
        <w:t>концентрации</w:t>
      </w:r>
    </w:p>
    <w:p w14:paraId="6B696AEE" w14:textId="77777777" w:rsidR="003922C2" w:rsidRDefault="003922C2" w:rsidP="003922C2">
      <w:r>
        <w:t xml:space="preserve">1 </w:t>
      </w:r>
      <w:r>
        <w:rPr>
          <w:rFonts w:hint="eastAsia"/>
        </w:rPr>
        <w:t>Хорхордина</w:t>
      </w:r>
      <w:r>
        <w:t xml:space="preserve"> </w:t>
      </w:r>
      <w:r>
        <w:rPr>
          <w:rFonts w:hint="eastAsia"/>
        </w:rPr>
        <w:t>Т</w:t>
      </w:r>
      <w:r>
        <w:t>.</w:t>
      </w:r>
      <w:r>
        <w:rPr>
          <w:rFonts w:hint="eastAsia"/>
        </w:rPr>
        <w:t>И</w:t>
      </w:r>
      <w:r>
        <w:t xml:space="preserve">. </w:t>
      </w:r>
      <w:r>
        <w:rPr>
          <w:rFonts w:hint="eastAsia"/>
        </w:rPr>
        <w:t>«</w:t>
      </w:r>
      <w:r>
        <w:rPr>
          <w:rFonts w:hint="eastAsia"/>
        </w:rPr>
        <w:t>Союз</w:t>
      </w:r>
      <w:r>
        <w:t xml:space="preserve"> </w:t>
      </w:r>
      <w:r>
        <w:rPr>
          <w:rFonts w:hint="eastAsia"/>
        </w:rPr>
        <w:t>Рыцарей</w:t>
      </w:r>
      <w:r>
        <w:t xml:space="preserve"> </w:t>
      </w:r>
      <w:r>
        <w:rPr>
          <w:rFonts w:hint="eastAsia"/>
        </w:rPr>
        <w:t>Архивного</w:t>
      </w:r>
      <w:r>
        <w:t xml:space="preserve"> </w:t>
      </w:r>
      <w:r>
        <w:rPr>
          <w:rFonts w:hint="eastAsia"/>
        </w:rPr>
        <w:t>Дела</w:t>
      </w:r>
      <w:r>
        <w:rPr>
          <w:rFonts w:hint="eastAsia"/>
        </w:rPr>
        <w:t>»</w:t>
      </w:r>
      <w:r>
        <w:t xml:space="preserve">. // </w:t>
      </w:r>
      <w:r>
        <w:rPr>
          <w:rFonts w:hint="eastAsia"/>
        </w:rPr>
        <w:t>Вестник</w:t>
      </w:r>
      <w:r>
        <w:t xml:space="preserve"> </w:t>
      </w:r>
      <w:r>
        <w:rPr>
          <w:rFonts w:hint="eastAsia"/>
        </w:rPr>
        <w:t>архивиста</w:t>
      </w:r>
      <w:r>
        <w:t xml:space="preserve">. 1998. </w:t>
      </w:r>
      <w:r>
        <w:rPr>
          <w:rFonts w:hint="eastAsia"/>
        </w:rPr>
        <w:t>№</w:t>
      </w:r>
      <w:r>
        <w:t xml:space="preserve"> 3 (45).</w:t>
      </w:r>
    </w:p>
    <w:p w14:paraId="4638130A" w14:textId="77777777" w:rsidR="003922C2" w:rsidRDefault="003922C2" w:rsidP="003922C2">
      <w:r>
        <w:rPr>
          <w:rFonts w:hint="eastAsia"/>
        </w:rPr>
        <w:t>С</w:t>
      </w:r>
      <w:r>
        <w:t>.</w:t>
      </w:r>
      <w:r>
        <w:tab/>
        <w:t>64.</w:t>
      </w:r>
    </w:p>
    <w:p w14:paraId="703F33BB" w14:textId="77777777" w:rsidR="003922C2" w:rsidRDefault="003922C2" w:rsidP="003922C2">
      <w:r>
        <w:t xml:space="preserve"> </w:t>
      </w:r>
    </w:p>
    <w:p w14:paraId="43B0899D" w14:textId="77777777" w:rsidR="003922C2" w:rsidRDefault="003922C2" w:rsidP="003922C2">
      <w:r>
        <w:t>181</w:t>
      </w:r>
    </w:p>
    <w:p w14:paraId="669C2F77" w14:textId="77777777" w:rsidR="003922C2" w:rsidRDefault="003922C2" w:rsidP="003922C2">
      <w:r>
        <w:rPr>
          <w:rFonts w:hint="eastAsia"/>
        </w:rPr>
        <w:t>документов</w:t>
      </w:r>
      <w:r>
        <w:t xml:space="preserve">, </w:t>
      </w:r>
      <w:r>
        <w:rPr>
          <w:rFonts w:hint="eastAsia"/>
        </w:rPr>
        <w:t>в</w:t>
      </w:r>
      <w:r>
        <w:t xml:space="preserve"> </w:t>
      </w:r>
      <w:r>
        <w:rPr>
          <w:rFonts w:hint="eastAsia"/>
        </w:rPr>
        <w:t>дооктябрьский</w:t>
      </w:r>
      <w:r>
        <w:t xml:space="preserve"> </w:t>
      </w:r>
      <w:r>
        <w:rPr>
          <w:rFonts w:hint="eastAsia"/>
        </w:rPr>
        <w:t>период</w:t>
      </w:r>
      <w:r>
        <w:t xml:space="preserve"> 1917 </w:t>
      </w:r>
      <w:r>
        <w:rPr>
          <w:rFonts w:hint="eastAsia"/>
        </w:rPr>
        <w:t>года</w:t>
      </w:r>
      <w:r>
        <w:t xml:space="preserve"> </w:t>
      </w:r>
      <w:r>
        <w:rPr>
          <w:rFonts w:hint="eastAsia"/>
        </w:rPr>
        <w:t>были</w:t>
      </w:r>
      <w:r>
        <w:t xml:space="preserve"> </w:t>
      </w:r>
      <w:r>
        <w:rPr>
          <w:rFonts w:hint="eastAsia"/>
        </w:rPr>
        <w:t>заложены</w:t>
      </w:r>
      <w:r>
        <w:t xml:space="preserve"> </w:t>
      </w:r>
      <w:r>
        <w:rPr>
          <w:rFonts w:hint="eastAsia"/>
        </w:rPr>
        <w:t>теоретические</w:t>
      </w:r>
      <w:r>
        <w:t xml:space="preserve"> </w:t>
      </w:r>
      <w:r>
        <w:rPr>
          <w:rFonts w:hint="eastAsia"/>
        </w:rPr>
        <w:t>основы</w:t>
      </w:r>
      <w:r>
        <w:t xml:space="preserve"> </w:t>
      </w:r>
      <w:r>
        <w:rPr>
          <w:rFonts w:hint="eastAsia"/>
        </w:rPr>
        <w:t>для</w:t>
      </w:r>
      <w:r>
        <w:t xml:space="preserve"> </w:t>
      </w:r>
      <w:r>
        <w:rPr>
          <w:rFonts w:hint="eastAsia"/>
        </w:rPr>
        <w:t>проведения</w:t>
      </w:r>
      <w:r>
        <w:t xml:space="preserve"> </w:t>
      </w:r>
      <w:r>
        <w:rPr>
          <w:rFonts w:hint="eastAsia"/>
        </w:rPr>
        <w:t>архивной</w:t>
      </w:r>
      <w:r>
        <w:t xml:space="preserve"> </w:t>
      </w:r>
      <w:r>
        <w:rPr>
          <w:rFonts w:hint="eastAsia"/>
        </w:rPr>
        <w:t>реформы</w:t>
      </w:r>
      <w:r>
        <w:t xml:space="preserve"> </w:t>
      </w:r>
      <w:r>
        <w:rPr>
          <w:rFonts w:hint="eastAsia"/>
        </w:rPr>
        <w:t>в</w:t>
      </w:r>
      <w:r>
        <w:t xml:space="preserve"> </w:t>
      </w:r>
      <w:r>
        <w:rPr>
          <w:rFonts w:hint="eastAsia"/>
        </w:rPr>
        <w:t>России</w:t>
      </w:r>
      <w:r>
        <w:t xml:space="preserve">. </w:t>
      </w:r>
      <w:r>
        <w:rPr>
          <w:rFonts w:hint="eastAsia"/>
        </w:rPr>
        <w:t>Это</w:t>
      </w:r>
      <w:r>
        <w:t xml:space="preserve"> </w:t>
      </w:r>
      <w:r>
        <w:rPr>
          <w:rFonts w:hint="eastAsia"/>
        </w:rPr>
        <w:t>было</w:t>
      </w:r>
      <w:r>
        <w:t xml:space="preserve"> </w:t>
      </w:r>
      <w:r>
        <w:rPr>
          <w:rFonts w:hint="eastAsia"/>
        </w:rPr>
        <w:t>осуществлено</w:t>
      </w:r>
      <w:r>
        <w:t xml:space="preserve"> </w:t>
      </w:r>
      <w:r>
        <w:rPr>
          <w:rFonts w:hint="eastAsia"/>
        </w:rPr>
        <w:t>на</w:t>
      </w:r>
      <w:r>
        <w:t xml:space="preserve"> </w:t>
      </w:r>
      <w:r>
        <w:rPr>
          <w:rFonts w:hint="eastAsia"/>
        </w:rPr>
        <w:t>базе</w:t>
      </w:r>
      <w:r>
        <w:t xml:space="preserve"> </w:t>
      </w:r>
      <w:r>
        <w:rPr>
          <w:rFonts w:hint="eastAsia"/>
        </w:rPr>
        <w:t>проектов</w:t>
      </w:r>
      <w:r>
        <w:t xml:space="preserve">, </w:t>
      </w:r>
      <w:r>
        <w:rPr>
          <w:rFonts w:hint="eastAsia"/>
        </w:rPr>
        <w:t>разработанных</w:t>
      </w:r>
      <w:r>
        <w:tab/>
      </w:r>
      <w:r>
        <w:rPr>
          <w:rFonts w:hint="eastAsia"/>
        </w:rPr>
        <w:t>Н</w:t>
      </w:r>
      <w:r>
        <w:t>.</w:t>
      </w:r>
      <w:r>
        <w:rPr>
          <w:rFonts w:hint="eastAsia"/>
        </w:rPr>
        <w:t>В</w:t>
      </w:r>
      <w:r>
        <w:t xml:space="preserve">. </w:t>
      </w:r>
      <w:r>
        <w:rPr>
          <w:rFonts w:hint="eastAsia"/>
        </w:rPr>
        <w:t>Калачовым</w:t>
      </w:r>
      <w:r>
        <w:t>,</w:t>
      </w:r>
    </w:p>
    <w:p w14:paraId="10D5C37F" w14:textId="77777777" w:rsidR="003922C2" w:rsidRDefault="003922C2" w:rsidP="003922C2">
      <w:r>
        <w:rPr>
          <w:rFonts w:hint="eastAsia"/>
        </w:rPr>
        <w:t>ДЯ</w:t>
      </w:r>
      <w:r>
        <w:t>.</w:t>
      </w:r>
      <w:r>
        <w:rPr>
          <w:rFonts w:hint="eastAsia"/>
        </w:rPr>
        <w:t>Самоквасовым</w:t>
      </w:r>
      <w:r>
        <w:t xml:space="preserve"> </w:t>
      </w:r>
      <w:r>
        <w:rPr>
          <w:rFonts w:hint="eastAsia"/>
        </w:rPr>
        <w:t>и</w:t>
      </w:r>
      <w:r>
        <w:t xml:space="preserve"> </w:t>
      </w:r>
      <w:r>
        <w:rPr>
          <w:rFonts w:hint="eastAsia"/>
        </w:rPr>
        <w:t>другими</w:t>
      </w:r>
      <w:r>
        <w:t xml:space="preserve"> </w:t>
      </w:r>
      <w:r>
        <w:rPr>
          <w:rFonts w:hint="eastAsia"/>
        </w:rPr>
        <w:t>видными</w:t>
      </w:r>
      <w:r>
        <w:t xml:space="preserve"> </w:t>
      </w:r>
      <w:r>
        <w:rPr>
          <w:rFonts w:hint="eastAsia"/>
        </w:rPr>
        <w:t>архивными</w:t>
      </w:r>
      <w:r>
        <w:t xml:space="preserve"> </w:t>
      </w:r>
      <w:r>
        <w:rPr>
          <w:rFonts w:hint="eastAsia"/>
        </w:rPr>
        <w:t>деятелями</w:t>
      </w:r>
      <w:r>
        <w:t xml:space="preserve"> XIX </w:t>
      </w:r>
      <w:r>
        <w:rPr>
          <w:rFonts w:hint="eastAsia"/>
        </w:rPr>
        <w:t>века</w:t>
      </w:r>
      <w:r>
        <w:t xml:space="preserve">, </w:t>
      </w:r>
      <w:r>
        <w:rPr>
          <w:rFonts w:hint="eastAsia"/>
        </w:rPr>
        <w:t>а</w:t>
      </w:r>
      <w:r>
        <w:t xml:space="preserve"> </w:t>
      </w:r>
      <w:r>
        <w:rPr>
          <w:rFonts w:hint="eastAsia"/>
        </w:rPr>
        <w:t>также</w:t>
      </w:r>
      <w:r>
        <w:t xml:space="preserve"> </w:t>
      </w:r>
      <w:r>
        <w:rPr>
          <w:rFonts w:hint="eastAsia"/>
        </w:rPr>
        <w:t>в</w:t>
      </w:r>
      <w:r>
        <w:t xml:space="preserve"> </w:t>
      </w:r>
      <w:r>
        <w:rPr>
          <w:rFonts w:hint="eastAsia"/>
        </w:rPr>
        <w:t>результате</w:t>
      </w:r>
      <w:r>
        <w:t xml:space="preserve"> </w:t>
      </w:r>
      <w:r>
        <w:rPr>
          <w:rFonts w:hint="eastAsia"/>
        </w:rPr>
        <w:t>упорного</w:t>
      </w:r>
      <w:r>
        <w:t xml:space="preserve"> </w:t>
      </w:r>
      <w:r>
        <w:rPr>
          <w:rFonts w:hint="eastAsia"/>
        </w:rPr>
        <w:t>труда</w:t>
      </w:r>
      <w:r>
        <w:t xml:space="preserve"> </w:t>
      </w:r>
      <w:r>
        <w:rPr>
          <w:rFonts w:hint="eastAsia"/>
        </w:rPr>
        <w:t>архивистов</w:t>
      </w:r>
      <w:r>
        <w:t xml:space="preserve"> - </w:t>
      </w:r>
      <w:r>
        <w:rPr>
          <w:rFonts w:hint="eastAsia"/>
        </w:rPr>
        <w:t>членов</w:t>
      </w:r>
      <w:r>
        <w:t xml:space="preserve"> </w:t>
      </w:r>
      <w:r>
        <w:rPr>
          <w:rFonts w:hint="eastAsia"/>
        </w:rPr>
        <w:t>Союза</w:t>
      </w:r>
      <w:r>
        <w:t xml:space="preserve"> </w:t>
      </w:r>
      <w:r>
        <w:rPr>
          <w:rFonts w:hint="eastAsia"/>
        </w:rPr>
        <w:t>РАД</w:t>
      </w:r>
      <w:r>
        <w:t xml:space="preserve"> </w:t>
      </w:r>
      <w:r>
        <w:rPr>
          <w:rFonts w:hint="eastAsia"/>
        </w:rPr>
        <w:t>и</w:t>
      </w:r>
      <w:r>
        <w:t xml:space="preserve"> </w:t>
      </w:r>
      <w:r>
        <w:rPr>
          <w:rFonts w:hint="eastAsia"/>
        </w:rPr>
        <w:t>других</w:t>
      </w:r>
      <w:r>
        <w:t xml:space="preserve"> </w:t>
      </w:r>
      <w:r>
        <w:rPr>
          <w:rFonts w:hint="eastAsia"/>
        </w:rPr>
        <w:t>архивных</w:t>
      </w:r>
      <w:r>
        <w:t xml:space="preserve"> </w:t>
      </w:r>
      <w:r>
        <w:rPr>
          <w:rFonts w:hint="eastAsia"/>
        </w:rPr>
        <w:t>и</w:t>
      </w:r>
      <w:r>
        <w:t xml:space="preserve"> </w:t>
      </w:r>
      <w:r>
        <w:rPr>
          <w:rFonts w:hint="eastAsia"/>
        </w:rPr>
        <w:t>научных</w:t>
      </w:r>
      <w:r>
        <w:t xml:space="preserve"> </w:t>
      </w:r>
      <w:r>
        <w:rPr>
          <w:rFonts w:hint="eastAsia"/>
        </w:rPr>
        <w:t>учреждений</w:t>
      </w:r>
      <w:r>
        <w:t xml:space="preserve">. </w:t>
      </w:r>
      <w:r>
        <w:rPr>
          <w:rFonts w:hint="eastAsia"/>
        </w:rPr>
        <w:t>Основными</w:t>
      </w:r>
      <w:r>
        <w:t xml:space="preserve"> </w:t>
      </w:r>
      <w:r>
        <w:rPr>
          <w:rFonts w:hint="eastAsia"/>
        </w:rPr>
        <w:t>идеями</w:t>
      </w:r>
      <w:r>
        <w:t xml:space="preserve"> </w:t>
      </w:r>
      <w:r>
        <w:rPr>
          <w:rFonts w:hint="eastAsia"/>
        </w:rPr>
        <w:t>всех</w:t>
      </w:r>
      <w:r>
        <w:t xml:space="preserve"> </w:t>
      </w:r>
      <w:r>
        <w:rPr>
          <w:rFonts w:hint="eastAsia"/>
        </w:rPr>
        <w:t>известных</w:t>
      </w:r>
      <w:r>
        <w:t xml:space="preserve"> </w:t>
      </w:r>
      <w:r>
        <w:rPr>
          <w:rFonts w:hint="eastAsia"/>
        </w:rPr>
        <w:t>проектов</w:t>
      </w:r>
      <w:r>
        <w:t xml:space="preserve"> </w:t>
      </w:r>
      <w:r>
        <w:rPr>
          <w:rFonts w:hint="eastAsia"/>
        </w:rPr>
        <w:t>реорганизации</w:t>
      </w:r>
      <w:r>
        <w:t xml:space="preserve"> </w:t>
      </w:r>
      <w:r>
        <w:rPr>
          <w:rFonts w:hint="eastAsia"/>
        </w:rPr>
        <w:t>архивного</w:t>
      </w:r>
      <w:r>
        <w:t xml:space="preserve"> </w:t>
      </w:r>
      <w:r>
        <w:rPr>
          <w:rFonts w:hint="eastAsia"/>
        </w:rPr>
        <w:t>дела</w:t>
      </w:r>
      <w:r>
        <w:t xml:space="preserve"> </w:t>
      </w:r>
      <w:r>
        <w:rPr>
          <w:rFonts w:hint="eastAsia"/>
        </w:rPr>
        <w:t>были</w:t>
      </w:r>
      <w:r>
        <w:t xml:space="preserve"> </w:t>
      </w:r>
      <w:r>
        <w:rPr>
          <w:rFonts w:hint="eastAsia"/>
        </w:rPr>
        <w:t>концентрация</w:t>
      </w:r>
      <w:r>
        <w:t xml:space="preserve"> </w:t>
      </w:r>
      <w:r>
        <w:rPr>
          <w:rFonts w:hint="eastAsia"/>
        </w:rPr>
        <w:t>архивных</w:t>
      </w:r>
      <w:r>
        <w:t xml:space="preserve"> </w:t>
      </w:r>
      <w:r>
        <w:rPr>
          <w:rFonts w:hint="eastAsia"/>
        </w:rPr>
        <w:t>документов</w:t>
      </w:r>
      <w:r>
        <w:t xml:space="preserve">, </w:t>
      </w:r>
      <w:r>
        <w:rPr>
          <w:rFonts w:hint="eastAsia"/>
        </w:rPr>
        <w:t>недробимость</w:t>
      </w:r>
      <w:r>
        <w:t xml:space="preserve"> </w:t>
      </w:r>
      <w:r>
        <w:rPr>
          <w:rFonts w:hint="eastAsia"/>
        </w:rPr>
        <w:t>архивных</w:t>
      </w:r>
      <w:r>
        <w:t xml:space="preserve"> </w:t>
      </w:r>
      <w:r>
        <w:rPr>
          <w:rFonts w:hint="eastAsia"/>
        </w:rPr>
        <w:t>фондов</w:t>
      </w:r>
      <w:r>
        <w:t xml:space="preserve"> </w:t>
      </w:r>
      <w:r>
        <w:rPr>
          <w:rFonts w:hint="eastAsia"/>
        </w:rPr>
        <w:t>и</w:t>
      </w:r>
      <w:r>
        <w:t xml:space="preserve"> </w:t>
      </w:r>
      <w:r>
        <w:rPr>
          <w:rFonts w:hint="eastAsia"/>
        </w:rPr>
        <w:t>централизация</w:t>
      </w:r>
      <w:r>
        <w:t xml:space="preserve"> </w:t>
      </w:r>
      <w:r>
        <w:rPr>
          <w:rFonts w:hint="eastAsia"/>
        </w:rPr>
        <w:t>архивных</w:t>
      </w:r>
      <w:r>
        <w:t xml:space="preserve"> </w:t>
      </w:r>
      <w:r>
        <w:rPr>
          <w:rFonts w:hint="eastAsia"/>
        </w:rPr>
        <w:t>учреждений</w:t>
      </w:r>
      <w:r>
        <w:t>.</w:t>
      </w:r>
    </w:p>
    <w:p w14:paraId="541B518E" w14:textId="73B99BC0" w:rsidR="003922C2" w:rsidRPr="003922C2" w:rsidRDefault="003922C2" w:rsidP="003922C2">
      <w:r>
        <w:rPr>
          <w:rFonts w:hint="eastAsia"/>
        </w:rPr>
        <w:lastRenderedPageBreak/>
        <w:t>К</w:t>
      </w:r>
      <w:r>
        <w:t xml:space="preserve"> </w:t>
      </w:r>
      <w:r>
        <w:rPr>
          <w:rFonts w:hint="eastAsia"/>
        </w:rPr>
        <w:t>сожалению</w:t>
      </w:r>
      <w:r>
        <w:t xml:space="preserve">, </w:t>
      </w:r>
      <w:r>
        <w:rPr>
          <w:rFonts w:hint="eastAsia"/>
        </w:rPr>
        <w:t>ни</w:t>
      </w:r>
      <w:r>
        <w:t xml:space="preserve"> </w:t>
      </w:r>
      <w:r>
        <w:rPr>
          <w:rFonts w:hint="eastAsia"/>
        </w:rPr>
        <w:t>один</w:t>
      </w:r>
      <w:r>
        <w:t xml:space="preserve"> </w:t>
      </w:r>
      <w:r>
        <w:rPr>
          <w:rFonts w:hint="eastAsia"/>
        </w:rPr>
        <w:t>из</w:t>
      </w:r>
      <w:r>
        <w:t xml:space="preserve"> </w:t>
      </w:r>
      <w:r>
        <w:rPr>
          <w:rFonts w:hint="eastAsia"/>
        </w:rPr>
        <w:t>известных</w:t>
      </w:r>
      <w:r>
        <w:t xml:space="preserve"> </w:t>
      </w:r>
      <w:r>
        <w:rPr>
          <w:rFonts w:hint="eastAsia"/>
        </w:rPr>
        <w:t>проектов</w:t>
      </w:r>
      <w:r>
        <w:t xml:space="preserve"> </w:t>
      </w:r>
      <w:r>
        <w:rPr>
          <w:rFonts w:hint="eastAsia"/>
        </w:rPr>
        <w:t>не</w:t>
      </w:r>
      <w:r>
        <w:t xml:space="preserve"> </w:t>
      </w:r>
      <w:r>
        <w:rPr>
          <w:rFonts w:hint="eastAsia"/>
        </w:rPr>
        <w:t>был</w:t>
      </w:r>
      <w:r>
        <w:t xml:space="preserve"> </w:t>
      </w:r>
      <w:r>
        <w:rPr>
          <w:rFonts w:hint="eastAsia"/>
        </w:rPr>
        <w:t>реализован</w:t>
      </w:r>
      <w:r>
        <w:t xml:space="preserve">, </w:t>
      </w:r>
      <w:r>
        <w:rPr>
          <w:rFonts w:hint="eastAsia"/>
        </w:rPr>
        <w:t>что</w:t>
      </w:r>
      <w:r>
        <w:t xml:space="preserve"> </w:t>
      </w:r>
      <w:r>
        <w:rPr>
          <w:rFonts w:hint="eastAsia"/>
        </w:rPr>
        <w:t>объясняется</w:t>
      </w:r>
      <w:r>
        <w:t xml:space="preserve"> </w:t>
      </w:r>
      <w:r>
        <w:rPr>
          <w:rFonts w:hint="eastAsia"/>
        </w:rPr>
        <w:t>невозможностью</w:t>
      </w:r>
      <w:r>
        <w:t xml:space="preserve"> </w:t>
      </w:r>
      <w:r>
        <w:rPr>
          <w:rFonts w:hint="eastAsia"/>
        </w:rPr>
        <w:t>решения</w:t>
      </w:r>
      <w:r>
        <w:t xml:space="preserve"> </w:t>
      </w:r>
      <w:r>
        <w:rPr>
          <w:rFonts w:hint="eastAsia"/>
        </w:rPr>
        <w:t>поставленных</w:t>
      </w:r>
      <w:r>
        <w:t xml:space="preserve"> </w:t>
      </w:r>
      <w:r>
        <w:rPr>
          <w:rFonts w:hint="eastAsia"/>
        </w:rPr>
        <w:t>вопросов</w:t>
      </w:r>
      <w:r>
        <w:t xml:space="preserve"> </w:t>
      </w:r>
      <w:r>
        <w:rPr>
          <w:rFonts w:hint="eastAsia"/>
        </w:rPr>
        <w:t>без</w:t>
      </w:r>
      <w:r>
        <w:t xml:space="preserve"> </w:t>
      </w:r>
      <w:r>
        <w:rPr>
          <w:rFonts w:hint="eastAsia"/>
        </w:rPr>
        <w:t>активной</w:t>
      </w:r>
      <w:r>
        <w:t xml:space="preserve"> </w:t>
      </w:r>
      <w:r>
        <w:rPr>
          <w:rFonts w:hint="eastAsia"/>
        </w:rPr>
        <w:t>поддержки</w:t>
      </w:r>
      <w:r>
        <w:t xml:space="preserve"> </w:t>
      </w:r>
      <w:r>
        <w:rPr>
          <w:rFonts w:hint="eastAsia"/>
        </w:rPr>
        <w:t>правительственных</w:t>
      </w:r>
      <w:r>
        <w:t xml:space="preserve"> </w:t>
      </w:r>
      <w:r>
        <w:rPr>
          <w:rFonts w:hint="eastAsia"/>
        </w:rPr>
        <w:t>органов</w:t>
      </w:r>
      <w:r>
        <w:t xml:space="preserve">, </w:t>
      </w:r>
      <w:r>
        <w:rPr>
          <w:rFonts w:hint="eastAsia"/>
        </w:rPr>
        <w:t>политическими</w:t>
      </w:r>
      <w:r>
        <w:t xml:space="preserve"> </w:t>
      </w:r>
      <w:r>
        <w:rPr>
          <w:rFonts w:hint="eastAsia"/>
        </w:rPr>
        <w:t>факторами</w:t>
      </w:r>
      <w:r>
        <w:t xml:space="preserve"> </w:t>
      </w:r>
      <w:r>
        <w:rPr>
          <w:rFonts w:hint="eastAsia"/>
        </w:rPr>
        <w:t>и</w:t>
      </w:r>
      <w:r>
        <w:t xml:space="preserve"> </w:t>
      </w:r>
      <w:r>
        <w:rPr>
          <w:rFonts w:hint="eastAsia"/>
        </w:rPr>
        <w:t>отсутствием</w:t>
      </w:r>
      <w:r>
        <w:t xml:space="preserve"> </w:t>
      </w:r>
      <w:r>
        <w:rPr>
          <w:rFonts w:hint="eastAsia"/>
        </w:rPr>
        <w:t>должной</w:t>
      </w:r>
      <w:r>
        <w:t xml:space="preserve"> </w:t>
      </w:r>
      <w:r>
        <w:rPr>
          <w:rFonts w:hint="eastAsia"/>
        </w:rPr>
        <w:t>финансовой</w:t>
      </w:r>
      <w:r>
        <w:t xml:space="preserve"> </w:t>
      </w:r>
      <w:r>
        <w:rPr>
          <w:rFonts w:hint="eastAsia"/>
        </w:rPr>
        <w:t>базы</w:t>
      </w:r>
      <w:r>
        <w:t xml:space="preserve">. </w:t>
      </w:r>
      <w:r>
        <w:rPr>
          <w:rFonts w:hint="eastAsia"/>
        </w:rPr>
        <w:t>Вместе</w:t>
      </w:r>
      <w:r>
        <w:t xml:space="preserve"> </w:t>
      </w:r>
      <w:r>
        <w:rPr>
          <w:rFonts w:hint="eastAsia"/>
        </w:rPr>
        <w:t>с</w:t>
      </w:r>
      <w:r>
        <w:t xml:space="preserve"> </w:t>
      </w:r>
      <w:r>
        <w:rPr>
          <w:rFonts w:hint="eastAsia"/>
        </w:rPr>
        <w:t>тем</w:t>
      </w:r>
      <w:r>
        <w:t xml:space="preserve"> </w:t>
      </w:r>
      <w:r>
        <w:rPr>
          <w:rFonts w:hint="eastAsia"/>
        </w:rPr>
        <w:t>необходимо</w:t>
      </w:r>
      <w:r>
        <w:t xml:space="preserve"> </w:t>
      </w:r>
      <w:r>
        <w:rPr>
          <w:rFonts w:hint="eastAsia"/>
        </w:rPr>
        <w:t>отметить</w:t>
      </w:r>
      <w:r>
        <w:t xml:space="preserve">, </w:t>
      </w:r>
      <w:r>
        <w:rPr>
          <w:rFonts w:hint="eastAsia"/>
        </w:rPr>
        <w:t>что</w:t>
      </w:r>
      <w:r>
        <w:t xml:space="preserve"> </w:t>
      </w:r>
      <w:r>
        <w:rPr>
          <w:rFonts w:hint="eastAsia"/>
        </w:rPr>
        <w:t>авторы</w:t>
      </w:r>
      <w:r>
        <w:t xml:space="preserve"> </w:t>
      </w:r>
      <w:r>
        <w:rPr>
          <w:rFonts w:hint="eastAsia"/>
        </w:rPr>
        <w:t>последних</w:t>
      </w:r>
      <w:r>
        <w:t xml:space="preserve"> </w:t>
      </w:r>
      <w:r>
        <w:rPr>
          <w:rFonts w:hint="eastAsia"/>
        </w:rPr>
        <w:t>проектов</w:t>
      </w:r>
      <w:r>
        <w:t xml:space="preserve"> </w:t>
      </w:r>
      <w:r>
        <w:rPr>
          <w:rFonts w:hint="eastAsia"/>
        </w:rPr>
        <w:t>А</w:t>
      </w:r>
      <w:r>
        <w:t>.</w:t>
      </w:r>
      <w:r>
        <w:rPr>
          <w:rFonts w:hint="eastAsia"/>
        </w:rPr>
        <w:t>И</w:t>
      </w:r>
      <w:r>
        <w:t>.</w:t>
      </w:r>
      <w:r>
        <w:rPr>
          <w:rFonts w:hint="eastAsia"/>
        </w:rPr>
        <w:t>Лебедев</w:t>
      </w:r>
      <w:r>
        <w:t xml:space="preserve">, </w:t>
      </w:r>
      <w:r>
        <w:rPr>
          <w:rFonts w:hint="eastAsia"/>
        </w:rPr>
        <w:t>Е</w:t>
      </w:r>
      <w:r>
        <w:t>.</w:t>
      </w:r>
      <w:r>
        <w:rPr>
          <w:rFonts w:hint="eastAsia"/>
        </w:rPr>
        <w:t>Н</w:t>
      </w:r>
      <w:r>
        <w:t>.</w:t>
      </w:r>
      <w:r>
        <w:rPr>
          <w:rFonts w:hint="eastAsia"/>
        </w:rPr>
        <w:t>Квашнин</w:t>
      </w:r>
      <w:r>
        <w:t>-</w:t>
      </w:r>
      <w:r>
        <w:rPr>
          <w:rFonts w:hint="eastAsia"/>
        </w:rPr>
        <w:t>Самарин</w:t>
      </w:r>
      <w:r>
        <w:t xml:space="preserve">, </w:t>
      </w:r>
      <w:r>
        <w:rPr>
          <w:rFonts w:hint="eastAsia"/>
        </w:rPr>
        <w:t>князь</w:t>
      </w:r>
      <w:r>
        <w:t xml:space="preserve"> </w:t>
      </w:r>
      <w:r>
        <w:rPr>
          <w:rFonts w:hint="eastAsia"/>
        </w:rPr>
        <w:t>Н</w:t>
      </w:r>
      <w:r>
        <w:t>.</w:t>
      </w:r>
      <w:r>
        <w:rPr>
          <w:rFonts w:hint="eastAsia"/>
        </w:rPr>
        <w:t>В</w:t>
      </w:r>
      <w:r>
        <w:t>.</w:t>
      </w:r>
      <w:r>
        <w:rPr>
          <w:rFonts w:hint="eastAsia"/>
        </w:rPr>
        <w:t>Голицын</w:t>
      </w:r>
      <w:r>
        <w:t xml:space="preserve">, </w:t>
      </w:r>
      <w:r>
        <w:rPr>
          <w:rFonts w:hint="eastAsia"/>
        </w:rPr>
        <w:t>К</w:t>
      </w:r>
      <w:r>
        <w:t>.</w:t>
      </w:r>
      <w:r>
        <w:rPr>
          <w:rFonts w:hint="eastAsia"/>
        </w:rPr>
        <w:t>Я</w:t>
      </w:r>
      <w:r>
        <w:t>.</w:t>
      </w:r>
      <w:r>
        <w:rPr>
          <w:rFonts w:hint="eastAsia"/>
        </w:rPr>
        <w:t>Здравомыслов</w:t>
      </w:r>
      <w:r>
        <w:t xml:space="preserve">, </w:t>
      </w:r>
      <w:r>
        <w:rPr>
          <w:rFonts w:hint="eastAsia"/>
        </w:rPr>
        <w:t>Ф</w:t>
      </w:r>
      <w:r>
        <w:t>.</w:t>
      </w:r>
      <w:r>
        <w:rPr>
          <w:rFonts w:hint="eastAsia"/>
        </w:rPr>
        <w:t>А</w:t>
      </w:r>
      <w:r>
        <w:t xml:space="preserve"> </w:t>
      </w:r>
      <w:r>
        <w:rPr>
          <w:rFonts w:hint="eastAsia"/>
        </w:rPr>
        <w:t>Ниневе</w:t>
      </w:r>
      <w:r>
        <w:t xml:space="preserve"> </w:t>
      </w:r>
      <w:r>
        <w:rPr>
          <w:rFonts w:hint="eastAsia"/>
        </w:rPr>
        <w:t>внесли</w:t>
      </w:r>
      <w:r>
        <w:t xml:space="preserve"> </w:t>
      </w:r>
      <w:r>
        <w:rPr>
          <w:rFonts w:hint="eastAsia"/>
        </w:rPr>
        <w:t>реальный</w:t>
      </w:r>
      <w:r>
        <w:t xml:space="preserve"> </w:t>
      </w:r>
      <w:r>
        <w:rPr>
          <w:rFonts w:hint="eastAsia"/>
        </w:rPr>
        <w:t>вклад</w:t>
      </w:r>
      <w:r>
        <w:t xml:space="preserve"> </w:t>
      </w:r>
      <w:r>
        <w:rPr>
          <w:rFonts w:hint="eastAsia"/>
        </w:rPr>
        <w:t>в</w:t>
      </w:r>
      <w:r>
        <w:t xml:space="preserve"> </w:t>
      </w:r>
      <w:r>
        <w:rPr>
          <w:rFonts w:hint="eastAsia"/>
        </w:rPr>
        <w:t>разработку</w:t>
      </w:r>
      <w:r>
        <w:t xml:space="preserve"> </w:t>
      </w:r>
      <w:r>
        <w:rPr>
          <w:rFonts w:hint="eastAsia"/>
        </w:rPr>
        <w:t>архивной</w:t>
      </w:r>
      <w:r>
        <w:t xml:space="preserve"> </w:t>
      </w:r>
      <w:r>
        <w:rPr>
          <w:rFonts w:hint="eastAsia"/>
        </w:rPr>
        <w:t>реформы</w:t>
      </w:r>
      <w:r>
        <w:t xml:space="preserve">, </w:t>
      </w:r>
      <w:r>
        <w:rPr>
          <w:rFonts w:hint="eastAsia"/>
        </w:rPr>
        <w:t>осуществленной</w:t>
      </w:r>
      <w:r>
        <w:t xml:space="preserve"> </w:t>
      </w:r>
      <w:r>
        <w:rPr>
          <w:rFonts w:hint="eastAsia"/>
        </w:rPr>
        <w:t>в</w:t>
      </w:r>
      <w:r>
        <w:t xml:space="preserve"> </w:t>
      </w:r>
      <w:r>
        <w:rPr>
          <w:rFonts w:hint="eastAsia"/>
        </w:rPr>
        <w:t>первые</w:t>
      </w:r>
      <w:r>
        <w:t xml:space="preserve"> </w:t>
      </w:r>
      <w:r>
        <w:rPr>
          <w:rFonts w:hint="eastAsia"/>
        </w:rPr>
        <w:t>годы</w:t>
      </w:r>
      <w:r>
        <w:t xml:space="preserve"> </w:t>
      </w:r>
      <w:r>
        <w:rPr>
          <w:rFonts w:hint="eastAsia"/>
        </w:rPr>
        <w:t>Советской</w:t>
      </w:r>
      <w:r>
        <w:t xml:space="preserve"> </w:t>
      </w:r>
      <w:r>
        <w:rPr>
          <w:rFonts w:hint="eastAsia"/>
        </w:rPr>
        <w:t>власти</w:t>
      </w:r>
      <w:r>
        <w:t xml:space="preserve">. </w:t>
      </w:r>
      <w:r>
        <w:rPr>
          <w:rFonts w:hint="eastAsia"/>
        </w:rPr>
        <w:t>Их</w:t>
      </w:r>
      <w:r>
        <w:t xml:space="preserve"> </w:t>
      </w:r>
      <w:r>
        <w:rPr>
          <w:rFonts w:hint="eastAsia"/>
        </w:rPr>
        <w:t>идеи</w:t>
      </w:r>
      <w:r>
        <w:t xml:space="preserve"> </w:t>
      </w:r>
      <w:r>
        <w:rPr>
          <w:rFonts w:hint="eastAsia"/>
        </w:rPr>
        <w:t>нашли</w:t>
      </w:r>
      <w:r>
        <w:t xml:space="preserve"> </w:t>
      </w:r>
      <w:r>
        <w:rPr>
          <w:rFonts w:hint="eastAsia"/>
        </w:rPr>
        <w:t>отражение</w:t>
      </w:r>
      <w:r>
        <w:t xml:space="preserve"> </w:t>
      </w:r>
      <w:r>
        <w:rPr>
          <w:rFonts w:hint="eastAsia"/>
        </w:rPr>
        <w:t>в</w:t>
      </w:r>
      <w:r>
        <w:t xml:space="preserve"> </w:t>
      </w:r>
      <w:r>
        <w:rPr>
          <w:rFonts w:hint="eastAsia"/>
        </w:rPr>
        <w:t>первом</w:t>
      </w:r>
      <w:r>
        <w:t xml:space="preserve"> </w:t>
      </w:r>
      <w:r>
        <w:rPr>
          <w:rFonts w:hint="eastAsia"/>
        </w:rPr>
        <w:t>декрете</w:t>
      </w:r>
      <w:r>
        <w:t xml:space="preserve"> </w:t>
      </w:r>
      <w:r>
        <w:rPr>
          <w:rFonts w:hint="eastAsia"/>
        </w:rPr>
        <w:t>Советского</w:t>
      </w:r>
      <w:r>
        <w:t xml:space="preserve"> </w:t>
      </w:r>
      <w:r>
        <w:rPr>
          <w:rFonts w:hint="eastAsia"/>
        </w:rPr>
        <w:t>правительства</w:t>
      </w:r>
      <w:r>
        <w:t xml:space="preserve"> </w:t>
      </w:r>
      <w:r>
        <w:rPr>
          <w:rFonts w:hint="eastAsia"/>
        </w:rPr>
        <w:t>по</w:t>
      </w:r>
      <w:r>
        <w:t xml:space="preserve"> </w:t>
      </w:r>
      <w:r>
        <w:rPr>
          <w:rFonts w:hint="eastAsia"/>
        </w:rPr>
        <w:t>архивному</w:t>
      </w:r>
      <w:r>
        <w:t xml:space="preserve"> </w:t>
      </w:r>
      <w:r>
        <w:rPr>
          <w:rFonts w:hint="eastAsia"/>
        </w:rPr>
        <w:t>делу</w:t>
      </w:r>
      <w:r>
        <w:t xml:space="preserve"> </w:t>
      </w:r>
      <w:r>
        <w:rPr>
          <w:rFonts w:hint="eastAsia"/>
        </w:rPr>
        <w:t>«</w:t>
      </w:r>
      <w:r>
        <w:rPr>
          <w:rFonts w:hint="eastAsia"/>
        </w:rPr>
        <w:t>О</w:t>
      </w:r>
      <w:r>
        <w:t xml:space="preserve"> </w:t>
      </w:r>
      <w:r>
        <w:rPr>
          <w:rFonts w:hint="eastAsia"/>
        </w:rPr>
        <w:t>реорганизации</w:t>
      </w:r>
      <w:r>
        <w:t xml:space="preserve"> </w:t>
      </w:r>
      <w:r>
        <w:rPr>
          <w:rFonts w:hint="eastAsia"/>
        </w:rPr>
        <w:t>и</w:t>
      </w:r>
      <w:r>
        <w:t xml:space="preserve"> </w:t>
      </w:r>
      <w:r>
        <w:rPr>
          <w:rFonts w:hint="eastAsia"/>
        </w:rPr>
        <w:t>централизации</w:t>
      </w:r>
      <w:r>
        <w:t xml:space="preserve"> </w:t>
      </w:r>
      <w:r>
        <w:rPr>
          <w:rFonts w:hint="eastAsia"/>
        </w:rPr>
        <w:t>архивного</w:t>
      </w:r>
      <w:r>
        <w:t xml:space="preserve"> </w:t>
      </w:r>
      <w:r>
        <w:rPr>
          <w:rFonts w:hint="eastAsia"/>
        </w:rPr>
        <w:t>дела</w:t>
      </w:r>
      <w:r>
        <w:t xml:space="preserve"> </w:t>
      </w:r>
      <w:r>
        <w:rPr>
          <w:rFonts w:hint="eastAsia"/>
        </w:rPr>
        <w:t>в</w:t>
      </w:r>
      <w:r>
        <w:t xml:space="preserve"> </w:t>
      </w:r>
      <w:r>
        <w:rPr>
          <w:rFonts w:hint="eastAsia"/>
        </w:rPr>
        <w:t>РСФСР</w:t>
      </w:r>
      <w:r>
        <w:rPr>
          <w:rFonts w:hint="eastAsia"/>
        </w:rPr>
        <w:t>»</w:t>
      </w:r>
      <w:r>
        <w:t xml:space="preserve">, </w:t>
      </w:r>
      <w:r>
        <w:rPr>
          <w:rFonts w:hint="eastAsia"/>
        </w:rPr>
        <w:t>на</w:t>
      </w:r>
      <w:r>
        <w:t xml:space="preserve"> </w:t>
      </w:r>
      <w:r>
        <w:rPr>
          <w:rFonts w:hint="eastAsia"/>
        </w:rPr>
        <w:t>чем</w:t>
      </w:r>
      <w:r>
        <w:t xml:space="preserve"> </w:t>
      </w:r>
      <w:r>
        <w:rPr>
          <w:rFonts w:hint="eastAsia"/>
        </w:rPr>
        <w:t>до</w:t>
      </w:r>
      <w:r>
        <w:t xml:space="preserve"> </w:t>
      </w:r>
      <w:r>
        <w:rPr>
          <w:rFonts w:hint="eastAsia"/>
        </w:rPr>
        <w:t>сих</w:t>
      </w:r>
      <w:r>
        <w:t xml:space="preserve"> </w:t>
      </w:r>
      <w:r>
        <w:rPr>
          <w:rFonts w:hint="eastAsia"/>
        </w:rPr>
        <w:t>пор</w:t>
      </w:r>
      <w:r>
        <w:t xml:space="preserve"> </w:t>
      </w:r>
      <w:r>
        <w:rPr>
          <w:rFonts w:hint="eastAsia"/>
        </w:rPr>
        <w:t>базируется</w:t>
      </w:r>
      <w:r>
        <w:t xml:space="preserve"> </w:t>
      </w:r>
      <w:r>
        <w:rPr>
          <w:rFonts w:hint="eastAsia"/>
        </w:rPr>
        <w:t>наше</w:t>
      </w:r>
      <w:r>
        <w:t xml:space="preserve"> </w:t>
      </w:r>
      <w:r>
        <w:rPr>
          <w:rFonts w:hint="eastAsia"/>
        </w:rPr>
        <w:t>архивное</w:t>
      </w:r>
      <w:r>
        <w:t xml:space="preserve"> </w:t>
      </w:r>
      <w:r>
        <w:rPr>
          <w:rFonts w:hint="eastAsia"/>
        </w:rPr>
        <w:t>законодательство</w:t>
      </w:r>
      <w:r>
        <w:t xml:space="preserve"> </w:t>
      </w:r>
      <w:r>
        <w:rPr>
          <w:rFonts w:hint="eastAsia"/>
        </w:rPr>
        <w:t>и</w:t>
      </w:r>
      <w:r>
        <w:t xml:space="preserve"> </w:t>
      </w:r>
      <w:r>
        <w:rPr>
          <w:rFonts w:hint="eastAsia"/>
        </w:rPr>
        <w:t>правовая</w:t>
      </w:r>
      <w:r>
        <w:t xml:space="preserve"> </w:t>
      </w:r>
      <w:r>
        <w:rPr>
          <w:rFonts w:hint="eastAsia"/>
        </w:rPr>
        <w:t>база</w:t>
      </w:r>
      <w:r>
        <w:t xml:space="preserve"> </w:t>
      </w:r>
      <w:r>
        <w:rPr>
          <w:rFonts w:hint="eastAsia"/>
        </w:rPr>
        <w:t>архивов</w:t>
      </w:r>
      <w:r>
        <w:t>.</w:t>
      </w:r>
    </w:p>
    <w:sectPr w:rsidR="003922C2" w:rsidRPr="003922C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CEBE2" w14:textId="77777777" w:rsidR="00463554" w:rsidRDefault="00463554">
      <w:pPr>
        <w:spacing w:after="0" w:line="240" w:lineRule="auto"/>
      </w:pPr>
      <w:r>
        <w:separator/>
      </w:r>
    </w:p>
  </w:endnote>
  <w:endnote w:type="continuationSeparator" w:id="0">
    <w:p w14:paraId="2EAE53C3" w14:textId="77777777" w:rsidR="00463554" w:rsidRDefault="00463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8A4BC" w14:textId="77777777" w:rsidR="00463554" w:rsidRDefault="00463554"/>
    <w:p w14:paraId="7E548FB8" w14:textId="77777777" w:rsidR="00463554" w:rsidRDefault="00463554"/>
    <w:p w14:paraId="0D1A745E" w14:textId="77777777" w:rsidR="00463554" w:rsidRDefault="00463554"/>
    <w:p w14:paraId="4AEEEAA0" w14:textId="77777777" w:rsidR="00463554" w:rsidRDefault="00463554"/>
    <w:p w14:paraId="4AABE9F8" w14:textId="77777777" w:rsidR="00463554" w:rsidRDefault="00463554"/>
    <w:p w14:paraId="403BB3DF" w14:textId="77777777" w:rsidR="00463554" w:rsidRDefault="00463554"/>
    <w:p w14:paraId="4D70579D" w14:textId="77777777" w:rsidR="00463554" w:rsidRDefault="0046355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B3C0AE" wp14:editId="5BF384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F5E9" w14:textId="77777777" w:rsidR="00463554" w:rsidRDefault="004635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B3C0A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9BF5E9" w14:textId="77777777" w:rsidR="00463554" w:rsidRDefault="0046355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DE0790" w14:textId="77777777" w:rsidR="00463554" w:rsidRDefault="00463554"/>
    <w:p w14:paraId="05D4FDE0" w14:textId="77777777" w:rsidR="00463554" w:rsidRDefault="00463554"/>
    <w:p w14:paraId="571C36B1" w14:textId="77777777" w:rsidR="00463554" w:rsidRDefault="0046355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40C296" wp14:editId="5775B9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78390" w14:textId="77777777" w:rsidR="00463554" w:rsidRDefault="00463554"/>
                          <w:p w14:paraId="271EEE60" w14:textId="77777777" w:rsidR="00463554" w:rsidRDefault="004635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40C2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178390" w14:textId="77777777" w:rsidR="00463554" w:rsidRDefault="00463554"/>
                    <w:p w14:paraId="271EEE60" w14:textId="77777777" w:rsidR="00463554" w:rsidRDefault="0046355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6B069B" w14:textId="77777777" w:rsidR="00463554" w:rsidRDefault="00463554"/>
    <w:p w14:paraId="54E94E23" w14:textId="77777777" w:rsidR="00463554" w:rsidRDefault="00463554">
      <w:pPr>
        <w:rPr>
          <w:sz w:val="2"/>
          <w:szCs w:val="2"/>
        </w:rPr>
      </w:pPr>
    </w:p>
    <w:p w14:paraId="156768DD" w14:textId="77777777" w:rsidR="00463554" w:rsidRDefault="00463554"/>
    <w:p w14:paraId="3B2E9916" w14:textId="77777777" w:rsidR="00463554" w:rsidRDefault="00463554">
      <w:pPr>
        <w:spacing w:after="0" w:line="240" w:lineRule="auto"/>
      </w:pPr>
    </w:p>
  </w:footnote>
  <w:footnote w:type="continuationSeparator" w:id="0">
    <w:p w14:paraId="42E2BAE6" w14:textId="77777777" w:rsidR="00463554" w:rsidRDefault="00463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54"/>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195411</TotalTime>
  <Pages>7</Pages>
  <Words>1225</Words>
  <Characters>6986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1012</cp:revision>
  <cp:lastPrinted>2009-02-06T05:36:00Z</cp:lastPrinted>
  <dcterms:created xsi:type="dcterms:W3CDTF">2024-01-07T13:43:00Z</dcterms:created>
  <dcterms:modified xsi:type="dcterms:W3CDTF">2025-10-31T18:29:00Z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