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B59B4" w:rsidRDefault="008B59B4" w:rsidP="008B59B4">
      <w:r w:rsidRPr="00AC584C">
        <w:rPr>
          <w:rFonts w:ascii="Times New Roman" w:eastAsia="Times New Roman" w:hAnsi="Times New Roman" w:cs="Times New Roman"/>
          <w:b/>
          <w:sz w:val="24"/>
          <w:szCs w:val="24"/>
          <w:lang w:eastAsia="ru-RU"/>
        </w:rPr>
        <w:t>Гололобова Оксана Олексіївна</w:t>
      </w:r>
      <w:r w:rsidRPr="00AC584C">
        <w:rPr>
          <w:rFonts w:ascii="Times New Roman" w:eastAsia="Times New Roman" w:hAnsi="Times New Roman" w:cs="Times New Roman"/>
          <w:sz w:val="24"/>
          <w:szCs w:val="24"/>
          <w:lang w:eastAsia="ru-RU"/>
        </w:rPr>
        <w:t>,</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sz w:val="24"/>
          <w:szCs w:val="24"/>
          <w:lang w:eastAsia="ru-RU"/>
        </w:rPr>
        <w:t>асистент кафедри автоматики та телекомунікацій, Дніпровський національний університет залізничного транспорту імені академіка В. Лазаряна. Назва дисертації: «</w:t>
      </w:r>
      <w:r w:rsidRPr="00AC584C">
        <w:rPr>
          <w:rFonts w:ascii="Times New Roman" w:eastAsia="Times New Roman" w:hAnsi="Times New Roman" w:cs="Times New Roman"/>
          <w:bCs/>
          <w:color w:val="000000"/>
          <w:sz w:val="24"/>
          <w:szCs w:val="24"/>
          <w:lang w:eastAsia="ru-RU"/>
        </w:rPr>
        <w:t>Удосконалення технології обслуговування автоматичної локомотивної сигналізації</w:t>
      </w:r>
      <w:r w:rsidRPr="00AC584C">
        <w:rPr>
          <w:rFonts w:ascii="Times New Roman" w:eastAsia="Times New Roman" w:hAnsi="Times New Roman" w:cs="Times New Roman"/>
          <w:sz w:val="24"/>
          <w:szCs w:val="24"/>
          <w:lang w:eastAsia="ru-RU"/>
        </w:rPr>
        <w:t xml:space="preserve">». </w:t>
      </w:r>
      <w:r w:rsidRPr="00AC584C">
        <w:rPr>
          <w:rFonts w:ascii="Times New Roman" w:eastAsia="Times New Roman" w:hAnsi="Times New Roman" w:cs="Times New Roman"/>
          <w:bCs/>
          <w:color w:val="000000"/>
          <w:sz w:val="24"/>
          <w:szCs w:val="24"/>
          <w:lang w:eastAsia="ru-RU"/>
        </w:rPr>
        <w:t xml:space="preserve">Шифр та назва спеціальності – </w:t>
      </w:r>
      <w:r w:rsidRPr="00AC584C">
        <w:rPr>
          <w:rFonts w:ascii="Times New Roman" w:eastAsia="Times New Roman" w:hAnsi="Times New Roman" w:cs="Times New Roman"/>
          <w:sz w:val="24"/>
          <w:szCs w:val="24"/>
          <w:lang w:eastAsia="ru-RU"/>
        </w:rPr>
        <w:t>05.22.20 – експлуатація та ремонт засобів транспорту. Спецрада Д 08.820.02 Дніпровського національного університету залізничного транспорту імені академіка В. Лазаряна</w:t>
      </w:r>
    </w:p>
    <w:sectPr w:rsidR="000D5E82" w:rsidRPr="008B59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8B59B4" w:rsidRPr="008B59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FAE5D-398E-4E9B-9D64-3CB1DFBD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3879</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2009-02-06T05:36:00Z</cp:lastPrinted>
  <dcterms:created xsi:type="dcterms:W3CDTF">2021-01-21T08:41:00Z</dcterms:created>
  <dcterms:modified xsi:type="dcterms:W3CDTF">2021-02-05T21:45:00Z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