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4D257" w14:textId="77777777" w:rsidR="00C317A3" w:rsidRPr="00C317A3" w:rsidRDefault="00C317A3" w:rsidP="00C317A3">
      <w:pPr>
        <w:rPr>
          <w:rFonts w:ascii="Helvetica" w:hAnsi="Helvetica"/>
          <w:b/>
          <w:bCs/>
          <w:color w:val="222222"/>
          <w:sz w:val="21"/>
          <w:szCs w:val="21"/>
        </w:rPr>
      </w:pPr>
      <w:r w:rsidRPr="00C317A3">
        <w:rPr>
          <w:rFonts w:ascii="Helvetica" w:hAnsi="Helvetica" w:hint="eastAsia"/>
          <w:b/>
          <w:bCs/>
          <w:color w:val="222222"/>
          <w:sz w:val="21"/>
          <w:szCs w:val="21"/>
        </w:rPr>
        <w:t>Проскурин</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Олег</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Павлович</w:t>
      </w:r>
      <w:r w:rsidRPr="00C317A3">
        <w:rPr>
          <w:rFonts w:ascii="Helvetica" w:hAnsi="Helvetica"/>
          <w:b/>
          <w:bCs/>
          <w:color w:val="222222"/>
          <w:sz w:val="21"/>
          <w:szCs w:val="21"/>
        </w:rPr>
        <w:t>.</w:t>
      </w:r>
    </w:p>
    <w:p w14:paraId="762622A7" w14:textId="77777777" w:rsidR="00C317A3" w:rsidRPr="00C317A3" w:rsidRDefault="00C317A3" w:rsidP="00C317A3">
      <w:pPr>
        <w:rPr>
          <w:rFonts w:ascii="Helvetica" w:hAnsi="Helvetica"/>
          <w:b/>
          <w:bCs/>
          <w:color w:val="222222"/>
          <w:sz w:val="21"/>
          <w:szCs w:val="21"/>
        </w:rPr>
      </w:pPr>
      <w:r w:rsidRPr="00C317A3">
        <w:rPr>
          <w:rFonts w:ascii="Helvetica" w:hAnsi="Helvetica" w:hint="eastAsia"/>
          <w:b/>
          <w:bCs/>
          <w:color w:val="222222"/>
          <w:sz w:val="21"/>
          <w:szCs w:val="21"/>
        </w:rPr>
        <w:t>Бизнес</w:t>
      </w:r>
      <w:r w:rsidRPr="00C317A3">
        <w:rPr>
          <w:rFonts w:ascii="Helvetica" w:hAnsi="Helvetica"/>
          <w:b/>
          <w:bCs/>
          <w:color w:val="222222"/>
          <w:sz w:val="21"/>
          <w:szCs w:val="21"/>
        </w:rPr>
        <w:t>-</w:t>
      </w:r>
      <w:r w:rsidRPr="00C317A3">
        <w:rPr>
          <w:rFonts w:ascii="Helvetica" w:hAnsi="Helvetica" w:hint="eastAsia"/>
          <w:b/>
          <w:bCs/>
          <w:color w:val="222222"/>
          <w:sz w:val="21"/>
          <w:szCs w:val="21"/>
        </w:rPr>
        <w:t>элита</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в</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структуре</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современной</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российской</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политики</w:t>
      </w:r>
      <w:r w:rsidRPr="00C317A3">
        <w:rPr>
          <w:rFonts w:ascii="Helvetica" w:hAnsi="Helvetica"/>
          <w:b/>
          <w:bCs/>
          <w:color w:val="222222"/>
          <w:sz w:val="21"/>
          <w:szCs w:val="21"/>
        </w:rPr>
        <w:t xml:space="preserve"> : </w:t>
      </w:r>
      <w:r w:rsidRPr="00C317A3">
        <w:rPr>
          <w:rFonts w:ascii="Helvetica" w:hAnsi="Helvetica" w:hint="eastAsia"/>
          <w:b/>
          <w:bCs/>
          <w:color w:val="222222"/>
          <w:sz w:val="21"/>
          <w:szCs w:val="21"/>
        </w:rPr>
        <w:t>диссертация</w:t>
      </w:r>
      <w:r w:rsidRPr="00C317A3">
        <w:rPr>
          <w:rFonts w:ascii="Helvetica" w:hAnsi="Helvetica"/>
          <w:b/>
          <w:bCs/>
          <w:color w:val="222222"/>
          <w:sz w:val="21"/>
          <w:szCs w:val="21"/>
        </w:rPr>
        <w:t xml:space="preserve"> ... </w:t>
      </w:r>
      <w:r w:rsidRPr="00C317A3">
        <w:rPr>
          <w:rFonts w:ascii="Helvetica" w:hAnsi="Helvetica" w:hint="eastAsia"/>
          <w:b/>
          <w:bCs/>
          <w:color w:val="222222"/>
          <w:sz w:val="21"/>
          <w:szCs w:val="21"/>
        </w:rPr>
        <w:t>кандидата</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социологических</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наук</w:t>
      </w:r>
      <w:r w:rsidRPr="00C317A3">
        <w:rPr>
          <w:rFonts w:ascii="Helvetica" w:hAnsi="Helvetica"/>
          <w:b/>
          <w:bCs/>
          <w:color w:val="222222"/>
          <w:sz w:val="21"/>
          <w:szCs w:val="21"/>
        </w:rPr>
        <w:t xml:space="preserve"> : 22.00.04. - </w:t>
      </w:r>
      <w:r w:rsidRPr="00C317A3">
        <w:rPr>
          <w:rFonts w:ascii="Helvetica" w:hAnsi="Helvetica" w:hint="eastAsia"/>
          <w:b/>
          <w:bCs/>
          <w:color w:val="222222"/>
          <w:sz w:val="21"/>
          <w:szCs w:val="21"/>
        </w:rPr>
        <w:t>Саратов</w:t>
      </w:r>
      <w:r w:rsidRPr="00C317A3">
        <w:rPr>
          <w:rFonts w:ascii="Helvetica" w:hAnsi="Helvetica"/>
          <w:b/>
          <w:bCs/>
          <w:color w:val="222222"/>
          <w:sz w:val="21"/>
          <w:szCs w:val="21"/>
        </w:rPr>
        <w:t xml:space="preserve">, 1997. - 152 </w:t>
      </w:r>
      <w:r w:rsidRPr="00C317A3">
        <w:rPr>
          <w:rFonts w:ascii="Helvetica" w:hAnsi="Helvetica" w:hint="eastAsia"/>
          <w:b/>
          <w:bCs/>
          <w:color w:val="222222"/>
          <w:sz w:val="21"/>
          <w:szCs w:val="21"/>
        </w:rPr>
        <w:t>с</w:t>
      </w:r>
      <w:r w:rsidRPr="00C317A3">
        <w:rPr>
          <w:rFonts w:ascii="Helvetica" w:hAnsi="Helvetica"/>
          <w:b/>
          <w:bCs/>
          <w:color w:val="222222"/>
          <w:sz w:val="21"/>
          <w:szCs w:val="21"/>
        </w:rPr>
        <w:t>.</w:t>
      </w:r>
    </w:p>
    <w:p w14:paraId="300C52B6" w14:textId="77777777" w:rsidR="00C317A3" w:rsidRPr="00C317A3" w:rsidRDefault="00C317A3" w:rsidP="00C317A3">
      <w:pPr>
        <w:rPr>
          <w:rFonts w:ascii="Helvetica" w:hAnsi="Helvetica"/>
          <w:b/>
          <w:bCs/>
          <w:color w:val="222222"/>
          <w:sz w:val="21"/>
          <w:szCs w:val="21"/>
        </w:rPr>
      </w:pPr>
      <w:r w:rsidRPr="00C317A3">
        <w:rPr>
          <w:rFonts w:ascii="Helvetica" w:hAnsi="Helvetica" w:hint="eastAsia"/>
          <w:b/>
          <w:bCs/>
          <w:color w:val="222222"/>
          <w:sz w:val="21"/>
          <w:szCs w:val="21"/>
        </w:rPr>
        <w:t>больше</w:t>
      </w:r>
    </w:p>
    <w:p w14:paraId="63CDD546" w14:textId="77777777" w:rsidR="00C317A3" w:rsidRPr="00C317A3" w:rsidRDefault="00C317A3" w:rsidP="00C317A3">
      <w:pPr>
        <w:rPr>
          <w:rFonts w:ascii="Helvetica" w:hAnsi="Helvetica"/>
          <w:b/>
          <w:bCs/>
          <w:color w:val="222222"/>
          <w:sz w:val="21"/>
          <w:szCs w:val="21"/>
        </w:rPr>
      </w:pPr>
      <w:r w:rsidRPr="00C317A3">
        <w:rPr>
          <w:rFonts w:ascii="Helvetica" w:hAnsi="Helvetica" w:hint="eastAsia"/>
          <w:b/>
          <w:bCs/>
          <w:color w:val="222222"/>
          <w:sz w:val="21"/>
          <w:szCs w:val="21"/>
        </w:rPr>
        <w:t>Цитаты</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из</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текста</w:t>
      </w:r>
      <w:r w:rsidRPr="00C317A3">
        <w:rPr>
          <w:rFonts w:ascii="Helvetica" w:hAnsi="Helvetica"/>
          <w:b/>
          <w:bCs/>
          <w:color w:val="222222"/>
          <w:sz w:val="21"/>
          <w:szCs w:val="21"/>
        </w:rPr>
        <w:t>:</w:t>
      </w:r>
    </w:p>
    <w:p w14:paraId="6A7BD15E" w14:textId="77777777" w:rsidR="00C317A3" w:rsidRPr="00C317A3" w:rsidRDefault="00C317A3" w:rsidP="00C317A3">
      <w:pPr>
        <w:rPr>
          <w:rFonts w:ascii="Helvetica" w:hAnsi="Helvetica"/>
          <w:b/>
          <w:bCs/>
          <w:color w:val="222222"/>
          <w:sz w:val="21"/>
          <w:szCs w:val="21"/>
        </w:rPr>
      </w:pPr>
      <w:r w:rsidRPr="00C317A3">
        <w:rPr>
          <w:rFonts w:ascii="Helvetica" w:hAnsi="Helvetica" w:hint="eastAsia"/>
          <w:b/>
          <w:bCs/>
          <w:color w:val="222222"/>
          <w:sz w:val="21"/>
          <w:szCs w:val="21"/>
        </w:rPr>
        <w:t>стр</w:t>
      </w:r>
      <w:r w:rsidRPr="00C317A3">
        <w:rPr>
          <w:rFonts w:ascii="Helvetica" w:hAnsi="Helvetica"/>
          <w:b/>
          <w:bCs/>
          <w:color w:val="222222"/>
          <w:sz w:val="21"/>
          <w:szCs w:val="21"/>
        </w:rPr>
        <w:t>. 1</w:t>
      </w:r>
    </w:p>
    <w:p w14:paraId="2B1BF56A" w14:textId="77777777" w:rsidR="00C317A3" w:rsidRPr="00C317A3" w:rsidRDefault="00C317A3" w:rsidP="00C317A3">
      <w:pPr>
        <w:rPr>
          <w:rFonts w:ascii="Helvetica" w:hAnsi="Helvetica"/>
          <w:b/>
          <w:bCs/>
          <w:color w:val="222222"/>
          <w:sz w:val="21"/>
          <w:szCs w:val="21"/>
        </w:rPr>
      </w:pPr>
      <w:r w:rsidRPr="00C317A3">
        <w:rPr>
          <w:rFonts w:ascii="Helvetica" w:hAnsi="Helvetica" w:hint="eastAsia"/>
          <w:b/>
          <w:bCs/>
          <w:color w:val="222222"/>
          <w:sz w:val="21"/>
          <w:szCs w:val="21"/>
        </w:rPr>
        <w:t>САРАТОВСКИЙ</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ГОСУДАРСТВЕННЫЙ</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Т</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Е</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Х</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Н</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И</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Ч</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Е</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К</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УНИВЕРСИТЕТ</w:t>
      </w:r>
      <w:r w:rsidRPr="00C317A3">
        <w:rPr>
          <w:rFonts w:ascii="Helvetica" w:hAnsi="Helvetica"/>
          <w:b/>
          <w:bCs/>
          <w:color w:val="222222"/>
          <w:sz w:val="21"/>
          <w:szCs w:val="21"/>
        </w:rPr>
        <w:t xml:space="preserve"> " </w:t>
      </w:r>
      <w:r w:rsidRPr="00C317A3">
        <w:rPr>
          <w:rFonts w:ascii="Helvetica" w:hAnsi="Helvetica" w:hint="eastAsia"/>
          <w:b/>
          <w:bCs/>
          <w:color w:val="222222"/>
          <w:sz w:val="21"/>
          <w:szCs w:val="21"/>
        </w:rPr>
        <w:t>На</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правах</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рукописи</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ПРОСКУРИН</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Олег</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Павлович</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БИЗНЕС</w:t>
      </w:r>
      <w:r w:rsidRPr="00C317A3">
        <w:rPr>
          <w:rFonts w:ascii="Helvetica" w:hAnsi="Helvetica"/>
          <w:b/>
          <w:bCs/>
          <w:color w:val="222222"/>
          <w:sz w:val="21"/>
          <w:szCs w:val="21"/>
        </w:rPr>
        <w:t>-</w:t>
      </w:r>
      <w:r w:rsidRPr="00C317A3">
        <w:rPr>
          <w:rFonts w:ascii="Helvetica" w:hAnsi="Helvetica" w:hint="eastAsia"/>
          <w:b/>
          <w:bCs/>
          <w:color w:val="222222"/>
          <w:sz w:val="21"/>
          <w:szCs w:val="21"/>
        </w:rPr>
        <w:t>ЭЛИТА</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В</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СТРУКТУРЕ</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СОВРЕМЕННОЙ</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РОССИЙСКОЙ</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ПОЛИТИКИ</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Специальность</w:t>
      </w:r>
      <w:r w:rsidRPr="00C317A3">
        <w:rPr>
          <w:rFonts w:ascii="Helvetica" w:hAnsi="Helvetica"/>
          <w:b/>
          <w:bCs/>
          <w:color w:val="222222"/>
          <w:sz w:val="21"/>
          <w:szCs w:val="21"/>
        </w:rPr>
        <w:t xml:space="preserve">: 22.00.04 - </w:t>
      </w:r>
      <w:r w:rsidRPr="00C317A3">
        <w:rPr>
          <w:rFonts w:ascii="Helvetica" w:hAnsi="Helvetica" w:hint="eastAsia"/>
          <w:b/>
          <w:bCs/>
          <w:color w:val="222222"/>
          <w:sz w:val="21"/>
          <w:szCs w:val="21"/>
        </w:rPr>
        <w:t>социальная</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структура</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социальные</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институты</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и</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процессы</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Диссертация</w:t>
      </w:r>
      <w:r w:rsidRPr="00C317A3">
        <w:rPr>
          <w:rFonts w:ascii="Helvetica" w:hAnsi="Helvetica"/>
          <w:b/>
          <w:bCs/>
          <w:color w:val="222222"/>
          <w:sz w:val="21"/>
          <w:szCs w:val="21"/>
        </w:rPr>
        <w:t xml:space="preserve"> / </w:t>
      </w:r>
      <w:r w:rsidRPr="00C317A3">
        <w:rPr>
          <w:rFonts w:ascii="Helvetica" w:hAnsi="Helvetica" w:hint="eastAsia"/>
          <w:b/>
          <w:bCs/>
          <w:color w:val="222222"/>
          <w:sz w:val="21"/>
          <w:szCs w:val="21"/>
        </w:rPr>
        <w:t>на</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соискание</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ученой</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степени</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кандидата</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социологических</w:t>
      </w:r>
    </w:p>
    <w:p w14:paraId="6AA2BD6B" w14:textId="77777777" w:rsidR="00C317A3" w:rsidRPr="00C317A3" w:rsidRDefault="00C317A3" w:rsidP="00C317A3">
      <w:pPr>
        <w:rPr>
          <w:rFonts w:ascii="Helvetica" w:hAnsi="Helvetica"/>
          <w:b/>
          <w:bCs/>
          <w:color w:val="222222"/>
          <w:sz w:val="21"/>
          <w:szCs w:val="21"/>
        </w:rPr>
      </w:pPr>
      <w:r w:rsidRPr="00C317A3">
        <w:rPr>
          <w:rFonts w:ascii="Helvetica" w:hAnsi="Helvetica" w:hint="eastAsia"/>
          <w:b/>
          <w:bCs/>
          <w:color w:val="222222"/>
          <w:sz w:val="21"/>
          <w:szCs w:val="21"/>
        </w:rPr>
        <w:t>стр</w:t>
      </w:r>
      <w:r w:rsidRPr="00C317A3">
        <w:rPr>
          <w:rFonts w:ascii="Helvetica" w:hAnsi="Helvetica"/>
          <w:b/>
          <w:bCs/>
          <w:color w:val="222222"/>
          <w:sz w:val="21"/>
          <w:szCs w:val="21"/>
        </w:rPr>
        <w:t>. 7</w:t>
      </w:r>
    </w:p>
    <w:p w14:paraId="0049B0E1" w14:textId="77777777" w:rsidR="00C317A3" w:rsidRPr="00C317A3" w:rsidRDefault="00C317A3" w:rsidP="00C317A3">
      <w:pPr>
        <w:rPr>
          <w:rFonts w:ascii="Helvetica" w:hAnsi="Helvetica"/>
          <w:b/>
          <w:bCs/>
          <w:color w:val="222222"/>
          <w:sz w:val="21"/>
          <w:szCs w:val="21"/>
        </w:rPr>
      </w:pPr>
      <w:r w:rsidRPr="00C317A3">
        <w:rPr>
          <w:rFonts w:ascii="Helvetica" w:hAnsi="Helvetica" w:hint="eastAsia"/>
          <w:b/>
          <w:bCs/>
          <w:color w:val="222222"/>
          <w:sz w:val="21"/>
          <w:szCs w:val="21"/>
        </w:rPr>
        <w:t>перечислении</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и</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соприкосновении</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обнаруживают</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себя</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и</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теневые</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стороны</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экономики</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и</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политики</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Криминальный</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бизнес</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постепенно</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проникает</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в</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производственную</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сферу</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и</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во</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властные</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структуры</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Отношения</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преступного</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бизнеса</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и</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бизнес</w:t>
      </w:r>
      <w:r w:rsidRPr="00C317A3">
        <w:rPr>
          <w:rFonts w:ascii="Helvetica" w:hAnsi="Helvetica"/>
          <w:b/>
          <w:bCs/>
          <w:color w:val="222222"/>
          <w:sz w:val="21"/>
          <w:szCs w:val="21"/>
        </w:rPr>
        <w:t>-</w:t>
      </w:r>
      <w:r w:rsidRPr="00C317A3">
        <w:rPr>
          <w:rFonts w:ascii="Helvetica" w:hAnsi="Helvetica" w:hint="eastAsia"/>
          <w:b/>
          <w:bCs/>
          <w:color w:val="222222"/>
          <w:sz w:val="21"/>
          <w:szCs w:val="21"/>
        </w:rPr>
        <w:t>элиты</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представляют</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собой</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довольно</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На</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примере</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этих</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отношений</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и</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политико</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злободневную</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и</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сложную</w:t>
      </w:r>
    </w:p>
    <w:p w14:paraId="261356A5" w14:textId="77777777" w:rsidR="00C317A3" w:rsidRPr="00C317A3" w:rsidRDefault="00C317A3" w:rsidP="00C317A3">
      <w:pPr>
        <w:rPr>
          <w:rFonts w:ascii="Helvetica" w:hAnsi="Helvetica"/>
          <w:b/>
          <w:bCs/>
          <w:color w:val="222222"/>
          <w:sz w:val="21"/>
          <w:szCs w:val="21"/>
        </w:rPr>
      </w:pPr>
      <w:r w:rsidRPr="00C317A3">
        <w:rPr>
          <w:rFonts w:ascii="Helvetica" w:hAnsi="Helvetica" w:hint="eastAsia"/>
          <w:b/>
          <w:bCs/>
          <w:color w:val="222222"/>
          <w:sz w:val="21"/>
          <w:szCs w:val="21"/>
        </w:rPr>
        <w:t>стр</w:t>
      </w:r>
      <w:r w:rsidRPr="00C317A3">
        <w:rPr>
          <w:rFonts w:ascii="Helvetica" w:hAnsi="Helvetica"/>
          <w:b/>
          <w:bCs/>
          <w:color w:val="222222"/>
          <w:sz w:val="21"/>
          <w:szCs w:val="21"/>
        </w:rPr>
        <w:t>. 40</w:t>
      </w:r>
    </w:p>
    <w:p w14:paraId="4EEFC68B" w14:textId="77777777" w:rsidR="00C317A3" w:rsidRPr="00C317A3" w:rsidRDefault="00C317A3" w:rsidP="00C317A3">
      <w:pPr>
        <w:rPr>
          <w:rFonts w:ascii="Helvetica" w:hAnsi="Helvetica"/>
          <w:b/>
          <w:bCs/>
          <w:color w:val="222222"/>
          <w:sz w:val="21"/>
          <w:szCs w:val="21"/>
        </w:rPr>
      </w:pPr>
      <w:r w:rsidRPr="00C317A3">
        <w:rPr>
          <w:rFonts w:ascii="Helvetica" w:hAnsi="Helvetica" w:hint="eastAsia"/>
          <w:b/>
          <w:bCs/>
          <w:color w:val="222222"/>
          <w:sz w:val="21"/>
          <w:szCs w:val="21"/>
        </w:rPr>
        <w:t>исследовании</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сейчас</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развивается</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структуры</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социальной</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современного</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российского</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общества</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в</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целом</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и</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бизнес</w:t>
      </w:r>
      <w:r w:rsidRPr="00C317A3">
        <w:rPr>
          <w:rFonts w:ascii="Helvetica" w:hAnsi="Helvetica"/>
          <w:b/>
          <w:bCs/>
          <w:color w:val="222222"/>
          <w:sz w:val="21"/>
          <w:szCs w:val="21"/>
        </w:rPr>
        <w:t>-</w:t>
      </w:r>
      <w:r w:rsidRPr="00C317A3">
        <w:rPr>
          <w:rFonts w:ascii="Helvetica" w:hAnsi="Helvetica" w:hint="eastAsia"/>
          <w:b/>
          <w:bCs/>
          <w:color w:val="222222"/>
          <w:sz w:val="21"/>
          <w:szCs w:val="21"/>
        </w:rPr>
        <w:t>элиты</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в</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частности</w:t>
      </w:r>
      <w:r w:rsidRPr="00C317A3">
        <w:rPr>
          <w:rFonts w:ascii="Helvetica" w:hAnsi="Helvetica"/>
          <w:b/>
          <w:bCs/>
          <w:color w:val="222222"/>
          <w:sz w:val="21"/>
          <w:szCs w:val="21"/>
        </w:rPr>
        <w:t xml:space="preserve">. 2) </w:t>
      </w:r>
      <w:r w:rsidRPr="00C317A3">
        <w:rPr>
          <w:rFonts w:ascii="Helvetica" w:hAnsi="Helvetica" w:hint="eastAsia"/>
          <w:b/>
          <w:bCs/>
          <w:color w:val="222222"/>
          <w:sz w:val="21"/>
          <w:szCs w:val="21"/>
        </w:rPr>
        <w:t>Характеристика</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бизнес</w:t>
      </w:r>
      <w:r w:rsidRPr="00C317A3">
        <w:rPr>
          <w:rFonts w:ascii="Helvetica" w:hAnsi="Helvetica"/>
          <w:b/>
          <w:bCs/>
          <w:color w:val="222222"/>
          <w:sz w:val="21"/>
          <w:szCs w:val="21"/>
        </w:rPr>
        <w:t>-</w:t>
      </w:r>
      <w:r w:rsidRPr="00C317A3">
        <w:rPr>
          <w:rFonts w:ascii="Helvetica" w:hAnsi="Helvetica" w:hint="eastAsia"/>
          <w:b/>
          <w:bCs/>
          <w:color w:val="222222"/>
          <w:sz w:val="21"/>
          <w:szCs w:val="21"/>
        </w:rPr>
        <w:t>элиты</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в</w:t>
      </w:r>
    </w:p>
    <w:p w14:paraId="5FA0991D" w14:textId="77777777" w:rsidR="00C317A3" w:rsidRPr="00C317A3" w:rsidRDefault="00C317A3" w:rsidP="00C317A3">
      <w:pPr>
        <w:rPr>
          <w:rFonts w:ascii="Helvetica" w:hAnsi="Helvetica"/>
          <w:b/>
          <w:bCs/>
          <w:color w:val="222222"/>
          <w:sz w:val="21"/>
          <w:szCs w:val="21"/>
        </w:rPr>
      </w:pPr>
    </w:p>
    <w:p w14:paraId="2F1EC67A" w14:textId="77777777" w:rsidR="00C317A3" w:rsidRPr="00C317A3" w:rsidRDefault="00C317A3" w:rsidP="00C317A3">
      <w:pPr>
        <w:rPr>
          <w:rFonts w:ascii="Helvetica" w:hAnsi="Helvetica"/>
          <w:b/>
          <w:bCs/>
          <w:color w:val="222222"/>
          <w:sz w:val="21"/>
          <w:szCs w:val="21"/>
        </w:rPr>
      </w:pPr>
      <w:r w:rsidRPr="00C317A3">
        <w:rPr>
          <w:rFonts w:ascii="Helvetica" w:hAnsi="Helvetica" w:hint="eastAsia"/>
          <w:b/>
          <w:bCs/>
          <w:color w:val="222222"/>
          <w:sz w:val="21"/>
          <w:szCs w:val="21"/>
        </w:rPr>
        <w:t>Оглавление</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диссертации</w:t>
      </w:r>
    </w:p>
    <w:p w14:paraId="4AB10119" w14:textId="77777777" w:rsidR="00C317A3" w:rsidRPr="00C317A3" w:rsidRDefault="00C317A3" w:rsidP="00C317A3">
      <w:pPr>
        <w:rPr>
          <w:rFonts w:ascii="Helvetica" w:hAnsi="Helvetica"/>
          <w:b/>
          <w:bCs/>
          <w:color w:val="222222"/>
          <w:sz w:val="21"/>
          <w:szCs w:val="21"/>
        </w:rPr>
      </w:pPr>
      <w:r w:rsidRPr="00C317A3">
        <w:rPr>
          <w:rFonts w:ascii="Helvetica" w:hAnsi="Helvetica" w:hint="eastAsia"/>
          <w:b/>
          <w:bCs/>
          <w:color w:val="222222"/>
          <w:sz w:val="21"/>
          <w:szCs w:val="21"/>
        </w:rPr>
        <w:t>кандидат</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социологических</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наук</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Проскурин</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Олег</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Павлович</w:t>
      </w:r>
    </w:p>
    <w:p w14:paraId="03840091" w14:textId="77777777" w:rsidR="00C317A3" w:rsidRPr="00C317A3" w:rsidRDefault="00C317A3" w:rsidP="00C317A3">
      <w:pPr>
        <w:rPr>
          <w:rFonts w:ascii="Helvetica" w:hAnsi="Helvetica"/>
          <w:b/>
          <w:bCs/>
          <w:color w:val="222222"/>
          <w:sz w:val="21"/>
          <w:szCs w:val="21"/>
        </w:rPr>
      </w:pPr>
      <w:r w:rsidRPr="00C317A3">
        <w:rPr>
          <w:rFonts w:ascii="Helvetica" w:hAnsi="Helvetica" w:hint="eastAsia"/>
          <w:b/>
          <w:bCs/>
          <w:color w:val="222222"/>
          <w:sz w:val="21"/>
          <w:szCs w:val="21"/>
        </w:rPr>
        <w:t>Введение</w:t>
      </w:r>
      <w:r w:rsidRPr="00C317A3">
        <w:rPr>
          <w:rFonts w:ascii="Helvetica" w:hAnsi="Helvetica"/>
          <w:b/>
          <w:bCs/>
          <w:color w:val="222222"/>
          <w:sz w:val="21"/>
          <w:szCs w:val="21"/>
        </w:rPr>
        <w:t xml:space="preserve"> 3-</w:t>
      </w:r>
    </w:p>
    <w:p w14:paraId="7A165E0A" w14:textId="77777777" w:rsidR="00C317A3" w:rsidRPr="00C317A3" w:rsidRDefault="00C317A3" w:rsidP="00C317A3">
      <w:pPr>
        <w:rPr>
          <w:rFonts w:ascii="Helvetica" w:hAnsi="Helvetica"/>
          <w:b/>
          <w:bCs/>
          <w:color w:val="222222"/>
          <w:sz w:val="21"/>
          <w:szCs w:val="21"/>
        </w:rPr>
      </w:pPr>
    </w:p>
    <w:p w14:paraId="47229BA5" w14:textId="77777777" w:rsidR="00C317A3" w:rsidRPr="00C317A3" w:rsidRDefault="00C317A3" w:rsidP="00C317A3">
      <w:pPr>
        <w:rPr>
          <w:rFonts w:ascii="Helvetica" w:hAnsi="Helvetica"/>
          <w:b/>
          <w:bCs/>
          <w:color w:val="222222"/>
          <w:sz w:val="21"/>
          <w:szCs w:val="21"/>
        </w:rPr>
      </w:pPr>
      <w:r w:rsidRPr="00C317A3">
        <w:rPr>
          <w:rFonts w:ascii="Helvetica" w:hAnsi="Helvetica" w:hint="eastAsia"/>
          <w:b/>
          <w:bCs/>
          <w:color w:val="222222"/>
          <w:sz w:val="21"/>
          <w:szCs w:val="21"/>
        </w:rPr>
        <w:t>ГЛАВА</w:t>
      </w:r>
    </w:p>
    <w:p w14:paraId="15B9E615" w14:textId="77777777" w:rsidR="00C317A3" w:rsidRPr="00C317A3" w:rsidRDefault="00C317A3" w:rsidP="00C317A3">
      <w:pPr>
        <w:rPr>
          <w:rFonts w:ascii="Helvetica" w:hAnsi="Helvetica"/>
          <w:b/>
          <w:bCs/>
          <w:color w:val="222222"/>
          <w:sz w:val="21"/>
          <w:szCs w:val="21"/>
        </w:rPr>
      </w:pPr>
    </w:p>
    <w:p w14:paraId="17BC5EA4" w14:textId="77777777" w:rsidR="00C317A3" w:rsidRPr="00C317A3" w:rsidRDefault="00C317A3" w:rsidP="00C317A3">
      <w:pPr>
        <w:rPr>
          <w:rFonts w:ascii="Helvetica" w:hAnsi="Helvetica"/>
          <w:b/>
          <w:bCs/>
          <w:color w:val="222222"/>
          <w:sz w:val="21"/>
          <w:szCs w:val="21"/>
        </w:rPr>
      </w:pPr>
      <w:r w:rsidRPr="00C317A3">
        <w:rPr>
          <w:rFonts w:ascii="Helvetica" w:hAnsi="Helvetica" w:hint="eastAsia"/>
          <w:b/>
          <w:bCs/>
          <w:color w:val="222222"/>
          <w:sz w:val="21"/>
          <w:szCs w:val="21"/>
        </w:rPr>
        <w:t>Социальная</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природа</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российской</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бизнес</w:t>
      </w:r>
      <w:r w:rsidRPr="00C317A3">
        <w:rPr>
          <w:rFonts w:ascii="Helvetica" w:hAnsi="Helvetica"/>
          <w:b/>
          <w:bCs/>
          <w:color w:val="222222"/>
          <w:sz w:val="21"/>
          <w:szCs w:val="21"/>
        </w:rPr>
        <w:t>-</w:t>
      </w:r>
      <w:r w:rsidRPr="00C317A3">
        <w:rPr>
          <w:rFonts w:ascii="Helvetica" w:hAnsi="Helvetica" w:hint="eastAsia"/>
          <w:b/>
          <w:bCs/>
          <w:color w:val="222222"/>
          <w:sz w:val="21"/>
          <w:szCs w:val="21"/>
        </w:rPr>
        <w:t>элиты</w:t>
      </w:r>
      <w:r w:rsidRPr="00C317A3">
        <w:rPr>
          <w:rFonts w:ascii="Helvetica" w:hAnsi="Helvetica"/>
          <w:b/>
          <w:bCs/>
          <w:color w:val="222222"/>
          <w:sz w:val="21"/>
          <w:szCs w:val="21"/>
        </w:rPr>
        <w:t xml:space="preserve"> 20-</w:t>
      </w:r>
    </w:p>
    <w:p w14:paraId="30877718" w14:textId="77777777" w:rsidR="00C317A3" w:rsidRPr="00C317A3" w:rsidRDefault="00C317A3" w:rsidP="00C317A3">
      <w:pPr>
        <w:rPr>
          <w:rFonts w:ascii="Helvetica" w:hAnsi="Helvetica"/>
          <w:b/>
          <w:bCs/>
          <w:color w:val="222222"/>
          <w:sz w:val="21"/>
          <w:szCs w:val="21"/>
        </w:rPr>
      </w:pPr>
    </w:p>
    <w:p w14:paraId="57F0B26D" w14:textId="77777777" w:rsidR="00C317A3" w:rsidRPr="00C317A3" w:rsidRDefault="00C317A3" w:rsidP="00C317A3">
      <w:pPr>
        <w:rPr>
          <w:rFonts w:ascii="Helvetica" w:hAnsi="Helvetica"/>
          <w:b/>
          <w:bCs/>
          <w:color w:val="222222"/>
          <w:sz w:val="21"/>
          <w:szCs w:val="21"/>
        </w:rPr>
      </w:pPr>
      <w:r w:rsidRPr="00C317A3">
        <w:rPr>
          <w:rFonts w:ascii="Helvetica" w:hAnsi="Helvetica" w:hint="eastAsia"/>
          <w:b/>
          <w:bCs/>
          <w:color w:val="222222"/>
          <w:sz w:val="21"/>
          <w:szCs w:val="21"/>
        </w:rPr>
        <w:t>§</w:t>
      </w:r>
      <w:r w:rsidRPr="00C317A3">
        <w:rPr>
          <w:rFonts w:ascii="Helvetica" w:hAnsi="Helvetica"/>
          <w:b/>
          <w:bCs/>
          <w:color w:val="222222"/>
          <w:sz w:val="21"/>
          <w:szCs w:val="21"/>
        </w:rPr>
        <w:t xml:space="preserve">1. </w:t>
      </w:r>
      <w:r w:rsidRPr="00C317A3">
        <w:rPr>
          <w:rFonts w:ascii="Helvetica" w:hAnsi="Helvetica" w:hint="eastAsia"/>
          <w:b/>
          <w:bCs/>
          <w:color w:val="222222"/>
          <w:sz w:val="21"/>
          <w:szCs w:val="21"/>
        </w:rPr>
        <w:t>Взаимосвязь</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социально</w:t>
      </w:r>
      <w:r w:rsidRPr="00C317A3">
        <w:rPr>
          <w:rFonts w:ascii="Helvetica" w:hAnsi="Helvetica"/>
          <w:b/>
          <w:bCs/>
          <w:color w:val="222222"/>
          <w:sz w:val="21"/>
          <w:szCs w:val="21"/>
        </w:rPr>
        <w:t>-</w:t>
      </w:r>
      <w:r w:rsidRPr="00C317A3">
        <w:rPr>
          <w:rFonts w:ascii="Helvetica" w:hAnsi="Helvetica" w:hint="eastAsia"/>
          <w:b/>
          <w:bCs/>
          <w:color w:val="222222"/>
          <w:sz w:val="21"/>
          <w:szCs w:val="21"/>
        </w:rPr>
        <w:t>экономической</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дифференциации</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общества</w:t>
      </w:r>
    </w:p>
    <w:p w14:paraId="47F9F037" w14:textId="77777777" w:rsidR="00C317A3" w:rsidRPr="00C317A3" w:rsidRDefault="00C317A3" w:rsidP="00C317A3">
      <w:pPr>
        <w:rPr>
          <w:rFonts w:ascii="Helvetica" w:hAnsi="Helvetica"/>
          <w:b/>
          <w:bCs/>
          <w:color w:val="222222"/>
          <w:sz w:val="21"/>
          <w:szCs w:val="21"/>
        </w:rPr>
      </w:pPr>
    </w:p>
    <w:p w14:paraId="5A81480B" w14:textId="77777777" w:rsidR="00C317A3" w:rsidRPr="00C317A3" w:rsidRDefault="00C317A3" w:rsidP="00C317A3">
      <w:pPr>
        <w:rPr>
          <w:rFonts w:ascii="Helvetica" w:hAnsi="Helvetica"/>
          <w:b/>
          <w:bCs/>
          <w:color w:val="222222"/>
          <w:sz w:val="21"/>
          <w:szCs w:val="21"/>
        </w:rPr>
      </w:pPr>
      <w:r w:rsidRPr="00C317A3">
        <w:rPr>
          <w:rFonts w:ascii="Helvetica" w:hAnsi="Helvetica" w:hint="eastAsia"/>
          <w:b/>
          <w:bCs/>
          <w:color w:val="222222"/>
          <w:sz w:val="21"/>
          <w:szCs w:val="21"/>
        </w:rPr>
        <w:t>§</w:t>
      </w:r>
      <w:r w:rsidRPr="00C317A3">
        <w:rPr>
          <w:rFonts w:ascii="Helvetica" w:hAnsi="Helvetica"/>
          <w:b/>
          <w:bCs/>
          <w:color w:val="222222"/>
          <w:sz w:val="21"/>
          <w:szCs w:val="21"/>
        </w:rPr>
        <w:t xml:space="preserve">2. </w:t>
      </w:r>
      <w:r w:rsidRPr="00C317A3">
        <w:rPr>
          <w:rFonts w:ascii="Helvetica" w:hAnsi="Helvetica" w:hint="eastAsia"/>
          <w:b/>
          <w:bCs/>
          <w:color w:val="222222"/>
          <w:sz w:val="21"/>
          <w:szCs w:val="21"/>
        </w:rPr>
        <w:t>Становление</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бизнес</w:t>
      </w:r>
      <w:r w:rsidRPr="00C317A3">
        <w:rPr>
          <w:rFonts w:ascii="Helvetica" w:hAnsi="Helvetica"/>
          <w:b/>
          <w:bCs/>
          <w:color w:val="222222"/>
          <w:sz w:val="21"/>
          <w:szCs w:val="21"/>
        </w:rPr>
        <w:t>-</w:t>
      </w:r>
      <w:r w:rsidRPr="00C317A3">
        <w:rPr>
          <w:rFonts w:ascii="Helvetica" w:hAnsi="Helvetica" w:hint="eastAsia"/>
          <w:b/>
          <w:bCs/>
          <w:color w:val="222222"/>
          <w:sz w:val="21"/>
          <w:szCs w:val="21"/>
        </w:rPr>
        <w:t>элиты</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в</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контексте</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социальнополитической</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трансформации</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России</w:t>
      </w:r>
    </w:p>
    <w:p w14:paraId="2CB5B493" w14:textId="77777777" w:rsidR="00C317A3" w:rsidRPr="00C317A3" w:rsidRDefault="00C317A3" w:rsidP="00C317A3">
      <w:pPr>
        <w:rPr>
          <w:rFonts w:ascii="Helvetica" w:hAnsi="Helvetica"/>
          <w:b/>
          <w:bCs/>
          <w:color w:val="222222"/>
          <w:sz w:val="21"/>
          <w:szCs w:val="21"/>
        </w:rPr>
      </w:pPr>
    </w:p>
    <w:p w14:paraId="51DD386E" w14:textId="77777777" w:rsidR="00C317A3" w:rsidRPr="00C317A3" w:rsidRDefault="00C317A3" w:rsidP="00C317A3">
      <w:pPr>
        <w:rPr>
          <w:rFonts w:ascii="Helvetica" w:hAnsi="Helvetica"/>
          <w:b/>
          <w:bCs/>
          <w:color w:val="222222"/>
          <w:sz w:val="21"/>
          <w:szCs w:val="21"/>
        </w:rPr>
      </w:pPr>
      <w:r w:rsidRPr="00C317A3">
        <w:rPr>
          <w:rFonts w:ascii="Helvetica" w:hAnsi="Helvetica" w:hint="eastAsia"/>
          <w:b/>
          <w:bCs/>
          <w:color w:val="222222"/>
          <w:sz w:val="21"/>
          <w:szCs w:val="21"/>
        </w:rPr>
        <w:t>ГЛАВА</w:t>
      </w:r>
    </w:p>
    <w:p w14:paraId="2ECAA350" w14:textId="77777777" w:rsidR="00C317A3" w:rsidRPr="00C317A3" w:rsidRDefault="00C317A3" w:rsidP="00C317A3">
      <w:pPr>
        <w:rPr>
          <w:rFonts w:ascii="Helvetica" w:hAnsi="Helvetica"/>
          <w:b/>
          <w:bCs/>
          <w:color w:val="222222"/>
          <w:sz w:val="21"/>
          <w:szCs w:val="21"/>
        </w:rPr>
      </w:pPr>
    </w:p>
    <w:p w14:paraId="2EE7F540" w14:textId="77777777" w:rsidR="00C317A3" w:rsidRPr="00C317A3" w:rsidRDefault="00C317A3" w:rsidP="00C317A3">
      <w:pPr>
        <w:rPr>
          <w:rFonts w:ascii="Helvetica" w:hAnsi="Helvetica"/>
          <w:b/>
          <w:bCs/>
          <w:color w:val="222222"/>
          <w:sz w:val="21"/>
          <w:szCs w:val="21"/>
        </w:rPr>
      </w:pPr>
      <w:r w:rsidRPr="00C317A3">
        <w:rPr>
          <w:rFonts w:ascii="Helvetica" w:hAnsi="Helvetica" w:hint="eastAsia"/>
          <w:b/>
          <w:bCs/>
          <w:color w:val="222222"/>
          <w:sz w:val="21"/>
          <w:szCs w:val="21"/>
        </w:rPr>
        <w:t>Региональные</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особенности</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политического</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структурирования</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бизнес</w:t>
      </w:r>
      <w:r w:rsidRPr="00C317A3">
        <w:rPr>
          <w:rFonts w:ascii="Helvetica" w:hAnsi="Helvetica"/>
          <w:b/>
          <w:bCs/>
          <w:color w:val="222222"/>
          <w:sz w:val="21"/>
          <w:szCs w:val="21"/>
        </w:rPr>
        <w:t>-</w:t>
      </w:r>
      <w:r w:rsidRPr="00C317A3">
        <w:rPr>
          <w:rFonts w:ascii="Helvetica" w:hAnsi="Helvetica" w:hint="eastAsia"/>
          <w:b/>
          <w:bCs/>
          <w:color w:val="222222"/>
          <w:sz w:val="21"/>
          <w:szCs w:val="21"/>
        </w:rPr>
        <w:t>элиты</w:t>
      </w:r>
      <w:r w:rsidRPr="00C317A3">
        <w:rPr>
          <w:rFonts w:ascii="Helvetica" w:hAnsi="Helvetica"/>
          <w:b/>
          <w:bCs/>
          <w:color w:val="222222"/>
          <w:sz w:val="21"/>
          <w:szCs w:val="21"/>
        </w:rPr>
        <w:t xml:space="preserve"> 86</w:t>
      </w:r>
    </w:p>
    <w:p w14:paraId="13B87324" w14:textId="77777777" w:rsidR="00C317A3" w:rsidRPr="00C317A3" w:rsidRDefault="00C317A3" w:rsidP="00C317A3">
      <w:pPr>
        <w:rPr>
          <w:rFonts w:ascii="Helvetica" w:hAnsi="Helvetica"/>
          <w:b/>
          <w:bCs/>
          <w:color w:val="222222"/>
          <w:sz w:val="21"/>
          <w:szCs w:val="21"/>
        </w:rPr>
      </w:pPr>
    </w:p>
    <w:p w14:paraId="2625EC38" w14:textId="77777777" w:rsidR="00C317A3" w:rsidRPr="00C317A3" w:rsidRDefault="00C317A3" w:rsidP="00C317A3">
      <w:pPr>
        <w:rPr>
          <w:rFonts w:ascii="Helvetica" w:hAnsi="Helvetica"/>
          <w:b/>
          <w:bCs/>
          <w:color w:val="222222"/>
          <w:sz w:val="21"/>
          <w:szCs w:val="21"/>
        </w:rPr>
      </w:pPr>
      <w:r w:rsidRPr="00C317A3">
        <w:rPr>
          <w:rFonts w:ascii="Helvetica" w:hAnsi="Helvetica" w:hint="eastAsia"/>
          <w:b/>
          <w:bCs/>
          <w:color w:val="222222"/>
          <w:sz w:val="21"/>
          <w:szCs w:val="21"/>
        </w:rPr>
        <w:t>§</w:t>
      </w:r>
      <w:r w:rsidRPr="00C317A3">
        <w:rPr>
          <w:rFonts w:ascii="Helvetica" w:hAnsi="Helvetica"/>
          <w:b/>
          <w:bCs/>
          <w:color w:val="222222"/>
          <w:sz w:val="21"/>
          <w:szCs w:val="21"/>
        </w:rPr>
        <w:t xml:space="preserve">1. </w:t>
      </w:r>
      <w:r w:rsidRPr="00C317A3">
        <w:rPr>
          <w:rFonts w:ascii="Helvetica" w:hAnsi="Helvetica" w:hint="eastAsia"/>
          <w:b/>
          <w:bCs/>
          <w:color w:val="222222"/>
          <w:sz w:val="21"/>
          <w:szCs w:val="21"/>
        </w:rPr>
        <w:t>Богатые</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и</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бедные</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в</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политической</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структуре</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региона</w:t>
      </w:r>
    </w:p>
    <w:p w14:paraId="17E3E668" w14:textId="77777777" w:rsidR="00C317A3" w:rsidRPr="00C317A3" w:rsidRDefault="00C317A3" w:rsidP="00C317A3">
      <w:pPr>
        <w:rPr>
          <w:rFonts w:ascii="Helvetica" w:hAnsi="Helvetica"/>
          <w:b/>
          <w:bCs/>
          <w:color w:val="222222"/>
          <w:sz w:val="21"/>
          <w:szCs w:val="21"/>
        </w:rPr>
      </w:pPr>
    </w:p>
    <w:p w14:paraId="2013FB89" w14:textId="1D0AD0E4" w:rsidR="00F0131B" w:rsidRPr="00C317A3" w:rsidRDefault="00C317A3" w:rsidP="00C317A3">
      <w:r w:rsidRPr="00C317A3">
        <w:rPr>
          <w:rFonts w:ascii="Helvetica" w:hAnsi="Helvetica" w:hint="eastAsia"/>
          <w:b/>
          <w:bCs/>
          <w:color w:val="222222"/>
          <w:sz w:val="21"/>
          <w:szCs w:val="21"/>
        </w:rPr>
        <w:t>§</w:t>
      </w:r>
      <w:r w:rsidRPr="00C317A3">
        <w:rPr>
          <w:rFonts w:ascii="Helvetica" w:hAnsi="Helvetica"/>
          <w:b/>
          <w:bCs/>
          <w:color w:val="222222"/>
          <w:sz w:val="21"/>
          <w:szCs w:val="21"/>
        </w:rPr>
        <w:t xml:space="preserve">2. </w:t>
      </w:r>
      <w:r w:rsidRPr="00C317A3">
        <w:rPr>
          <w:rFonts w:ascii="Helvetica" w:hAnsi="Helvetica" w:hint="eastAsia"/>
          <w:b/>
          <w:bCs/>
          <w:color w:val="222222"/>
          <w:sz w:val="21"/>
          <w:szCs w:val="21"/>
        </w:rPr>
        <w:t>Бизнес</w:t>
      </w:r>
      <w:r w:rsidRPr="00C317A3">
        <w:rPr>
          <w:rFonts w:ascii="Helvetica" w:hAnsi="Helvetica"/>
          <w:b/>
          <w:bCs/>
          <w:color w:val="222222"/>
          <w:sz w:val="21"/>
          <w:szCs w:val="21"/>
        </w:rPr>
        <w:t>-</w:t>
      </w:r>
      <w:r w:rsidRPr="00C317A3">
        <w:rPr>
          <w:rFonts w:ascii="Helvetica" w:hAnsi="Helvetica" w:hint="eastAsia"/>
          <w:b/>
          <w:bCs/>
          <w:color w:val="222222"/>
          <w:sz w:val="21"/>
          <w:szCs w:val="21"/>
        </w:rPr>
        <w:t>элита</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в</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системе</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местной</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политической</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власти</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и</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общественного</w:t>
      </w:r>
      <w:r w:rsidRPr="00C317A3">
        <w:rPr>
          <w:rFonts w:ascii="Helvetica" w:hAnsi="Helvetica"/>
          <w:b/>
          <w:bCs/>
          <w:color w:val="222222"/>
          <w:sz w:val="21"/>
          <w:szCs w:val="21"/>
        </w:rPr>
        <w:t xml:space="preserve"> </w:t>
      </w:r>
      <w:r w:rsidRPr="00C317A3">
        <w:rPr>
          <w:rFonts w:ascii="Helvetica" w:hAnsi="Helvetica" w:hint="eastAsia"/>
          <w:b/>
          <w:bCs/>
          <w:color w:val="222222"/>
          <w:sz w:val="21"/>
          <w:szCs w:val="21"/>
        </w:rPr>
        <w:t>самоуправления</w:t>
      </w:r>
    </w:p>
    <w:sectPr w:rsidR="00F0131B" w:rsidRPr="00C317A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12CE4" w14:textId="77777777" w:rsidR="000A03B3" w:rsidRDefault="000A03B3">
      <w:pPr>
        <w:spacing w:after="0" w:line="240" w:lineRule="auto"/>
      </w:pPr>
      <w:r>
        <w:separator/>
      </w:r>
    </w:p>
  </w:endnote>
  <w:endnote w:type="continuationSeparator" w:id="0">
    <w:p w14:paraId="3BF11FE4" w14:textId="77777777" w:rsidR="000A03B3" w:rsidRDefault="000A0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0FB7F" w14:textId="77777777" w:rsidR="000A03B3" w:rsidRDefault="000A03B3"/>
    <w:p w14:paraId="1A4CF7A7" w14:textId="77777777" w:rsidR="000A03B3" w:rsidRDefault="000A03B3"/>
    <w:p w14:paraId="15C58435" w14:textId="77777777" w:rsidR="000A03B3" w:rsidRDefault="000A03B3"/>
    <w:p w14:paraId="556DA41E" w14:textId="77777777" w:rsidR="000A03B3" w:rsidRDefault="000A03B3"/>
    <w:p w14:paraId="6A3DFBF2" w14:textId="77777777" w:rsidR="000A03B3" w:rsidRDefault="000A03B3"/>
    <w:p w14:paraId="66F76614" w14:textId="77777777" w:rsidR="000A03B3" w:rsidRDefault="000A03B3"/>
    <w:p w14:paraId="3C13EE13" w14:textId="77777777" w:rsidR="000A03B3" w:rsidRDefault="000A03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E76DE3" wp14:editId="246F6A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D15F5" w14:textId="77777777" w:rsidR="000A03B3" w:rsidRDefault="000A03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E76D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5D15F5" w14:textId="77777777" w:rsidR="000A03B3" w:rsidRDefault="000A03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A11C74" w14:textId="77777777" w:rsidR="000A03B3" w:rsidRDefault="000A03B3"/>
    <w:p w14:paraId="36CD67E8" w14:textId="77777777" w:rsidR="000A03B3" w:rsidRDefault="000A03B3"/>
    <w:p w14:paraId="0117F9FD" w14:textId="77777777" w:rsidR="000A03B3" w:rsidRDefault="000A03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5F42AB" wp14:editId="1E8D86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9B9BA" w14:textId="77777777" w:rsidR="000A03B3" w:rsidRDefault="000A03B3"/>
                          <w:p w14:paraId="4346BDA2" w14:textId="77777777" w:rsidR="000A03B3" w:rsidRDefault="000A03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5F42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A9B9BA" w14:textId="77777777" w:rsidR="000A03B3" w:rsidRDefault="000A03B3"/>
                    <w:p w14:paraId="4346BDA2" w14:textId="77777777" w:rsidR="000A03B3" w:rsidRDefault="000A03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DE1610" w14:textId="77777777" w:rsidR="000A03B3" w:rsidRDefault="000A03B3"/>
    <w:p w14:paraId="56010B4D" w14:textId="77777777" w:rsidR="000A03B3" w:rsidRDefault="000A03B3">
      <w:pPr>
        <w:rPr>
          <w:sz w:val="2"/>
          <w:szCs w:val="2"/>
        </w:rPr>
      </w:pPr>
    </w:p>
    <w:p w14:paraId="011B63C1" w14:textId="77777777" w:rsidR="000A03B3" w:rsidRDefault="000A03B3"/>
    <w:p w14:paraId="12CE8595" w14:textId="77777777" w:rsidR="000A03B3" w:rsidRDefault="000A03B3">
      <w:pPr>
        <w:spacing w:after="0" w:line="240" w:lineRule="auto"/>
      </w:pPr>
    </w:p>
  </w:footnote>
  <w:footnote w:type="continuationSeparator" w:id="0">
    <w:p w14:paraId="42D6BD23" w14:textId="77777777" w:rsidR="000A03B3" w:rsidRDefault="000A0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3B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64036</TotalTime>
  <Pages>2</Pages>
  <Words>225</Words>
  <Characters>1289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cp:revision>
  <cp:lastPrinted>2009-02-06T05:36:00Z</cp:lastPrinted>
  <dcterms:created xsi:type="dcterms:W3CDTF">2025-11-25T20:19:00Z</dcterms:created>
  <dcterms:modified xsi:type="dcterms:W3CDTF">2026-02-06T20:38:00Z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