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61AA1" w14:textId="39F67B47" w:rsidR="002732C5" w:rsidRDefault="002E32E2" w:rsidP="002E32E2">
      <w:pPr>
        <w:rPr>
          <w:lang w:val="ru-RU"/>
        </w:rPr>
      </w:pPr>
      <w:r w:rsidRPr="002E32E2">
        <w:rPr>
          <w:rFonts w:hint="eastAsia"/>
        </w:rPr>
        <w:t>Антонова</w:t>
      </w:r>
      <w:r w:rsidRPr="002E32E2">
        <w:t xml:space="preserve"> </w:t>
      </w:r>
      <w:r w:rsidRPr="002E32E2">
        <w:rPr>
          <w:rFonts w:hint="eastAsia"/>
        </w:rPr>
        <w:t>Наталия</w:t>
      </w:r>
      <w:r w:rsidRPr="002E32E2">
        <w:t xml:space="preserve"> </w:t>
      </w:r>
      <w:r w:rsidRPr="002E32E2">
        <w:rPr>
          <w:rFonts w:hint="eastAsia"/>
        </w:rPr>
        <w:t>Петровна</w:t>
      </w:r>
      <w:r>
        <w:rPr>
          <w:lang w:val="ru-RU"/>
        </w:rPr>
        <w:t xml:space="preserve"> </w:t>
      </w:r>
      <w:r w:rsidRPr="002E32E2">
        <w:rPr>
          <w:rFonts w:hint="eastAsia"/>
          <w:lang w:val="ru-RU"/>
        </w:rPr>
        <w:t>Получение</w:t>
      </w:r>
      <w:r w:rsidRPr="002E32E2">
        <w:rPr>
          <w:lang w:val="ru-RU"/>
        </w:rPr>
        <w:t xml:space="preserve">, </w:t>
      </w:r>
      <w:r w:rsidRPr="002E32E2">
        <w:rPr>
          <w:rFonts w:hint="eastAsia"/>
          <w:lang w:val="ru-RU"/>
        </w:rPr>
        <w:t>стандартизация</w:t>
      </w:r>
      <w:r w:rsidRPr="002E32E2">
        <w:rPr>
          <w:lang w:val="ru-RU"/>
        </w:rPr>
        <w:t xml:space="preserve"> </w:t>
      </w:r>
      <w:r w:rsidRPr="002E32E2">
        <w:rPr>
          <w:rFonts w:hint="eastAsia"/>
          <w:lang w:val="ru-RU"/>
        </w:rPr>
        <w:t>и</w:t>
      </w:r>
      <w:r w:rsidRPr="002E32E2">
        <w:rPr>
          <w:lang w:val="ru-RU"/>
        </w:rPr>
        <w:t xml:space="preserve"> </w:t>
      </w:r>
      <w:r w:rsidRPr="002E32E2">
        <w:rPr>
          <w:rFonts w:hint="eastAsia"/>
          <w:lang w:val="ru-RU"/>
        </w:rPr>
        <w:t>фармакологическое</w:t>
      </w:r>
      <w:r w:rsidRPr="002E32E2">
        <w:rPr>
          <w:lang w:val="ru-RU"/>
        </w:rPr>
        <w:t xml:space="preserve"> </w:t>
      </w:r>
      <w:r w:rsidRPr="002E32E2">
        <w:rPr>
          <w:rFonts w:hint="eastAsia"/>
          <w:lang w:val="ru-RU"/>
        </w:rPr>
        <w:t>изучение</w:t>
      </w:r>
      <w:r w:rsidRPr="002E32E2">
        <w:rPr>
          <w:lang w:val="ru-RU"/>
        </w:rPr>
        <w:t xml:space="preserve"> </w:t>
      </w:r>
      <w:r w:rsidRPr="002E32E2">
        <w:rPr>
          <w:rFonts w:hint="eastAsia"/>
          <w:lang w:val="ru-RU"/>
        </w:rPr>
        <w:t>субстанции</w:t>
      </w:r>
      <w:r w:rsidRPr="002E32E2">
        <w:rPr>
          <w:lang w:val="ru-RU"/>
        </w:rPr>
        <w:t xml:space="preserve"> </w:t>
      </w:r>
      <w:r w:rsidRPr="002E32E2">
        <w:rPr>
          <w:rFonts w:hint="eastAsia"/>
          <w:lang w:val="ru-RU"/>
        </w:rPr>
        <w:t>эндолизина</w:t>
      </w:r>
      <w:r w:rsidRPr="002E32E2">
        <w:rPr>
          <w:lang w:val="ru-RU"/>
        </w:rPr>
        <w:t xml:space="preserve"> LysECD7</w:t>
      </w:r>
    </w:p>
    <w:p w14:paraId="4E7A5054" w14:textId="77777777" w:rsidR="002E32E2" w:rsidRPr="002E32E2" w:rsidRDefault="002E32E2" w:rsidP="002E32E2">
      <w:pPr>
        <w:rPr>
          <w:lang w:val="ru-RU"/>
        </w:rPr>
      </w:pPr>
      <w:r w:rsidRPr="002E32E2">
        <w:rPr>
          <w:rFonts w:hint="eastAsia"/>
          <w:lang w:val="ru-RU"/>
        </w:rPr>
        <w:t>ОГЛАВЛЕНИЕ</w:t>
      </w:r>
      <w:r w:rsidRPr="002E32E2">
        <w:rPr>
          <w:lang w:val="ru-RU"/>
        </w:rPr>
        <w:t xml:space="preserve"> </w:t>
      </w:r>
      <w:r w:rsidRPr="002E32E2">
        <w:rPr>
          <w:rFonts w:hint="eastAsia"/>
          <w:lang w:val="ru-RU"/>
        </w:rPr>
        <w:t>ДИССЕРТАЦИИ</w:t>
      </w:r>
    </w:p>
    <w:p w14:paraId="45688214" w14:textId="77777777" w:rsidR="002E32E2" w:rsidRPr="002E32E2" w:rsidRDefault="002E32E2" w:rsidP="002E32E2">
      <w:pPr>
        <w:rPr>
          <w:lang w:val="ru-RU"/>
        </w:rPr>
      </w:pPr>
      <w:r w:rsidRPr="002E32E2">
        <w:rPr>
          <w:rFonts w:hint="eastAsia"/>
          <w:lang w:val="ru-RU"/>
        </w:rPr>
        <w:t>кандидат</w:t>
      </w:r>
      <w:r w:rsidRPr="002E32E2">
        <w:rPr>
          <w:lang w:val="ru-RU"/>
        </w:rPr>
        <w:t xml:space="preserve"> </w:t>
      </w:r>
      <w:r w:rsidRPr="002E32E2">
        <w:rPr>
          <w:rFonts w:hint="eastAsia"/>
          <w:lang w:val="ru-RU"/>
        </w:rPr>
        <w:t>наук</w:t>
      </w:r>
      <w:r w:rsidRPr="002E32E2">
        <w:rPr>
          <w:lang w:val="ru-RU"/>
        </w:rPr>
        <w:t xml:space="preserve"> </w:t>
      </w:r>
      <w:r w:rsidRPr="002E32E2">
        <w:rPr>
          <w:rFonts w:hint="eastAsia"/>
          <w:lang w:val="ru-RU"/>
        </w:rPr>
        <w:t>Антонова</w:t>
      </w:r>
      <w:r w:rsidRPr="002E32E2">
        <w:rPr>
          <w:lang w:val="ru-RU"/>
        </w:rPr>
        <w:t xml:space="preserve"> </w:t>
      </w:r>
      <w:r w:rsidRPr="002E32E2">
        <w:rPr>
          <w:rFonts w:hint="eastAsia"/>
          <w:lang w:val="ru-RU"/>
        </w:rPr>
        <w:t>Наталия</w:t>
      </w:r>
      <w:r w:rsidRPr="002E32E2">
        <w:rPr>
          <w:lang w:val="ru-RU"/>
        </w:rPr>
        <w:t xml:space="preserve"> </w:t>
      </w:r>
      <w:r w:rsidRPr="002E32E2">
        <w:rPr>
          <w:rFonts w:hint="eastAsia"/>
          <w:lang w:val="ru-RU"/>
        </w:rPr>
        <w:t>Петровна</w:t>
      </w:r>
    </w:p>
    <w:p w14:paraId="555311C1" w14:textId="77777777" w:rsidR="002E32E2" w:rsidRPr="002E32E2" w:rsidRDefault="002E32E2" w:rsidP="002E32E2">
      <w:pPr>
        <w:rPr>
          <w:lang w:val="ru-RU"/>
        </w:rPr>
      </w:pPr>
      <w:r w:rsidRPr="002E32E2">
        <w:rPr>
          <w:rFonts w:hint="eastAsia"/>
          <w:lang w:val="ru-RU"/>
        </w:rPr>
        <w:t>ВВЕДЕНИЕ</w:t>
      </w:r>
    </w:p>
    <w:p w14:paraId="6EDD06CE" w14:textId="77777777" w:rsidR="002E32E2" w:rsidRPr="002E32E2" w:rsidRDefault="002E32E2" w:rsidP="002E32E2">
      <w:pPr>
        <w:rPr>
          <w:lang w:val="ru-RU"/>
        </w:rPr>
      </w:pPr>
    </w:p>
    <w:p w14:paraId="305B0A0B" w14:textId="77777777" w:rsidR="002E32E2" w:rsidRPr="002E32E2" w:rsidRDefault="002E32E2" w:rsidP="002E32E2">
      <w:pPr>
        <w:rPr>
          <w:lang w:val="ru-RU"/>
        </w:rPr>
      </w:pPr>
      <w:r w:rsidRPr="002E32E2">
        <w:rPr>
          <w:rFonts w:hint="eastAsia"/>
          <w:lang w:val="ru-RU"/>
        </w:rPr>
        <w:t>ГЛАВА</w:t>
      </w:r>
      <w:r w:rsidRPr="002E32E2">
        <w:rPr>
          <w:lang w:val="ru-RU"/>
        </w:rPr>
        <w:t xml:space="preserve"> 1. </w:t>
      </w:r>
      <w:r w:rsidRPr="002E32E2">
        <w:rPr>
          <w:rFonts w:hint="eastAsia"/>
          <w:lang w:val="ru-RU"/>
        </w:rPr>
        <w:t>ОБЗОР</w:t>
      </w:r>
      <w:r w:rsidRPr="002E32E2">
        <w:rPr>
          <w:lang w:val="ru-RU"/>
        </w:rPr>
        <w:t xml:space="preserve"> </w:t>
      </w:r>
      <w:r w:rsidRPr="002E32E2">
        <w:rPr>
          <w:rFonts w:hint="eastAsia"/>
          <w:lang w:val="ru-RU"/>
        </w:rPr>
        <w:t>ЛИТЕРАТУРЫ</w:t>
      </w:r>
    </w:p>
    <w:p w14:paraId="2F9D0F8E" w14:textId="77777777" w:rsidR="002E32E2" w:rsidRPr="002E32E2" w:rsidRDefault="002E32E2" w:rsidP="002E32E2">
      <w:pPr>
        <w:rPr>
          <w:lang w:val="ru-RU"/>
        </w:rPr>
      </w:pPr>
    </w:p>
    <w:p w14:paraId="376A7FF8" w14:textId="77777777" w:rsidR="002E32E2" w:rsidRPr="002E32E2" w:rsidRDefault="002E32E2" w:rsidP="002E32E2">
      <w:pPr>
        <w:rPr>
          <w:lang w:val="ru-RU"/>
        </w:rPr>
      </w:pPr>
      <w:r w:rsidRPr="002E32E2">
        <w:rPr>
          <w:lang w:val="ru-RU"/>
        </w:rPr>
        <w:t xml:space="preserve">1.1. </w:t>
      </w:r>
      <w:r w:rsidRPr="002E32E2">
        <w:rPr>
          <w:rFonts w:hint="eastAsia"/>
          <w:lang w:val="ru-RU"/>
        </w:rPr>
        <w:t>Проблема</w:t>
      </w:r>
      <w:r w:rsidRPr="002E32E2">
        <w:rPr>
          <w:lang w:val="ru-RU"/>
        </w:rPr>
        <w:t xml:space="preserve"> </w:t>
      </w:r>
      <w:r w:rsidRPr="002E32E2">
        <w:rPr>
          <w:rFonts w:hint="eastAsia"/>
          <w:lang w:val="ru-RU"/>
        </w:rPr>
        <w:t>устойчивости</w:t>
      </w:r>
      <w:r w:rsidRPr="002E32E2">
        <w:rPr>
          <w:lang w:val="ru-RU"/>
        </w:rPr>
        <w:t xml:space="preserve"> </w:t>
      </w:r>
      <w:r w:rsidRPr="002E32E2">
        <w:rPr>
          <w:rFonts w:hint="eastAsia"/>
          <w:lang w:val="ru-RU"/>
        </w:rPr>
        <w:t>бактерий</w:t>
      </w:r>
      <w:r w:rsidRPr="002E32E2">
        <w:rPr>
          <w:lang w:val="ru-RU"/>
        </w:rPr>
        <w:t xml:space="preserve"> </w:t>
      </w:r>
      <w:r w:rsidRPr="002E32E2">
        <w:rPr>
          <w:rFonts w:hint="eastAsia"/>
          <w:lang w:val="ru-RU"/>
        </w:rPr>
        <w:t>к</w:t>
      </w:r>
      <w:r w:rsidRPr="002E32E2">
        <w:rPr>
          <w:lang w:val="ru-RU"/>
        </w:rPr>
        <w:t xml:space="preserve"> </w:t>
      </w:r>
      <w:r w:rsidRPr="002E32E2">
        <w:rPr>
          <w:rFonts w:hint="eastAsia"/>
          <w:lang w:val="ru-RU"/>
        </w:rPr>
        <w:t>антимикробным</w:t>
      </w:r>
      <w:r w:rsidRPr="002E32E2">
        <w:rPr>
          <w:lang w:val="ru-RU"/>
        </w:rPr>
        <w:t xml:space="preserve"> </w:t>
      </w:r>
      <w:r w:rsidRPr="002E32E2">
        <w:rPr>
          <w:rFonts w:hint="eastAsia"/>
          <w:lang w:val="ru-RU"/>
        </w:rPr>
        <w:t>средствам</w:t>
      </w:r>
    </w:p>
    <w:p w14:paraId="0BBC2E94" w14:textId="77777777" w:rsidR="002E32E2" w:rsidRPr="002E32E2" w:rsidRDefault="002E32E2" w:rsidP="002E32E2">
      <w:pPr>
        <w:rPr>
          <w:lang w:val="ru-RU"/>
        </w:rPr>
      </w:pPr>
    </w:p>
    <w:p w14:paraId="4D53A34E" w14:textId="77777777" w:rsidR="002E32E2" w:rsidRPr="002E32E2" w:rsidRDefault="002E32E2" w:rsidP="002E32E2">
      <w:pPr>
        <w:rPr>
          <w:lang w:val="ru-RU"/>
        </w:rPr>
      </w:pPr>
      <w:r w:rsidRPr="002E32E2">
        <w:rPr>
          <w:lang w:val="ru-RU"/>
        </w:rPr>
        <w:t xml:space="preserve">1.2. </w:t>
      </w:r>
      <w:r w:rsidRPr="002E32E2">
        <w:rPr>
          <w:rFonts w:hint="eastAsia"/>
          <w:lang w:val="ru-RU"/>
        </w:rPr>
        <w:t>Поиск</w:t>
      </w:r>
      <w:r w:rsidRPr="002E32E2">
        <w:rPr>
          <w:lang w:val="ru-RU"/>
        </w:rPr>
        <w:t xml:space="preserve"> </w:t>
      </w:r>
      <w:r w:rsidRPr="002E32E2">
        <w:rPr>
          <w:rFonts w:hint="eastAsia"/>
          <w:lang w:val="ru-RU"/>
        </w:rPr>
        <w:t>новых</w:t>
      </w:r>
      <w:r w:rsidRPr="002E32E2">
        <w:rPr>
          <w:lang w:val="ru-RU"/>
        </w:rPr>
        <w:t xml:space="preserve"> </w:t>
      </w:r>
      <w:r w:rsidRPr="002E32E2">
        <w:rPr>
          <w:rFonts w:hint="eastAsia"/>
          <w:lang w:val="ru-RU"/>
        </w:rPr>
        <w:t>антибактериальных</w:t>
      </w:r>
      <w:r w:rsidRPr="002E32E2">
        <w:rPr>
          <w:lang w:val="ru-RU"/>
        </w:rPr>
        <w:t xml:space="preserve"> </w:t>
      </w:r>
      <w:r w:rsidRPr="002E32E2">
        <w:rPr>
          <w:rFonts w:hint="eastAsia"/>
          <w:lang w:val="ru-RU"/>
        </w:rPr>
        <w:t>средств</w:t>
      </w:r>
    </w:p>
    <w:p w14:paraId="1CACC260" w14:textId="77777777" w:rsidR="002E32E2" w:rsidRPr="002E32E2" w:rsidRDefault="002E32E2" w:rsidP="002E32E2">
      <w:pPr>
        <w:rPr>
          <w:lang w:val="ru-RU"/>
        </w:rPr>
      </w:pPr>
    </w:p>
    <w:p w14:paraId="2AA9AAF4" w14:textId="77777777" w:rsidR="002E32E2" w:rsidRPr="002E32E2" w:rsidRDefault="002E32E2" w:rsidP="002E32E2">
      <w:pPr>
        <w:rPr>
          <w:lang w:val="ru-RU"/>
        </w:rPr>
      </w:pPr>
      <w:r w:rsidRPr="002E32E2">
        <w:rPr>
          <w:lang w:val="ru-RU"/>
        </w:rPr>
        <w:t xml:space="preserve">1.2.1. </w:t>
      </w:r>
      <w:r w:rsidRPr="002E32E2">
        <w:rPr>
          <w:rFonts w:hint="eastAsia"/>
          <w:lang w:val="ru-RU"/>
        </w:rPr>
        <w:t>Низкомолекулярные</w:t>
      </w:r>
      <w:r w:rsidRPr="002E32E2">
        <w:rPr>
          <w:lang w:val="ru-RU"/>
        </w:rPr>
        <w:t xml:space="preserve"> </w:t>
      </w:r>
      <w:r w:rsidRPr="002E32E2">
        <w:rPr>
          <w:rFonts w:hint="eastAsia"/>
          <w:lang w:val="ru-RU"/>
        </w:rPr>
        <w:t>соединения</w:t>
      </w:r>
    </w:p>
    <w:p w14:paraId="4A101075" w14:textId="77777777" w:rsidR="002E32E2" w:rsidRPr="002E32E2" w:rsidRDefault="002E32E2" w:rsidP="002E32E2">
      <w:pPr>
        <w:rPr>
          <w:lang w:val="ru-RU"/>
        </w:rPr>
      </w:pPr>
    </w:p>
    <w:p w14:paraId="65542CB9" w14:textId="77777777" w:rsidR="002E32E2" w:rsidRPr="002E32E2" w:rsidRDefault="002E32E2" w:rsidP="002E32E2">
      <w:pPr>
        <w:rPr>
          <w:lang w:val="ru-RU"/>
        </w:rPr>
      </w:pPr>
      <w:r w:rsidRPr="002E32E2">
        <w:rPr>
          <w:lang w:val="ru-RU"/>
        </w:rPr>
        <w:t xml:space="preserve">1.2.2. </w:t>
      </w:r>
      <w:r w:rsidRPr="002E32E2">
        <w:rPr>
          <w:rFonts w:hint="eastAsia"/>
          <w:lang w:val="ru-RU"/>
        </w:rPr>
        <w:t>Бактериофаги</w:t>
      </w:r>
    </w:p>
    <w:p w14:paraId="69449556" w14:textId="77777777" w:rsidR="002E32E2" w:rsidRPr="002E32E2" w:rsidRDefault="002E32E2" w:rsidP="002E32E2">
      <w:pPr>
        <w:rPr>
          <w:lang w:val="ru-RU"/>
        </w:rPr>
      </w:pPr>
    </w:p>
    <w:p w14:paraId="0722062C" w14:textId="77777777" w:rsidR="002E32E2" w:rsidRPr="002E32E2" w:rsidRDefault="002E32E2" w:rsidP="002E32E2">
      <w:pPr>
        <w:rPr>
          <w:lang w:val="ru-RU"/>
        </w:rPr>
      </w:pPr>
      <w:r w:rsidRPr="002E32E2">
        <w:rPr>
          <w:lang w:val="ru-RU"/>
        </w:rPr>
        <w:t xml:space="preserve">1.2.3. </w:t>
      </w:r>
      <w:r w:rsidRPr="002E32E2">
        <w:rPr>
          <w:rFonts w:hint="eastAsia"/>
          <w:lang w:val="ru-RU"/>
        </w:rPr>
        <w:t>Эндолизины</w:t>
      </w:r>
    </w:p>
    <w:p w14:paraId="3F53781D" w14:textId="77777777" w:rsidR="002E32E2" w:rsidRPr="002E32E2" w:rsidRDefault="002E32E2" w:rsidP="002E32E2">
      <w:pPr>
        <w:rPr>
          <w:lang w:val="ru-RU"/>
        </w:rPr>
      </w:pPr>
    </w:p>
    <w:p w14:paraId="0033B7DF" w14:textId="77777777" w:rsidR="002E32E2" w:rsidRPr="002E32E2" w:rsidRDefault="002E32E2" w:rsidP="002E32E2">
      <w:pPr>
        <w:rPr>
          <w:lang w:val="ru-RU"/>
        </w:rPr>
      </w:pPr>
      <w:r w:rsidRPr="002E32E2">
        <w:rPr>
          <w:lang w:val="ru-RU"/>
        </w:rPr>
        <w:t xml:space="preserve">1.3. </w:t>
      </w:r>
      <w:r w:rsidRPr="002E32E2">
        <w:rPr>
          <w:rFonts w:hint="eastAsia"/>
          <w:lang w:val="ru-RU"/>
        </w:rPr>
        <w:t>Особенности</w:t>
      </w:r>
      <w:r w:rsidRPr="002E32E2">
        <w:rPr>
          <w:lang w:val="ru-RU"/>
        </w:rPr>
        <w:t xml:space="preserve"> </w:t>
      </w:r>
      <w:r w:rsidRPr="002E32E2">
        <w:rPr>
          <w:rFonts w:hint="eastAsia"/>
          <w:lang w:val="ru-RU"/>
        </w:rPr>
        <w:t>использования</w:t>
      </w:r>
      <w:r w:rsidRPr="002E32E2">
        <w:rPr>
          <w:lang w:val="ru-RU"/>
        </w:rPr>
        <w:t xml:space="preserve"> </w:t>
      </w:r>
      <w:r w:rsidRPr="002E32E2">
        <w:rPr>
          <w:rFonts w:hint="eastAsia"/>
          <w:lang w:val="ru-RU"/>
        </w:rPr>
        <w:t>эндолизинов</w:t>
      </w:r>
      <w:r w:rsidRPr="002E32E2">
        <w:rPr>
          <w:lang w:val="ru-RU"/>
        </w:rPr>
        <w:t xml:space="preserve"> </w:t>
      </w:r>
      <w:r w:rsidRPr="002E32E2">
        <w:rPr>
          <w:rFonts w:hint="eastAsia"/>
          <w:lang w:val="ru-RU"/>
        </w:rPr>
        <w:t>для</w:t>
      </w:r>
      <w:r w:rsidRPr="002E32E2">
        <w:rPr>
          <w:lang w:val="ru-RU"/>
        </w:rPr>
        <w:t xml:space="preserve"> </w:t>
      </w:r>
      <w:r w:rsidRPr="002E32E2">
        <w:rPr>
          <w:rFonts w:hint="eastAsia"/>
          <w:lang w:val="ru-RU"/>
        </w:rPr>
        <w:t>борьбы</w:t>
      </w:r>
      <w:r w:rsidRPr="002E32E2">
        <w:rPr>
          <w:lang w:val="ru-RU"/>
        </w:rPr>
        <w:t xml:space="preserve"> </w:t>
      </w:r>
      <w:r w:rsidRPr="002E32E2">
        <w:rPr>
          <w:rFonts w:hint="eastAsia"/>
          <w:lang w:val="ru-RU"/>
        </w:rPr>
        <w:t>с</w:t>
      </w:r>
      <w:r w:rsidRPr="002E32E2">
        <w:rPr>
          <w:lang w:val="ru-RU"/>
        </w:rPr>
        <w:t xml:space="preserve"> </w:t>
      </w:r>
      <w:r w:rsidRPr="002E32E2">
        <w:rPr>
          <w:rFonts w:hint="eastAsia"/>
          <w:lang w:val="ru-RU"/>
        </w:rPr>
        <w:t>грамотрицательными</w:t>
      </w:r>
      <w:r w:rsidRPr="002E32E2">
        <w:rPr>
          <w:lang w:val="ru-RU"/>
        </w:rPr>
        <w:t xml:space="preserve"> </w:t>
      </w:r>
      <w:r w:rsidRPr="002E32E2">
        <w:rPr>
          <w:rFonts w:hint="eastAsia"/>
          <w:lang w:val="ru-RU"/>
        </w:rPr>
        <w:t>бактериями</w:t>
      </w:r>
    </w:p>
    <w:p w14:paraId="5B21967D" w14:textId="77777777" w:rsidR="002E32E2" w:rsidRPr="002E32E2" w:rsidRDefault="002E32E2" w:rsidP="002E32E2">
      <w:pPr>
        <w:rPr>
          <w:lang w:val="ru-RU"/>
        </w:rPr>
      </w:pPr>
    </w:p>
    <w:p w14:paraId="32972742" w14:textId="77777777" w:rsidR="002E32E2" w:rsidRPr="002E32E2" w:rsidRDefault="002E32E2" w:rsidP="002E32E2">
      <w:pPr>
        <w:rPr>
          <w:lang w:val="ru-RU"/>
        </w:rPr>
      </w:pPr>
      <w:r w:rsidRPr="002E32E2">
        <w:rPr>
          <w:lang w:val="ru-RU"/>
        </w:rPr>
        <w:t xml:space="preserve">1.3.1. </w:t>
      </w:r>
      <w:r w:rsidRPr="002E32E2">
        <w:rPr>
          <w:rFonts w:hint="eastAsia"/>
          <w:lang w:val="ru-RU"/>
        </w:rPr>
        <w:t>Добавление</w:t>
      </w:r>
      <w:r w:rsidRPr="002E32E2">
        <w:rPr>
          <w:lang w:val="ru-RU"/>
        </w:rPr>
        <w:t xml:space="preserve"> </w:t>
      </w:r>
      <w:r w:rsidRPr="002E32E2">
        <w:rPr>
          <w:rFonts w:hint="eastAsia"/>
          <w:lang w:val="ru-RU"/>
        </w:rPr>
        <w:t>пермеабилизующих</w:t>
      </w:r>
      <w:r w:rsidRPr="002E32E2">
        <w:rPr>
          <w:lang w:val="ru-RU"/>
        </w:rPr>
        <w:t xml:space="preserve"> </w:t>
      </w:r>
      <w:r w:rsidRPr="002E32E2">
        <w:rPr>
          <w:rFonts w:hint="eastAsia"/>
          <w:lang w:val="ru-RU"/>
        </w:rPr>
        <w:t>веществ</w:t>
      </w:r>
    </w:p>
    <w:p w14:paraId="6BC9DBC7" w14:textId="77777777" w:rsidR="002E32E2" w:rsidRPr="002E32E2" w:rsidRDefault="002E32E2" w:rsidP="002E32E2">
      <w:pPr>
        <w:rPr>
          <w:lang w:val="ru-RU"/>
        </w:rPr>
      </w:pPr>
    </w:p>
    <w:p w14:paraId="3A01421A" w14:textId="77777777" w:rsidR="002E32E2" w:rsidRPr="002E32E2" w:rsidRDefault="002E32E2" w:rsidP="002E32E2">
      <w:pPr>
        <w:rPr>
          <w:lang w:val="ru-RU"/>
        </w:rPr>
      </w:pPr>
      <w:r w:rsidRPr="002E32E2">
        <w:rPr>
          <w:lang w:val="ru-RU"/>
        </w:rPr>
        <w:t xml:space="preserve">1.3.2. </w:t>
      </w:r>
      <w:r w:rsidRPr="002E32E2">
        <w:rPr>
          <w:rFonts w:hint="eastAsia"/>
          <w:lang w:val="ru-RU"/>
        </w:rPr>
        <w:t>Эндолизины</w:t>
      </w:r>
      <w:r w:rsidRPr="002E32E2">
        <w:rPr>
          <w:lang w:val="ru-RU"/>
        </w:rPr>
        <w:t xml:space="preserve"> </w:t>
      </w:r>
      <w:r w:rsidRPr="002E32E2">
        <w:rPr>
          <w:rFonts w:hint="eastAsia"/>
          <w:lang w:val="ru-RU"/>
        </w:rPr>
        <w:t>с</w:t>
      </w:r>
      <w:r w:rsidRPr="002E32E2">
        <w:rPr>
          <w:lang w:val="ru-RU"/>
        </w:rPr>
        <w:t xml:space="preserve"> </w:t>
      </w:r>
      <w:r w:rsidRPr="002E32E2">
        <w:rPr>
          <w:rFonts w:hint="eastAsia"/>
          <w:lang w:val="ru-RU"/>
        </w:rPr>
        <w:t>пермеабилизующей</w:t>
      </w:r>
      <w:r w:rsidRPr="002E32E2">
        <w:rPr>
          <w:lang w:val="ru-RU"/>
        </w:rPr>
        <w:t xml:space="preserve"> </w:t>
      </w:r>
      <w:r w:rsidRPr="002E32E2">
        <w:rPr>
          <w:rFonts w:hint="eastAsia"/>
          <w:lang w:val="ru-RU"/>
        </w:rPr>
        <w:t>активностью</w:t>
      </w:r>
    </w:p>
    <w:p w14:paraId="5D51ACFF" w14:textId="77777777" w:rsidR="002E32E2" w:rsidRPr="002E32E2" w:rsidRDefault="002E32E2" w:rsidP="002E32E2">
      <w:pPr>
        <w:rPr>
          <w:lang w:val="ru-RU"/>
        </w:rPr>
      </w:pPr>
    </w:p>
    <w:p w14:paraId="21668C67" w14:textId="77777777" w:rsidR="002E32E2" w:rsidRPr="002E32E2" w:rsidRDefault="002E32E2" w:rsidP="002E32E2">
      <w:pPr>
        <w:rPr>
          <w:lang w:val="ru-RU"/>
        </w:rPr>
      </w:pPr>
      <w:r w:rsidRPr="002E32E2">
        <w:rPr>
          <w:lang w:val="ru-RU"/>
        </w:rPr>
        <w:t xml:space="preserve">1.3.3. </w:t>
      </w:r>
      <w:r w:rsidRPr="002E32E2">
        <w:rPr>
          <w:rFonts w:hint="eastAsia"/>
          <w:lang w:val="ru-RU"/>
        </w:rPr>
        <w:t>Модификация</w:t>
      </w:r>
      <w:r w:rsidRPr="002E32E2">
        <w:rPr>
          <w:lang w:val="ru-RU"/>
        </w:rPr>
        <w:t xml:space="preserve"> </w:t>
      </w:r>
      <w:r w:rsidRPr="002E32E2">
        <w:rPr>
          <w:rFonts w:hint="eastAsia"/>
          <w:lang w:val="ru-RU"/>
        </w:rPr>
        <w:t>эндолизинов</w:t>
      </w:r>
      <w:r w:rsidRPr="002E32E2">
        <w:rPr>
          <w:lang w:val="ru-RU"/>
        </w:rPr>
        <w:t xml:space="preserve"> </w:t>
      </w:r>
      <w:r w:rsidRPr="002E32E2">
        <w:rPr>
          <w:rFonts w:hint="eastAsia"/>
          <w:lang w:val="ru-RU"/>
        </w:rPr>
        <w:t>пермеабилизующими</w:t>
      </w:r>
      <w:r w:rsidRPr="002E32E2">
        <w:rPr>
          <w:lang w:val="ru-RU"/>
        </w:rPr>
        <w:t xml:space="preserve"> </w:t>
      </w:r>
      <w:r w:rsidRPr="002E32E2">
        <w:rPr>
          <w:rFonts w:hint="eastAsia"/>
          <w:lang w:val="ru-RU"/>
        </w:rPr>
        <w:t>пептидами</w:t>
      </w:r>
    </w:p>
    <w:p w14:paraId="7625161E" w14:textId="77777777" w:rsidR="002E32E2" w:rsidRPr="002E32E2" w:rsidRDefault="002E32E2" w:rsidP="002E32E2">
      <w:pPr>
        <w:rPr>
          <w:lang w:val="ru-RU"/>
        </w:rPr>
      </w:pPr>
    </w:p>
    <w:p w14:paraId="07CE80C7" w14:textId="77777777" w:rsidR="002E32E2" w:rsidRPr="002E32E2" w:rsidRDefault="002E32E2" w:rsidP="002E32E2">
      <w:pPr>
        <w:rPr>
          <w:lang w:val="ru-RU"/>
        </w:rPr>
      </w:pPr>
      <w:r w:rsidRPr="002E32E2">
        <w:rPr>
          <w:lang w:val="ru-RU"/>
        </w:rPr>
        <w:t xml:space="preserve">1.4. </w:t>
      </w:r>
      <w:r w:rsidRPr="002E32E2">
        <w:rPr>
          <w:rFonts w:hint="eastAsia"/>
          <w:lang w:val="ru-RU"/>
        </w:rPr>
        <w:t>Перспективы</w:t>
      </w:r>
      <w:r w:rsidRPr="002E32E2">
        <w:rPr>
          <w:lang w:val="ru-RU"/>
        </w:rPr>
        <w:t xml:space="preserve"> </w:t>
      </w:r>
      <w:r w:rsidRPr="002E32E2">
        <w:rPr>
          <w:rFonts w:hint="eastAsia"/>
          <w:lang w:val="ru-RU"/>
        </w:rPr>
        <w:t>применения</w:t>
      </w:r>
      <w:r w:rsidRPr="002E32E2">
        <w:rPr>
          <w:lang w:val="ru-RU"/>
        </w:rPr>
        <w:t xml:space="preserve"> </w:t>
      </w:r>
      <w:r w:rsidRPr="002E32E2">
        <w:rPr>
          <w:rFonts w:hint="eastAsia"/>
          <w:lang w:val="ru-RU"/>
        </w:rPr>
        <w:t>эндолизинов</w:t>
      </w:r>
      <w:r w:rsidRPr="002E32E2">
        <w:rPr>
          <w:lang w:val="ru-RU"/>
        </w:rPr>
        <w:t xml:space="preserve"> </w:t>
      </w:r>
      <w:r w:rsidRPr="002E32E2">
        <w:rPr>
          <w:rFonts w:hint="eastAsia"/>
          <w:lang w:val="ru-RU"/>
        </w:rPr>
        <w:t>для</w:t>
      </w:r>
      <w:r w:rsidRPr="002E32E2">
        <w:rPr>
          <w:lang w:val="ru-RU"/>
        </w:rPr>
        <w:t xml:space="preserve"> </w:t>
      </w:r>
      <w:r w:rsidRPr="002E32E2">
        <w:rPr>
          <w:rFonts w:hint="eastAsia"/>
          <w:lang w:val="ru-RU"/>
        </w:rPr>
        <w:t>лечения</w:t>
      </w:r>
      <w:r w:rsidRPr="002E32E2">
        <w:rPr>
          <w:lang w:val="ru-RU"/>
        </w:rPr>
        <w:t xml:space="preserve"> </w:t>
      </w:r>
      <w:r w:rsidRPr="002E32E2">
        <w:rPr>
          <w:rFonts w:hint="eastAsia"/>
          <w:lang w:val="ru-RU"/>
        </w:rPr>
        <w:t>инфекционных</w:t>
      </w:r>
      <w:r w:rsidRPr="002E32E2">
        <w:rPr>
          <w:lang w:val="ru-RU"/>
        </w:rPr>
        <w:t xml:space="preserve"> </w:t>
      </w:r>
      <w:r w:rsidRPr="002E32E2">
        <w:rPr>
          <w:rFonts w:hint="eastAsia"/>
          <w:lang w:val="ru-RU"/>
        </w:rPr>
        <w:t>заболеваний</w:t>
      </w:r>
    </w:p>
    <w:p w14:paraId="182EF9C8" w14:textId="77777777" w:rsidR="002E32E2" w:rsidRPr="002E32E2" w:rsidRDefault="002E32E2" w:rsidP="002E32E2">
      <w:pPr>
        <w:rPr>
          <w:lang w:val="ru-RU"/>
        </w:rPr>
      </w:pPr>
    </w:p>
    <w:p w14:paraId="5D313CEE" w14:textId="77777777" w:rsidR="002E32E2" w:rsidRPr="002E32E2" w:rsidRDefault="002E32E2" w:rsidP="002E32E2">
      <w:pPr>
        <w:rPr>
          <w:lang w:val="ru-RU"/>
        </w:rPr>
      </w:pPr>
      <w:r w:rsidRPr="002E32E2">
        <w:rPr>
          <w:lang w:val="ru-RU"/>
        </w:rPr>
        <w:lastRenderedPageBreak/>
        <w:t xml:space="preserve">1.4.1. </w:t>
      </w:r>
      <w:r w:rsidRPr="002E32E2">
        <w:rPr>
          <w:rFonts w:hint="eastAsia"/>
          <w:lang w:val="ru-RU"/>
        </w:rPr>
        <w:t>Животные</w:t>
      </w:r>
      <w:r w:rsidRPr="002E32E2">
        <w:rPr>
          <w:lang w:val="ru-RU"/>
        </w:rPr>
        <w:t xml:space="preserve"> </w:t>
      </w:r>
      <w:r w:rsidRPr="002E32E2">
        <w:rPr>
          <w:rFonts w:hint="eastAsia"/>
          <w:lang w:val="ru-RU"/>
        </w:rPr>
        <w:t>модели</w:t>
      </w:r>
      <w:r w:rsidRPr="002E32E2">
        <w:rPr>
          <w:lang w:val="ru-RU"/>
        </w:rPr>
        <w:t xml:space="preserve"> </w:t>
      </w:r>
      <w:r w:rsidRPr="002E32E2">
        <w:rPr>
          <w:rFonts w:hint="eastAsia"/>
          <w:lang w:val="ru-RU"/>
        </w:rPr>
        <w:t>инфекционных</w:t>
      </w:r>
      <w:r w:rsidRPr="002E32E2">
        <w:rPr>
          <w:lang w:val="ru-RU"/>
        </w:rPr>
        <w:t xml:space="preserve"> </w:t>
      </w:r>
      <w:r w:rsidRPr="002E32E2">
        <w:rPr>
          <w:rFonts w:hint="eastAsia"/>
          <w:lang w:val="ru-RU"/>
        </w:rPr>
        <w:t>заболеваний</w:t>
      </w:r>
    </w:p>
    <w:p w14:paraId="44FB570B" w14:textId="77777777" w:rsidR="002E32E2" w:rsidRPr="002E32E2" w:rsidRDefault="002E32E2" w:rsidP="002E32E2">
      <w:pPr>
        <w:rPr>
          <w:lang w:val="ru-RU"/>
        </w:rPr>
      </w:pPr>
    </w:p>
    <w:p w14:paraId="79472001" w14:textId="77777777" w:rsidR="002E32E2" w:rsidRPr="002E32E2" w:rsidRDefault="002E32E2" w:rsidP="002E32E2">
      <w:pPr>
        <w:rPr>
          <w:lang w:val="ru-RU"/>
        </w:rPr>
      </w:pPr>
      <w:r w:rsidRPr="002E32E2">
        <w:rPr>
          <w:lang w:val="ru-RU"/>
        </w:rPr>
        <w:t xml:space="preserve">1.4.2. </w:t>
      </w:r>
      <w:r w:rsidRPr="002E32E2">
        <w:rPr>
          <w:rFonts w:hint="eastAsia"/>
          <w:lang w:val="ru-RU"/>
        </w:rPr>
        <w:t>Клинические</w:t>
      </w:r>
      <w:r w:rsidRPr="002E32E2">
        <w:rPr>
          <w:lang w:val="ru-RU"/>
        </w:rPr>
        <w:t xml:space="preserve"> </w:t>
      </w:r>
      <w:r w:rsidRPr="002E32E2">
        <w:rPr>
          <w:rFonts w:hint="eastAsia"/>
          <w:lang w:val="ru-RU"/>
        </w:rPr>
        <w:t>исследования</w:t>
      </w:r>
      <w:r w:rsidRPr="002E32E2">
        <w:rPr>
          <w:lang w:val="ru-RU"/>
        </w:rPr>
        <w:t xml:space="preserve"> </w:t>
      </w:r>
      <w:r w:rsidRPr="002E32E2">
        <w:rPr>
          <w:rFonts w:hint="eastAsia"/>
          <w:lang w:val="ru-RU"/>
        </w:rPr>
        <w:t>препаратов</w:t>
      </w:r>
      <w:r w:rsidRPr="002E32E2">
        <w:rPr>
          <w:lang w:val="ru-RU"/>
        </w:rPr>
        <w:t xml:space="preserve"> </w:t>
      </w:r>
      <w:r w:rsidRPr="002E32E2">
        <w:rPr>
          <w:rFonts w:hint="eastAsia"/>
          <w:lang w:val="ru-RU"/>
        </w:rPr>
        <w:t>на</w:t>
      </w:r>
      <w:r w:rsidRPr="002E32E2">
        <w:rPr>
          <w:lang w:val="ru-RU"/>
        </w:rPr>
        <w:t xml:space="preserve"> </w:t>
      </w:r>
      <w:r w:rsidRPr="002E32E2">
        <w:rPr>
          <w:rFonts w:hint="eastAsia"/>
          <w:lang w:val="ru-RU"/>
        </w:rPr>
        <w:t>основе</w:t>
      </w:r>
      <w:r w:rsidRPr="002E32E2">
        <w:rPr>
          <w:lang w:val="ru-RU"/>
        </w:rPr>
        <w:t xml:space="preserve"> </w:t>
      </w:r>
      <w:r w:rsidRPr="002E32E2">
        <w:rPr>
          <w:rFonts w:hint="eastAsia"/>
          <w:lang w:val="ru-RU"/>
        </w:rPr>
        <w:t>эндолизинов</w:t>
      </w:r>
    </w:p>
    <w:p w14:paraId="38A3AC7E" w14:textId="77777777" w:rsidR="002E32E2" w:rsidRPr="002E32E2" w:rsidRDefault="002E32E2" w:rsidP="002E32E2">
      <w:pPr>
        <w:rPr>
          <w:lang w:val="ru-RU"/>
        </w:rPr>
      </w:pPr>
    </w:p>
    <w:p w14:paraId="7A1D276D" w14:textId="77777777" w:rsidR="002E32E2" w:rsidRPr="002E32E2" w:rsidRDefault="002E32E2" w:rsidP="002E32E2">
      <w:pPr>
        <w:rPr>
          <w:lang w:val="ru-RU"/>
        </w:rPr>
      </w:pPr>
      <w:r w:rsidRPr="002E32E2">
        <w:rPr>
          <w:lang w:val="ru-RU"/>
        </w:rPr>
        <w:t xml:space="preserve">1.5. </w:t>
      </w:r>
      <w:r w:rsidRPr="002E32E2">
        <w:rPr>
          <w:rFonts w:hint="eastAsia"/>
          <w:lang w:val="ru-RU"/>
        </w:rPr>
        <w:t>Получение</w:t>
      </w:r>
      <w:r w:rsidRPr="002E32E2">
        <w:rPr>
          <w:lang w:val="ru-RU"/>
        </w:rPr>
        <w:t xml:space="preserve"> </w:t>
      </w:r>
      <w:r w:rsidRPr="002E32E2">
        <w:rPr>
          <w:rFonts w:hint="eastAsia"/>
          <w:lang w:val="ru-RU"/>
        </w:rPr>
        <w:t>фармацевтических</w:t>
      </w:r>
      <w:r w:rsidRPr="002E32E2">
        <w:rPr>
          <w:lang w:val="ru-RU"/>
        </w:rPr>
        <w:t xml:space="preserve"> </w:t>
      </w:r>
      <w:r w:rsidRPr="002E32E2">
        <w:rPr>
          <w:rFonts w:hint="eastAsia"/>
          <w:lang w:val="ru-RU"/>
        </w:rPr>
        <w:t>субстанций</w:t>
      </w:r>
      <w:r w:rsidRPr="002E32E2">
        <w:rPr>
          <w:lang w:val="ru-RU"/>
        </w:rPr>
        <w:t xml:space="preserve"> </w:t>
      </w:r>
      <w:r w:rsidRPr="002E32E2">
        <w:rPr>
          <w:rFonts w:hint="eastAsia"/>
          <w:lang w:val="ru-RU"/>
        </w:rPr>
        <w:t>эндолизинов</w:t>
      </w:r>
      <w:r w:rsidRPr="002E32E2">
        <w:rPr>
          <w:lang w:val="ru-RU"/>
        </w:rPr>
        <w:t xml:space="preserve"> </w:t>
      </w:r>
      <w:r w:rsidRPr="002E32E2">
        <w:rPr>
          <w:rFonts w:hint="eastAsia"/>
          <w:lang w:val="ru-RU"/>
        </w:rPr>
        <w:t>и</w:t>
      </w:r>
      <w:r w:rsidRPr="002E32E2">
        <w:rPr>
          <w:lang w:val="ru-RU"/>
        </w:rPr>
        <w:t xml:space="preserve"> </w:t>
      </w:r>
      <w:r w:rsidRPr="002E32E2">
        <w:rPr>
          <w:rFonts w:hint="eastAsia"/>
          <w:lang w:val="ru-RU"/>
        </w:rPr>
        <w:t>анализ</w:t>
      </w:r>
      <w:r w:rsidRPr="002E32E2">
        <w:rPr>
          <w:lang w:val="ru-RU"/>
        </w:rPr>
        <w:t xml:space="preserve"> </w:t>
      </w:r>
      <w:r w:rsidRPr="002E32E2">
        <w:rPr>
          <w:rFonts w:hint="eastAsia"/>
          <w:lang w:val="ru-RU"/>
        </w:rPr>
        <w:t>их</w:t>
      </w:r>
      <w:r w:rsidRPr="002E32E2">
        <w:rPr>
          <w:lang w:val="ru-RU"/>
        </w:rPr>
        <w:t xml:space="preserve"> </w:t>
      </w:r>
      <w:r w:rsidRPr="002E32E2">
        <w:rPr>
          <w:rFonts w:hint="eastAsia"/>
          <w:lang w:val="ru-RU"/>
        </w:rPr>
        <w:t>качества</w:t>
      </w:r>
    </w:p>
    <w:p w14:paraId="4B7E6FA4" w14:textId="77777777" w:rsidR="002E32E2" w:rsidRPr="002E32E2" w:rsidRDefault="002E32E2" w:rsidP="002E32E2">
      <w:pPr>
        <w:rPr>
          <w:lang w:val="ru-RU"/>
        </w:rPr>
      </w:pPr>
    </w:p>
    <w:p w14:paraId="4C8DC7E9" w14:textId="77777777" w:rsidR="002E32E2" w:rsidRPr="002E32E2" w:rsidRDefault="002E32E2" w:rsidP="002E32E2">
      <w:pPr>
        <w:rPr>
          <w:lang w:val="ru-RU"/>
        </w:rPr>
      </w:pPr>
      <w:r w:rsidRPr="002E32E2">
        <w:rPr>
          <w:lang w:val="ru-RU"/>
        </w:rPr>
        <w:t xml:space="preserve">1.5.1. </w:t>
      </w:r>
      <w:r w:rsidRPr="002E32E2">
        <w:rPr>
          <w:rFonts w:hint="eastAsia"/>
          <w:lang w:val="ru-RU"/>
        </w:rPr>
        <w:t>Получение</w:t>
      </w:r>
      <w:r w:rsidRPr="002E32E2">
        <w:rPr>
          <w:lang w:val="ru-RU"/>
        </w:rPr>
        <w:t xml:space="preserve"> </w:t>
      </w:r>
      <w:r w:rsidRPr="002E32E2">
        <w:rPr>
          <w:rFonts w:hint="eastAsia"/>
          <w:lang w:val="ru-RU"/>
        </w:rPr>
        <w:t>рекомбинантных</w:t>
      </w:r>
      <w:r w:rsidRPr="002E32E2">
        <w:rPr>
          <w:lang w:val="ru-RU"/>
        </w:rPr>
        <w:t xml:space="preserve"> </w:t>
      </w:r>
      <w:r w:rsidRPr="002E32E2">
        <w:rPr>
          <w:rFonts w:hint="eastAsia"/>
          <w:lang w:val="ru-RU"/>
        </w:rPr>
        <w:t>эндолизинов</w:t>
      </w:r>
    </w:p>
    <w:p w14:paraId="763B0D9B" w14:textId="77777777" w:rsidR="002E32E2" w:rsidRPr="002E32E2" w:rsidRDefault="002E32E2" w:rsidP="002E32E2">
      <w:pPr>
        <w:rPr>
          <w:lang w:val="ru-RU"/>
        </w:rPr>
      </w:pPr>
    </w:p>
    <w:p w14:paraId="5285FCF3" w14:textId="77777777" w:rsidR="002E32E2" w:rsidRPr="002E32E2" w:rsidRDefault="002E32E2" w:rsidP="002E32E2">
      <w:pPr>
        <w:rPr>
          <w:lang w:val="ru-RU"/>
        </w:rPr>
      </w:pPr>
      <w:r w:rsidRPr="002E32E2">
        <w:rPr>
          <w:lang w:val="ru-RU"/>
        </w:rPr>
        <w:t xml:space="preserve">1.5.2. </w:t>
      </w:r>
      <w:r w:rsidRPr="002E32E2">
        <w:rPr>
          <w:rFonts w:hint="eastAsia"/>
          <w:lang w:val="ru-RU"/>
        </w:rPr>
        <w:t>Стандартизация</w:t>
      </w:r>
      <w:r w:rsidRPr="002E32E2">
        <w:rPr>
          <w:lang w:val="ru-RU"/>
        </w:rPr>
        <w:t xml:space="preserve"> </w:t>
      </w:r>
      <w:r w:rsidRPr="002E32E2">
        <w:rPr>
          <w:rFonts w:hint="eastAsia"/>
          <w:lang w:val="ru-RU"/>
        </w:rPr>
        <w:t>субстанций</w:t>
      </w:r>
      <w:r w:rsidRPr="002E32E2">
        <w:rPr>
          <w:lang w:val="ru-RU"/>
        </w:rPr>
        <w:t xml:space="preserve"> </w:t>
      </w:r>
      <w:r w:rsidRPr="002E32E2">
        <w:rPr>
          <w:rFonts w:hint="eastAsia"/>
          <w:lang w:val="ru-RU"/>
        </w:rPr>
        <w:t>эндолизинов</w:t>
      </w:r>
    </w:p>
    <w:p w14:paraId="7945EA0A" w14:textId="77777777" w:rsidR="002E32E2" w:rsidRPr="002E32E2" w:rsidRDefault="002E32E2" w:rsidP="002E32E2">
      <w:pPr>
        <w:rPr>
          <w:lang w:val="ru-RU"/>
        </w:rPr>
      </w:pPr>
    </w:p>
    <w:p w14:paraId="0A3073D4" w14:textId="77777777" w:rsidR="002E32E2" w:rsidRPr="002E32E2" w:rsidRDefault="002E32E2" w:rsidP="002E32E2">
      <w:pPr>
        <w:rPr>
          <w:lang w:val="ru-RU"/>
        </w:rPr>
      </w:pPr>
      <w:r w:rsidRPr="002E32E2">
        <w:rPr>
          <w:rFonts w:hint="eastAsia"/>
          <w:lang w:val="ru-RU"/>
        </w:rPr>
        <w:t>ГЛАВА</w:t>
      </w:r>
      <w:r w:rsidRPr="002E32E2">
        <w:rPr>
          <w:lang w:val="ru-RU"/>
        </w:rPr>
        <w:t xml:space="preserve"> 2. </w:t>
      </w:r>
      <w:r w:rsidRPr="002E32E2">
        <w:rPr>
          <w:rFonts w:hint="eastAsia"/>
          <w:lang w:val="ru-RU"/>
        </w:rPr>
        <w:t>МАТЕРИАЛЫ</w:t>
      </w:r>
      <w:r w:rsidRPr="002E32E2">
        <w:rPr>
          <w:lang w:val="ru-RU"/>
        </w:rPr>
        <w:t xml:space="preserve"> </w:t>
      </w:r>
      <w:r w:rsidRPr="002E32E2">
        <w:rPr>
          <w:rFonts w:hint="eastAsia"/>
          <w:lang w:val="ru-RU"/>
        </w:rPr>
        <w:t>И</w:t>
      </w:r>
      <w:r w:rsidRPr="002E32E2">
        <w:rPr>
          <w:lang w:val="ru-RU"/>
        </w:rPr>
        <w:t xml:space="preserve"> </w:t>
      </w:r>
      <w:r w:rsidRPr="002E32E2">
        <w:rPr>
          <w:rFonts w:hint="eastAsia"/>
          <w:lang w:val="ru-RU"/>
        </w:rPr>
        <w:t>МЕТОДЫ</w:t>
      </w:r>
      <w:r w:rsidRPr="002E32E2">
        <w:rPr>
          <w:lang w:val="ru-RU"/>
        </w:rPr>
        <w:t xml:space="preserve"> </w:t>
      </w:r>
      <w:r w:rsidRPr="002E32E2">
        <w:rPr>
          <w:rFonts w:hint="eastAsia"/>
          <w:lang w:val="ru-RU"/>
        </w:rPr>
        <w:t>ИССЛЕДОВАНИЯ</w:t>
      </w:r>
    </w:p>
    <w:p w14:paraId="7FD83898" w14:textId="77777777" w:rsidR="002E32E2" w:rsidRPr="002E32E2" w:rsidRDefault="002E32E2" w:rsidP="002E32E2">
      <w:pPr>
        <w:rPr>
          <w:lang w:val="ru-RU"/>
        </w:rPr>
      </w:pPr>
    </w:p>
    <w:p w14:paraId="25002258" w14:textId="77777777" w:rsidR="002E32E2" w:rsidRPr="002E32E2" w:rsidRDefault="002E32E2" w:rsidP="002E32E2">
      <w:pPr>
        <w:rPr>
          <w:lang w:val="ru-RU"/>
        </w:rPr>
      </w:pPr>
      <w:r w:rsidRPr="002E32E2">
        <w:rPr>
          <w:lang w:val="ru-RU"/>
        </w:rPr>
        <w:t xml:space="preserve">2.1. </w:t>
      </w:r>
      <w:r w:rsidRPr="002E32E2">
        <w:rPr>
          <w:rFonts w:hint="eastAsia"/>
          <w:lang w:val="ru-RU"/>
        </w:rPr>
        <w:t>Получение</w:t>
      </w:r>
      <w:r w:rsidRPr="002E32E2">
        <w:rPr>
          <w:lang w:val="ru-RU"/>
        </w:rPr>
        <w:t xml:space="preserve"> </w:t>
      </w:r>
      <w:r w:rsidRPr="002E32E2">
        <w:rPr>
          <w:rFonts w:hint="eastAsia"/>
          <w:lang w:val="ru-RU"/>
        </w:rPr>
        <w:t>и</w:t>
      </w:r>
      <w:r w:rsidRPr="002E32E2">
        <w:rPr>
          <w:lang w:val="ru-RU"/>
        </w:rPr>
        <w:t xml:space="preserve"> </w:t>
      </w:r>
      <w:r w:rsidRPr="002E32E2">
        <w:rPr>
          <w:rFonts w:hint="eastAsia"/>
          <w:lang w:val="ru-RU"/>
        </w:rPr>
        <w:t>стандартизация</w:t>
      </w:r>
      <w:r w:rsidRPr="002E32E2">
        <w:rPr>
          <w:lang w:val="ru-RU"/>
        </w:rPr>
        <w:t xml:space="preserve"> </w:t>
      </w:r>
      <w:r w:rsidRPr="002E32E2">
        <w:rPr>
          <w:rFonts w:hint="eastAsia"/>
          <w:lang w:val="ru-RU"/>
        </w:rPr>
        <w:t>субстанции</w:t>
      </w:r>
      <w:r w:rsidRPr="002E32E2">
        <w:rPr>
          <w:lang w:val="ru-RU"/>
        </w:rPr>
        <w:t xml:space="preserve"> </w:t>
      </w:r>
      <w:r w:rsidRPr="002E32E2">
        <w:rPr>
          <w:rFonts w:hint="eastAsia"/>
          <w:lang w:val="ru-RU"/>
        </w:rPr>
        <w:t>эндолизина</w:t>
      </w:r>
      <w:r w:rsidRPr="002E32E2">
        <w:rPr>
          <w:lang w:val="ru-RU"/>
        </w:rPr>
        <w:t xml:space="preserve"> </w:t>
      </w:r>
      <w:r w:rsidRPr="002E32E2">
        <w:rPr>
          <w:rFonts w:hint="eastAsia"/>
          <w:lang w:val="ru-RU"/>
        </w:rPr>
        <w:t>ЬувЕСБ</w:t>
      </w:r>
      <w:r w:rsidRPr="002E32E2">
        <w:rPr>
          <w:lang w:val="ru-RU"/>
        </w:rPr>
        <w:t>7</w:t>
      </w:r>
    </w:p>
    <w:p w14:paraId="11325F04" w14:textId="77777777" w:rsidR="002E32E2" w:rsidRPr="002E32E2" w:rsidRDefault="002E32E2" w:rsidP="002E32E2">
      <w:pPr>
        <w:rPr>
          <w:lang w:val="ru-RU"/>
        </w:rPr>
      </w:pPr>
    </w:p>
    <w:p w14:paraId="5473D626" w14:textId="77777777" w:rsidR="002E32E2" w:rsidRPr="002E32E2" w:rsidRDefault="002E32E2" w:rsidP="002E32E2">
      <w:pPr>
        <w:rPr>
          <w:lang w:val="ru-RU"/>
        </w:rPr>
      </w:pPr>
      <w:r w:rsidRPr="002E32E2">
        <w:rPr>
          <w:lang w:val="ru-RU"/>
        </w:rPr>
        <w:t xml:space="preserve">2.1.1. </w:t>
      </w:r>
      <w:r w:rsidRPr="002E32E2">
        <w:rPr>
          <w:rFonts w:hint="eastAsia"/>
          <w:lang w:val="ru-RU"/>
        </w:rPr>
        <w:t>Создание</w:t>
      </w:r>
      <w:r w:rsidRPr="002E32E2">
        <w:rPr>
          <w:lang w:val="ru-RU"/>
        </w:rPr>
        <w:t xml:space="preserve"> </w:t>
      </w:r>
      <w:r w:rsidRPr="002E32E2">
        <w:rPr>
          <w:rFonts w:hint="eastAsia"/>
          <w:lang w:val="ru-RU"/>
        </w:rPr>
        <w:t>генно</w:t>
      </w:r>
      <w:r w:rsidRPr="002E32E2">
        <w:rPr>
          <w:lang w:val="ru-RU"/>
        </w:rPr>
        <w:t>-</w:t>
      </w:r>
      <w:r w:rsidRPr="002E32E2">
        <w:rPr>
          <w:rFonts w:hint="eastAsia"/>
          <w:lang w:val="ru-RU"/>
        </w:rPr>
        <w:t>инженерной</w:t>
      </w:r>
      <w:r w:rsidRPr="002E32E2">
        <w:rPr>
          <w:lang w:val="ru-RU"/>
        </w:rPr>
        <w:t xml:space="preserve"> </w:t>
      </w:r>
      <w:r w:rsidRPr="002E32E2">
        <w:rPr>
          <w:rFonts w:hint="eastAsia"/>
          <w:lang w:val="ru-RU"/>
        </w:rPr>
        <w:t>конструкции</w:t>
      </w:r>
      <w:r w:rsidRPr="002E32E2">
        <w:rPr>
          <w:lang w:val="ru-RU"/>
        </w:rPr>
        <w:t xml:space="preserve">, </w:t>
      </w:r>
      <w:r w:rsidRPr="002E32E2">
        <w:rPr>
          <w:rFonts w:hint="eastAsia"/>
          <w:lang w:val="ru-RU"/>
        </w:rPr>
        <w:t>кодирующей</w:t>
      </w:r>
      <w:r w:rsidRPr="002E32E2">
        <w:rPr>
          <w:lang w:val="ru-RU"/>
        </w:rPr>
        <w:t xml:space="preserve"> </w:t>
      </w:r>
      <w:r w:rsidRPr="002E32E2">
        <w:rPr>
          <w:rFonts w:hint="eastAsia"/>
          <w:lang w:val="ru-RU"/>
        </w:rPr>
        <w:t>последовательность</w:t>
      </w:r>
      <w:r w:rsidRPr="002E32E2">
        <w:rPr>
          <w:lang w:val="ru-RU"/>
        </w:rPr>
        <w:t xml:space="preserve"> </w:t>
      </w:r>
      <w:r w:rsidRPr="002E32E2">
        <w:rPr>
          <w:rFonts w:hint="eastAsia"/>
          <w:lang w:val="ru-RU"/>
        </w:rPr>
        <w:t>ЬувЕСБ</w:t>
      </w:r>
      <w:r w:rsidRPr="002E32E2">
        <w:rPr>
          <w:lang w:val="ru-RU"/>
        </w:rPr>
        <w:t>7</w:t>
      </w:r>
    </w:p>
    <w:p w14:paraId="7AEB4465" w14:textId="77777777" w:rsidR="002E32E2" w:rsidRPr="002E32E2" w:rsidRDefault="002E32E2" w:rsidP="002E32E2">
      <w:pPr>
        <w:rPr>
          <w:lang w:val="ru-RU"/>
        </w:rPr>
      </w:pPr>
    </w:p>
    <w:p w14:paraId="2EABD9AB" w14:textId="77777777" w:rsidR="002E32E2" w:rsidRPr="002E32E2" w:rsidRDefault="002E32E2" w:rsidP="002E32E2">
      <w:pPr>
        <w:rPr>
          <w:lang w:val="ru-RU"/>
        </w:rPr>
      </w:pPr>
      <w:r w:rsidRPr="002E32E2">
        <w:rPr>
          <w:lang w:val="ru-RU"/>
        </w:rPr>
        <w:t xml:space="preserve">2.1.2. </w:t>
      </w:r>
      <w:r w:rsidRPr="002E32E2">
        <w:rPr>
          <w:rFonts w:hint="eastAsia"/>
          <w:lang w:val="ru-RU"/>
        </w:rPr>
        <w:t>Получение</w:t>
      </w:r>
      <w:r w:rsidRPr="002E32E2">
        <w:rPr>
          <w:lang w:val="ru-RU"/>
        </w:rPr>
        <w:t xml:space="preserve"> </w:t>
      </w:r>
      <w:r w:rsidRPr="002E32E2">
        <w:rPr>
          <w:rFonts w:hint="eastAsia"/>
          <w:lang w:val="ru-RU"/>
        </w:rPr>
        <w:t>культур</w:t>
      </w:r>
      <w:r w:rsidRPr="002E32E2">
        <w:rPr>
          <w:lang w:val="ru-RU"/>
        </w:rPr>
        <w:t>-</w:t>
      </w:r>
      <w:r w:rsidRPr="002E32E2">
        <w:rPr>
          <w:rFonts w:hint="eastAsia"/>
          <w:lang w:val="ru-RU"/>
        </w:rPr>
        <w:t>продуцентов</w:t>
      </w:r>
      <w:r w:rsidRPr="002E32E2">
        <w:rPr>
          <w:lang w:val="ru-RU"/>
        </w:rPr>
        <w:t xml:space="preserve"> </w:t>
      </w:r>
      <w:r w:rsidRPr="002E32E2">
        <w:rPr>
          <w:rFonts w:hint="eastAsia"/>
          <w:lang w:val="ru-RU"/>
        </w:rPr>
        <w:t>эндолизина</w:t>
      </w:r>
      <w:r w:rsidRPr="002E32E2">
        <w:rPr>
          <w:lang w:val="ru-RU"/>
        </w:rPr>
        <w:t xml:space="preserve"> LysECD7</w:t>
      </w:r>
    </w:p>
    <w:p w14:paraId="11CA3C15" w14:textId="77777777" w:rsidR="002E32E2" w:rsidRPr="002E32E2" w:rsidRDefault="002E32E2" w:rsidP="002E32E2">
      <w:pPr>
        <w:rPr>
          <w:lang w:val="ru-RU"/>
        </w:rPr>
      </w:pPr>
    </w:p>
    <w:p w14:paraId="166FA5A2" w14:textId="77777777" w:rsidR="002E32E2" w:rsidRPr="002E32E2" w:rsidRDefault="002E32E2" w:rsidP="002E32E2">
      <w:pPr>
        <w:rPr>
          <w:lang w:val="ru-RU"/>
        </w:rPr>
      </w:pPr>
      <w:r w:rsidRPr="002E32E2">
        <w:rPr>
          <w:lang w:val="ru-RU"/>
        </w:rPr>
        <w:t xml:space="preserve">2.1.3. </w:t>
      </w:r>
      <w:r w:rsidRPr="002E32E2">
        <w:rPr>
          <w:rFonts w:hint="eastAsia"/>
          <w:lang w:val="ru-RU"/>
        </w:rPr>
        <w:t>Масштабирование</w:t>
      </w:r>
      <w:r w:rsidRPr="002E32E2">
        <w:rPr>
          <w:lang w:val="ru-RU"/>
        </w:rPr>
        <w:t xml:space="preserve"> </w:t>
      </w:r>
      <w:r w:rsidRPr="002E32E2">
        <w:rPr>
          <w:rFonts w:hint="eastAsia"/>
          <w:lang w:val="ru-RU"/>
        </w:rPr>
        <w:t>получения</w:t>
      </w:r>
      <w:r w:rsidRPr="002E32E2">
        <w:rPr>
          <w:lang w:val="ru-RU"/>
        </w:rPr>
        <w:t xml:space="preserve"> </w:t>
      </w:r>
      <w:r w:rsidRPr="002E32E2">
        <w:rPr>
          <w:rFonts w:hint="eastAsia"/>
          <w:lang w:val="ru-RU"/>
        </w:rPr>
        <w:t>культур</w:t>
      </w:r>
      <w:r w:rsidRPr="002E32E2">
        <w:rPr>
          <w:lang w:val="ru-RU"/>
        </w:rPr>
        <w:t>-</w:t>
      </w:r>
      <w:r w:rsidRPr="002E32E2">
        <w:rPr>
          <w:rFonts w:hint="eastAsia"/>
          <w:lang w:val="ru-RU"/>
        </w:rPr>
        <w:t>продуцентов</w:t>
      </w:r>
      <w:r w:rsidRPr="002E32E2">
        <w:rPr>
          <w:lang w:val="ru-RU"/>
        </w:rPr>
        <w:t xml:space="preserve"> </w:t>
      </w:r>
      <w:r w:rsidRPr="002E32E2">
        <w:rPr>
          <w:rFonts w:hint="eastAsia"/>
          <w:lang w:val="ru-RU"/>
        </w:rPr>
        <w:t>эндолизина</w:t>
      </w:r>
      <w:r w:rsidRPr="002E32E2">
        <w:rPr>
          <w:lang w:val="ru-RU"/>
        </w:rPr>
        <w:t xml:space="preserve"> LysECD7</w:t>
      </w:r>
    </w:p>
    <w:p w14:paraId="5431ED93" w14:textId="77777777" w:rsidR="002E32E2" w:rsidRPr="002E32E2" w:rsidRDefault="002E32E2" w:rsidP="002E32E2">
      <w:pPr>
        <w:rPr>
          <w:lang w:val="ru-RU"/>
        </w:rPr>
      </w:pPr>
    </w:p>
    <w:p w14:paraId="1A74034F" w14:textId="77777777" w:rsidR="002E32E2" w:rsidRPr="002E32E2" w:rsidRDefault="002E32E2" w:rsidP="002E32E2">
      <w:pPr>
        <w:rPr>
          <w:lang w:val="ru-RU"/>
        </w:rPr>
      </w:pPr>
      <w:r w:rsidRPr="002E32E2">
        <w:rPr>
          <w:lang w:val="ru-RU"/>
        </w:rPr>
        <w:t xml:space="preserve">2.1.4. </w:t>
      </w:r>
      <w:r w:rsidRPr="002E32E2">
        <w:rPr>
          <w:rFonts w:hint="eastAsia"/>
          <w:lang w:val="ru-RU"/>
        </w:rPr>
        <w:t>Разрушение</w:t>
      </w:r>
      <w:r w:rsidRPr="002E32E2">
        <w:rPr>
          <w:lang w:val="ru-RU"/>
        </w:rPr>
        <w:t xml:space="preserve"> </w:t>
      </w:r>
      <w:r w:rsidRPr="002E32E2">
        <w:rPr>
          <w:rFonts w:hint="eastAsia"/>
          <w:lang w:val="ru-RU"/>
        </w:rPr>
        <w:t>клеточных</w:t>
      </w:r>
      <w:r w:rsidRPr="002E32E2">
        <w:rPr>
          <w:lang w:val="ru-RU"/>
        </w:rPr>
        <w:t xml:space="preserve"> </w:t>
      </w:r>
      <w:r w:rsidRPr="002E32E2">
        <w:rPr>
          <w:rFonts w:hint="eastAsia"/>
          <w:lang w:val="ru-RU"/>
        </w:rPr>
        <w:t>биомасс</w:t>
      </w:r>
    </w:p>
    <w:p w14:paraId="6FAFBE8B" w14:textId="77777777" w:rsidR="002E32E2" w:rsidRPr="002E32E2" w:rsidRDefault="002E32E2" w:rsidP="002E32E2">
      <w:pPr>
        <w:rPr>
          <w:lang w:val="ru-RU"/>
        </w:rPr>
      </w:pPr>
    </w:p>
    <w:p w14:paraId="442DDA53" w14:textId="77777777" w:rsidR="002E32E2" w:rsidRPr="002E32E2" w:rsidRDefault="002E32E2" w:rsidP="002E32E2">
      <w:pPr>
        <w:rPr>
          <w:lang w:val="ru-RU"/>
        </w:rPr>
      </w:pPr>
      <w:r w:rsidRPr="002E32E2">
        <w:rPr>
          <w:lang w:val="ru-RU"/>
        </w:rPr>
        <w:t xml:space="preserve">2.1.5. </w:t>
      </w:r>
      <w:r w:rsidRPr="002E32E2">
        <w:rPr>
          <w:rFonts w:hint="eastAsia"/>
          <w:lang w:val="ru-RU"/>
        </w:rPr>
        <w:t>Очистка</w:t>
      </w:r>
      <w:r w:rsidRPr="002E32E2">
        <w:rPr>
          <w:lang w:val="ru-RU"/>
        </w:rPr>
        <w:t xml:space="preserve"> </w:t>
      </w:r>
      <w:r w:rsidRPr="002E32E2">
        <w:rPr>
          <w:rFonts w:hint="eastAsia"/>
          <w:lang w:val="ru-RU"/>
        </w:rPr>
        <w:t>рекомбинантного</w:t>
      </w:r>
      <w:r w:rsidRPr="002E32E2">
        <w:rPr>
          <w:lang w:val="ru-RU"/>
        </w:rPr>
        <w:t xml:space="preserve"> </w:t>
      </w:r>
      <w:r w:rsidRPr="002E32E2">
        <w:rPr>
          <w:rFonts w:hint="eastAsia"/>
          <w:lang w:val="ru-RU"/>
        </w:rPr>
        <w:t>эндолизина</w:t>
      </w:r>
      <w:r w:rsidRPr="002E32E2">
        <w:rPr>
          <w:lang w:val="ru-RU"/>
        </w:rPr>
        <w:t xml:space="preserve"> LysECD7 </w:t>
      </w:r>
      <w:r w:rsidRPr="002E32E2">
        <w:rPr>
          <w:rFonts w:hint="eastAsia"/>
          <w:lang w:val="ru-RU"/>
        </w:rPr>
        <w:t>и</w:t>
      </w:r>
      <w:r w:rsidRPr="002E32E2">
        <w:rPr>
          <w:lang w:val="ru-RU"/>
        </w:rPr>
        <w:t xml:space="preserve"> </w:t>
      </w:r>
      <w:r w:rsidRPr="002E32E2">
        <w:rPr>
          <w:rFonts w:hint="eastAsia"/>
          <w:lang w:val="ru-RU"/>
        </w:rPr>
        <w:t>получение</w:t>
      </w:r>
      <w:r w:rsidRPr="002E32E2">
        <w:rPr>
          <w:lang w:val="ru-RU"/>
        </w:rPr>
        <w:t xml:space="preserve"> </w:t>
      </w:r>
      <w:r w:rsidRPr="002E32E2">
        <w:rPr>
          <w:rFonts w:hint="eastAsia"/>
          <w:lang w:val="ru-RU"/>
        </w:rPr>
        <w:t>субстанции</w:t>
      </w:r>
    </w:p>
    <w:p w14:paraId="2E1D777F" w14:textId="77777777" w:rsidR="002E32E2" w:rsidRPr="002E32E2" w:rsidRDefault="002E32E2" w:rsidP="002E32E2">
      <w:pPr>
        <w:rPr>
          <w:lang w:val="ru-RU"/>
        </w:rPr>
      </w:pPr>
    </w:p>
    <w:p w14:paraId="3B7E18B5" w14:textId="77777777" w:rsidR="002E32E2" w:rsidRPr="002E32E2" w:rsidRDefault="002E32E2" w:rsidP="002E32E2">
      <w:pPr>
        <w:rPr>
          <w:lang w:val="ru-RU"/>
        </w:rPr>
      </w:pPr>
      <w:r w:rsidRPr="002E32E2">
        <w:rPr>
          <w:lang w:val="ru-RU"/>
        </w:rPr>
        <w:t xml:space="preserve">2.1.6. </w:t>
      </w:r>
      <w:r w:rsidRPr="002E32E2">
        <w:rPr>
          <w:rFonts w:hint="eastAsia"/>
          <w:lang w:val="ru-RU"/>
        </w:rPr>
        <w:t>Оценка</w:t>
      </w:r>
      <w:r w:rsidRPr="002E32E2">
        <w:rPr>
          <w:lang w:val="ru-RU"/>
        </w:rPr>
        <w:t xml:space="preserve"> </w:t>
      </w:r>
      <w:r w:rsidRPr="002E32E2">
        <w:rPr>
          <w:rFonts w:hint="eastAsia"/>
          <w:lang w:val="ru-RU"/>
        </w:rPr>
        <w:t>стабильности</w:t>
      </w:r>
      <w:r w:rsidRPr="002E32E2">
        <w:rPr>
          <w:lang w:val="ru-RU"/>
        </w:rPr>
        <w:t xml:space="preserve"> </w:t>
      </w:r>
      <w:r w:rsidRPr="002E32E2">
        <w:rPr>
          <w:rFonts w:hint="eastAsia"/>
          <w:lang w:val="ru-RU"/>
        </w:rPr>
        <w:t>ФС</w:t>
      </w:r>
      <w:r w:rsidRPr="002E32E2">
        <w:rPr>
          <w:lang w:val="ru-RU"/>
        </w:rPr>
        <w:t xml:space="preserve"> </w:t>
      </w:r>
      <w:r w:rsidRPr="002E32E2">
        <w:rPr>
          <w:rFonts w:hint="eastAsia"/>
          <w:lang w:val="ru-RU"/>
        </w:rPr>
        <w:t>эндолизина</w:t>
      </w:r>
      <w:r w:rsidRPr="002E32E2">
        <w:rPr>
          <w:lang w:val="ru-RU"/>
        </w:rPr>
        <w:t xml:space="preserve"> LysECD7</w:t>
      </w:r>
    </w:p>
    <w:p w14:paraId="6F869BDC" w14:textId="77777777" w:rsidR="002E32E2" w:rsidRPr="002E32E2" w:rsidRDefault="002E32E2" w:rsidP="002E32E2">
      <w:pPr>
        <w:rPr>
          <w:lang w:val="ru-RU"/>
        </w:rPr>
      </w:pPr>
    </w:p>
    <w:p w14:paraId="1A164B66" w14:textId="77777777" w:rsidR="002E32E2" w:rsidRPr="002E32E2" w:rsidRDefault="002E32E2" w:rsidP="002E32E2">
      <w:pPr>
        <w:rPr>
          <w:lang w:val="ru-RU"/>
        </w:rPr>
      </w:pPr>
      <w:r w:rsidRPr="002E32E2">
        <w:rPr>
          <w:lang w:val="ru-RU"/>
        </w:rPr>
        <w:lastRenderedPageBreak/>
        <w:t xml:space="preserve">2.2. </w:t>
      </w:r>
      <w:r w:rsidRPr="002E32E2">
        <w:rPr>
          <w:rFonts w:hint="eastAsia"/>
          <w:lang w:val="ru-RU"/>
        </w:rPr>
        <w:t>Оценка</w:t>
      </w:r>
      <w:r w:rsidRPr="002E32E2">
        <w:rPr>
          <w:lang w:val="ru-RU"/>
        </w:rPr>
        <w:t xml:space="preserve"> </w:t>
      </w:r>
      <w:r w:rsidRPr="002E32E2">
        <w:rPr>
          <w:rFonts w:hint="eastAsia"/>
          <w:lang w:val="ru-RU"/>
        </w:rPr>
        <w:t>специфической</w:t>
      </w:r>
      <w:r w:rsidRPr="002E32E2">
        <w:rPr>
          <w:lang w:val="ru-RU"/>
        </w:rPr>
        <w:t xml:space="preserve"> </w:t>
      </w:r>
      <w:r w:rsidRPr="002E32E2">
        <w:rPr>
          <w:rFonts w:hint="eastAsia"/>
          <w:lang w:val="ru-RU"/>
        </w:rPr>
        <w:t>активности</w:t>
      </w:r>
      <w:r w:rsidRPr="002E32E2">
        <w:rPr>
          <w:lang w:val="ru-RU"/>
        </w:rPr>
        <w:t xml:space="preserve"> </w:t>
      </w:r>
      <w:r w:rsidRPr="002E32E2">
        <w:rPr>
          <w:rFonts w:hint="eastAsia"/>
          <w:lang w:val="ru-RU"/>
        </w:rPr>
        <w:t>эндолизина</w:t>
      </w:r>
      <w:r w:rsidRPr="002E32E2">
        <w:rPr>
          <w:lang w:val="ru-RU"/>
        </w:rPr>
        <w:t xml:space="preserve"> LysECD7 in vitro</w:t>
      </w:r>
    </w:p>
    <w:p w14:paraId="645740EC" w14:textId="77777777" w:rsidR="002E32E2" w:rsidRPr="002E32E2" w:rsidRDefault="002E32E2" w:rsidP="002E32E2">
      <w:pPr>
        <w:rPr>
          <w:lang w:val="ru-RU"/>
        </w:rPr>
      </w:pPr>
    </w:p>
    <w:p w14:paraId="026298C5" w14:textId="77777777" w:rsidR="002E32E2" w:rsidRPr="002E32E2" w:rsidRDefault="002E32E2" w:rsidP="002E32E2">
      <w:pPr>
        <w:rPr>
          <w:lang w:val="ru-RU"/>
        </w:rPr>
      </w:pPr>
      <w:r w:rsidRPr="002E32E2">
        <w:rPr>
          <w:lang w:val="ru-RU"/>
        </w:rPr>
        <w:t xml:space="preserve">2.2.1. </w:t>
      </w:r>
      <w:r w:rsidRPr="002E32E2">
        <w:rPr>
          <w:rFonts w:hint="eastAsia"/>
          <w:lang w:val="ru-RU"/>
        </w:rPr>
        <w:t>Изучение</w:t>
      </w:r>
      <w:r w:rsidRPr="002E32E2">
        <w:rPr>
          <w:lang w:val="ru-RU"/>
        </w:rPr>
        <w:t xml:space="preserve"> </w:t>
      </w:r>
      <w:r w:rsidRPr="002E32E2">
        <w:rPr>
          <w:rFonts w:hint="eastAsia"/>
          <w:lang w:val="ru-RU"/>
        </w:rPr>
        <w:t>антибактериальной</w:t>
      </w:r>
      <w:r w:rsidRPr="002E32E2">
        <w:rPr>
          <w:lang w:val="ru-RU"/>
        </w:rPr>
        <w:t xml:space="preserve"> </w:t>
      </w:r>
      <w:r w:rsidRPr="002E32E2">
        <w:rPr>
          <w:rFonts w:hint="eastAsia"/>
          <w:lang w:val="ru-RU"/>
        </w:rPr>
        <w:t>активности</w:t>
      </w:r>
      <w:r w:rsidRPr="002E32E2">
        <w:rPr>
          <w:lang w:val="ru-RU"/>
        </w:rPr>
        <w:t xml:space="preserve"> LysECD7 </w:t>
      </w:r>
      <w:r w:rsidRPr="002E32E2">
        <w:rPr>
          <w:rFonts w:hint="eastAsia"/>
          <w:lang w:val="ru-RU"/>
        </w:rPr>
        <w:t>в</w:t>
      </w:r>
      <w:r w:rsidRPr="002E32E2">
        <w:rPr>
          <w:lang w:val="ru-RU"/>
        </w:rPr>
        <w:t xml:space="preserve"> </w:t>
      </w:r>
      <w:r w:rsidRPr="002E32E2">
        <w:rPr>
          <w:rFonts w:hint="eastAsia"/>
          <w:lang w:val="ru-RU"/>
        </w:rPr>
        <w:t>отношении</w:t>
      </w:r>
      <w:r w:rsidRPr="002E32E2">
        <w:rPr>
          <w:lang w:val="ru-RU"/>
        </w:rPr>
        <w:t xml:space="preserve"> </w:t>
      </w:r>
      <w:r w:rsidRPr="002E32E2">
        <w:rPr>
          <w:rFonts w:hint="eastAsia"/>
          <w:lang w:val="ru-RU"/>
        </w:rPr>
        <w:t>планктонных</w:t>
      </w:r>
      <w:r w:rsidRPr="002E32E2">
        <w:rPr>
          <w:lang w:val="ru-RU"/>
        </w:rPr>
        <w:t xml:space="preserve"> </w:t>
      </w:r>
      <w:r w:rsidRPr="002E32E2">
        <w:rPr>
          <w:rFonts w:hint="eastAsia"/>
          <w:lang w:val="ru-RU"/>
        </w:rPr>
        <w:t>клеток</w:t>
      </w:r>
    </w:p>
    <w:p w14:paraId="1B8B7AC9" w14:textId="77777777" w:rsidR="002E32E2" w:rsidRPr="002E32E2" w:rsidRDefault="002E32E2" w:rsidP="002E32E2">
      <w:pPr>
        <w:rPr>
          <w:lang w:val="ru-RU"/>
        </w:rPr>
      </w:pPr>
    </w:p>
    <w:p w14:paraId="50F233DB" w14:textId="77777777" w:rsidR="002E32E2" w:rsidRPr="002E32E2" w:rsidRDefault="002E32E2" w:rsidP="002E32E2">
      <w:pPr>
        <w:rPr>
          <w:lang w:val="ru-RU"/>
        </w:rPr>
      </w:pPr>
      <w:r w:rsidRPr="002E32E2">
        <w:rPr>
          <w:lang w:val="ru-RU"/>
        </w:rPr>
        <w:t xml:space="preserve">2.2.2. </w:t>
      </w:r>
      <w:r w:rsidRPr="002E32E2">
        <w:rPr>
          <w:rFonts w:hint="eastAsia"/>
          <w:lang w:val="ru-RU"/>
        </w:rPr>
        <w:t>Изучение</w:t>
      </w:r>
      <w:r w:rsidRPr="002E32E2">
        <w:rPr>
          <w:lang w:val="ru-RU"/>
        </w:rPr>
        <w:t xml:space="preserve"> </w:t>
      </w:r>
      <w:r w:rsidRPr="002E32E2">
        <w:rPr>
          <w:rFonts w:hint="eastAsia"/>
          <w:lang w:val="ru-RU"/>
        </w:rPr>
        <w:t>антибактериальной</w:t>
      </w:r>
      <w:r w:rsidRPr="002E32E2">
        <w:rPr>
          <w:lang w:val="ru-RU"/>
        </w:rPr>
        <w:t xml:space="preserve"> </w:t>
      </w:r>
      <w:r w:rsidRPr="002E32E2">
        <w:rPr>
          <w:rFonts w:hint="eastAsia"/>
          <w:lang w:val="ru-RU"/>
        </w:rPr>
        <w:t>активности</w:t>
      </w:r>
      <w:r w:rsidRPr="002E32E2">
        <w:rPr>
          <w:lang w:val="ru-RU"/>
        </w:rPr>
        <w:t xml:space="preserve"> LysECD7 </w:t>
      </w:r>
      <w:r w:rsidRPr="002E32E2">
        <w:rPr>
          <w:rFonts w:hint="eastAsia"/>
          <w:lang w:val="ru-RU"/>
        </w:rPr>
        <w:t>в</w:t>
      </w:r>
      <w:r w:rsidRPr="002E32E2">
        <w:rPr>
          <w:lang w:val="ru-RU"/>
        </w:rPr>
        <w:t xml:space="preserve"> </w:t>
      </w:r>
      <w:r w:rsidRPr="002E32E2">
        <w:rPr>
          <w:rFonts w:hint="eastAsia"/>
          <w:lang w:val="ru-RU"/>
        </w:rPr>
        <w:t>отношении</w:t>
      </w:r>
      <w:r w:rsidRPr="002E32E2">
        <w:rPr>
          <w:lang w:val="ru-RU"/>
        </w:rPr>
        <w:t xml:space="preserve"> </w:t>
      </w:r>
      <w:r w:rsidRPr="002E32E2">
        <w:rPr>
          <w:rFonts w:hint="eastAsia"/>
          <w:lang w:val="ru-RU"/>
        </w:rPr>
        <w:t>бактериальных</w:t>
      </w:r>
      <w:r w:rsidRPr="002E32E2">
        <w:rPr>
          <w:lang w:val="ru-RU"/>
        </w:rPr>
        <w:t xml:space="preserve"> </w:t>
      </w:r>
      <w:r w:rsidRPr="002E32E2">
        <w:rPr>
          <w:rFonts w:hint="eastAsia"/>
          <w:lang w:val="ru-RU"/>
        </w:rPr>
        <w:t>биопленок</w:t>
      </w:r>
    </w:p>
    <w:p w14:paraId="76BC4A4C" w14:textId="77777777" w:rsidR="002E32E2" w:rsidRPr="002E32E2" w:rsidRDefault="002E32E2" w:rsidP="002E32E2">
      <w:pPr>
        <w:rPr>
          <w:lang w:val="ru-RU"/>
        </w:rPr>
      </w:pPr>
    </w:p>
    <w:p w14:paraId="307B3B79" w14:textId="77777777" w:rsidR="002E32E2" w:rsidRPr="002E32E2" w:rsidRDefault="002E32E2" w:rsidP="002E32E2">
      <w:pPr>
        <w:rPr>
          <w:lang w:val="ru-RU"/>
        </w:rPr>
      </w:pPr>
      <w:r w:rsidRPr="002E32E2">
        <w:rPr>
          <w:lang w:val="ru-RU"/>
        </w:rPr>
        <w:t xml:space="preserve">2.2.3. </w:t>
      </w:r>
      <w:r w:rsidRPr="002E32E2">
        <w:rPr>
          <w:rFonts w:hint="eastAsia"/>
          <w:lang w:val="ru-RU"/>
        </w:rPr>
        <w:t>Микроскопия</w:t>
      </w:r>
    </w:p>
    <w:p w14:paraId="02A56029" w14:textId="77777777" w:rsidR="002E32E2" w:rsidRPr="002E32E2" w:rsidRDefault="002E32E2" w:rsidP="002E32E2">
      <w:pPr>
        <w:rPr>
          <w:lang w:val="ru-RU"/>
        </w:rPr>
      </w:pPr>
    </w:p>
    <w:p w14:paraId="1D66B826" w14:textId="77777777" w:rsidR="002E32E2" w:rsidRPr="002E32E2" w:rsidRDefault="002E32E2" w:rsidP="002E32E2">
      <w:pPr>
        <w:rPr>
          <w:lang w:val="ru-RU"/>
        </w:rPr>
      </w:pPr>
      <w:r w:rsidRPr="002E32E2">
        <w:rPr>
          <w:lang w:val="ru-RU"/>
        </w:rPr>
        <w:t xml:space="preserve">2.2.4. </w:t>
      </w:r>
      <w:r w:rsidRPr="002E32E2">
        <w:rPr>
          <w:rFonts w:hint="eastAsia"/>
          <w:lang w:val="ru-RU"/>
        </w:rPr>
        <w:t>Изучение</w:t>
      </w:r>
      <w:r w:rsidRPr="002E32E2">
        <w:rPr>
          <w:lang w:val="ru-RU"/>
        </w:rPr>
        <w:t xml:space="preserve"> </w:t>
      </w:r>
      <w:r w:rsidRPr="002E32E2">
        <w:rPr>
          <w:rFonts w:hint="eastAsia"/>
          <w:lang w:val="ru-RU"/>
        </w:rPr>
        <w:t>спектра</w:t>
      </w:r>
      <w:r w:rsidRPr="002E32E2">
        <w:rPr>
          <w:lang w:val="ru-RU"/>
        </w:rPr>
        <w:t xml:space="preserve"> </w:t>
      </w:r>
      <w:r w:rsidRPr="002E32E2">
        <w:rPr>
          <w:rFonts w:hint="eastAsia"/>
          <w:lang w:val="ru-RU"/>
        </w:rPr>
        <w:t>действия</w:t>
      </w:r>
      <w:r w:rsidRPr="002E32E2">
        <w:rPr>
          <w:lang w:val="ru-RU"/>
        </w:rPr>
        <w:t xml:space="preserve"> LysECD7</w:t>
      </w:r>
    </w:p>
    <w:p w14:paraId="08B34694" w14:textId="77777777" w:rsidR="002E32E2" w:rsidRPr="002E32E2" w:rsidRDefault="002E32E2" w:rsidP="002E32E2">
      <w:pPr>
        <w:rPr>
          <w:lang w:val="ru-RU"/>
        </w:rPr>
      </w:pPr>
    </w:p>
    <w:p w14:paraId="60A74BCB" w14:textId="77777777" w:rsidR="002E32E2" w:rsidRPr="002E32E2" w:rsidRDefault="002E32E2" w:rsidP="002E32E2">
      <w:pPr>
        <w:rPr>
          <w:lang w:val="ru-RU"/>
        </w:rPr>
      </w:pPr>
      <w:r w:rsidRPr="002E32E2">
        <w:rPr>
          <w:lang w:val="ru-RU"/>
        </w:rPr>
        <w:t xml:space="preserve">2.2.5. </w:t>
      </w:r>
      <w:r w:rsidRPr="002E32E2">
        <w:rPr>
          <w:rFonts w:hint="eastAsia"/>
          <w:lang w:val="ru-RU"/>
        </w:rPr>
        <w:t>Оценка</w:t>
      </w:r>
      <w:r w:rsidRPr="002E32E2">
        <w:rPr>
          <w:lang w:val="ru-RU"/>
        </w:rPr>
        <w:t xml:space="preserve"> </w:t>
      </w:r>
      <w:r w:rsidRPr="002E32E2">
        <w:rPr>
          <w:rFonts w:hint="eastAsia"/>
          <w:lang w:val="ru-RU"/>
        </w:rPr>
        <w:t>цитотоксического</w:t>
      </w:r>
      <w:r w:rsidRPr="002E32E2">
        <w:rPr>
          <w:lang w:val="ru-RU"/>
        </w:rPr>
        <w:t xml:space="preserve"> </w:t>
      </w:r>
      <w:r w:rsidRPr="002E32E2">
        <w:rPr>
          <w:rFonts w:hint="eastAsia"/>
          <w:lang w:val="ru-RU"/>
        </w:rPr>
        <w:t>действия</w:t>
      </w:r>
    </w:p>
    <w:p w14:paraId="0D139526" w14:textId="77777777" w:rsidR="002E32E2" w:rsidRPr="002E32E2" w:rsidRDefault="002E32E2" w:rsidP="002E32E2">
      <w:pPr>
        <w:rPr>
          <w:lang w:val="ru-RU"/>
        </w:rPr>
      </w:pPr>
    </w:p>
    <w:p w14:paraId="434D8395" w14:textId="77777777" w:rsidR="002E32E2" w:rsidRPr="002E32E2" w:rsidRDefault="002E32E2" w:rsidP="002E32E2">
      <w:pPr>
        <w:rPr>
          <w:lang w:val="ru-RU"/>
        </w:rPr>
      </w:pPr>
      <w:r w:rsidRPr="002E32E2">
        <w:rPr>
          <w:lang w:val="ru-RU"/>
        </w:rPr>
        <w:t xml:space="preserve">2.2.6. </w:t>
      </w:r>
      <w:r w:rsidRPr="002E32E2">
        <w:rPr>
          <w:rFonts w:hint="eastAsia"/>
          <w:lang w:val="ru-RU"/>
        </w:rPr>
        <w:t>Оценка</w:t>
      </w:r>
      <w:r w:rsidRPr="002E32E2">
        <w:rPr>
          <w:lang w:val="ru-RU"/>
        </w:rPr>
        <w:t xml:space="preserve"> </w:t>
      </w:r>
      <w:r w:rsidRPr="002E32E2">
        <w:rPr>
          <w:rFonts w:hint="eastAsia"/>
          <w:lang w:val="ru-RU"/>
        </w:rPr>
        <w:t>гемолитического</w:t>
      </w:r>
      <w:r w:rsidRPr="002E32E2">
        <w:rPr>
          <w:lang w:val="ru-RU"/>
        </w:rPr>
        <w:t xml:space="preserve"> </w:t>
      </w:r>
      <w:r w:rsidRPr="002E32E2">
        <w:rPr>
          <w:rFonts w:hint="eastAsia"/>
          <w:lang w:val="ru-RU"/>
        </w:rPr>
        <w:t>действия</w:t>
      </w:r>
    </w:p>
    <w:p w14:paraId="0FBDCE7D" w14:textId="77777777" w:rsidR="002E32E2" w:rsidRPr="002E32E2" w:rsidRDefault="002E32E2" w:rsidP="002E32E2">
      <w:pPr>
        <w:rPr>
          <w:lang w:val="ru-RU"/>
        </w:rPr>
      </w:pPr>
    </w:p>
    <w:p w14:paraId="7FA73F56" w14:textId="77777777" w:rsidR="002E32E2" w:rsidRPr="002E32E2" w:rsidRDefault="002E32E2" w:rsidP="002E32E2">
      <w:pPr>
        <w:rPr>
          <w:lang w:val="ru-RU"/>
        </w:rPr>
      </w:pPr>
      <w:r w:rsidRPr="002E32E2">
        <w:rPr>
          <w:lang w:val="ru-RU"/>
        </w:rPr>
        <w:t xml:space="preserve">2.2.7 </w:t>
      </w:r>
      <w:r w:rsidRPr="002E32E2">
        <w:rPr>
          <w:rFonts w:hint="eastAsia"/>
          <w:lang w:val="ru-RU"/>
        </w:rPr>
        <w:t>Оценка</w:t>
      </w:r>
      <w:r w:rsidRPr="002E32E2">
        <w:rPr>
          <w:lang w:val="ru-RU"/>
        </w:rPr>
        <w:t xml:space="preserve"> </w:t>
      </w:r>
      <w:r w:rsidRPr="002E32E2">
        <w:rPr>
          <w:rFonts w:hint="eastAsia"/>
          <w:lang w:val="ru-RU"/>
        </w:rPr>
        <w:t>действия</w:t>
      </w:r>
      <w:r w:rsidRPr="002E32E2">
        <w:rPr>
          <w:lang w:val="ru-RU"/>
        </w:rPr>
        <w:t xml:space="preserve"> </w:t>
      </w:r>
      <w:r w:rsidRPr="002E32E2">
        <w:rPr>
          <w:rFonts w:hint="eastAsia"/>
          <w:lang w:val="ru-RU"/>
        </w:rPr>
        <w:t>в</w:t>
      </w:r>
      <w:r w:rsidRPr="002E32E2">
        <w:rPr>
          <w:lang w:val="ru-RU"/>
        </w:rPr>
        <w:t xml:space="preserve"> </w:t>
      </w:r>
      <w:r w:rsidRPr="002E32E2">
        <w:rPr>
          <w:rFonts w:hint="eastAsia"/>
          <w:lang w:val="ru-RU"/>
        </w:rPr>
        <w:t>отношении</w:t>
      </w:r>
      <w:r w:rsidRPr="002E32E2">
        <w:rPr>
          <w:lang w:val="ru-RU"/>
        </w:rPr>
        <w:t xml:space="preserve"> </w:t>
      </w:r>
      <w:r w:rsidRPr="002E32E2">
        <w:rPr>
          <w:rFonts w:hint="eastAsia"/>
          <w:lang w:val="ru-RU"/>
        </w:rPr>
        <w:t>представителей</w:t>
      </w:r>
      <w:r w:rsidRPr="002E32E2">
        <w:rPr>
          <w:lang w:val="ru-RU"/>
        </w:rPr>
        <w:t xml:space="preserve"> </w:t>
      </w:r>
      <w:r w:rsidRPr="002E32E2">
        <w:rPr>
          <w:rFonts w:hint="eastAsia"/>
          <w:lang w:val="ru-RU"/>
        </w:rPr>
        <w:t>нормальной</w:t>
      </w:r>
      <w:r w:rsidRPr="002E32E2">
        <w:rPr>
          <w:lang w:val="ru-RU"/>
        </w:rPr>
        <w:t xml:space="preserve"> </w:t>
      </w:r>
      <w:r w:rsidRPr="002E32E2">
        <w:rPr>
          <w:rFonts w:hint="eastAsia"/>
          <w:lang w:val="ru-RU"/>
        </w:rPr>
        <w:t>микрофлоры</w:t>
      </w:r>
    </w:p>
    <w:p w14:paraId="4E35D3B5" w14:textId="77777777" w:rsidR="002E32E2" w:rsidRPr="002E32E2" w:rsidRDefault="002E32E2" w:rsidP="002E32E2">
      <w:pPr>
        <w:rPr>
          <w:lang w:val="ru-RU"/>
        </w:rPr>
      </w:pPr>
    </w:p>
    <w:p w14:paraId="02079E33" w14:textId="77777777" w:rsidR="002E32E2" w:rsidRPr="002E32E2" w:rsidRDefault="002E32E2" w:rsidP="002E32E2">
      <w:pPr>
        <w:rPr>
          <w:lang w:val="ru-RU"/>
        </w:rPr>
      </w:pPr>
      <w:r w:rsidRPr="002E32E2">
        <w:rPr>
          <w:lang w:val="ru-RU"/>
        </w:rPr>
        <w:t xml:space="preserve">2.2.8. </w:t>
      </w:r>
      <w:r w:rsidRPr="002E32E2">
        <w:rPr>
          <w:rFonts w:hint="eastAsia"/>
          <w:lang w:val="ru-RU"/>
        </w:rPr>
        <w:t>Оценка</w:t>
      </w:r>
      <w:r w:rsidRPr="002E32E2">
        <w:rPr>
          <w:lang w:val="ru-RU"/>
        </w:rPr>
        <w:t xml:space="preserve"> </w:t>
      </w:r>
      <w:r w:rsidRPr="002E32E2">
        <w:rPr>
          <w:rFonts w:hint="eastAsia"/>
          <w:lang w:val="ru-RU"/>
        </w:rPr>
        <w:t>нейтрализующего</w:t>
      </w:r>
      <w:r w:rsidRPr="002E32E2">
        <w:rPr>
          <w:lang w:val="ru-RU"/>
        </w:rPr>
        <w:t xml:space="preserve"> </w:t>
      </w:r>
      <w:r w:rsidRPr="002E32E2">
        <w:rPr>
          <w:rFonts w:hint="eastAsia"/>
          <w:lang w:val="ru-RU"/>
        </w:rPr>
        <w:t>эффекта</w:t>
      </w:r>
      <w:r w:rsidRPr="002E32E2">
        <w:rPr>
          <w:lang w:val="ru-RU"/>
        </w:rPr>
        <w:t xml:space="preserve"> </w:t>
      </w:r>
      <w:r w:rsidRPr="002E32E2">
        <w:rPr>
          <w:rFonts w:hint="eastAsia"/>
          <w:lang w:val="ru-RU"/>
        </w:rPr>
        <w:t>специфических</w:t>
      </w:r>
      <w:r w:rsidRPr="002E32E2">
        <w:rPr>
          <w:lang w:val="ru-RU"/>
        </w:rPr>
        <w:t xml:space="preserve"> </w:t>
      </w:r>
      <w:r w:rsidRPr="002E32E2">
        <w:rPr>
          <w:rFonts w:hint="eastAsia"/>
          <w:lang w:val="ru-RU"/>
        </w:rPr>
        <w:t>антител</w:t>
      </w:r>
    </w:p>
    <w:p w14:paraId="794CBD07" w14:textId="77777777" w:rsidR="002E32E2" w:rsidRPr="002E32E2" w:rsidRDefault="002E32E2" w:rsidP="002E32E2">
      <w:pPr>
        <w:rPr>
          <w:lang w:val="ru-RU"/>
        </w:rPr>
      </w:pPr>
    </w:p>
    <w:p w14:paraId="0FFC9FB9" w14:textId="77777777" w:rsidR="002E32E2" w:rsidRPr="002E32E2" w:rsidRDefault="002E32E2" w:rsidP="002E32E2">
      <w:pPr>
        <w:rPr>
          <w:lang w:val="ru-RU"/>
        </w:rPr>
      </w:pPr>
      <w:r w:rsidRPr="002E32E2">
        <w:rPr>
          <w:lang w:val="ru-RU"/>
        </w:rPr>
        <w:t xml:space="preserve">2.3. </w:t>
      </w:r>
      <w:r w:rsidRPr="002E32E2">
        <w:rPr>
          <w:rFonts w:hint="eastAsia"/>
          <w:lang w:val="ru-RU"/>
        </w:rPr>
        <w:t>Изучение</w:t>
      </w:r>
      <w:r w:rsidRPr="002E32E2">
        <w:rPr>
          <w:lang w:val="ru-RU"/>
        </w:rPr>
        <w:t xml:space="preserve"> </w:t>
      </w:r>
      <w:r w:rsidRPr="002E32E2">
        <w:rPr>
          <w:rFonts w:hint="eastAsia"/>
          <w:lang w:val="ru-RU"/>
        </w:rPr>
        <w:t>механизма</w:t>
      </w:r>
      <w:r w:rsidRPr="002E32E2">
        <w:rPr>
          <w:lang w:val="ru-RU"/>
        </w:rPr>
        <w:t xml:space="preserve"> </w:t>
      </w:r>
      <w:r w:rsidRPr="002E32E2">
        <w:rPr>
          <w:rFonts w:hint="eastAsia"/>
          <w:lang w:val="ru-RU"/>
        </w:rPr>
        <w:t>действия</w:t>
      </w:r>
    </w:p>
    <w:p w14:paraId="69882F15" w14:textId="77777777" w:rsidR="002E32E2" w:rsidRPr="002E32E2" w:rsidRDefault="002E32E2" w:rsidP="002E32E2">
      <w:pPr>
        <w:rPr>
          <w:lang w:val="ru-RU"/>
        </w:rPr>
      </w:pPr>
    </w:p>
    <w:p w14:paraId="28831F48" w14:textId="77777777" w:rsidR="002E32E2" w:rsidRPr="002E32E2" w:rsidRDefault="002E32E2" w:rsidP="002E32E2">
      <w:pPr>
        <w:rPr>
          <w:lang w:val="ru-RU"/>
        </w:rPr>
      </w:pPr>
      <w:r w:rsidRPr="002E32E2">
        <w:rPr>
          <w:lang w:val="ru-RU"/>
        </w:rPr>
        <w:t xml:space="preserve">2.3.1. </w:t>
      </w:r>
      <w:r w:rsidRPr="002E32E2">
        <w:rPr>
          <w:rFonts w:hint="eastAsia"/>
          <w:lang w:val="ru-RU"/>
        </w:rPr>
        <w:t>Оценка</w:t>
      </w:r>
      <w:r w:rsidRPr="002E32E2">
        <w:rPr>
          <w:lang w:val="ru-RU"/>
        </w:rPr>
        <w:t xml:space="preserve"> </w:t>
      </w:r>
      <w:r w:rsidRPr="002E32E2">
        <w:rPr>
          <w:rFonts w:hint="eastAsia"/>
          <w:lang w:val="ru-RU"/>
        </w:rPr>
        <w:t>пермеабилизующей</w:t>
      </w:r>
      <w:r w:rsidRPr="002E32E2">
        <w:rPr>
          <w:lang w:val="ru-RU"/>
        </w:rPr>
        <w:t xml:space="preserve"> </w:t>
      </w:r>
      <w:r w:rsidRPr="002E32E2">
        <w:rPr>
          <w:rFonts w:hint="eastAsia"/>
          <w:lang w:val="ru-RU"/>
        </w:rPr>
        <w:t>активности</w:t>
      </w:r>
    </w:p>
    <w:p w14:paraId="4953E127" w14:textId="77777777" w:rsidR="002E32E2" w:rsidRPr="002E32E2" w:rsidRDefault="002E32E2" w:rsidP="002E32E2">
      <w:pPr>
        <w:rPr>
          <w:lang w:val="ru-RU"/>
        </w:rPr>
      </w:pPr>
    </w:p>
    <w:p w14:paraId="31F16066" w14:textId="77777777" w:rsidR="002E32E2" w:rsidRPr="002E32E2" w:rsidRDefault="002E32E2" w:rsidP="002E32E2">
      <w:pPr>
        <w:rPr>
          <w:lang w:val="ru-RU"/>
        </w:rPr>
      </w:pPr>
      <w:r w:rsidRPr="002E32E2">
        <w:rPr>
          <w:lang w:val="ru-RU"/>
        </w:rPr>
        <w:t xml:space="preserve">2.3.2. </w:t>
      </w:r>
      <w:r w:rsidRPr="002E32E2">
        <w:rPr>
          <w:rFonts w:hint="eastAsia"/>
          <w:lang w:val="ru-RU"/>
        </w:rPr>
        <w:t>Оценка</w:t>
      </w:r>
      <w:r w:rsidRPr="002E32E2">
        <w:rPr>
          <w:lang w:val="ru-RU"/>
        </w:rPr>
        <w:t xml:space="preserve"> </w:t>
      </w:r>
      <w:r w:rsidRPr="002E32E2">
        <w:rPr>
          <w:rFonts w:hint="eastAsia"/>
          <w:lang w:val="ru-RU"/>
        </w:rPr>
        <w:t>взаимодействия</w:t>
      </w:r>
      <w:r w:rsidRPr="002E32E2">
        <w:rPr>
          <w:lang w:val="ru-RU"/>
        </w:rPr>
        <w:t xml:space="preserve"> </w:t>
      </w:r>
      <w:r w:rsidRPr="002E32E2">
        <w:rPr>
          <w:rFonts w:hint="eastAsia"/>
          <w:lang w:val="ru-RU"/>
        </w:rPr>
        <w:t>с</w:t>
      </w:r>
      <w:r w:rsidRPr="002E32E2">
        <w:rPr>
          <w:lang w:val="ru-RU"/>
        </w:rPr>
        <w:t xml:space="preserve"> </w:t>
      </w:r>
      <w:r w:rsidRPr="002E32E2">
        <w:rPr>
          <w:rFonts w:hint="eastAsia"/>
          <w:lang w:val="ru-RU"/>
        </w:rPr>
        <w:t>ЛПС</w:t>
      </w:r>
    </w:p>
    <w:p w14:paraId="140BEA9F" w14:textId="77777777" w:rsidR="002E32E2" w:rsidRPr="002E32E2" w:rsidRDefault="002E32E2" w:rsidP="002E32E2">
      <w:pPr>
        <w:rPr>
          <w:lang w:val="ru-RU"/>
        </w:rPr>
      </w:pPr>
    </w:p>
    <w:p w14:paraId="283486C4" w14:textId="77777777" w:rsidR="002E32E2" w:rsidRPr="002E32E2" w:rsidRDefault="002E32E2" w:rsidP="002E32E2">
      <w:pPr>
        <w:rPr>
          <w:lang w:val="ru-RU"/>
        </w:rPr>
      </w:pPr>
      <w:r w:rsidRPr="002E32E2">
        <w:rPr>
          <w:lang w:val="ru-RU"/>
        </w:rPr>
        <w:t xml:space="preserve">2.3.3. </w:t>
      </w:r>
      <w:r w:rsidRPr="002E32E2">
        <w:rPr>
          <w:rFonts w:hint="eastAsia"/>
          <w:lang w:val="ru-RU"/>
        </w:rPr>
        <w:t>Оценка</w:t>
      </w:r>
      <w:r w:rsidRPr="002E32E2">
        <w:rPr>
          <w:lang w:val="ru-RU"/>
        </w:rPr>
        <w:t xml:space="preserve"> </w:t>
      </w:r>
      <w:r w:rsidRPr="002E32E2">
        <w:rPr>
          <w:rFonts w:hint="eastAsia"/>
          <w:lang w:val="ru-RU"/>
        </w:rPr>
        <w:t>взаимодействия</w:t>
      </w:r>
      <w:r w:rsidRPr="002E32E2">
        <w:rPr>
          <w:lang w:val="ru-RU"/>
        </w:rPr>
        <w:t xml:space="preserve"> </w:t>
      </w:r>
      <w:r w:rsidRPr="002E32E2">
        <w:rPr>
          <w:rFonts w:hint="eastAsia"/>
          <w:lang w:val="ru-RU"/>
        </w:rPr>
        <w:t>с</w:t>
      </w:r>
      <w:r w:rsidRPr="002E32E2">
        <w:rPr>
          <w:lang w:val="ru-RU"/>
        </w:rPr>
        <w:t xml:space="preserve"> </w:t>
      </w:r>
      <w:r w:rsidRPr="002E32E2">
        <w:rPr>
          <w:rFonts w:hint="eastAsia"/>
          <w:lang w:val="ru-RU"/>
        </w:rPr>
        <w:t>ПГ</w:t>
      </w:r>
    </w:p>
    <w:p w14:paraId="0222DF1B" w14:textId="77777777" w:rsidR="002E32E2" w:rsidRPr="002E32E2" w:rsidRDefault="002E32E2" w:rsidP="002E32E2">
      <w:pPr>
        <w:rPr>
          <w:lang w:val="ru-RU"/>
        </w:rPr>
      </w:pPr>
    </w:p>
    <w:p w14:paraId="0ED5B061" w14:textId="77777777" w:rsidR="002E32E2" w:rsidRPr="002E32E2" w:rsidRDefault="002E32E2" w:rsidP="002E32E2">
      <w:pPr>
        <w:rPr>
          <w:lang w:val="ru-RU"/>
        </w:rPr>
      </w:pPr>
      <w:r w:rsidRPr="002E32E2">
        <w:rPr>
          <w:lang w:val="ru-RU"/>
        </w:rPr>
        <w:t xml:space="preserve">2.4. </w:t>
      </w:r>
      <w:r w:rsidRPr="002E32E2">
        <w:rPr>
          <w:rFonts w:hint="eastAsia"/>
          <w:lang w:val="ru-RU"/>
        </w:rPr>
        <w:t>Оценка</w:t>
      </w:r>
      <w:r w:rsidRPr="002E32E2">
        <w:rPr>
          <w:lang w:val="ru-RU"/>
        </w:rPr>
        <w:t xml:space="preserve"> </w:t>
      </w:r>
      <w:r w:rsidRPr="002E32E2">
        <w:rPr>
          <w:rFonts w:hint="eastAsia"/>
          <w:lang w:val="ru-RU"/>
        </w:rPr>
        <w:t>антибактериальной</w:t>
      </w:r>
      <w:r w:rsidRPr="002E32E2">
        <w:rPr>
          <w:lang w:val="ru-RU"/>
        </w:rPr>
        <w:t xml:space="preserve"> </w:t>
      </w:r>
      <w:r w:rsidRPr="002E32E2">
        <w:rPr>
          <w:rFonts w:hint="eastAsia"/>
          <w:lang w:val="ru-RU"/>
        </w:rPr>
        <w:t>активности</w:t>
      </w:r>
      <w:r w:rsidRPr="002E32E2">
        <w:rPr>
          <w:lang w:val="ru-RU"/>
        </w:rPr>
        <w:t xml:space="preserve"> </w:t>
      </w:r>
      <w:r w:rsidRPr="002E32E2">
        <w:rPr>
          <w:rFonts w:hint="eastAsia"/>
          <w:lang w:val="ru-RU"/>
        </w:rPr>
        <w:t>эндолизина</w:t>
      </w:r>
      <w:r w:rsidRPr="002E32E2">
        <w:rPr>
          <w:lang w:val="ru-RU"/>
        </w:rPr>
        <w:t xml:space="preserve"> LysECD7 in vivo</w:t>
      </w:r>
    </w:p>
    <w:p w14:paraId="36DC3B1A" w14:textId="77777777" w:rsidR="002E32E2" w:rsidRPr="002E32E2" w:rsidRDefault="002E32E2" w:rsidP="002E32E2">
      <w:pPr>
        <w:rPr>
          <w:lang w:val="ru-RU"/>
        </w:rPr>
      </w:pPr>
    </w:p>
    <w:p w14:paraId="39D43853" w14:textId="77777777" w:rsidR="002E32E2" w:rsidRPr="002E32E2" w:rsidRDefault="002E32E2" w:rsidP="002E32E2">
      <w:pPr>
        <w:rPr>
          <w:lang w:val="ru-RU"/>
        </w:rPr>
      </w:pPr>
      <w:r w:rsidRPr="002E32E2">
        <w:rPr>
          <w:lang w:val="ru-RU"/>
        </w:rPr>
        <w:t xml:space="preserve">2.4.1. </w:t>
      </w:r>
      <w:r w:rsidRPr="002E32E2">
        <w:rPr>
          <w:rFonts w:hint="eastAsia"/>
          <w:lang w:val="ru-RU"/>
        </w:rPr>
        <w:t>Раневая</w:t>
      </w:r>
      <w:r w:rsidRPr="002E32E2">
        <w:rPr>
          <w:lang w:val="ru-RU"/>
        </w:rPr>
        <w:t xml:space="preserve"> </w:t>
      </w:r>
      <w:r w:rsidRPr="002E32E2">
        <w:rPr>
          <w:rFonts w:hint="eastAsia"/>
          <w:lang w:val="ru-RU"/>
        </w:rPr>
        <w:t>модель</w:t>
      </w:r>
      <w:r w:rsidRPr="002E32E2">
        <w:rPr>
          <w:lang w:val="ru-RU"/>
        </w:rPr>
        <w:t xml:space="preserve"> </w:t>
      </w:r>
      <w:r w:rsidRPr="002E32E2">
        <w:rPr>
          <w:rFonts w:hint="eastAsia"/>
          <w:lang w:val="ru-RU"/>
        </w:rPr>
        <w:t>клебсиеллезной</w:t>
      </w:r>
      <w:r w:rsidRPr="002E32E2">
        <w:rPr>
          <w:lang w:val="ru-RU"/>
        </w:rPr>
        <w:t xml:space="preserve"> </w:t>
      </w:r>
      <w:r w:rsidRPr="002E32E2">
        <w:rPr>
          <w:rFonts w:hint="eastAsia"/>
          <w:lang w:val="ru-RU"/>
        </w:rPr>
        <w:t>инфекции</w:t>
      </w:r>
    </w:p>
    <w:p w14:paraId="1D81A6DD" w14:textId="77777777" w:rsidR="002E32E2" w:rsidRPr="002E32E2" w:rsidRDefault="002E32E2" w:rsidP="002E32E2">
      <w:pPr>
        <w:rPr>
          <w:lang w:val="ru-RU"/>
        </w:rPr>
      </w:pPr>
    </w:p>
    <w:p w14:paraId="11EB368B" w14:textId="77777777" w:rsidR="002E32E2" w:rsidRPr="002E32E2" w:rsidRDefault="002E32E2" w:rsidP="002E32E2">
      <w:pPr>
        <w:rPr>
          <w:lang w:val="ru-RU"/>
        </w:rPr>
      </w:pPr>
      <w:r w:rsidRPr="002E32E2">
        <w:rPr>
          <w:lang w:val="ru-RU"/>
        </w:rPr>
        <w:t xml:space="preserve">2.4.2. </w:t>
      </w:r>
      <w:r w:rsidRPr="002E32E2">
        <w:rPr>
          <w:rFonts w:hint="eastAsia"/>
          <w:lang w:val="ru-RU"/>
        </w:rPr>
        <w:t>Ожоговая</w:t>
      </w:r>
      <w:r w:rsidRPr="002E32E2">
        <w:rPr>
          <w:lang w:val="ru-RU"/>
        </w:rPr>
        <w:t xml:space="preserve"> </w:t>
      </w:r>
      <w:r w:rsidRPr="002E32E2">
        <w:rPr>
          <w:rFonts w:hint="eastAsia"/>
          <w:lang w:val="ru-RU"/>
        </w:rPr>
        <w:t>модель</w:t>
      </w:r>
      <w:r w:rsidRPr="002E32E2">
        <w:rPr>
          <w:lang w:val="ru-RU"/>
        </w:rPr>
        <w:t xml:space="preserve"> </w:t>
      </w:r>
      <w:r w:rsidRPr="002E32E2">
        <w:rPr>
          <w:rFonts w:hint="eastAsia"/>
          <w:lang w:val="ru-RU"/>
        </w:rPr>
        <w:t>синегнойной</w:t>
      </w:r>
      <w:r w:rsidRPr="002E32E2">
        <w:rPr>
          <w:lang w:val="ru-RU"/>
        </w:rPr>
        <w:t xml:space="preserve"> </w:t>
      </w:r>
      <w:r w:rsidRPr="002E32E2">
        <w:rPr>
          <w:rFonts w:hint="eastAsia"/>
          <w:lang w:val="ru-RU"/>
        </w:rPr>
        <w:t>инфекции</w:t>
      </w:r>
    </w:p>
    <w:p w14:paraId="07982633" w14:textId="77777777" w:rsidR="002E32E2" w:rsidRPr="002E32E2" w:rsidRDefault="002E32E2" w:rsidP="002E32E2">
      <w:pPr>
        <w:rPr>
          <w:lang w:val="ru-RU"/>
        </w:rPr>
      </w:pPr>
    </w:p>
    <w:p w14:paraId="72FE32BD" w14:textId="77777777" w:rsidR="002E32E2" w:rsidRPr="002E32E2" w:rsidRDefault="002E32E2" w:rsidP="002E32E2">
      <w:pPr>
        <w:rPr>
          <w:lang w:val="ru-RU"/>
        </w:rPr>
      </w:pPr>
      <w:r w:rsidRPr="002E32E2">
        <w:rPr>
          <w:lang w:val="ru-RU"/>
        </w:rPr>
        <w:t xml:space="preserve">2.4.3. </w:t>
      </w:r>
      <w:r w:rsidRPr="002E32E2">
        <w:rPr>
          <w:rFonts w:hint="eastAsia"/>
          <w:lang w:val="ru-RU"/>
        </w:rPr>
        <w:t>Модель</w:t>
      </w:r>
      <w:r w:rsidRPr="002E32E2">
        <w:rPr>
          <w:lang w:val="ru-RU"/>
        </w:rPr>
        <w:t xml:space="preserve"> </w:t>
      </w:r>
      <w:r w:rsidRPr="002E32E2">
        <w:rPr>
          <w:rFonts w:hint="eastAsia"/>
          <w:lang w:val="ru-RU"/>
        </w:rPr>
        <w:t>имплант</w:t>
      </w:r>
      <w:r w:rsidRPr="002E32E2">
        <w:rPr>
          <w:lang w:val="ru-RU"/>
        </w:rPr>
        <w:t>-</w:t>
      </w:r>
      <w:r w:rsidRPr="002E32E2">
        <w:rPr>
          <w:rFonts w:hint="eastAsia"/>
          <w:lang w:val="ru-RU"/>
        </w:rPr>
        <w:t>ассоциированной</w:t>
      </w:r>
      <w:r w:rsidRPr="002E32E2">
        <w:rPr>
          <w:lang w:val="ru-RU"/>
        </w:rPr>
        <w:t xml:space="preserve"> </w:t>
      </w:r>
      <w:r w:rsidRPr="002E32E2">
        <w:rPr>
          <w:rFonts w:hint="eastAsia"/>
          <w:lang w:val="ru-RU"/>
        </w:rPr>
        <w:t>инфекции</w:t>
      </w:r>
    </w:p>
    <w:p w14:paraId="1CED700D" w14:textId="77777777" w:rsidR="002E32E2" w:rsidRPr="002E32E2" w:rsidRDefault="002E32E2" w:rsidP="002E32E2">
      <w:pPr>
        <w:rPr>
          <w:lang w:val="ru-RU"/>
        </w:rPr>
      </w:pPr>
    </w:p>
    <w:p w14:paraId="5BF07212" w14:textId="77777777" w:rsidR="002E32E2" w:rsidRPr="002E32E2" w:rsidRDefault="002E32E2" w:rsidP="002E32E2">
      <w:pPr>
        <w:rPr>
          <w:lang w:val="ru-RU"/>
        </w:rPr>
      </w:pPr>
      <w:r w:rsidRPr="002E32E2">
        <w:rPr>
          <w:lang w:val="ru-RU"/>
        </w:rPr>
        <w:t xml:space="preserve">2.5. </w:t>
      </w:r>
      <w:r w:rsidRPr="002E32E2">
        <w:rPr>
          <w:rFonts w:hint="eastAsia"/>
          <w:lang w:val="ru-RU"/>
        </w:rPr>
        <w:t>Статистическая</w:t>
      </w:r>
      <w:r w:rsidRPr="002E32E2">
        <w:rPr>
          <w:lang w:val="ru-RU"/>
        </w:rPr>
        <w:t xml:space="preserve"> </w:t>
      </w:r>
      <w:r w:rsidRPr="002E32E2">
        <w:rPr>
          <w:rFonts w:hint="eastAsia"/>
          <w:lang w:val="ru-RU"/>
        </w:rPr>
        <w:t>обработка</w:t>
      </w:r>
      <w:r w:rsidRPr="002E32E2">
        <w:rPr>
          <w:lang w:val="ru-RU"/>
        </w:rPr>
        <w:t xml:space="preserve"> </w:t>
      </w:r>
      <w:r w:rsidRPr="002E32E2">
        <w:rPr>
          <w:rFonts w:hint="eastAsia"/>
          <w:lang w:val="ru-RU"/>
        </w:rPr>
        <w:t>данных</w:t>
      </w:r>
    </w:p>
    <w:p w14:paraId="32550417" w14:textId="77777777" w:rsidR="002E32E2" w:rsidRPr="002E32E2" w:rsidRDefault="002E32E2" w:rsidP="002E32E2">
      <w:pPr>
        <w:rPr>
          <w:lang w:val="ru-RU"/>
        </w:rPr>
      </w:pPr>
    </w:p>
    <w:p w14:paraId="028AC13F" w14:textId="77777777" w:rsidR="002E32E2" w:rsidRPr="002E32E2" w:rsidRDefault="002E32E2" w:rsidP="002E32E2">
      <w:pPr>
        <w:rPr>
          <w:lang w:val="ru-RU"/>
        </w:rPr>
      </w:pPr>
      <w:r w:rsidRPr="002E32E2">
        <w:rPr>
          <w:rFonts w:hint="eastAsia"/>
          <w:lang w:val="ru-RU"/>
        </w:rPr>
        <w:t>ГЛАВА</w:t>
      </w:r>
      <w:r w:rsidRPr="002E32E2">
        <w:rPr>
          <w:lang w:val="ru-RU"/>
        </w:rPr>
        <w:t xml:space="preserve"> 3. </w:t>
      </w:r>
      <w:r w:rsidRPr="002E32E2">
        <w:rPr>
          <w:rFonts w:hint="eastAsia"/>
          <w:lang w:val="ru-RU"/>
        </w:rPr>
        <w:t>ОБСУЖДЕНИЕ</w:t>
      </w:r>
      <w:r w:rsidRPr="002E32E2">
        <w:rPr>
          <w:lang w:val="ru-RU"/>
        </w:rPr>
        <w:t xml:space="preserve"> </w:t>
      </w:r>
      <w:r w:rsidRPr="002E32E2">
        <w:rPr>
          <w:rFonts w:hint="eastAsia"/>
          <w:lang w:val="ru-RU"/>
        </w:rPr>
        <w:t>РЕЗУЛЬТАТОВ</w:t>
      </w:r>
      <w:r w:rsidRPr="002E32E2">
        <w:rPr>
          <w:lang w:val="ru-RU"/>
        </w:rPr>
        <w:t xml:space="preserve"> </w:t>
      </w:r>
      <w:r w:rsidRPr="002E32E2">
        <w:rPr>
          <w:rFonts w:hint="eastAsia"/>
          <w:lang w:val="ru-RU"/>
        </w:rPr>
        <w:t>ИССЛЕДОВАНИЯ</w:t>
      </w:r>
    </w:p>
    <w:p w14:paraId="20244E07" w14:textId="77777777" w:rsidR="002E32E2" w:rsidRPr="002E32E2" w:rsidRDefault="002E32E2" w:rsidP="002E32E2">
      <w:pPr>
        <w:rPr>
          <w:lang w:val="ru-RU"/>
        </w:rPr>
      </w:pPr>
    </w:p>
    <w:p w14:paraId="2BD2289B" w14:textId="77777777" w:rsidR="002E32E2" w:rsidRPr="002E32E2" w:rsidRDefault="002E32E2" w:rsidP="002E32E2">
      <w:pPr>
        <w:rPr>
          <w:lang w:val="ru-RU"/>
        </w:rPr>
      </w:pPr>
      <w:r w:rsidRPr="002E32E2">
        <w:rPr>
          <w:lang w:val="ru-RU"/>
        </w:rPr>
        <w:t xml:space="preserve">3.1. </w:t>
      </w:r>
      <w:r w:rsidRPr="002E32E2">
        <w:rPr>
          <w:rFonts w:hint="eastAsia"/>
          <w:lang w:val="ru-RU"/>
        </w:rPr>
        <w:t>Получение</w:t>
      </w:r>
      <w:r w:rsidRPr="002E32E2">
        <w:rPr>
          <w:lang w:val="ru-RU"/>
        </w:rPr>
        <w:t xml:space="preserve"> </w:t>
      </w:r>
      <w:r w:rsidRPr="002E32E2">
        <w:rPr>
          <w:rFonts w:hint="eastAsia"/>
          <w:lang w:val="ru-RU"/>
        </w:rPr>
        <w:t>субстанции</w:t>
      </w:r>
      <w:r w:rsidRPr="002E32E2">
        <w:rPr>
          <w:lang w:val="ru-RU"/>
        </w:rPr>
        <w:t xml:space="preserve"> </w:t>
      </w:r>
      <w:r w:rsidRPr="002E32E2">
        <w:rPr>
          <w:rFonts w:hint="eastAsia"/>
          <w:lang w:val="ru-RU"/>
        </w:rPr>
        <w:t>эндолизина</w:t>
      </w:r>
      <w:r w:rsidRPr="002E32E2">
        <w:rPr>
          <w:lang w:val="ru-RU"/>
        </w:rPr>
        <w:t xml:space="preserve"> LysECD7 </w:t>
      </w:r>
      <w:r w:rsidRPr="002E32E2">
        <w:rPr>
          <w:rFonts w:hint="eastAsia"/>
          <w:lang w:val="ru-RU"/>
        </w:rPr>
        <w:t>и</w:t>
      </w:r>
      <w:r w:rsidRPr="002E32E2">
        <w:rPr>
          <w:lang w:val="ru-RU"/>
        </w:rPr>
        <w:t xml:space="preserve"> </w:t>
      </w:r>
      <w:r w:rsidRPr="002E32E2">
        <w:rPr>
          <w:rFonts w:hint="eastAsia"/>
          <w:lang w:val="ru-RU"/>
        </w:rPr>
        <w:t>ее</w:t>
      </w:r>
      <w:r w:rsidRPr="002E32E2">
        <w:rPr>
          <w:lang w:val="ru-RU"/>
        </w:rPr>
        <w:t xml:space="preserve"> </w:t>
      </w:r>
      <w:r w:rsidRPr="002E32E2">
        <w:rPr>
          <w:rFonts w:hint="eastAsia"/>
          <w:lang w:val="ru-RU"/>
        </w:rPr>
        <w:t>стандартизация</w:t>
      </w:r>
    </w:p>
    <w:p w14:paraId="386C866B" w14:textId="77777777" w:rsidR="002E32E2" w:rsidRPr="002E32E2" w:rsidRDefault="002E32E2" w:rsidP="002E32E2">
      <w:pPr>
        <w:rPr>
          <w:lang w:val="ru-RU"/>
        </w:rPr>
      </w:pPr>
    </w:p>
    <w:p w14:paraId="366D94FB" w14:textId="77777777" w:rsidR="002E32E2" w:rsidRPr="002E32E2" w:rsidRDefault="002E32E2" w:rsidP="002E32E2">
      <w:pPr>
        <w:rPr>
          <w:lang w:val="ru-RU"/>
        </w:rPr>
      </w:pPr>
      <w:r w:rsidRPr="002E32E2">
        <w:rPr>
          <w:lang w:val="ru-RU"/>
        </w:rPr>
        <w:t xml:space="preserve">3.1.1. </w:t>
      </w:r>
      <w:r w:rsidRPr="002E32E2">
        <w:rPr>
          <w:rFonts w:hint="eastAsia"/>
          <w:lang w:val="ru-RU"/>
        </w:rPr>
        <w:t>Разработка</w:t>
      </w:r>
      <w:r w:rsidRPr="002E32E2">
        <w:rPr>
          <w:lang w:val="ru-RU"/>
        </w:rPr>
        <w:t xml:space="preserve"> </w:t>
      </w:r>
      <w:r w:rsidRPr="002E32E2">
        <w:rPr>
          <w:rFonts w:hint="eastAsia"/>
          <w:lang w:val="ru-RU"/>
        </w:rPr>
        <w:t>подходов</w:t>
      </w:r>
      <w:r w:rsidRPr="002E32E2">
        <w:rPr>
          <w:lang w:val="ru-RU"/>
        </w:rPr>
        <w:t xml:space="preserve"> </w:t>
      </w:r>
      <w:r w:rsidRPr="002E32E2">
        <w:rPr>
          <w:rFonts w:hint="eastAsia"/>
          <w:lang w:val="ru-RU"/>
        </w:rPr>
        <w:t>к</w:t>
      </w:r>
      <w:r w:rsidRPr="002E32E2">
        <w:rPr>
          <w:lang w:val="ru-RU"/>
        </w:rPr>
        <w:t xml:space="preserve"> </w:t>
      </w:r>
      <w:r w:rsidRPr="002E32E2">
        <w:rPr>
          <w:rFonts w:hint="eastAsia"/>
          <w:lang w:val="ru-RU"/>
        </w:rPr>
        <w:t>получению</w:t>
      </w:r>
      <w:r w:rsidRPr="002E32E2">
        <w:rPr>
          <w:lang w:val="ru-RU"/>
        </w:rPr>
        <w:t xml:space="preserve"> </w:t>
      </w:r>
      <w:r w:rsidRPr="002E32E2">
        <w:rPr>
          <w:rFonts w:hint="eastAsia"/>
          <w:lang w:val="ru-RU"/>
        </w:rPr>
        <w:t>субстанции</w:t>
      </w:r>
      <w:r w:rsidRPr="002E32E2">
        <w:rPr>
          <w:lang w:val="ru-RU"/>
        </w:rPr>
        <w:t xml:space="preserve"> </w:t>
      </w:r>
      <w:r w:rsidRPr="002E32E2">
        <w:rPr>
          <w:rFonts w:hint="eastAsia"/>
          <w:lang w:val="ru-RU"/>
        </w:rPr>
        <w:t>эндолизина</w:t>
      </w:r>
      <w:r w:rsidRPr="002E32E2">
        <w:rPr>
          <w:lang w:val="ru-RU"/>
        </w:rPr>
        <w:t xml:space="preserve"> LysECD7</w:t>
      </w:r>
    </w:p>
    <w:p w14:paraId="24F9406B" w14:textId="77777777" w:rsidR="002E32E2" w:rsidRPr="002E32E2" w:rsidRDefault="002E32E2" w:rsidP="002E32E2">
      <w:pPr>
        <w:rPr>
          <w:lang w:val="ru-RU"/>
        </w:rPr>
      </w:pPr>
    </w:p>
    <w:p w14:paraId="09291D8B" w14:textId="77777777" w:rsidR="002E32E2" w:rsidRPr="002E32E2" w:rsidRDefault="002E32E2" w:rsidP="002E32E2">
      <w:pPr>
        <w:rPr>
          <w:lang w:val="ru-RU"/>
        </w:rPr>
      </w:pPr>
      <w:r w:rsidRPr="002E32E2">
        <w:rPr>
          <w:lang w:val="ru-RU"/>
        </w:rPr>
        <w:t xml:space="preserve">3.1.2. </w:t>
      </w:r>
      <w:r w:rsidRPr="002E32E2">
        <w:rPr>
          <w:rFonts w:hint="eastAsia"/>
          <w:lang w:val="ru-RU"/>
        </w:rPr>
        <w:t>Разработка</w:t>
      </w:r>
      <w:r w:rsidRPr="002E32E2">
        <w:rPr>
          <w:lang w:val="ru-RU"/>
        </w:rPr>
        <w:t xml:space="preserve"> </w:t>
      </w:r>
      <w:r w:rsidRPr="002E32E2">
        <w:rPr>
          <w:rFonts w:hint="eastAsia"/>
          <w:lang w:val="ru-RU"/>
        </w:rPr>
        <w:t>подходов</w:t>
      </w:r>
      <w:r w:rsidRPr="002E32E2">
        <w:rPr>
          <w:lang w:val="ru-RU"/>
        </w:rPr>
        <w:t xml:space="preserve"> </w:t>
      </w:r>
      <w:r w:rsidRPr="002E32E2">
        <w:rPr>
          <w:rFonts w:hint="eastAsia"/>
          <w:lang w:val="ru-RU"/>
        </w:rPr>
        <w:t>к</w:t>
      </w:r>
      <w:r w:rsidRPr="002E32E2">
        <w:rPr>
          <w:lang w:val="ru-RU"/>
        </w:rPr>
        <w:t xml:space="preserve"> </w:t>
      </w:r>
      <w:r w:rsidRPr="002E32E2">
        <w:rPr>
          <w:rFonts w:hint="eastAsia"/>
          <w:lang w:val="ru-RU"/>
        </w:rPr>
        <w:t>стандартизации</w:t>
      </w:r>
      <w:r w:rsidRPr="002E32E2">
        <w:rPr>
          <w:lang w:val="ru-RU"/>
        </w:rPr>
        <w:t xml:space="preserve"> </w:t>
      </w:r>
      <w:r w:rsidRPr="002E32E2">
        <w:rPr>
          <w:rFonts w:hint="eastAsia"/>
          <w:lang w:val="ru-RU"/>
        </w:rPr>
        <w:t>субстанции</w:t>
      </w:r>
      <w:r w:rsidRPr="002E32E2">
        <w:rPr>
          <w:lang w:val="ru-RU"/>
        </w:rPr>
        <w:t xml:space="preserve"> </w:t>
      </w:r>
      <w:r w:rsidRPr="002E32E2">
        <w:rPr>
          <w:rFonts w:hint="eastAsia"/>
          <w:lang w:val="ru-RU"/>
        </w:rPr>
        <w:t>эндолизина</w:t>
      </w:r>
      <w:r w:rsidRPr="002E32E2">
        <w:rPr>
          <w:lang w:val="ru-RU"/>
        </w:rPr>
        <w:t xml:space="preserve"> LysECD7</w:t>
      </w:r>
    </w:p>
    <w:p w14:paraId="095F1AB7" w14:textId="77777777" w:rsidR="002E32E2" w:rsidRPr="002E32E2" w:rsidRDefault="002E32E2" w:rsidP="002E32E2">
      <w:pPr>
        <w:rPr>
          <w:lang w:val="ru-RU"/>
        </w:rPr>
      </w:pPr>
    </w:p>
    <w:p w14:paraId="2090A152" w14:textId="77777777" w:rsidR="002E32E2" w:rsidRPr="002E32E2" w:rsidRDefault="002E32E2" w:rsidP="002E32E2">
      <w:pPr>
        <w:rPr>
          <w:lang w:val="ru-RU"/>
        </w:rPr>
      </w:pPr>
      <w:r w:rsidRPr="002E32E2">
        <w:rPr>
          <w:lang w:val="ru-RU"/>
        </w:rPr>
        <w:t xml:space="preserve">3.2. </w:t>
      </w:r>
      <w:r w:rsidRPr="002E32E2">
        <w:rPr>
          <w:rFonts w:hint="eastAsia"/>
          <w:lang w:val="ru-RU"/>
        </w:rPr>
        <w:t>Изучение</w:t>
      </w:r>
      <w:r w:rsidRPr="002E32E2">
        <w:rPr>
          <w:lang w:val="ru-RU"/>
        </w:rPr>
        <w:t xml:space="preserve"> </w:t>
      </w:r>
      <w:r w:rsidRPr="002E32E2">
        <w:rPr>
          <w:rFonts w:hint="eastAsia"/>
          <w:lang w:val="ru-RU"/>
        </w:rPr>
        <w:t>фармакологической</w:t>
      </w:r>
      <w:r w:rsidRPr="002E32E2">
        <w:rPr>
          <w:lang w:val="ru-RU"/>
        </w:rPr>
        <w:t xml:space="preserve"> </w:t>
      </w:r>
      <w:r w:rsidRPr="002E32E2">
        <w:rPr>
          <w:rFonts w:hint="eastAsia"/>
          <w:lang w:val="ru-RU"/>
        </w:rPr>
        <w:t>активности</w:t>
      </w:r>
      <w:r w:rsidRPr="002E32E2">
        <w:rPr>
          <w:lang w:val="ru-RU"/>
        </w:rPr>
        <w:t xml:space="preserve"> </w:t>
      </w:r>
      <w:r w:rsidRPr="002E32E2">
        <w:rPr>
          <w:rFonts w:hint="eastAsia"/>
          <w:lang w:val="ru-RU"/>
        </w:rPr>
        <w:t>субстанции</w:t>
      </w:r>
      <w:r w:rsidRPr="002E32E2">
        <w:rPr>
          <w:lang w:val="ru-RU"/>
        </w:rPr>
        <w:t xml:space="preserve"> LysECD7 in vitro </w:t>
      </w:r>
      <w:r w:rsidRPr="002E32E2">
        <w:rPr>
          <w:rFonts w:hint="eastAsia"/>
          <w:lang w:val="ru-RU"/>
        </w:rPr>
        <w:t>и</w:t>
      </w:r>
      <w:r w:rsidRPr="002E32E2">
        <w:rPr>
          <w:lang w:val="ru-RU"/>
        </w:rPr>
        <w:t xml:space="preserve"> in vivo</w:t>
      </w:r>
    </w:p>
    <w:p w14:paraId="67897B29" w14:textId="77777777" w:rsidR="002E32E2" w:rsidRPr="002E32E2" w:rsidRDefault="002E32E2" w:rsidP="002E32E2">
      <w:pPr>
        <w:rPr>
          <w:lang w:val="ru-RU"/>
        </w:rPr>
      </w:pPr>
    </w:p>
    <w:p w14:paraId="2046D2D3" w14:textId="77777777" w:rsidR="002E32E2" w:rsidRPr="002E32E2" w:rsidRDefault="002E32E2" w:rsidP="002E32E2">
      <w:pPr>
        <w:rPr>
          <w:lang w:val="ru-RU"/>
        </w:rPr>
      </w:pPr>
      <w:r w:rsidRPr="002E32E2">
        <w:rPr>
          <w:lang w:val="ru-RU"/>
        </w:rPr>
        <w:t xml:space="preserve">3.2.1. </w:t>
      </w:r>
      <w:r w:rsidRPr="002E32E2">
        <w:rPr>
          <w:rFonts w:hint="eastAsia"/>
          <w:lang w:val="ru-RU"/>
        </w:rPr>
        <w:t>Изучение</w:t>
      </w:r>
      <w:r w:rsidRPr="002E32E2">
        <w:rPr>
          <w:lang w:val="ru-RU"/>
        </w:rPr>
        <w:t xml:space="preserve"> </w:t>
      </w:r>
      <w:r w:rsidRPr="002E32E2">
        <w:rPr>
          <w:rFonts w:hint="eastAsia"/>
          <w:lang w:val="ru-RU"/>
        </w:rPr>
        <w:t>антибактериальной</w:t>
      </w:r>
      <w:r w:rsidRPr="002E32E2">
        <w:rPr>
          <w:lang w:val="ru-RU"/>
        </w:rPr>
        <w:t xml:space="preserve"> </w:t>
      </w:r>
      <w:r w:rsidRPr="002E32E2">
        <w:rPr>
          <w:rFonts w:hint="eastAsia"/>
          <w:lang w:val="ru-RU"/>
        </w:rPr>
        <w:t>активности</w:t>
      </w:r>
      <w:r w:rsidRPr="002E32E2">
        <w:rPr>
          <w:lang w:val="ru-RU"/>
        </w:rPr>
        <w:t xml:space="preserve"> </w:t>
      </w:r>
      <w:r w:rsidRPr="002E32E2">
        <w:rPr>
          <w:rFonts w:hint="eastAsia"/>
          <w:lang w:val="ru-RU"/>
        </w:rPr>
        <w:t>эндолизина</w:t>
      </w:r>
      <w:r w:rsidRPr="002E32E2">
        <w:rPr>
          <w:lang w:val="ru-RU"/>
        </w:rPr>
        <w:t xml:space="preserve"> LysECD7 in vitro</w:t>
      </w:r>
    </w:p>
    <w:p w14:paraId="5812B6F4" w14:textId="77777777" w:rsidR="002E32E2" w:rsidRPr="002E32E2" w:rsidRDefault="002E32E2" w:rsidP="002E32E2">
      <w:pPr>
        <w:rPr>
          <w:lang w:val="ru-RU"/>
        </w:rPr>
      </w:pPr>
    </w:p>
    <w:p w14:paraId="6101815C" w14:textId="77777777" w:rsidR="002E32E2" w:rsidRPr="002E32E2" w:rsidRDefault="002E32E2" w:rsidP="002E32E2">
      <w:pPr>
        <w:rPr>
          <w:lang w:val="ru-RU"/>
        </w:rPr>
      </w:pPr>
      <w:r w:rsidRPr="002E32E2">
        <w:rPr>
          <w:lang w:val="ru-RU"/>
        </w:rPr>
        <w:t xml:space="preserve">3.2.2. </w:t>
      </w:r>
      <w:r w:rsidRPr="002E32E2">
        <w:rPr>
          <w:rFonts w:hint="eastAsia"/>
          <w:lang w:val="ru-RU"/>
        </w:rPr>
        <w:t>Изучение</w:t>
      </w:r>
      <w:r w:rsidRPr="002E32E2">
        <w:rPr>
          <w:lang w:val="ru-RU"/>
        </w:rPr>
        <w:t xml:space="preserve"> </w:t>
      </w:r>
      <w:r w:rsidRPr="002E32E2">
        <w:rPr>
          <w:rFonts w:hint="eastAsia"/>
          <w:lang w:val="ru-RU"/>
        </w:rPr>
        <w:t>аспектов</w:t>
      </w:r>
      <w:r w:rsidRPr="002E32E2">
        <w:rPr>
          <w:lang w:val="ru-RU"/>
        </w:rPr>
        <w:t xml:space="preserve"> </w:t>
      </w:r>
      <w:r w:rsidRPr="002E32E2">
        <w:rPr>
          <w:rFonts w:hint="eastAsia"/>
          <w:lang w:val="ru-RU"/>
        </w:rPr>
        <w:t>механизма</w:t>
      </w:r>
      <w:r w:rsidRPr="002E32E2">
        <w:rPr>
          <w:lang w:val="ru-RU"/>
        </w:rPr>
        <w:t xml:space="preserve"> </w:t>
      </w:r>
      <w:r w:rsidRPr="002E32E2">
        <w:rPr>
          <w:rFonts w:hint="eastAsia"/>
          <w:lang w:val="ru-RU"/>
        </w:rPr>
        <w:t>действия</w:t>
      </w:r>
      <w:r w:rsidRPr="002E32E2">
        <w:rPr>
          <w:lang w:val="ru-RU"/>
        </w:rPr>
        <w:t xml:space="preserve"> </w:t>
      </w:r>
      <w:r w:rsidRPr="002E32E2">
        <w:rPr>
          <w:rFonts w:hint="eastAsia"/>
          <w:lang w:val="ru-RU"/>
        </w:rPr>
        <w:t>эндолизина</w:t>
      </w:r>
      <w:r w:rsidRPr="002E32E2">
        <w:rPr>
          <w:lang w:val="ru-RU"/>
        </w:rPr>
        <w:t xml:space="preserve"> LysECD7</w:t>
      </w:r>
    </w:p>
    <w:p w14:paraId="11CC94A5" w14:textId="77777777" w:rsidR="002E32E2" w:rsidRPr="002E32E2" w:rsidRDefault="002E32E2" w:rsidP="002E32E2">
      <w:pPr>
        <w:rPr>
          <w:lang w:val="ru-RU"/>
        </w:rPr>
      </w:pPr>
    </w:p>
    <w:p w14:paraId="706F38D5" w14:textId="77777777" w:rsidR="002E32E2" w:rsidRPr="002E32E2" w:rsidRDefault="002E32E2" w:rsidP="002E32E2">
      <w:pPr>
        <w:rPr>
          <w:lang w:val="ru-RU"/>
        </w:rPr>
      </w:pPr>
      <w:r w:rsidRPr="002E32E2">
        <w:rPr>
          <w:lang w:val="ru-RU"/>
        </w:rPr>
        <w:t xml:space="preserve">3.2.3. </w:t>
      </w:r>
      <w:r w:rsidRPr="002E32E2">
        <w:rPr>
          <w:rFonts w:hint="eastAsia"/>
          <w:lang w:val="ru-RU"/>
        </w:rPr>
        <w:t>Изучение</w:t>
      </w:r>
      <w:r w:rsidRPr="002E32E2">
        <w:rPr>
          <w:lang w:val="ru-RU"/>
        </w:rPr>
        <w:t xml:space="preserve"> </w:t>
      </w:r>
      <w:r w:rsidRPr="002E32E2">
        <w:rPr>
          <w:rFonts w:hint="eastAsia"/>
          <w:lang w:val="ru-RU"/>
        </w:rPr>
        <w:t>антибактериального</w:t>
      </w:r>
      <w:r w:rsidRPr="002E32E2">
        <w:rPr>
          <w:lang w:val="ru-RU"/>
        </w:rPr>
        <w:t xml:space="preserve"> </w:t>
      </w:r>
      <w:r w:rsidRPr="002E32E2">
        <w:rPr>
          <w:rFonts w:hint="eastAsia"/>
          <w:lang w:val="ru-RU"/>
        </w:rPr>
        <w:t>действия</w:t>
      </w:r>
      <w:r w:rsidRPr="002E32E2">
        <w:rPr>
          <w:lang w:val="ru-RU"/>
        </w:rPr>
        <w:t xml:space="preserve"> </w:t>
      </w:r>
      <w:r w:rsidRPr="002E32E2">
        <w:rPr>
          <w:rFonts w:hint="eastAsia"/>
          <w:lang w:val="ru-RU"/>
        </w:rPr>
        <w:t>эндолизина</w:t>
      </w:r>
      <w:r w:rsidRPr="002E32E2">
        <w:rPr>
          <w:lang w:val="ru-RU"/>
        </w:rPr>
        <w:t xml:space="preserve"> LysECD7 </w:t>
      </w:r>
      <w:r w:rsidRPr="002E32E2">
        <w:rPr>
          <w:rFonts w:hint="eastAsia"/>
          <w:lang w:val="ru-RU"/>
        </w:rPr>
        <w:t>на</w:t>
      </w:r>
      <w:r w:rsidRPr="002E32E2">
        <w:rPr>
          <w:lang w:val="ru-RU"/>
        </w:rPr>
        <w:t xml:space="preserve"> </w:t>
      </w:r>
      <w:r w:rsidRPr="002E32E2">
        <w:rPr>
          <w:rFonts w:hint="eastAsia"/>
          <w:lang w:val="ru-RU"/>
        </w:rPr>
        <w:t>животных</w:t>
      </w:r>
      <w:r w:rsidRPr="002E32E2">
        <w:rPr>
          <w:lang w:val="ru-RU"/>
        </w:rPr>
        <w:t xml:space="preserve"> </w:t>
      </w:r>
      <w:r w:rsidRPr="002E32E2">
        <w:rPr>
          <w:rFonts w:hint="eastAsia"/>
          <w:lang w:val="ru-RU"/>
        </w:rPr>
        <w:t>моделях</w:t>
      </w:r>
    </w:p>
    <w:p w14:paraId="75E43ABD" w14:textId="77777777" w:rsidR="002E32E2" w:rsidRPr="002E32E2" w:rsidRDefault="002E32E2" w:rsidP="002E32E2">
      <w:pPr>
        <w:rPr>
          <w:lang w:val="ru-RU"/>
        </w:rPr>
      </w:pPr>
    </w:p>
    <w:p w14:paraId="4FAE4C23" w14:textId="77777777" w:rsidR="002E32E2" w:rsidRPr="002E32E2" w:rsidRDefault="002E32E2" w:rsidP="002E32E2">
      <w:pPr>
        <w:rPr>
          <w:lang w:val="ru-RU"/>
        </w:rPr>
      </w:pPr>
      <w:r w:rsidRPr="002E32E2">
        <w:rPr>
          <w:rFonts w:hint="eastAsia"/>
          <w:lang w:val="ru-RU"/>
        </w:rPr>
        <w:t>ЗАКЛЮЧЕНИЕ</w:t>
      </w:r>
    </w:p>
    <w:p w14:paraId="6CABAEB5" w14:textId="77777777" w:rsidR="002E32E2" w:rsidRPr="002E32E2" w:rsidRDefault="002E32E2" w:rsidP="002E32E2">
      <w:pPr>
        <w:rPr>
          <w:lang w:val="ru-RU"/>
        </w:rPr>
      </w:pPr>
    </w:p>
    <w:p w14:paraId="115A4759" w14:textId="77777777" w:rsidR="002E32E2" w:rsidRPr="002E32E2" w:rsidRDefault="002E32E2" w:rsidP="002E32E2">
      <w:pPr>
        <w:rPr>
          <w:lang w:val="ru-RU"/>
        </w:rPr>
      </w:pPr>
      <w:r w:rsidRPr="002E32E2">
        <w:rPr>
          <w:rFonts w:hint="eastAsia"/>
          <w:lang w:val="ru-RU"/>
        </w:rPr>
        <w:t>ВЫВОДЫ</w:t>
      </w:r>
    </w:p>
    <w:p w14:paraId="4F6FE2E5" w14:textId="77777777" w:rsidR="002E32E2" w:rsidRPr="002E32E2" w:rsidRDefault="002E32E2" w:rsidP="002E32E2">
      <w:pPr>
        <w:rPr>
          <w:lang w:val="ru-RU"/>
        </w:rPr>
      </w:pPr>
    </w:p>
    <w:p w14:paraId="12604290" w14:textId="77777777" w:rsidR="002E32E2" w:rsidRPr="002E32E2" w:rsidRDefault="002E32E2" w:rsidP="002E32E2">
      <w:pPr>
        <w:rPr>
          <w:lang w:val="ru-RU"/>
        </w:rPr>
      </w:pPr>
      <w:r w:rsidRPr="002E32E2">
        <w:rPr>
          <w:rFonts w:hint="eastAsia"/>
          <w:lang w:val="ru-RU"/>
        </w:rPr>
        <w:t>СПИСОК</w:t>
      </w:r>
      <w:r w:rsidRPr="002E32E2">
        <w:rPr>
          <w:lang w:val="ru-RU"/>
        </w:rPr>
        <w:t xml:space="preserve"> </w:t>
      </w:r>
      <w:r w:rsidRPr="002E32E2">
        <w:rPr>
          <w:rFonts w:hint="eastAsia"/>
          <w:lang w:val="ru-RU"/>
        </w:rPr>
        <w:t>СОКРАЩЕНИЙ</w:t>
      </w:r>
      <w:r w:rsidRPr="002E32E2">
        <w:rPr>
          <w:lang w:val="ru-RU"/>
        </w:rPr>
        <w:t xml:space="preserve"> </w:t>
      </w:r>
      <w:r w:rsidRPr="002E32E2">
        <w:rPr>
          <w:rFonts w:hint="eastAsia"/>
          <w:lang w:val="ru-RU"/>
        </w:rPr>
        <w:t>И</w:t>
      </w:r>
      <w:r w:rsidRPr="002E32E2">
        <w:rPr>
          <w:lang w:val="ru-RU"/>
        </w:rPr>
        <w:t xml:space="preserve"> </w:t>
      </w:r>
      <w:r w:rsidRPr="002E32E2">
        <w:rPr>
          <w:rFonts w:hint="eastAsia"/>
          <w:lang w:val="ru-RU"/>
        </w:rPr>
        <w:t>УСЛОВНЫХ</w:t>
      </w:r>
      <w:r w:rsidRPr="002E32E2">
        <w:rPr>
          <w:lang w:val="ru-RU"/>
        </w:rPr>
        <w:t xml:space="preserve"> </w:t>
      </w:r>
      <w:r w:rsidRPr="002E32E2">
        <w:rPr>
          <w:rFonts w:hint="eastAsia"/>
          <w:lang w:val="ru-RU"/>
        </w:rPr>
        <w:t>ОБОЗНАЧЕНИЙ</w:t>
      </w:r>
    </w:p>
    <w:p w14:paraId="11E639D9" w14:textId="77777777" w:rsidR="002E32E2" w:rsidRPr="002E32E2" w:rsidRDefault="002E32E2" w:rsidP="002E32E2">
      <w:pPr>
        <w:rPr>
          <w:lang w:val="ru-RU"/>
        </w:rPr>
      </w:pPr>
    </w:p>
    <w:p w14:paraId="484601C3" w14:textId="77777777" w:rsidR="002E32E2" w:rsidRPr="002E32E2" w:rsidRDefault="002E32E2" w:rsidP="002E32E2">
      <w:pPr>
        <w:rPr>
          <w:lang w:val="ru-RU"/>
        </w:rPr>
      </w:pPr>
      <w:r w:rsidRPr="002E32E2">
        <w:rPr>
          <w:rFonts w:hint="eastAsia"/>
          <w:lang w:val="ru-RU"/>
        </w:rPr>
        <w:t>СПИСОК</w:t>
      </w:r>
      <w:r w:rsidRPr="002E32E2">
        <w:rPr>
          <w:lang w:val="ru-RU"/>
        </w:rPr>
        <w:t xml:space="preserve"> </w:t>
      </w:r>
      <w:r w:rsidRPr="002E32E2">
        <w:rPr>
          <w:rFonts w:hint="eastAsia"/>
          <w:lang w:val="ru-RU"/>
        </w:rPr>
        <w:t>ЛИТЕРАТУРЫ</w:t>
      </w:r>
    </w:p>
    <w:p w14:paraId="40BE7E11" w14:textId="77777777" w:rsidR="002E32E2" w:rsidRPr="002E32E2" w:rsidRDefault="002E32E2" w:rsidP="002E32E2">
      <w:pPr>
        <w:rPr>
          <w:lang w:val="ru-RU"/>
        </w:rPr>
      </w:pPr>
    </w:p>
    <w:p w14:paraId="66F71F0D" w14:textId="77777777" w:rsidR="002E32E2" w:rsidRPr="002E32E2" w:rsidRDefault="002E32E2" w:rsidP="002E32E2">
      <w:pPr>
        <w:rPr>
          <w:lang w:val="ru-RU"/>
        </w:rPr>
      </w:pPr>
      <w:r w:rsidRPr="002E32E2">
        <w:rPr>
          <w:rFonts w:hint="eastAsia"/>
          <w:lang w:val="ru-RU"/>
        </w:rPr>
        <w:t>СПИСОК</w:t>
      </w:r>
      <w:r w:rsidRPr="002E32E2">
        <w:rPr>
          <w:lang w:val="ru-RU"/>
        </w:rPr>
        <w:t xml:space="preserve"> </w:t>
      </w:r>
      <w:r w:rsidRPr="002E32E2">
        <w:rPr>
          <w:rFonts w:hint="eastAsia"/>
          <w:lang w:val="ru-RU"/>
        </w:rPr>
        <w:t>ИЛЛЮСТРАЦИЙ</w:t>
      </w:r>
      <w:r w:rsidRPr="002E32E2">
        <w:rPr>
          <w:lang w:val="ru-RU"/>
        </w:rPr>
        <w:t xml:space="preserve"> (</w:t>
      </w:r>
      <w:r w:rsidRPr="002E32E2">
        <w:rPr>
          <w:rFonts w:hint="eastAsia"/>
          <w:lang w:val="ru-RU"/>
        </w:rPr>
        <w:t>ТАБЛИЦЫ</w:t>
      </w:r>
      <w:r w:rsidRPr="002E32E2">
        <w:rPr>
          <w:lang w:val="ru-RU"/>
        </w:rPr>
        <w:t>)</w:t>
      </w:r>
    </w:p>
    <w:p w14:paraId="316F1D80" w14:textId="77777777" w:rsidR="002E32E2" w:rsidRPr="002E32E2" w:rsidRDefault="002E32E2" w:rsidP="002E32E2">
      <w:pPr>
        <w:rPr>
          <w:lang w:val="ru-RU"/>
        </w:rPr>
      </w:pPr>
    </w:p>
    <w:p w14:paraId="2ED35D0F" w14:textId="0ECB80EF" w:rsidR="002E32E2" w:rsidRPr="002E32E2" w:rsidRDefault="002E32E2" w:rsidP="002E32E2">
      <w:pPr>
        <w:rPr>
          <w:lang w:val="ru-RU"/>
        </w:rPr>
      </w:pPr>
      <w:r w:rsidRPr="002E32E2">
        <w:rPr>
          <w:rFonts w:hint="eastAsia"/>
          <w:lang w:val="ru-RU"/>
        </w:rPr>
        <w:t>СПИСОК</w:t>
      </w:r>
      <w:r w:rsidRPr="002E32E2">
        <w:rPr>
          <w:lang w:val="ru-RU"/>
        </w:rPr>
        <w:t xml:space="preserve"> </w:t>
      </w:r>
      <w:r w:rsidRPr="002E32E2">
        <w:rPr>
          <w:rFonts w:hint="eastAsia"/>
          <w:lang w:val="ru-RU"/>
        </w:rPr>
        <w:t>ИЛЛЮСТРАЦИЙ</w:t>
      </w:r>
      <w:r w:rsidRPr="002E32E2">
        <w:rPr>
          <w:lang w:val="ru-RU"/>
        </w:rPr>
        <w:t xml:space="preserve"> (</w:t>
      </w:r>
      <w:r w:rsidRPr="002E32E2">
        <w:rPr>
          <w:rFonts w:hint="eastAsia"/>
          <w:lang w:val="ru-RU"/>
        </w:rPr>
        <w:t>РИСУНКИ</w:t>
      </w:r>
      <w:r w:rsidRPr="002E32E2">
        <w:rPr>
          <w:lang w:val="ru-RU"/>
        </w:rPr>
        <w:t>)</w:t>
      </w:r>
    </w:p>
    <w:sectPr w:rsidR="002E32E2" w:rsidRPr="002E32E2" w:rsidSect="00AF0C6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47BD2" w14:textId="77777777" w:rsidR="00AF0C60" w:rsidRPr="00C66E52" w:rsidRDefault="00AF0C60">
      <w:pPr>
        <w:spacing w:after="0" w:line="240" w:lineRule="auto"/>
      </w:pPr>
      <w:r w:rsidRPr="00C66E52">
        <w:separator/>
      </w:r>
    </w:p>
  </w:endnote>
  <w:endnote w:type="continuationSeparator" w:id="0">
    <w:p w14:paraId="6797C028" w14:textId="77777777" w:rsidR="00AF0C60" w:rsidRPr="00C66E52" w:rsidRDefault="00AF0C6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3ABFA" w14:textId="77777777" w:rsidR="00AF0C60" w:rsidRPr="00C66E52" w:rsidRDefault="00AF0C60"/>
    <w:p w14:paraId="64095A9A" w14:textId="77777777" w:rsidR="00AF0C60" w:rsidRPr="00C66E52" w:rsidRDefault="00AF0C60"/>
    <w:p w14:paraId="55E5BC68" w14:textId="77777777" w:rsidR="00AF0C60" w:rsidRPr="00C66E52" w:rsidRDefault="00AF0C60"/>
    <w:p w14:paraId="6979C249" w14:textId="77777777" w:rsidR="00AF0C60" w:rsidRPr="00C66E52" w:rsidRDefault="00AF0C60"/>
    <w:p w14:paraId="7F1F68EC" w14:textId="77777777" w:rsidR="00AF0C60" w:rsidRPr="00C66E52" w:rsidRDefault="00AF0C60"/>
    <w:p w14:paraId="73090FFB" w14:textId="77777777" w:rsidR="00AF0C60" w:rsidRPr="00C66E52" w:rsidRDefault="00AF0C60"/>
    <w:p w14:paraId="3DB6FFE7" w14:textId="77777777" w:rsidR="00AF0C60" w:rsidRPr="00C66E52" w:rsidRDefault="00AF0C60">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405DDA44" wp14:editId="6B8B47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F6A95" w14:textId="77777777" w:rsidR="00AF0C60" w:rsidRPr="00C66E52" w:rsidRDefault="00AF0C6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5DDA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6F6A95" w14:textId="77777777" w:rsidR="00AF0C60" w:rsidRPr="00C66E52" w:rsidRDefault="00AF0C6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084142A" w14:textId="77777777" w:rsidR="00AF0C60" w:rsidRPr="00C66E52" w:rsidRDefault="00AF0C60"/>
    <w:p w14:paraId="56066187" w14:textId="77777777" w:rsidR="00AF0C60" w:rsidRPr="00C66E52" w:rsidRDefault="00AF0C60"/>
    <w:p w14:paraId="4DD862D1" w14:textId="77777777" w:rsidR="00AF0C60" w:rsidRPr="00C66E52" w:rsidRDefault="00AF0C60">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59535E82" wp14:editId="6E5D94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F8AA1" w14:textId="77777777" w:rsidR="00AF0C60" w:rsidRPr="00C66E52" w:rsidRDefault="00AF0C60"/>
                          <w:p w14:paraId="64360B18" w14:textId="77777777" w:rsidR="00AF0C60" w:rsidRPr="00C66E52" w:rsidRDefault="00AF0C6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535E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BF8AA1" w14:textId="77777777" w:rsidR="00AF0C60" w:rsidRPr="00C66E52" w:rsidRDefault="00AF0C60"/>
                    <w:p w14:paraId="64360B18" w14:textId="77777777" w:rsidR="00AF0C60" w:rsidRPr="00C66E52" w:rsidRDefault="00AF0C6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153BF8D" w14:textId="77777777" w:rsidR="00AF0C60" w:rsidRPr="00C66E52" w:rsidRDefault="00AF0C60"/>
    <w:p w14:paraId="04E82C9D" w14:textId="77777777" w:rsidR="00AF0C60" w:rsidRPr="00C66E52" w:rsidRDefault="00AF0C60">
      <w:pPr>
        <w:rPr>
          <w:sz w:val="2"/>
          <w:szCs w:val="2"/>
        </w:rPr>
      </w:pPr>
    </w:p>
    <w:p w14:paraId="5A0432D7" w14:textId="77777777" w:rsidR="00AF0C60" w:rsidRPr="00C66E52" w:rsidRDefault="00AF0C60"/>
    <w:p w14:paraId="6E1F4318" w14:textId="77777777" w:rsidR="00AF0C60" w:rsidRPr="00C66E52" w:rsidRDefault="00AF0C60">
      <w:pPr>
        <w:spacing w:after="0" w:line="240" w:lineRule="auto"/>
      </w:pPr>
    </w:p>
  </w:footnote>
  <w:footnote w:type="continuationSeparator" w:id="0">
    <w:p w14:paraId="1D495D33" w14:textId="77777777" w:rsidR="00AF0C60" w:rsidRPr="00C66E52" w:rsidRDefault="00AF0C6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C60"/>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20641</TotalTime>
  <Pages>5</Pages>
  <Words>461</Words>
  <Characters>2630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3259</cp:revision>
  <cp:lastPrinted>2009-02-06T05:36:00Z</cp:lastPrinted>
  <dcterms:created xsi:type="dcterms:W3CDTF">2024-04-09T10:20:00Z</dcterms:created>
  <dcterms:modified xsi:type="dcterms:W3CDTF">2024-05-04T14:14:00Z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