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A39C" w14:textId="0620BD32" w:rsidR="00517006" w:rsidRDefault="00F261ED" w:rsidP="00F261ED">
      <w:r w:rsidRPr="00F261ED">
        <w:rPr>
          <w:rFonts w:hint="eastAsia"/>
        </w:rPr>
        <w:t>Маковкина</w:t>
      </w:r>
      <w:r w:rsidRPr="00F261ED">
        <w:t xml:space="preserve"> </w:t>
      </w:r>
      <w:r w:rsidRPr="00F261ED">
        <w:rPr>
          <w:rFonts w:hint="eastAsia"/>
        </w:rPr>
        <w:t>Светлана</w:t>
      </w:r>
      <w:r w:rsidRPr="00F261ED">
        <w:t xml:space="preserve"> </w:t>
      </w:r>
      <w:r w:rsidRPr="00F261ED">
        <w:rPr>
          <w:rFonts w:hint="eastAsia"/>
        </w:rPr>
        <w:t>Александровна</w:t>
      </w:r>
      <w:r>
        <w:t xml:space="preserve"> </w:t>
      </w:r>
      <w:r w:rsidRPr="00F261ED">
        <w:rPr>
          <w:rFonts w:hint="eastAsia"/>
        </w:rPr>
        <w:t>Оценка</w:t>
      </w:r>
      <w:r w:rsidRPr="00F261ED">
        <w:t xml:space="preserve"> </w:t>
      </w:r>
      <w:r w:rsidRPr="00F261ED">
        <w:rPr>
          <w:rFonts w:hint="eastAsia"/>
        </w:rPr>
        <w:t>зрелости</w:t>
      </w:r>
      <w:r w:rsidRPr="00F261ED">
        <w:t xml:space="preserve"> </w:t>
      </w:r>
      <w:r w:rsidRPr="00F261ED">
        <w:rPr>
          <w:rFonts w:hint="eastAsia"/>
        </w:rPr>
        <w:t>системы</w:t>
      </w:r>
      <w:r w:rsidRPr="00F261ED">
        <w:t xml:space="preserve"> </w:t>
      </w:r>
      <w:r w:rsidRPr="00F261ED">
        <w:rPr>
          <w:rFonts w:hint="eastAsia"/>
        </w:rPr>
        <w:t>стратегического</w:t>
      </w:r>
      <w:r w:rsidRPr="00F261ED">
        <w:t xml:space="preserve"> </w:t>
      </w:r>
      <w:r w:rsidRPr="00F261ED">
        <w:rPr>
          <w:rFonts w:hint="eastAsia"/>
        </w:rPr>
        <w:t>планирования</w:t>
      </w:r>
      <w:r w:rsidRPr="00F261ED">
        <w:t xml:space="preserve"> </w:t>
      </w:r>
      <w:r w:rsidRPr="00F261ED">
        <w:rPr>
          <w:rFonts w:hint="eastAsia"/>
        </w:rPr>
        <w:t>в</w:t>
      </w:r>
      <w:r w:rsidRPr="00F261ED">
        <w:t xml:space="preserve"> </w:t>
      </w:r>
      <w:r w:rsidRPr="00F261ED">
        <w:rPr>
          <w:rFonts w:hint="eastAsia"/>
        </w:rPr>
        <w:t>крупных</w:t>
      </w:r>
      <w:r w:rsidRPr="00F261ED">
        <w:t xml:space="preserve"> </w:t>
      </w:r>
      <w:r w:rsidRPr="00F261ED">
        <w:rPr>
          <w:rFonts w:hint="eastAsia"/>
        </w:rPr>
        <w:t>муниципальных</w:t>
      </w:r>
      <w:r w:rsidRPr="00F261ED">
        <w:t xml:space="preserve"> </w:t>
      </w:r>
      <w:r w:rsidRPr="00F261ED">
        <w:rPr>
          <w:rFonts w:hint="eastAsia"/>
        </w:rPr>
        <w:t>образованиях</w:t>
      </w:r>
    </w:p>
    <w:p w14:paraId="6E5E16A6" w14:textId="77777777" w:rsidR="00F261ED" w:rsidRDefault="00F261ED" w:rsidP="00F261ED">
      <w:r>
        <w:rPr>
          <w:rFonts w:hint="eastAsia"/>
        </w:rPr>
        <w:t>ОГЛАВЛЕНИЕ</w:t>
      </w:r>
      <w:r>
        <w:t xml:space="preserve"> </w:t>
      </w:r>
      <w:r>
        <w:rPr>
          <w:rFonts w:hint="eastAsia"/>
        </w:rPr>
        <w:t>ДИССЕРТАЦИИ</w:t>
      </w:r>
    </w:p>
    <w:p w14:paraId="2A97C003" w14:textId="77777777" w:rsidR="00F261ED" w:rsidRDefault="00F261ED" w:rsidP="00F261ED">
      <w:r>
        <w:rPr>
          <w:rFonts w:hint="eastAsia"/>
        </w:rPr>
        <w:t>кандидат</w:t>
      </w:r>
      <w:r>
        <w:t xml:space="preserve"> </w:t>
      </w:r>
      <w:r>
        <w:rPr>
          <w:rFonts w:hint="eastAsia"/>
        </w:rPr>
        <w:t>наук</w:t>
      </w:r>
      <w:r>
        <w:t xml:space="preserve"> </w:t>
      </w:r>
      <w:r>
        <w:rPr>
          <w:rFonts w:hint="eastAsia"/>
        </w:rPr>
        <w:t>Маковкина</w:t>
      </w:r>
      <w:r>
        <w:t xml:space="preserve"> </w:t>
      </w:r>
      <w:r>
        <w:rPr>
          <w:rFonts w:hint="eastAsia"/>
        </w:rPr>
        <w:t>Светлана</w:t>
      </w:r>
      <w:r>
        <w:t xml:space="preserve"> </w:t>
      </w:r>
      <w:r>
        <w:rPr>
          <w:rFonts w:hint="eastAsia"/>
        </w:rPr>
        <w:t>Александровна</w:t>
      </w:r>
    </w:p>
    <w:p w14:paraId="1AAE0789" w14:textId="77777777" w:rsidR="00F261ED" w:rsidRDefault="00F261ED" w:rsidP="00F261ED">
      <w:r>
        <w:rPr>
          <w:rFonts w:hint="eastAsia"/>
        </w:rPr>
        <w:t>ОГЛАВЛЕНИЕ</w:t>
      </w:r>
    </w:p>
    <w:p w14:paraId="2163E172" w14:textId="77777777" w:rsidR="00F261ED" w:rsidRDefault="00F261ED" w:rsidP="00F261ED"/>
    <w:p w14:paraId="0FCCA19E" w14:textId="77777777" w:rsidR="00F261ED" w:rsidRDefault="00F261ED" w:rsidP="00F261E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ТЕРРИТОРИЙ</w:t>
      </w:r>
    </w:p>
    <w:p w14:paraId="3860DDA6" w14:textId="77777777" w:rsidR="00F261ED" w:rsidRDefault="00F261ED" w:rsidP="00F261ED"/>
    <w:p w14:paraId="77240C6F" w14:textId="77777777" w:rsidR="00F261ED" w:rsidRDefault="00F261ED" w:rsidP="00F261ED">
      <w:r>
        <w:t xml:space="preserve">1.1. </w:t>
      </w:r>
      <w:r>
        <w:rPr>
          <w:rFonts w:hint="eastAsia"/>
        </w:rPr>
        <w:t>Особенности</w:t>
      </w:r>
      <w:r>
        <w:t xml:space="preserve"> </w:t>
      </w:r>
      <w:r>
        <w:rPr>
          <w:rFonts w:hint="eastAsia"/>
        </w:rPr>
        <w:t>развития</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CFDE414" w14:textId="77777777" w:rsidR="00F261ED" w:rsidRDefault="00F261ED" w:rsidP="00F261ED"/>
    <w:p w14:paraId="7323A084" w14:textId="77777777" w:rsidR="00F261ED" w:rsidRDefault="00F261ED" w:rsidP="00F261ED">
      <w:r>
        <w:t xml:space="preserve">1.2. </w:t>
      </w:r>
      <w:r>
        <w:rPr>
          <w:rFonts w:hint="eastAsia"/>
        </w:rPr>
        <w:t>Стратегические</w:t>
      </w:r>
      <w:r>
        <w:t xml:space="preserve"> </w:t>
      </w:r>
      <w:r>
        <w:rPr>
          <w:rFonts w:hint="eastAsia"/>
        </w:rPr>
        <w:t>разрывы</w:t>
      </w:r>
      <w:r>
        <w:t xml:space="preserve"> </w:t>
      </w:r>
      <w:r>
        <w:rPr>
          <w:rFonts w:hint="eastAsia"/>
        </w:rPr>
        <w:t>как</w:t>
      </w:r>
      <w:r>
        <w:t xml:space="preserve"> </w:t>
      </w:r>
      <w:r>
        <w:rPr>
          <w:rFonts w:hint="eastAsia"/>
        </w:rPr>
        <w:t>показатель</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p>
    <w:p w14:paraId="38D1CC35" w14:textId="77777777" w:rsidR="00F261ED" w:rsidRDefault="00F261ED" w:rsidP="00F261ED"/>
    <w:p w14:paraId="6393E897" w14:textId="77777777" w:rsidR="00F261ED" w:rsidRDefault="00F261ED" w:rsidP="00F261ED">
      <w:r>
        <w:t xml:space="preserve">1.3. </w:t>
      </w:r>
      <w:r>
        <w:rPr>
          <w:rFonts w:hint="eastAsia"/>
        </w:rPr>
        <w:t>Модели</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p>
    <w:p w14:paraId="3C4ED2CE" w14:textId="77777777" w:rsidR="00F261ED" w:rsidRDefault="00F261ED" w:rsidP="00F261ED"/>
    <w:p w14:paraId="36F9FC88" w14:textId="77777777" w:rsidR="00F261ED" w:rsidRDefault="00F261ED" w:rsidP="00F261ED">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ОЦЕНКИ</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МУНИЦИПАЛЬНЫХ</w:t>
      </w:r>
      <w:r>
        <w:t xml:space="preserve"> </w:t>
      </w:r>
      <w:r>
        <w:rPr>
          <w:rFonts w:hint="eastAsia"/>
        </w:rPr>
        <w:t>ОБРАЗОВАНИЙ</w:t>
      </w:r>
      <w:r>
        <w:t xml:space="preserve"> </w:t>
      </w:r>
      <w:r>
        <w:rPr>
          <w:rFonts w:hint="eastAsia"/>
        </w:rPr>
        <w:t>РОССИЙСКОЙ</w:t>
      </w:r>
      <w:r>
        <w:t xml:space="preserve"> </w:t>
      </w:r>
      <w:r>
        <w:rPr>
          <w:rFonts w:hint="eastAsia"/>
        </w:rPr>
        <w:t>ФЕДЕРАЦИИ</w:t>
      </w:r>
    </w:p>
    <w:p w14:paraId="2F59C320" w14:textId="77777777" w:rsidR="00F261ED" w:rsidRDefault="00F261ED" w:rsidP="00F261ED"/>
    <w:p w14:paraId="219F74AC" w14:textId="77777777" w:rsidR="00F261ED" w:rsidRDefault="00F261ED" w:rsidP="00F261ED">
      <w:r>
        <w:t xml:space="preserve">2.1. </w:t>
      </w:r>
      <w:r>
        <w:rPr>
          <w:rFonts w:hint="eastAsia"/>
        </w:rPr>
        <w:t>Направления</w:t>
      </w:r>
      <w:r>
        <w:t xml:space="preserve"> </w:t>
      </w:r>
      <w:r>
        <w:rPr>
          <w:rFonts w:hint="eastAsia"/>
        </w:rPr>
        <w:t>оценки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7D4BC059" w14:textId="77777777" w:rsidR="00F261ED" w:rsidRDefault="00F261ED" w:rsidP="00F261ED"/>
    <w:p w14:paraId="5E1F1CAD" w14:textId="77777777" w:rsidR="00F261ED" w:rsidRDefault="00F261ED" w:rsidP="00F261ED">
      <w:r>
        <w:t xml:space="preserve">2.2. </w:t>
      </w:r>
      <w:r>
        <w:rPr>
          <w:rFonts w:hint="eastAsia"/>
        </w:rPr>
        <w:t>Методика</w:t>
      </w:r>
      <w:r>
        <w:t xml:space="preserve"> </w:t>
      </w:r>
      <w:r>
        <w:rPr>
          <w:rFonts w:hint="eastAsia"/>
        </w:rPr>
        <w:t>оценки</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крупных</w:t>
      </w:r>
      <w:r>
        <w:t xml:space="preserve"> </w:t>
      </w:r>
      <w:r>
        <w:rPr>
          <w:rFonts w:hint="eastAsia"/>
        </w:rPr>
        <w:t>муниципальных</w:t>
      </w:r>
      <w:r>
        <w:t xml:space="preserve"> </w:t>
      </w:r>
      <w:r>
        <w:rPr>
          <w:rFonts w:hint="eastAsia"/>
        </w:rPr>
        <w:t>образований</w:t>
      </w:r>
    </w:p>
    <w:p w14:paraId="6A9C0CE9" w14:textId="77777777" w:rsidR="00F261ED" w:rsidRDefault="00F261ED" w:rsidP="00F261ED"/>
    <w:p w14:paraId="7FA82E57" w14:textId="77777777" w:rsidR="00F261ED" w:rsidRDefault="00F261ED" w:rsidP="00F261ED">
      <w:r>
        <w:t xml:space="preserve">2.3. </w:t>
      </w:r>
      <w:r>
        <w:rPr>
          <w:rFonts w:hint="eastAsia"/>
        </w:rPr>
        <w:t>Выявление</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в</w:t>
      </w:r>
    </w:p>
    <w:p w14:paraId="7206CECA" w14:textId="77777777" w:rsidR="00F261ED" w:rsidRDefault="00F261ED" w:rsidP="00F261ED"/>
    <w:p w14:paraId="0A382016" w14:textId="77777777" w:rsidR="00F261ED" w:rsidRDefault="00F261ED" w:rsidP="00F261ED">
      <w:r>
        <w:rPr>
          <w:rFonts w:hint="eastAsia"/>
        </w:rPr>
        <w:t>крупных</w:t>
      </w:r>
      <w:r>
        <w:t xml:space="preserve"> </w:t>
      </w:r>
      <w:r>
        <w:rPr>
          <w:rFonts w:hint="eastAsia"/>
        </w:rPr>
        <w:t>муниципальных</w:t>
      </w:r>
      <w:r>
        <w:t xml:space="preserve"> </w:t>
      </w:r>
      <w:r>
        <w:rPr>
          <w:rFonts w:hint="eastAsia"/>
        </w:rPr>
        <w:t>образованиях</w:t>
      </w:r>
      <w:r>
        <w:t xml:space="preserve"> </w:t>
      </w:r>
      <w:r>
        <w:rPr>
          <w:rFonts w:hint="eastAsia"/>
        </w:rPr>
        <w:t>Российской</w:t>
      </w:r>
      <w:r>
        <w:t xml:space="preserve"> </w:t>
      </w:r>
      <w:r>
        <w:rPr>
          <w:rFonts w:hint="eastAsia"/>
        </w:rPr>
        <w:lastRenderedPageBreak/>
        <w:t>Федерации</w:t>
      </w:r>
    </w:p>
    <w:p w14:paraId="2633937B" w14:textId="77777777" w:rsidR="00F261ED" w:rsidRDefault="00F261ED" w:rsidP="00F261ED"/>
    <w:p w14:paraId="23ADA4F6" w14:textId="77777777" w:rsidR="00F261ED" w:rsidRDefault="00F261ED" w:rsidP="00F261ED">
      <w:r>
        <w:rPr>
          <w:rFonts w:hint="eastAsia"/>
        </w:rPr>
        <w:t>ГЛАВА</w:t>
      </w:r>
      <w:r>
        <w:t xml:space="preserve"> 3. </w:t>
      </w:r>
      <w:r>
        <w:rPr>
          <w:rFonts w:hint="eastAsia"/>
        </w:rPr>
        <w:t>УПРАВЛЕНИЕ</w:t>
      </w:r>
      <w:r>
        <w:t xml:space="preserve"> </w:t>
      </w:r>
      <w:r>
        <w:rPr>
          <w:rFonts w:hint="eastAsia"/>
        </w:rPr>
        <w:t>ЗРЕЛОСТЬЮ</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МУНИЦИПАЛЬНОМ</w:t>
      </w:r>
      <w:r>
        <w:t xml:space="preserve"> </w:t>
      </w:r>
      <w:r>
        <w:rPr>
          <w:rFonts w:hint="eastAsia"/>
        </w:rPr>
        <w:t>УРОВНЕ</w:t>
      </w:r>
    </w:p>
    <w:p w14:paraId="579E2B96" w14:textId="77777777" w:rsidR="00F261ED" w:rsidRDefault="00F261ED" w:rsidP="00F261ED"/>
    <w:p w14:paraId="69FAF880" w14:textId="77777777" w:rsidR="00F261ED" w:rsidRDefault="00F261ED" w:rsidP="00F261ED">
      <w:r>
        <w:t xml:space="preserve">3.1. </w:t>
      </w:r>
      <w:r>
        <w:rPr>
          <w:rFonts w:hint="eastAsia"/>
        </w:rPr>
        <w:t>Методические</w:t>
      </w:r>
      <w:r>
        <w:t xml:space="preserve"> </w:t>
      </w:r>
      <w:r>
        <w:rPr>
          <w:rFonts w:hint="eastAsia"/>
        </w:rPr>
        <w:t>основы</w:t>
      </w:r>
      <w:r>
        <w:t xml:space="preserve"> </w:t>
      </w:r>
      <w:r>
        <w:rPr>
          <w:rFonts w:hint="eastAsia"/>
        </w:rPr>
        <w:t>повышения</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крупных</w:t>
      </w:r>
      <w:r>
        <w:t xml:space="preserve"> </w:t>
      </w:r>
      <w:r>
        <w:rPr>
          <w:rFonts w:hint="eastAsia"/>
        </w:rPr>
        <w:t>муниципальных</w:t>
      </w:r>
      <w:r>
        <w:t xml:space="preserve"> </w:t>
      </w:r>
      <w:r>
        <w:rPr>
          <w:rFonts w:hint="eastAsia"/>
        </w:rPr>
        <w:t>образованиях</w:t>
      </w:r>
    </w:p>
    <w:p w14:paraId="5C1C2CA0" w14:textId="77777777" w:rsidR="00F261ED" w:rsidRDefault="00F261ED" w:rsidP="00F261ED"/>
    <w:p w14:paraId="3FE8E611" w14:textId="77777777" w:rsidR="00F261ED" w:rsidRDefault="00F261ED" w:rsidP="00F261ED">
      <w:r>
        <w:t xml:space="preserve">3.2. </w:t>
      </w:r>
      <w:r>
        <w:rPr>
          <w:rFonts w:hint="eastAsia"/>
        </w:rPr>
        <w:t>Муниципальный</w:t>
      </w:r>
      <w:r>
        <w:t xml:space="preserve"> </w:t>
      </w:r>
      <w:r>
        <w:rPr>
          <w:rFonts w:hint="eastAsia"/>
        </w:rPr>
        <w:t>стандарт</w:t>
      </w:r>
      <w:r>
        <w:t xml:space="preserve">,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64CF0240" w14:textId="77777777" w:rsidR="00F261ED" w:rsidRDefault="00F261ED" w:rsidP="00F261ED"/>
    <w:p w14:paraId="7496368D" w14:textId="77777777" w:rsidR="00F261ED" w:rsidRDefault="00F261ED" w:rsidP="00F261ED">
      <w:r>
        <w:rPr>
          <w:rFonts w:hint="eastAsia"/>
        </w:rPr>
        <w:t>муниципальных</w:t>
      </w:r>
      <w:r>
        <w:t xml:space="preserve"> </w:t>
      </w:r>
      <w:r>
        <w:rPr>
          <w:rFonts w:hint="eastAsia"/>
        </w:rPr>
        <w:t>образований</w:t>
      </w:r>
    </w:p>
    <w:p w14:paraId="41B7AF3E" w14:textId="77777777" w:rsidR="00F261ED" w:rsidRDefault="00F261ED" w:rsidP="00F261ED"/>
    <w:p w14:paraId="3ECAA647" w14:textId="77777777" w:rsidR="00F261ED" w:rsidRDefault="00F261ED" w:rsidP="00F261ED">
      <w:r>
        <w:rPr>
          <w:rFonts w:hint="eastAsia"/>
        </w:rPr>
        <w:t>Заключение</w:t>
      </w:r>
    </w:p>
    <w:p w14:paraId="7F59D9F1" w14:textId="77777777" w:rsidR="00F261ED" w:rsidRDefault="00F261ED" w:rsidP="00F261ED"/>
    <w:p w14:paraId="702F498A" w14:textId="350ADED3" w:rsidR="00F261ED" w:rsidRPr="00F261ED" w:rsidRDefault="00F261ED" w:rsidP="00F261ED">
      <w:r>
        <w:rPr>
          <w:rFonts w:hint="eastAsia"/>
        </w:rPr>
        <w:t>Список</w:t>
      </w:r>
      <w:r>
        <w:t xml:space="preserve"> </w:t>
      </w:r>
      <w:r>
        <w:rPr>
          <w:rFonts w:hint="eastAsia"/>
        </w:rPr>
        <w:t>литературы</w:t>
      </w:r>
    </w:p>
    <w:sectPr w:rsidR="00F261ED" w:rsidRPr="00F261ED" w:rsidSect="00CC29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AF3E" w14:textId="77777777" w:rsidR="00CC2917" w:rsidRDefault="00CC2917">
      <w:pPr>
        <w:spacing w:after="0" w:line="240" w:lineRule="auto"/>
      </w:pPr>
      <w:r>
        <w:separator/>
      </w:r>
    </w:p>
  </w:endnote>
  <w:endnote w:type="continuationSeparator" w:id="0">
    <w:p w14:paraId="1E45EB89" w14:textId="77777777" w:rsidR="00CC2917" w:rsidRDefault="00CC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5B57" w14:textId="77777777" w:rsidR="00CC2917" w:rsidRDefault="00CC2917"/>
    <w:p w14:paraId="45BAD572" w14:textId="77777777" w:rsidR="00CC2917" w:rsidRDefault="00CC2917"/>
    <w:p w14:paraId="2B9B6323" w14:textId="77777777" w:rsidR="00CC2917" w:rsidRDefault="00CC2917"/>
    <w:p w14:paraId="0336FEB3" w14:textId="77777777" w:rsidR="00CC2917" w:rsidRDefault="00CC2917"/>
    <w:p w14:paraId="6FD5C95A" w14:textId="77777777" w:rsidR="00CC2917" w:rsidRDefault="00CC2917"/>
    <w:p w14:paraId="779A87F7" w14:textId="77777777" w:rsidR="00CC2917" w:rsidRDefault="00CC2917"/>
    <w:p w14:paraId="7E5F12D3" w14:textId="77777777" w:rsidR="00CC2917" w:rsidRDefault="00CC29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C89A0A" wp14:editId="1ECA2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3432" w14:textId="77777777" w:rsidR="00CC2917" w:rsidRDefault="00CC2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89A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443432" w14:textId="77777777" w:rsidR="00CC2917" w:rsidRDefault="00CC2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231D9" w14:textId="77777777" w:rsidR="00CC2917" w:rsidRDefault="00CC2917"/>
    <w:p w14:paraId="721F1BC9" w14:textId="77777777" w:rsidR="00CC2917" w:rsidRDefault="00CC2917"/>
    <w:p w14:paraId="2E79D293" w14:textId="77777777" w:rsidR="00CC2917" w:rsidRDefault="00CC29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58EC4" wp14:editId="3AC2CC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7520" w14:textId="77777777" w:rsidR="00CC2917" w:rsidRDefault="00CC2917"/>
                          <w:p w14:paraId="79050D36" w14:textId="77777777" w:rsidR="00CC2917" w:rsidRDefault="00CC2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58E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677520" w14:textId="77777777" w:rsidR="00CC2917" w:rsidRDefault="00CC2917"/>
                    <w:p w14:paraId="79050D36" w14:textId="77777777" w:rsidR="00CC2917" w:rsidRDefault="00CC2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02241" w14:textId="77777777" w:rsidR="00CC2917" w:rsidRDefault="00CC2917"/>
    <w:p w14:paraId="3E7ECAB7" w14:textId="77777777" w:rsidR="00CC2917" w:rsidRDefault="00CC2917">
      <w:pPr>
        <w:rPr>
          <w:sz w:val="2"/>
          <w:szCs w:val="2"/>
        </w:rPr>
      </w:pPr>
    </w:p>
    <w:p w14:paraId="2133A3AD" w14:textId="77777777" w:rsidR="00CC2917" w:rsidRDefault="00CC2917"/>
    <w:p w14:paraId="551AEB7A" w14:textId="77777777" w:rsidR="00CC2917" w:rsidRDefault="00CC2917">
      <w:pPr>
        <w:spacing w:after="0" w:line="240" w:lineRule="auto"/>
      </w:pPr>
    </w:p>
  </w:footnote>
  <w:footnote w:type="continuationSeparator" w:id="0">
    <w:p w14:paraId="215268E7" w14:textId="77777777" w:rsidR="00CC2917" w:rsidRDefault="00CC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7430</TotalTime>
  <Pages>2</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893</cp:revision>
  <cp:lastPrinted>2009-02-06T05:36:00Z</cp:lastPrinted>
  <dcterms:created xsi:type="dcterms:W3CDTF">2024-04-09T10:20:00Z</dcterms:created>
  <dcterms:modified xsi:type="dcterms:W3CDTF">2024-04-19T19:13:00Z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