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6E7B" w14:textId="3EC86DF9" w:rsidR="008E7D64" w:rsidRDefault="002F1850" w:rsidP="002F1850">
      <w:r w:rsidRPr="002F1850">
        <w:rPr>
          <w:rFonts w:hint="eastAsia"/>
        </w:rPr>
        <w:t>Музафаров</w:t>
      </w:r>
      <w:r w:rsidRPr="002F1850">
        <w:t xml:space="preserve"> </w:t>
      </w:r>
      <w:r w:rsidRPr="002F1850">
        <w:rPr>
          <w:rFonts w:hint="eastAsia"/>
        </w:rPr>
        <w:t>Сулаймон</w:t>
      </w:r>
      <w:r w:rsidRPr="002F1850">
        <w:t xml:space="preserve"> </w:t>
      </w:r>
      <w:r w:rsidRPr="002F1850">
        <w:rPr>
          <w:rFonts w:hint="eastAsia"/>
        </w:rPr>
        <w:t>Заробидинович</w:t>
      </w:r>
      <w:r>
        <w:t xml:space="preserve"> </w:t>
      </w:r>
      <w:r w:rsidRPr="002F1850">
        <w:rPr>
          <w:rFonts w:hint="eastAsia"/>
        </w:rPr>
        <w:t>Институт</w:t>
      </w:r>
      <w:r w:rsidRPr="002F1850">
        <w:t xml:space="preserve"> </w:t>
      </w:r>
      <w:r w:rsidRPr="002F1850">
        <w:rPr>
          <w:rFonts w:hint="eastAsia"/>
        </w:rPr>
        <w:t>судимости</w:t>
      </w:r>
      <w:r w:rsidRPr="002F1850">
        <w:t xml:space="preserve"> </w:t>
      </w:r>
      <w:r w:rsidRPr="002F1850">
        <w:rPr>
          <w:rFonts w:hint="eastAsia"/>
        </w:rPr>
        <w:t>по</w:t>
      </w:r>
      <w:r w:rsidRPr="002F1850">
        <w:t xml:space="preserve"> </w:t>
      </w:r>
      <w:r w:rsidRPr="002F1850">
        <w:rPr>
          <w:rFonts w:hint="eastAsia"/>
        </w:rPr>
        <w:t>уголовному</w:t>
      </w:r>
      <w:r w:rsidRPr="002F1850">
        <w:t xml:space="preserve"> </w:t>
      </w:r>
      <w:r w:rsidRPr="002F1850">
        <w:rPr>
          <w:rFonts w:hint="eastAsia"/>
        </w:rPr>
        <w:t>законодательству</w:t>
      </w:r>
      <w:r w:rsidRPr="002F1850">
        <w:t xml:space="preserve"> </w:t>
      </w:r>
      <w:r w:rsidRPr="002F1850">
        <w:rPr>
          <w:rFonts w:hint="eastAsia"/>
        </w:rPr>
        <w:t>Таджикистана</w:t>
      </w:r>
      <w:r w:rsidRPr="002F1850">
        <w:t xml:space="preserve"> </w:t>
      </w:r>
      <w:r w:rsidRPr="002F1850">
        <w:rPr>
          <w:rFonts w:hint="eastAsia"/>
        </w:rPr>
        <w:t>и</w:t>
      </w:r>
      <w:r w:rsidRPr="002F1850">
        <w:t xml:space="preserve"> </w:t>
      </w:r>
      <w:r w:rsidRPr="002F1850">
        <w:rPr>
          <w:rFonts w:hint="eastAsia"/>
        </w:rPr>
        <w:t>России</w:t>
      </w:r>
    </w:p>
    <w:p w14:paraId="469F278A" w14:textId="77777777" w:rsidR="002F1850" w:rsidRDefault="002F1850" w:rsidP="002F1850">
      <w:r>
        <w:rPr>
          <w:rFonts w:hint="eastAsia"/>
        </w:rPr>
        <w:t>ОГЛАВЛЕНИЕ</w:t>
      </w:r>
      <w:r>
        <w:t xml:space="preserve"> </w:t>
      </w:r>
      <w:r>
        <w:rPr>
          <w:rFonts w:hint="eastAsia"/>
        </w:rPr>
        <w:t>ДИССЕРТАЦИИ</w:t>
      </w:r>
    </w:p>
    <w:p w14:paraId="62BCAC27" w14:textId="77777777" w:rsidR="002F1850" w:rsidRDefault="002F1850" w:rsidP="002F1850">
      <w:r>
        <w:rPr>
          <w:rFonts w:hint="eastAsia"/>
        </w:rPr>
        <w:t>кандидат</w:t>
      </w:r>
      <w:r>
        <w:t xml:space="preserve"> </w:t>
      </w:r>
      <w:r>
        <w:rPr>
          <w:rFonts w:hint="eastAsia"/>
        </w:rPr>
        <w:t>наук</w:t>
      </w:r>
      <w:r>
        <w:t xml:space="preserve"> </w:t>
      </w:r>
      <w:r>
        <w:rPr>
          <w:rFonts w:hint="eastAsia"/>
        </w:rPr>
        <w:t>Музафаров</w:t>
      </w:r>
      <w:r>
        <w:t xml:space="preserve"> </w:t>
      </w:r>
      <w:r>
        <w:rPr>
          <w:rFonts w:hint="eastAsia"/>
        </w:rPr>
        <w:t>Сулаймон</w:t>
      </w:r>
      <w:r>
        <w:t xml:space="preserve"> </w:t>
      </w:r>
      <w:r>
        <w:rPr>
          <w:rFonts w:hint="eastAsia"/>
        </w:rPr>
        <w:t>Заробидинович</w:t>
      </w:r>
    </w:p>
    <w:p w14:paraId="7B2537E5" w14:textId="77777777" w:rsidR="002F1850" w:rsidRDefault="002F1850" w:rsidP="002F1850">
      <w:r>
        <w:rPr>
          <w:rFonts w:hint="eastAsia"/>
        </w:rPr>
        <w:t>ВВЕДЕНИЕ</w:t>
      </w:r>
    </w:p>
    <w:p w14:paraId="5DDE4353" w14:textId="77777777" w:rsidR="002F1850" w:rsidRDefault="002F1850" w:rsidP="002F1850"/>
    <w:p w14:paraId="32C9C02A" w14:textId="77777777" w:rsidR="002F1850" w:rsidRDefault="002F1850" w:rsidP="002F1850">
      <w:r>
        <w:rPr>
          <w:rFonts w:hint="eastAsia"/>
        </w:rPr>
        <w:t>ГЛАВА</w:t>
      </w:r>
      <w:r>
        <w:t xml:space="preserve"> I. </w:t>
      </w:r>
      <w:r>
        <w:rPr>
          <w:rFonts w:hint="eastAsia"/>
        </w:rPr>
        <w:t>ИСТОРИЯ</w:t>
      </w:r>
      <w:r>
        <w:t xml:space="preserve"> </w:t>
      </w:r>
      <w:r>
        <w:rPr>
          <w:rFonts w:hint="eastAsia"/>
        </w:rPr>
        <w:t>РАЗВИТИЯ</w:t>
      </w:r>
      <w:r>
        <w:t xml:space="preserve"> </w:t>
      </w:r>
      <w:r>
        <w:rPr>
          <w:rFonts w:hint="eastAsia"/>
        </w:rPr>
        <w:t>ИНСТИТУТА</w:t>
      </w:r>
      <w:r>
        <w:t xml:space="preserve"> </w:t>
      </w:r>
      <w:r>
        <w:rPr>
          <w:rFonts w:hint="eastAsia"/>
        </w:rPr>
        <w:t>СУДИМОСТИ</w:t>
      </w:r>
      <w:r>
        <w:t xml:space="preserve"> </w:t>
      </w:r>
      <w:r>
        <w:rPr>
          <w:rFonts w:hint="eastAsia"/>
        </w:rPr>
        <w:t>И</w:t>
      </w:r>
      <w:r>
        <w:t xml:space="preserve"> </w:t>
      </w:r>
      <w:r>
        <w:rPr>
          <w:rFonts w:hint="eastAsia"/>
        </w:rPr>
        <w:t>ЕГО</w:t>
      </w:r>
      <w:r>
        <w:t xml:space="preserve"> </w:t>
      </w:r>
      <w:r>
        <w:rPr>
          <w:rFonts w:hint="eastAsia"/>
        </w:rPr>
        <w:t>СОЦИАЛЬНАЯ</w:t>
      </w:r>
      <w:r>
        <w:t xml:space="preserve"> </w:t>
      </w:r>
      <w:r>
        <w:rPr>
          <w:rFonts w:hint="eastAsia"/>
        </w:rPr>
        <w:t>ОБУСЛОВЛЕННОСТЬ</w:t>
      </w:r>
    </w:p>
    <w:p w14:paraId="00DDCC26" w14:textId="77777777" w:rsidR="002F1850" w:rsidRDefault="002F1850" w:rsidP="002F1850"/>
    <w:p w14:paraId="57ED8CD1" w14:textId="77777777" w:rsidR="002F1850" w:rsidRDefault="002F1850" w:rsidP="002F1850">
      <w:r>
        <w:rPr>
          <w:rFonts w:hint="eastAsia"/>
        </w:rPr>
        <w:t>В</w:t>
      </w:r>
      <w:r>
        <w:t xml:space="preserve"> </w:t>
      </w:r>
      <w:r>
        <w:rPr>
          <w:rFonts w:hint="eastAsia"/>
        </w:rPr>
        <w:t>УГОЛОВНОМ</w:t>
      </w:r>
      <w:r>
        <w:t xml:space="preserve"> </w:t>
      </w:r>
      <w:r>
        <w:rPr>
          <w:rFonts w:hint="eastAsia"/>
        </w:rPr>
        <w:t>ПРАВЕ</w:t>
      </w:r>
      <w:r>
        <w:t xml:space="preserve"> </w:t>
      </w:r>
      <w:r>
        <w:rPr>
          <w:rFonts w:hint="eastAsia"/>
        </w:rPr>
        <w:t>ТАДЖИКИСТАНА</w:t>
      </w:r>
      <w:r>
        <w:t xml:space="preserve"> </w:t>
      </w:r>
      <w:r>
        <w:rPr>
          <w:rFonts w:hint="eastAsia"/>
        </w:rPr>
        <w:t>И</w:t>
      </w:r>
      <w:r>
        <w:t xml:space="preserve"> </w:t>
      </w:r>
      <w:r>
        <w:rPr>
          <w:rFonts w:hint="eastAsia"/>
        </w:rPr>
        <w:t>РОССИИ</w:t>
      </w:r>
    </w:p>
    <w:p w14:paraId="4F4024EA" w14:textId="77777777" w:rsidR="002F1850" w:rsidRDefault="002F1850" w:rsidP="002F1850"/>
    <w:p w14:paraId="6AD4F507" w14:textId="77777777" w:rsidR="002F1850" w:rsidRDefault="002F1850" w:rsidP="002F1850">
      <w:r>
        <w:rPr>
          <w:rFonts w:hint="eastAsia"/>
        </w:rPr>
        <w:t>§</w:t>
      </w:r>
      <w:r>
        <w:t xml:space="preserve"> 1.1.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института</w:t>
      </w:r>
      <w:r>
        <w:t xml:space="preserve"> </w:t>
      </w:r>
      <w:r>
        <w:rPr>
          <w:rFonts w:hint="eastAsia"/>
        </w:rPr>
        <w:t>судимости</w:t>
      </w:r>
    </w:p>
    <w:p w14:paraId="06C90D73" w14:textId="77777777" w:rsidR="002F1850" w:rsidRDefault="002F1850" w:rsidP="002F1850"/>
    <w:p w14:paraId="6A15AAA6" w14:textId="77777777" w:rsidR="002F1850" w:rsidRDefault="002F1850" w:rsidP="002F1850">
      <w:r>
        <w:rPr>
          <w:rFonts w:hint="eastAsia"/>
        </w:rPr>
        <w:t>по</w:t>
      </w:r>
      <w:r>
        <w:t xml:space="preserve"> </w:t>
      </w:r>
      <w:r>
        <w:rPr>
          <w:rFonts w:hint="eastAsia"/>
        </w:rPr>
        <w:t>уголовному</w:t>
      </w:r>
      <w:r>
        <w:t xml:space="preserve"> </w:t>
      </w:r>
      <w:r>
        <w:rPr>
          <w:rFonts w:hint="eastAsia"/>
        </w:rPr>
        <w:t>законодательству</w:t>
      </w:r>
      <w:r>
        <w:t xml:space="preserve"> </w:t>
      </w:r>
      <w:r>
        <w:rPr>
          <w:rFonts w:hint="eastAsia"/>
        </w:rPr>
        <w:t>Таджикистана</w:t>
      </w:r>
    </w:p>
    <w:p w14:paraId="5C409325" w14:textId="77777777" w:rsidR="002F1850" w:rsidRDefault="002F1850" w:rsidP="002F1850"/>
    <w:p w14:paraId="3459E169" w14:textId="77777777" w:rsidR="002F1850" w:rsidRDefault="002F1850" w:rsidP="002F1850">
      <w:r>
        <w:rPr>
          <w:rFonts w:hint="eastAsia"/>
        </w:rPr>
        <w:t>§</w:t>
      </w:r>
      <w:r>
        <w:t xml:space="preserve"> 1.2. </w:t>
      </w:r>
      <w:r>
        <w:rPr>
          <w:rFonts w:hint="eastAsia"/>
        </w:rPr>
        <w:t>Проблемы</w:t>
      </w:r>
      <w:r>
        <w:t xml:space="preserve"> </w:t>
      </w:r>
      <w:r>
        <w:rPr>
          <w:rFonts w:hint="eastAsia"/>
        </w:rPr>
        <w:t>социальной</w:t>
      </w:r>
      <w:r>
        <w:t xml:space="preserve"> </w:t>
      </w:r>
      <w:r>
        <w:rPr>
          <w:rFonts w:hint="eastAsia"/>
        </w:rPr>
        <w:t>обусловленности</w:t>
      </w:r>
      <w:r>
        <w:t xml:space="preserve"> </w:t>
      </w:r>
      <w:r>
        <w:rPr>
          <w:rFonts w:hint="eastAsia"/>
        </w:rPr>
        <w:t>института</w:t>
      </w:r>
      <w:r>
        <w:t xml:space="preserve"> </w:t>
      </w:r>
      <w:r>
        <w:rPr>
          <w:rFonts w:hint="eastAsia"/>
        </w:rPr>
        <w:t>судимости</w:t>
      </w:r>
      <w:r>
        <w:t xml:space="preserve"> </w:t>
      </w:r>
      <w:r>
        <w:rPr>
          <w:rFonts w:hint="eastAsia"/>
        </w:rPr>
        <w:t>в</w:t>
      </w:r>
      <w:r>
        <w:t xml:space="preserve"> </w:t>
      </w:r>
      <w:r>
        <w:rPr>
          <w:rFonts w:hint="eastAsia"/>
        </w:rPr>
        <w:t>уголовном</w:t>
      </w:r>
      <w:r>
        <w:t xml:space="preserve"> </w:t>
      </w:r>
      <w:r>
        <w:rPr>
          <w:rFonts w:hint="eastAsia"/>
        </w:rPr>
        <w:t>праве</w:t>
      </w:r>
      <w:r>
        <w:t xml:space="preserve"> </w:t>
      </w:r>
      <w:r>
        <w:rPr>
          <w:rFonts w:hint="eastAsia"/>
        </w:rPr>
        <w:t>Таджикистана</w:t>
      </w:r>
      <w:r>
        <w:t xml:space="preserve"> </w:t>
      </w:r>
      <w:r>
        <w:rPr>
          <w:rFonts w:hint="eastAsia"/>
        </w:rPr>
        <w:t>и</w:t>
      </w:r>
      <w:r>
        <w:t xml:space="preserve"> </w:t>
      </w:r>
      <w:r>
        <w:rPr>
          <w:rFonts w:hint="eastAsia"/>
        </w:rPr>
        <w:t>России</w:t>
      </w:r>
    </w:p>
    <w:p w14:paraId="7729535B" w14:textId="77777777" w:rsidR="002F1850" w:rsidRDefault="002F1850" w:rsidP="002F1850"/>
    <w:p w14:paraId="076FBE93" w14:textId="77777777" w:rsidR="002F1850" w:rsidRDefault="002F1850" w:rsidP="002F1850">
      <w:r>
        <w:rPr>
          <w:rFonts w:hint="eastAsia"/>
        </w:rPr>
        <w:t>§</w:t>
      </w:r>
      <w:r>
        <w:t xml:space="preserve"> 1.3. </w:t>
      </w:r>
      <w:r>
        <w:rPr>
          <w:rFonts w:hint="eastAsia"/>
        </w:rPr>
        <w:t>Понятие</w:t>
      </w:r>
      <w:r>
        <w:t xml:space="preserve"> </w:t>
      </w:r>
      <w:r>
        <w:rPr>
          <w:rFonts w:hint="eastAsia"/>
        </w:rPr>
        <w:t>судимости</w:t>
      </w:r>
    </w:p>
    <w:p w14:paraId="64EED242" w14:textId="77777777" w:rsidR="002F1850" w:rsidRDefault="002F1850" w:rsidP="002F1850"/>
    <w:p w14:paraId="39052B68" w14:textId="77777777" w:rsidR="002F1850" w:rsidRDefault="002F1850" w:rsidP="002F1850">
      <w:r>
        <w:rPr>
          <w:rFonts w:hint="eastAsia"/>
        </w:rPr>
        <w:t>по</w:t>
      </w:r>
      <w:r>
        <w:t xml:space="preserve"> </w:t>
      </w:r>
      <w:r>
        <w:rPr>
          <w:rFonts w:hint="eastAsia"/>
        </w:rPr>
        <w:t>уголовному</w:t>
      </w:r>
      <w:r>
        <w:t xml:space="preserve"> </w:t>
      </w:r>
      <w:r>
        <w:rPr>
          <w:rFonts w:hint="eastAsia"/>
        </w:rPr>
        <w:t>праву</w:t>
      </w:r>
      <w:r>
        <w:t xml:space="preserve"> </w:t>
      </w:r>
      <w:r>
        <w:rPr>
          <w:rFonts w:hint="eastAsia"/>
        </w:rPr>
        <w:t>Таджикистана</w:t>
      </w:r>
      <w:r>
        <w:t xml:space="preserve"> </w:t>
      </w:r>
      <w:r>
        <w:rPr>
          <w:rFonts w:hint="eastAsia"/>
        </w:rPr>
        <w:t>и</w:t>
      </w:r>
      <w:r>
        <w:t xml:space="preserve"> </w:t>
      </w:r>
      <w:r>
        <w:rPr>
          <w:rFonts w:hint="eastAsia"/>
        </w:rPr>
        <w:t>России</w:t>
      </w:r>
    </w:p>
    <w:p w14:paraId="165F112C" w14:textId="77777777" w:rsidR="002F1850" w:rsidRDefault="002F1850" w:rsidP="002F1850"/>
    <w:p w14:paraId="58227709" w14:textId="77777777" w:rsidR="002F1850" w:rsidRDefault="002F1850" w:rsidP="002F1850">
      <w:r>
        <w:rPr>
          <w:rFonts w:hint="eastAsia"/>
        </w:rPr>
        <w:t>ГЛАВА</w:t>
      </w:r>
      <w:r>
        <w:t xml:space="preserve"> II. </w:t>
      </w:r>
      <w:r>
        <w:rPr>
          <w:rFonts w:hint="eastAsia"/>
        </w:rPr>
        <w:t>ПОСЛЕДСТВИЯ</w:t>
      </w:r>
      <w:r>
        <w:t xml:space="preserve"> </w:t>
      </w:r>
      <w:r>
        <w:rPr>
          <w:rFonts w:hint="eastAsia"/>
        </w:rPr>
        <w:t>СУДИМОСТИ</w:t>
      </w:r>
    </w:p>
    <w:p w14:paraId="3D3D7AFF" w14:textId="77777777" w:rsidR="002F1850" w:rsidRDefault="002F1850" w:rsidP="002F1850"/>
    <w:p w14:paraId="7AA46399" w14:textId="77777777" w:rsidR="002F1850" w:rsidRDefault="002F1850" w:rsidP="002F1850">
      <w:r>
        <w:rPr>
          <w:rFonts w:hint="eastAsia"/>
        </w:rPr>
        <w:t>ПО</w:t>
      </w:r>
      <w:r>
        <w:t xml:space="preserve"> </w:t>
      </w:r>
      <w:r>
        <w:rPr>
          <w:rFonts w:hint="eastAsia"/>
        </w:rPr>
        <w:t>ЗАКОНОДАТЕЛЬСТВУ</w:t>
      </w:r>
      <w:r>
        <w:t xml:space="preserve"> </w:t>
      </w:r>
      <w:r>
        <w:rPr>
          <w:rFonts w:hint="eastAsia"/>
        </w:rPr>
        <w:t>ТАДЖИКИСТАНА</w:t>
      </w:r>
      <w:r>
        <w:t xml:space="preserve"> </w:t>
      </w:r>
      <w:r>
        <w:rPr>
          <w:rFonts w:hint="eastAsia"/>
        </w:rPr>
        <w:t>И</w:t>
      </w:r>
      <w:r>
        <w:t xml:space="preserve"> </w:t>
      </w:r>
      <w:r>
        <w:rPr>
          <w:rFonts w:hint="eastAsia"/>
        </w:rPr>
        <w:t>РОССИИ</w:t>
      </w:r>
    </w:p>
    <w:p w14:paraId="0F8DD20E" w14:textId="77777777" w:rsidR="002F1850" w:rsidRDefault="002F1850" w:rsidP="002F1850"/>
    <w:p w14:paraId="4EC02519" w14:textId="77777777" w:rsidR="002F1850" w:rsidRDefault="002F1850" w:rsidP="002F1850">
      <w:r>
        <w:rPr>
          <w:rFonts w:hint="eastAsia"/>
        </w:rPr>
        <w:t>§</w:t>
      </w:r>
      <w:r>
        <w:t xml:space="preserve"> 2.1. </w:t>
      </w:r>
      <w:r>
        <w:rPr>
          <w:rFonts w:hint="eastAsia"/>
        </w:rPr>
        <w:t>Последствия</w:t>
      </w:r>
      <w:r>
        <w:t xml:space="preserve"> </w:t>
      </w:r>
      <w:r>
        <w:rPr>
          <w:rFonts w:hint="eastAsia"/>
        </w:rPr>
        <w:t>судимости</w:t>
      </w:r>
    </w:p>
    <w:p w14:paraId="3C5C0AE5" w14:textId="77777777" w:rsidR="002F1850" w:rsidRDefault="002F1850" w:rsidP="002F1850"/>
    <w:p w14:paraId="321AD2BA" w14:textId="77777777" w:rsidR="002F1850" w:rsidRDefault="002F1850" w:rsidP="002F1850">
      <w:r>
        <w:rPr>
          <w:rFonts w:hint="eastAsia"/>
        </w:rPr>
        <w:t>по</w:t>
      </w:r>
      <w:r>
        <w:t xml:space="preserve"> </w:t>
      </w:r>
      <w:r>
        <w:rPr>
          <w:rFonts w:hint="eastAsia"/>
        </w:rPr>
        <w:t>уголовному</w:t>
      </w:r>
      <w:r>
        <w:t xml:space="preserve"> </w:t>
      </w:r>
      <w:r>
        <w:rPr>
          <w:rFonts w:hint="eastAsia"/>
        </w:rPr>
        <w:t>законодательству</w:t>
      </w:r>
      <w:r>
        <w:t xml:space="preserve"> </w:t>
      </w:r>
      <w:r>
        <w:rPr>
          <w:rFonts w:hint="eastAsia"/>
        </w:rPr>
        <w:t>Таджикистана</w:t>
      </w:r>
      <w:r>
        <w:t xml:space="preserve"> </w:t>
      </w:r>
      <w:r>
        <w:rPr>
          <w:rFonts w:hint="eastAsia"/>
        </w:rPr>
        <w:t>и</w:t>
      </w:r>
      <w:r>
        <w:t xml:space="preserve"> </w:t>
      </w:r>
      <w:r>
        <w:rPr>
          <w:rFonts w:hint="eastAsia"/>
        </w:rPr>
        <w:t>России</w:t>
      </w:r>
    </w:p>
    <w:p w14:paraId="4A12F3C0" w14:textId="77777777" w:rsidR="002F1850" w:rsidRDefault="002F1850" w:rsidP="002F1850"/>
    <w:p w14:paraId="541DDFD8" w14:textId="77777777" w:rsidR="002F1850" w:rsidRDefault="002F1850" w:rsidP="002F1850">
      <w:r>
        <w:rPr>
          <w:rFonts w:hint="eastAsia"/>
        </w:rPr>
        <w:lastRenderedPageBreak/>
        <w:t>§</w:t>
      </w:r>
      <w:r>
        <w:t xml:space="preserve"> 2.2. </w:t>
      </w:r>
      <w:r>
        <w:rPr>
          <w:rFonts w:hint="eastAsia"/>
        </w:rPr>
        <w:t>Последствия</w:t>
      </w:r>
      <w:r>
        <w:t xml:space="preserve"> </w:t>
      </w:r>
      <w:r>
        <w:rPr>
          <w:rFonts w:hint="eastAsia"/>
        </w:rPr>
        <w:t>судимости</w:t>
      </w:r>
      <w:r>
        <w:t xml:space="preserve"> </w:t>
      </w:r>
      <w:r>
        <w:rPr>
          <w:rFonts w:hint="eastAsia"/>
        </w:rPr>
        <w:t>по</w:t>
      </w:r>
      <w:r>
        <w:t xml:space="preserve"> </w:t>
      </w:r>
      <w:r>
        <w:rPr>
          <w:rFonts w:hint="eastAsia"/>
        </w:rPr>
        <w:t>уголовно</w:t>
      </w:r>
      <w:r>
        <w:t>-</w:t>
      </w:r>
      <w:r>
        <w:rPr>
          <w:rFonts w:hint="eastAsia"/>
        </w:rPr>
        <w:t>исполнительному</w:t>
      </w:r>
      <w:r>
        <w:t xml:space="preserve"> </w:t>
      </w:r>
      <w:r>
        <w:rPr>
          <w:rFonts w:hint="eastAsia"/>
        </w:rPr>
        <w:t>законодательству</w:t>
      </w:r>
      <w:r>
        <w:t xml:space="preserve"> </w:t>
      </w:r>
      <w:r>
        <w:rPr>
          <w:rFonts w:hint="eastAsia"/>
        </w:rPr>
        <w:t>Таджикистана</w:t>
      </w:r>
      <w:r>
        <w:t xml:space="preserve"> </w:t>
      </w:r>
      <w:r>
        <w:rPr>
          <w:rFonts w:hint="eastAsia"/>
        </w:rPr>
        <w:t>и</w:t>
      </w:r>
      <w:r>
        <w:t xml:space="preserve"> </w:t>
      </w:r>
      <w:r>
        <w:rPr>
          <w:rFonts w:hint="eastAsia"/>
        </w:rPr>
        <w:t>России</w:t>
      </w:r>
    </w:p>
    <w:p w14:paraId="19214C2B" w14:textId="77777777" w:rsidR="002F1850" w:rsidRDefault="002F1850" w:rsidP="002F1850"/>
    <w:p w14:paraId="2D73DA46" w14:textId="77777777" w:rsidR="002F1850" w:rsidRDefault="002F1850" w:rsidP="002F1850">
      <w:r>
        <w:rPr>
          <w:rFonts w:hint="eastAsia"/>
        </w:rPr>
        <w:t>§</w:t>
      </w:r>
      <w:r>
        <w:t xml:space="preserve"> 2.3. </w:t>
      </w:r>
      <w:r>
        <w:rPr>
          <w:rFonts w:hint="eastAsia"/>
        </w:rPr>
        <w:t>Общеправовые</w:t>
      </w:r>
      <w:r>
        <w:t xml:space="preserve"> </w:t>
      </w:r>
      <w:r>
        <w:rPr>
          <w:rFonts w:hint="eastAsia"/>
        </w:rPr>
        <w:t>последствия</w:t>
      </w:r>
      <w:r>
        <w:t xml:space="preserve"> </w:t>
      </w:r>
      <w:r>
        <w:rPr>
          <w:rFonts w:hint="eastAsia"/>
        </w:rPr>
        <w:t>судимости</w:t>
      </w:r>
    </w:p>
    <w:p w14:paraId="5089824D" w14:textId="77777777" w:rsidR="002F1850" w:rsidRDefault="002F1850" w:rsidP="002F1850"/>
    <w:p w14:paraId="465899C4" w14:textId="77777777" w:rsidR="002F1850" w:rsidRDefault="002F1850" w:rsidP="002F1850">
      <w:r>
        <w:rPr>
          <w:rFonts w:hint="eastAsia"/>
        </w:rPr>
        <w:t>по</w:t>
      </w:r>
      <w:r>
        <w:t xml:space="preserve"> </w:t>
      </w:r>
      <w:r>
        <w:rPr>
          <w:rFonts w:hint="eastAsia"/>
        </w:rPr>
        <w:t>законодательству</w:t>
      </w:r>
      <w:r>
        <w:t xml:space="preserve"> </w:t>
      </w:r>
      <w:r>
        <w:rPr>
          <w:rFonts w:hint="eastAsia"/>
        </w:rPr>
        <w:t>Таджикистана</w:t>
      </w:r>
      <w:r>
        <w:t xml:space="preserve"> </w:t>
      </w:r>
      <w:r>
        <w:rPr>
          <w:rFonts w:hint="eastAsia"/>
        </w:rPr>
        <w:t>и</w:t>
      </w:r>
      <w:r>
        <w:t xml:space="preserve"> </w:t>
      </w:r>
      <w:r>
        <w:rPr>
          <w:rFonts w:hint="eastAsia"/>
        </w:rPr>
        <w:t>России</w:t>
      </w:r>
    </w:p>
    <w:p w14:paraId="500FCD38" w14:textId="77777777" w:rsidR="002F1850" w:rsidRDefault="002F1850" w:rsidP="002F1850"/>
    <w:p w14:paraId="0940AF18" w14:textId="77777777" w:rsidR="002F1850" w:rsidRDefault="002F1850" w:rsidP="002F1850">
      <w:r>
        <w:rPr>
          <w:rFonts w:hint="eastAsia"/>
        </w:rPr>
        <w:t>ГЛАВА</w:t>
      </w:r>
      <w:r>
        <w:t xml:space="preserve"> III. </w:t>
      </w:r>
      <w:r>
        <w:rPr>
          <w:rFonts w:hint="eastAsia"/>
        </w:rPr>
        <w:t>ПРЕКРАЩЕНИЕ</w:t>
      </w:r>
      <w:r>
        <w:t xml:space="preserve"> </w:t>
      </w:r>
      <w:r>
        <w:rPr>
          <w:rFonts w:hint="eastAsia"/>
        </w:rPr>
        <w:t>СУДИМОСТИ</w:t>
      </w:r>
      <w:r>
        <w:t xml:space="preserve"> </w:t>
      </w:r>
      <w:r>
        <w:rPr>
          <w:rFonts w:hint="eastAsia"/>
        </w:rPr>
        <w:t>ПО</w:t>
      </w:r>
      <w:r>
        <w:t xml:space="preserve"> </w:t>
      </w:r>
      <w:r>
        <w:rPr>
          <w:rFonts w:hint="eastAsia"/>
        </w:rPr>
        <w:t>УГОЛОВНОМУ</w:t>
      </w:r>
      <w:r>
        <w:t xml:space="preserve"> </w:t>
      </w:r>
      <w:r>
        <w:rPr>
          <w:rFonts w:hint="eastAsia"/>
        </w:rPr>
        <w:t>ЗАКОНОДАТЕЛЬСТВУ</w:t>
      </w:r>
      <w:r>
        <w:t xml:space="preserve"> </w:t>
      </w:r>
      <w:r>
        <w:rPr>
          <w:rFonts w:hint="eastAsia"/>
        </w:rPr>
        <w:t>ТАДЖИКИСТАНА</w:t>
      </w:r>
      <w:r>
        <w:t xml:space="preserve"> </w:t>
      </w:r>
      <w:r>
        <w:rPr>
          <w:rFonts w:hint="eastAsia"/>
        </w:rPr>
        <w:t>И</w:t>
      </w:r>
      <w:r>
        <w:t xml:space="preserve"> </w:t>
      </w:r>
      <w:r>
        <w:rPr>
          <w:rFonts w:hint="eastAsia"/>
        </w:rPr>
        <w:t>РОССИИ</w:t>
      </w:r>
    </w:p>
    <w:p w14:paraId="1189E5B7" w14:textId="77777777" w:rsidR="002F1850" w:rsidRDefault="002F1850" w:rsidP="002F1850"/>
    <w:p w14:paraId="723E6795" w14:textId="77777777" w:rsidR="002F1850" w:rsidRDefault="002F1850" w:rsidP="002F1850">
      <w:r>
        <w:rPr>
          <w:rFonts w:hint="eastAsia"/>
        </w:rPr>
        <w:t>§</w:t>
      </w:r>
      <w:r>
        <w:t xml:space="preserve"> 3.1. </w:t>
      </w:r>
      <w:r>
        <w:rPr>
          <w:rFonts w:hint="eastAsia"/>
        </w:rPr>
        <w:t>Погашение</w:t>
      </w:r>
      <w:r>
        <w:t xml:space="preserve"> </w:t>
      </w:r>
      <w:r>
        <w:rPr>
          <w:rFonts w:hint="eastAsia"/>
        </w:rPr>
        <w:t>судимости</w:t>
      </w:r>
    </w:p>
    <w:p w14:paraId="5F18B19E" w14:textId="77777777" w:rsidR="002F1850" w:rsidRDefault="002F1850" w:rsidP="002F1850"/>
    <w:p w14:paraId="5162E937" w14:textId="77777777" w:rsidR="002F1850" w:rsidRDefault="002F1850" w:rsidP="002F1850">
      <w:r>
        <w:rPr>
          <w:rFonts w:hint="eastAsia"/>
        </w:rPr>
        <w:t>по</w:t>
      </w:r>
      <w:r>
        <w:t xml:space="preserve"> </w:t>
      </w:r>
      <w:r>
        <w:rPr>
          <w:rFonts w:hint="eastAsia"/>
        </w:rPr>
        <w:t>уголовному</w:t>
      </w:r>
      <w:r>
        <w:t xml:space="preserve"> </w:t>
      </w:r>
      <w:r>
        <w:rPr>
          <w:rFonts w:hint="eastAsia"/>
        </w:rPr>
        <w:t>законодательству</w:t>
      </w:r>
      <w:r>
        <w:t xml:space="preserve"> </w:t>
      </w:r>
      <w:r>
        <w:rPr>
          <w:rFonts w:hint="eastAsia"/>
        </w:rPr>
        <w:t>Таджикистана</w:t>
      </w:r>
      <w:r>
        <w:t xml:space="preserve"> </w:t>
      </w:r>
      <w:r>
        <w:rPr>
          <w:rFonts w:hint="eastAsia"/>
        </w:rPr>
        <w:t>и</w:t>
      </w:r>
      <w:r>
        <w:t xml:space="preserve"> </w:t>
      </w:r>
      <w:r>
        <w:rPr>
          <w:rFonts w:hint="eastAsia"/>
        </w:rPr>
        <w:t>России</w:t>
      </w:r>
    </w:p>
    <w:p w14:paraId="5A99D59F" w14:textId="77777777" w:rsidR="002F1850" w:rsidRDefault="002F1850" w:rsidP="002F1850"/>
    <w:p w14:paraId="5AA50B27" w14:textId="77777777" w:rsidR="002F1850" w:rsidRDefault="002F1850" w:rsidP="002F1850">
      <w:r>
        <w:rPr>
          <w:rFonts w:hint="eastAsia"/>
        </w:rPr>
        <w:t>§</w:t>
      </w:r>
      <w:r>
        <w:t xml:space="preserve"> 3.2. </w:t>
      </w:r>
      <w:r>
        <w:rPr>
          <w:rFonts w:hint="eastAsia"/>
        </w:rPr>
        <w:t>Снятие</w:t>
      </w:r>
      <w:r>
        <w:t xml:space="preserve"> </w:t>
      </w:r>
      <w:r>
        <w:rPr>
          <w:rFonts w:hint="eastAsia"/>
        </w:rPr>
        <w:t>судимости</w:t>
      </w:r>
    </w:p>
    <w:p w14:paraId="08A9C192" w14:textId="77777777" w:rsidR="002F1850" w:rsidRDefault="002F1850" w:rsidP="002F1850"/>
    <w:p w14:paraId="7373AED1" w14:textId="77777777" w:rsidR="002F1850" w:rsidRDefault="002F1850" w:rsidP="002F1850">
      <w:r>
        <w:rPr>
          <w:rFonts w:hint="eastAsia"/>
        </w:rPr>
        <w:t>по</w:t>
      </w:r>
      <w:r>
        <w:t xml:space="preserve"> </w:t>
      </w:r>
      <w:r>
        <w:rPr>
          <w:rFonts w:hint="eastAsia"/>
        </w:rPr>
        <w:t>уголовному</w:t>
      </w:r>
      <w:r>
        <w:t xml:space="preserve"> </w:t>
      </w:r>
      <w:r>
        <w:rPr>
          <w:rFonts w:hint="eastAsia"/>
        </w:rPr>
        <w:t>законодательству</w:t>
      </w:r>
      <w:r>
        <w:t xml:space="preserve"> </w:t>
      </w:r>
      <w:r>
        <w:rPr>
          <w:rFonts w:hint="eastAsia"/>
        </w:rPr>
        <w:t>Таджикистана</w:t>
      </w:r>
      <w:r>
        <w:t xml:space="preserve"> </w:t>
      </w:r>
      <w:r>
        <w:rPr>
          <w:rFonts w:hint="eastAsia"/>
        </w:rPr>
        <w:t>и</w:t>
      </w:r>
      <w:r>
        <w:t xml:space="preserve"> </w:t>
      </w:r>
      <w:r>
        <w:rPr>
          <w:rFonts w:hint="eastAsia"/>
        </w:rPr>
        <w:t>России</w:t>
      </w:r>
    </w:p>
    <w:p w14:paraId="38066B48" w14:textId="77777777" w:rsidR="002F1850" w:rsidRDefault="002F1850" w:rsidP="002F1850"/>
    <w:p w14:paraId="694E7D99" w14:textId="77777777" w:rsidR="002F1850" w:rsidRDefault="002F1850" w:rsidP="002F1850">
      <w:r>
        <w:rPr>
          <w:rFonts w:hint="eastAsia"/>
        </w:rPr>
        <w:t>ЗАКЛЮЧЕНИЕ</w:t>
      </w:r>
    </w:p>
    <w:p w14:paraId="03354BA0" w14:textId="77777777" w:rsidR="002F1850" w:rsidRDefault="002F1850" w:rsidP="002F1850"/>
    <w:p w14:paraId="2EA2E1F6" w14:textId="77777777" w:rsidR="002F1850" w:rsidRDefault="002F1850" w:rsidP="002F1850">
      <w:r>
        <w:rPr>
          <w:rFonts w:hint="eastAsia"/>
        </w:rPr>
        <w:t>СПИСОК</w:t>
      </w:r>
      <w:r>
        <w:t xml:space="preserve"> </w:t>
      </w:r>
      <w:r>
        <w:rPr>
          <w:rFonts w:hint="eastAsia"/>
        </w:rPr>
        <w:t>ЛИТЕРАТУРЫ</w:t>
      </w:r>
    </w:p>
    <w:p w14:paraId="39C373FC" w14:textId="77777777" w:rsidR="002F1850" w:rsidRDefault="002F1850" w:rsidP="002F1850"/>
    <w:p w14:paraId="1A455E52" w14:textId="77777777" w:rsidR="002F1850" w:rsidRDefault="002F1850" w:rsidP="002F1850">
      <w:r>
        <w:rPr>
          <w:rFonts w:hint="eastAsia"/>
        </w:rPr>
        <w:t>ПРИЛОЖЕНИЯ</w:t>
      </w:r>
    </w:p>
    <w:p w14:paraId="7240261C" w14:textId="77777777" w:rsidR="002F1850" w:rsidRDefault="002F1850" w:rsidP="002F1850"/>
    <w:p w14:paraId="2202F476" w14:textId="77777777" w:rsidR="002F1850" w:rsidRDefault="002F1850" w:rsidP="002F1850">
      <w:r>
        <w:rPr>
          <w:rFonts w:hint="eastAsia"/>
        </w:rPr>
        <w:t>Приложение</w:t>
      </w:r>
      <w:r>
        <w:t xml:space="preserve"> </w:t>
      </w:r>
      <w:r>
        <w:rPr>
          <w:rFonts w:hint="eastAsia"/>
        </w:rPr>
        <w:t>№</w:t>
      </w:r>
      <w:r>
        <w:t xml:space="preserve"> 1. </w:t>
      </w:r>
      <w:r>
        <w:rPr>
          <w:rFonts w:hint="eastAsia"/>
        </w:rPr>
        <w:t>Сравнительная</w:t>
      </w:r>
      <w:r>
        <w:t xml:space="preserve"> </w:t>
      </w:r>
      <w:r>
        <w:rPr>
          <w:rFonts w:hint="eastAsia"/>
        </w:rPr>
        <w:t>таблица</w:t>
      </w:r>
    </w:p>
    <w:p w14:paraId="6669291C" w14:textId="77777777" w:rsidR="002F1850" w:rsidRDefault="002F1850" w:rsidP="002F1850"/>
    <w:p w14:paraId="6B5AF3A2" w14:textId="77777777" w:rsidR="002F1850" w:rsidRDefault="002F1850" w:rsidP="002F1850">
      <w:r>
        <w:rPr>
          <w:rFonts w:hint="eastAsia"/>
        </w:rPr>
        <w:t>нормы</w:t>
      </w:r>
      <w:r>
        <w:t xml:space="preserve"> </w:t>
      </w:r>
      <w:r>
        <w:rPr>
          <w:rFonts w:hint="eastAsia"/>
        </w:rPr>
        <w:t>о</w:t>
      </w:r>
      <w:r>
        <w:t xml:space="preserve"> </w:t>
      </w:r>
      <w:r>
        <w:rPr>
          <w:rFonts w:hint="eastAsia"/>
        </w:rPr>
        <w:t>судимости</w:t>
      </w:r>
      <w:r>
        <w:t xml:space="preserve"> </w:t>
      </w:r>
      <w:r>
        <w:rPr>
          <w:rFonts w:hint="eastAsia"/>
        </w:rPr>
        <w:t>в</w:t>
      </w:r>
      <w:r>
        <w:t xml:space="preserve"> </w:t>
      </w:r>
      <w:r>
        <w:rPr>
          <w:rFonts w:hint="eastAsia"/>
        </w:rPr>
        <w:t>УК</w:t>
      </w:r>
      <w:r>
        <w:t xml:space="preserve"> </w:t>
      </w:r>
      <w:r>
        <w:rPr>
          <w:rFonts w:hint="eastAsia"/>
        </w:rPr>
        <w:t>РТ</w:t>
      </w:r>
      <w:r>
        <w:t xml:space="preserve"> </w:t>
      </w:r>
      <w:r>
        <w:rPr>
          <w:rFonts w:hint="eastAsia"/>
        </w:rPr>
        <w:t>и</w:t>
      </w:r>
      <w:r>
        <w:t xml:space="preserve"> </w:t>
      </w:r>
      <w:r>
        <w:rPr>
          <w:rFonts w:hint="eastAsia"/>
        </w:rPr>
        <w:t>УК</w:t>
      </w:r>
      <w:r>
        <w:t xml:space="preserve"> </w:t>
      </w:r>
      <w:r>
        <w:rPr>
          <w:rFonts w:hint="eastAsia"/>
        </w:rPr>
        <w:t>РФ</w:t>
      </w:r>
    </w:p>
    <w:p w14:paraId="1B416D3D" w14:textId="77777777" w:rsidR="002F1850" w:rsidRDefault="002F1850" w:rsidP="002F1850"/>
    <w:p w14:paraId="3808797A" w14:textId="77777777" w:rsidR="002F1850" w:rsidRDefault="002F1850" w:rsidP="002F1850">
      <w:r>
        <w:rPr>
          <w:rFonts w:hint="eastAsia"/>
        </w:rPr>
        <w:t>Приложение</w:t>
      </w:r>
      <w:r>
        <w:t xml:space="preserve"> </w:t>
      </w:r>
      <w:r>
        <w:rPr>
          <w:rFonts w:hint="eastAsia"/>
        </w:rPr>
        <w:t>№</w:t>
      </w:r>
      <w:r>
        <w:t xml:space="preserve"> 2. </w:t>
      </w:r>
      <w:r>
        <w:rPr>
          <w:rFonts w:hint="eastAsia"/>
        </w:rPr>
        <w:t>Судимость</w:t>
      </w:r>
    </w:p>
    <w:p w14:paraId="38291FA1" w14:textId="77777777" w:rsidR="002F1850" w:rsidRDefault="002F1850" w:rsidP="002F1850"/>
    <w:p w14:paraId="1CAF22F4" w14:textId="77777777" w:rsidR="002F1850" w:rsidRDefault="002F1850" w:rsidP="002F1850">
      <w:r>
        <w:rPr>
          <w:rFonts w:hint="eastAsia"/>
        </w:rPr>
        <w:lastRenderedPageBreak/>
        <w:t>как</w:t>
      </w:r>
      <w:r>
        <w:t xml:space="preserve"> </w:t>
      </w:r>
      <w:r>
        <w:rPr>
          <w:rFonts w:hint="eastAsia"/>
        </w:rPr>
        <w:t>признак</w:t>
      </w:r>
      <w:r>
        <w:t xml:space="preserve"> </w:t>
      </w:r>
      <w:r>
        <w:rPr>
          <w:rFonts w:hint="eastAsia"/>
        </w:rPr>
        <w:t>состава</w:t>
      </w:r>
      <w:r>
        <w:t xml:space="preserve"> </w:t>
      </w:r>
      <w:r>
        <w:rPr>
          <w:rFonts w:hint="eastAsia"/>
        </w:rPr>
        <w:t>преступления</w:t>
      </w:r>
      <w:r>
        <w:t xml:space="preserve"> </w:t>
      </w:r>
      <w:r>
        <w:rPr>
          <w:rFonts w:hint="eastAsia"/>
        </w:rPr>
        <w:t>по</w:t>
      </w:r>
      <w:r>
        <w:t xml:space="preserve"> </w:t>
      </w:r>
      <w:r>
        <w:rPr>
          <w:rFonts w:hint="eastAsia"/>
        </w:rPr>
        <w:t>УК</w:t>
      </w:r>
      <w:r>
        <w:t xml:space="preserve"> </w:t>
      </w:r>
      <w:r>
        <w:rPr>
          <w:rFonts w:hint="eastAsia"/>
        </w:rPr>
        <w:t>РТ</w:t>
      </w:r>
    </w:p>
    <w:p w14:paraId="05DCBEB7" w14:textId="77777777" w:rsidR="002F1850" w:rsidRDefault="002F1850" w:rsidP="002F1850"/>
    <w:p w14:paraId="008D1E51" w14:textId="77777777" w:rsidR="002F1850" w:rsidRDefault="002F1850" w:rsidP="002F1850">
      <w:r>
        <w:rPr>
          <w:rFonts w:hint="eastAsia"/>
        </w:rPr>
        <w:t>Приложение</w:t>
      </w:r>
      <w:r>
        <w:t xml:space="preserve"> </w:t>
      </w:r>
      <w:r>
        <w:rPr>
          <w:rFonts w:hint="eastAsia"/>
        </w:rPr>
        <w:t>№</w:t>
      </w:r>
      <w:r>
        <w:t xml:space="preserve"> 3. </w:t>
      </w:r>
      <w:r>
        <w:rPr>
          <w:rFonts w:hint="eastAsia"/>
        </w:rPr>
        <w:t>Общеправовые</w:t>
      </w:r>
      <w:r>
        <w:t xml:space="preserve"> </w:t>
      </w:r>
      <w:r>
        <w:rPr>
          <w:rFonts w:hint="eastAsia"/>
        </w:rPr>
        <w:t>последствия</w:t>
      </w:r>
      <w:r>
        <w:t xml:space="preserve"> </w:t>
      </w:r>
      <w:r>
        <w:rPr>
          <w:rFonts w:hint="eastAsia"/>
        </w:rPr>
        <w:t>судимости</w:t>
      </w:r>
      <w:r>
        <w:t xml:space="preserve"> </w:t>
      </w:r>
      <w:r>
        <w:rPr>
          <w:rFonts w:hint="eastAsia"/>
        </w:rPr>
        <w:t>по</w:t>
      </w:r>
      <w:r>
        <w:t xml:space="preserve"> </w:t>
      </w:r>
      <w:r>
        <w:rPr>
          <w:rFonts w:hint="eastAsia"/>
        </w:rPr>
        <w:t>законодательству</w:t>
      </w:r>
      <w:r>
        <w:t xml:space="preserve"> </w:t>
      </w:r>
      <w:r>
        <w:rPr>
          <w:rFonts w:hint="eastAsia"/>
        </w:rPr>
        <w:t>Таджикистана</w:t>
      </w:r>
    </w:p>
    <w:p w14:paraId="40D0C6DE" w14:textId="77777777" w:rsidR="002F1850" w:rsidRDefault="002F1850" w:rsidP="002F1850"/>
    <w:p w14:paraId="246A0A65" w14:textId="77777777" w:rsidR="002F1850" w:rsidRDefault="002F1850" w:rsidP="002F1850">
      <w:r>
        <w:rPr>
          <w:rFonts w:hint="eastAsia"/>
        </w:rPr>
        <w:t>Приложение</w:t>
      </w:r>
      <w:r>
        <w:t xml:space="preserve"> </w:t>
      </w:r>
      <w:r>
        <w:rPr>
          <w:rFonts w:hint="eastAsia"/>
        </w:rPr>
        <w:t>№</w:t>
      </w:r>
      <w:r>
        <w:t xml:space="preserve"> 4. </w:t>
      </w:r>
      <w:r>
        <w:rPr>
          <w:rFonts w:hint="eastAsia"/>
        </w:rPr>
        <w:t>Общеправовые</w:t>
      </w:r>
      <w:r>
        <w:t xml:space="preserve"> </w:t>
      </w:r>
      <w:r>
        <w:rPr>
          <w:rFonts w:hint="eastAsia"/>
        </w:rPr>
        <w:t>последствия</w:t>
      </w:r>
      <w:r>
        <w:t xml:space="preserve"> </w:t>
      </w:r>
      <w:r>
        <w:rPr>
          <w:rFonts w:hint="eastAsia"/>
        </w:rPr>
        <w:t>судимости</w:t>
      </w:r>
      <w:r>
        <w:t xml:space="preserve"> </w:t>
      </w:r>
      <w:r>
        <w:rPr>
          <w:rFonts w:hint="eastAsia"/>
        </w:rPr>
        <w:t>по</w:t>
      </w:r>
      <w:r>
        <w:t xml:space="preserve"> </w:t>
      </w:r>
      <w:r>
        <w:rPr>
          <w:rFonts w:hint="eastAsia"/>
        </w:rPr>
        <w:t>законодательству</w:t>
      </w:r>
      <w:r>
        <w:t xml:space="preserve"> </w:t>
      </w:r>
      <w:r>
        <w:rPr>
          <w:rFonts w:hint="eastAsia"/>
        </w:rPr>
        <w:t>России</w:t>
      </w:r>
    </w:p>
    <w:p w14:paraId="131D782C" w14:textId="77777777" w:rsidR="002F1850" w:rsidRDefault="002F1850" w:rsidP="002F1850"/>
    <w:p w14:paraId="6C97DB4A" w14:textId="77777777" w:rsidR="002F1850" w:rsidRDefault="002F1850" w:rsidP="002F1850">
      <w:r>
        <w:rPr>
          <w:rFonts w:hint="eastAsia"/>
        </w:rPr>
        <w:t>Приложение</w:t>
      </w:r>
      <w:r>
        <w:t xml:space="preserve"> </w:t>
      </w:r>
      <w:r>
        <w:rPr>
          <w:rFonts w:hint="eastAsia"/>
        </w:rPr>
        <w:t>№</w:t>
      </w:r>
      <w:r>
        <w:t xml:space="preserve"> 5. </w:t>
      </w:r>
      <w:r>
        <w:rPr>
          <w:rFonts w:hint="eastAsia"/>
        </w:rPr>
        <w:t>Результаты</w:t>
      </w:r>
      <w:r>
        <w:t xml:space="preserve"> </w:t>
      </w:r>
      <w:r>
        <w:rPr>
          <w:rFonts w:hint="eastAsia"/>
        </w:rPr>
        <w:t>анкетирования</w:t>
      </w:r>
      <w:r>
        <w:t xml:space="preserve"> </w:t>
      </w:r>
      <w:r>
        <w:rPr>
          <w:rFonts w:hint="eastAsia"/>
        </w:rPr>
        <w:t>респондентов</w:t>
      </w:r>
    </w:p>
    <w:p w14:paraId="18C4A5A3" w14:textId="77777777" w:rsidR="002F1850" w:rsidRDefault="002F1850" w:rsidP="002F1850"/>
    <w:p w14:paraId="4B132C84" w14:textId="77777777" w:rsidR="002F1850" w:rsidRDefault="002F1850" w:rsidP="002F1850">
      <w:r>
        <w:rPr>
          <w:rFonts w:hint="eastAsia"/>
        </w:rPr>
        <w:t>Приложение</w:t>
      </w:r>
      <w:r>
        <w:t xml:space="preserve"> </w:t>
      </w:r>
      <w:r>
        <w:rPr>
          <w:rFonts w:hint="eastAsia"/>
        </w:rPr>
        <w:t>№</w:t>
      </w:r>
      <w:r>
        <w:t xml:space="preserve"> 6. </w:t>
      </w:r>
      <w:r>
        <w:rPr>
          <w:rFonts w:hint="eastAsia"/>
        </w:rPr>
        <w:t>Результаты</w:t>
      </w:r>
      <w:r>
        <w:t xml:space="preserve"> </w:t>
      </w:r>
      <w:r>
        <w:rPr>
          <w:rFonts w:hint="eastAsia"/>
        </w:rPr>
        <w:t>изученных</w:t>
      </w:r>
      <w:r>
        <w:t xml:space="preserve"> </w:t>
      </w:r>
      <w:r>
        <w:rPr>
          <w:rFonts w:hint="eastAsia"/>
        </w:rPr>
        <w:t>уголовных</w:t>
      </w:r>
      <w:r>
        <w:t xml:space="preserve"> </w:t>
      </w:r>
      <w:r>
        <w:rPr>
          <w:rFonts w:hint="eastAsia"/>
        </w:rPr>
        <w:t>дел</w:t>
      </w:r>
    </w:p>
    <w:p w14:paraId="399F96AD" w14:textId="77777777" w:rsidR="002F1850" w:rsidRDefault="002F1850" w:rsidP="002F1850"/>
    <w:p w14:paraId="3A6432B4" w14:textId="77777777" w:rsidR="002F1850" w:rsidRDefault="002F1850" w:rsidP="002F1850">
      <w:r>
        <w:rPr>
          <w:rFonts w:hint="eastAsia"/>
        </w:rPr>
        <w:t>ранее</w:t>
      </w:r>
      <w:r>
        <w:t xml:space="preserve"> </w:t>
      </w:r>
      <w:r>
        <w:rPr>
          <w:rFonts w:hint="eastAsia"/>
        </w:rPr>
        <w:t>судимых</w:t>
      </w:r>
      <w:r>
        <w:t xml:space="preserve"> </w:t>
      </w:r>
      <w:r>
        <w:rPr>
          <w:rFonts w:hint="eastAsia"/>
        </w:rPr>
        <w:t>лиц</w:t>
      </w:r>
      <w:r>
        <w:t xml:space="preserve"> </w:t>
      </w:r>
      <w:r>
        <w:rPr>
          <w:rFonts w:hint="eastAsia"/>
        </w:rPr>
        <w:t>по</w:t>
      </w:r>
      <w:r>
        <w:t xml:space="preserve"> </w:t>
      </w:r>
      <w:r>
        <w:rPr>
          <w:rFonts w:hint="eastAsia"/>
        </w:rPr>
        <w:t>Республике</w:t>
      </w:r>
      <w:r>
        <w:t xml:space="preserve"> </w:t>
      </w:r>
      <w:r>
        <w:rPr>
          <w:rFonts w:hint="eastAsia"/>
        </w:rPr>
        <w:t>Таджикистан</w:t>
      </w:r>
    </w:p>
    <w:p w14:paraId="30FA04A6" w14:textId="77777777" w:rsidR="002F1850" w:rsidRDefault="002F1850" w:rsidP="002F1850"/>
    <w:p w14:paraId="0291254E" w14:textId="77777777" w:rsidR="002F1850" w:rsidRDefault="002F1850" w:rsidP="002F1850">
      <w:r>
        <w:rPr>
          <w:rFonts w:hint="eastAsia"/>
        </w:rPr>
        <w:t>Приложение</w:t>
      </w:r>
      <w:r>
        <w:t xml:space="preserve"> </w:t>
      </w:r>
      <w:r>
        <w:rPr>
          <w:rFonts w:hint="eastAsia"/>
        </w:rPr>
        <w:t>№</w:t>
      </w:r>
      <w:r>
        <w:t xml:space="preserve"> 7. </w:t>
      </w:r>
      <w:r>
        <w:rPr>
          <w:rFonts w:hint="eastAsia"/>
        </w:rPr>
        <w:t>Сводные</w:t>
      </w:r>
      <w:r>
        <w:t xml:space="preserve"> </w:t>
      </w:r>
      <w:r>
        <w:rPr>
          <w:rFonts w:hint="eastAsia"/>
        </w:rPr>
        <w:t>статистические</w:t>
      </w:r>
      <w:r>
        <w:t xml:space="preserve"> </w:t>
      </w:r>
      <w:r>
        <w:rPr>
          <w:rFonts w:hint="eastAsia"/>
        </w:rPr>
        <w:t>сведения</w:t>
      </w:r>
      <w:r>
        <w:t xml:space="preserve"> </w:t>
      </w:r>
      <w:r>
        <w:rPr>
          <w:rFonts w:hint="eastAsia"/>
        </w:rPr>
        <w:t>о</w:t>
      </w:r>
      <w:r>
        <w:t xml:space="preserve"> </w:t>
      </w:r>
      <w:r>
        <w:rPr>
          <w:rFonts w:hint="eastAsia"/>
        </w:rPr>
        <w:t>состоянии</w:t>
      </w:r>
      <w:r>
        <w:t xml:space="preserve"> </w:t>
      </w:r>
      <w:r>
        <w:rPr>
          <w:rFonts w:hint="eastAsia"/>
        </w:rPr>
        <w:t>судимости</w:t>
      </w:r>
      <w:r>
        <w:t xml:space="preserve"> </w:t>
      </w:r>
      <w:r>
        <w:rPr>
          <w:rFonts w:hint="eastAsia"/>
        </w:rPr>
        <w:t>в</w:t>
      </w:r>
      <w:r>
        <w:t xml:space="preserve"> </w:t>
      </w:r>
      <w:r>
        <w:rPr>
          <w:rFonts w:hint="eastAsia"/>
        </w:rPr>
        <w:t>Таджикистане</w:t>
      </w:r>
    </w:p>
    <w:p w14:paraId="1550E260" w14:textId="77777777" w:rsidR="002F1850" w:rsidRDefault="002F1850" w:rsidP="002F1850"/>
    <w:p w14:paraId="05F3C5D2" w14:textId="5B0949D4" w:rsidR="002F1850" w:rsidRPr="002F1850" w:rsidRDefault="002F1850" w:rsidP="002F1850">
      <w:r>
        <w:rPr>
          <w:rFonts w:hint="eastAsia"/>
        </w:rPr>
        <w:t>Приложение</w:t>
      </w:r>
      <w:r>
        <w:t xml:space="preserve"> </w:t>
      </w:r>
      <w:r>
        <w:rPr>
          <w:rFonts w:hint="eastAsia"/>
        </w:rPr>
        <w:t>№</w:t>
      </w:r>
      <w:r>
        <w:t xml:space="preserve"> 8. </w:t>
      </w:r>
      <w:r>
        <w:rPr>
          <w:rFonts w:hint="eastAsia"/>
        </w:rPr>
        <w:t>Сводные</w:t>
      </w:r>
      <w:r>
        <w:t xml:space="preserve"> </w:t>
      </w:r>
      <w:r>
        <w:rPr>
          <w:rFonts w:hint="eastAsia"/>
        </w:rPr>
        <w:t>статистические</w:t>
      </w:r>
      <w:r>
        <w:t xml:space="preserve"> </w:t>
      </w:r>
      <w:r>
        <w:rPr>
          <w:rFonts w:hint="eastAsia"/>
        </w:rPr>
        <w:t>сведения</w:t>
      </w:r>
      <w:r>
        <w:t xml:space="preserve"> </w:t>
      </w:r>
      <w:r>
        <w:rPr>
          <w:rFonts w:hint="eastAsia"/>
        </w:rPr>
        <w:t>о</w:t>
      </w:r>
      <w:r>
        <w:t xml:space="preserve"> </w:t>
      </w:r>
      <w:r>
        <w:rPr>
          <w:rFonts w:hint="eastAsia"/>
        </w:rPr>
        <w:t>состоянии</w:t>
      </w:r>
      <w:r>
        <w:t xml:space="preserve"> </w:t>
      </w:r>
      <w:r>
        <w:rPr>
          <w:rFonts w:hint="eastAsia"/>
        </w:rPr>
        <w:t>судимости</w:t>
      </w:r>
      <w:r>
        <w:t xml:space="preserve"> </w:t>
      </w:r>
      <w:r>
        <w:rPr>
          <w:rFonts w:hint="eastAsia"/>
        </w:rPr>
        <w:t>в</w:t>
      </w:r>
      <w:r>
        <w:t xml:space="preserve"> </w:t>
      </w:r>
      <w:r>
        <w:rPr>
          <w:rFonts w:hint="eastAsia"/>
        </w:rPr>
        <w:t>России</w:t>
      </w:r>
    </w:p>
    <w:sectPr w:rsidR="002F1850" w:rsidRPr="002F1850" w:rsidSect="007251D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0AA2" w14:textId="77777777" w:rsidR="007251DC" w:rsidRDefault="007251DC">
      <w:pPr>
        <w:spacing w:after="0" w:line="240" w:lineRule="auto"/>
      </w:pPr>
      <w:r>
        <w:separator/>
      </w:r>
    </w:p>
  </w:endnote>
  <w:endnote w:type="continuationSeparator" w:id="0">
    <w:p w14:paraId="6C35FE84" w14:textId="77777777" w:rsidR="007251DC" w:rsidRDefault="0072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0434" w14:textId="77777777" w:rsidR="007251DC" w:rsidRDefault="007251DC"/>
    <w:p w14:paraId="23261E80" w14:textId="77777777" w:rsidR="007251DC" w:rsidRDefault="007251DC"/>
    <w:p w14:paraId="086CE5A7" w14:textId="77777777" w:rsidR="007251DC" w:rsidRDefault="007251DC"/>
    <w:p w14:paraId="54B2E047" w14:textId="77777777" w:rsidR="007251DC" w:rsidRDefault="007251DC"/>
    <w:p w14:paraId="6D52EEDD" w14:textId="77777777" w:rsidR="007251DC" w:rsidRDefault="007251DC"/>
    <w:p w14:paraId="21A283C8" w14:textId="77777777" w:rsidR="007251DC" w:rsidRDefault="007251DC"/>
    <w:p w14:paraId="72A64DEB" w14:textId="77777777" w:rsidR="007251DC" w:rsidRDefault="007251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E2B2E9" wp14:editId="6BF66A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C617" w14:textId="77777777" w:rsidR="007251DC" w:rsidRDefault="00725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E2B2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BBC617" w14:textId="77777777" w:rsidR="007251DC" w:rsidRDefault="00725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082E66" w14:textId="77777777" w:rsidR="007251DC" w:rsidRDefault="007251DC"/>
    <w:p w14:paraId="61E8ECF9" w14:textId="77777777" w:rsidR="007251DC" w:rsidRDefault="007251DC"/>
    <w:p w14:paraId="3FD7F847" w14:textId="77777777" w:rsidR="007251DC" w:rsidRDefault="007251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69A32F" wp14:editId="5AA629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295AD" w14:textId="77777777" w:rsidR="007251DC" w:rsidRDefault="007251DC"/>
                          <w:p w14:paraId="606509DA" w14:textId="77777777" w:rsidR="007251DC" w:rsidRDefault="00725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69A3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F295AD" w14:textId="77777777" w:rsidR="007251DC" w:rsidRDefault="007251DC"/>
                    <w:p w14:paraId="606509DA" w14:textId="77777777" w:rsidR="007251DC" w:rsidRDefault="00725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5CA43E" w14:textId="77777777" w:rsidR="007251DC" w:rsidRDefault="007251DC"/>
    <w:p w14:paraId="0C15C04F" w14:textId="77777777" w:rsidR="007251DC" w:rsidRDefault="007251DC">
      <w:pPr>
        <w:rPr>
          <w:sz w:val="2"/>
          <w:szCs w:val="2"/>
        </w:rPr>
      </w:pPr>
    </w:p>
    <w:p w14:paraId="397F4BC0" w14:textId="77777777" w:rsidR="007251DC" w:rsidRDefault="007251DC"/>
    <w:p w14:paraId="6389CF4D" w14:textId="77777777" w:rsidR="007251DC" w:rsidRDefault="007251DC">
      <w:pPr>
        <w:spacing w:after="0" w:line="240" w:lineRule="auto"/>
      </w:pPr>
    </w:p>
  </w:footnote>
  <w:footnote w:type="continuationSeparator" w:id="0">
    <w:p w14:paraId="4D0E557B" w14:textId="77777777" w:rsidR="007251DC" w:rsidRDefault="0072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DC"/>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56420</TotalTime>
  <Pages>3</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1189</cp:revision>
  <cp:lastPrinted>2009-02-06T05:36:00Z</cp:lastPrinted>
  <dcterms:created xsi:type="dcterms:W3CDTF">2024-01-07T13:43:00Z</dcterms:created>
  <dcterms:modified xsi:type="dcterms:W3CDTF">2024-04-03T15:06:00Z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