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98" w:rsidRDefault="00D65C98" w:rsidP="00D65C98">
      <w:r>
        <w:rPr>
          <w:rFonts w:hint="eastAsia"/>
        </w:rPr>
        <w:t>Налбандян</w:t>
      </w:r>
      <w:r>
        <w:t></w:t>
      </w:r>
      <w:r>
        <w:rPr>
          <w:rFonts w:hint="eastAsia"/>
        </w:rPr>
        <w:t>Ніколай</w:t>
      </w:r>
      <w:r>
        <w:t></w:t>
      </w:r>
      <w:r>
        <w:rPr>
          <w:rFonts w:hint="eastAsia"/>
        </w:rPr>
        <w:t>Арменович</w:t>
      </w:r>
      <w:r>
        <w:t></w:t>
      </w:r>
      <w:r>
        <w:t></w:t>
      </w:r>
      <w:r>
        <w:rPr>
          <w:rFonts w:hint="eastAsia"/>
        </w:rPr>
        <w:t>керівник</w:t>
      </w:r>
      <w:r>
        <w:t></w:t>
      </w:r>
      <w:r>
        <w:rPr>
          <w:rFonts w:hint="eastAsia"/>
        </w:rPr>
        <w:t>департаменту</w:t>
      </w:r>
      <w:r>
        <w:t></w:t>
      </w:r>
      <w:r>
        <w:rPr>
          <w:rFonts w:hint="eastAsia"/>
        </w:rPr>
        <w:t>торгівлі</w:t>
      </w:r>
      <w:r>
        <w:t></w:t>
      </w:r>
      <w:r>
        <w:rPr>
          <w:rFonts w:hint="eastAsia"/>
        </w:rPr>
        <w:t>рослинними</w:t>
      </w:r>
      <w:r>
        <w:t></w:t>
      </w:r>
      <w:r>
        <w:rPr>
          <w:rFonts w:hint="eastAsia"/>
        </w:rPr>
        <w:t>оліями</w:t>
      </w:r>
      <w:r>
        <w:t></w:t>
      </w:r>
      <w:r>
        <w:rPr>
          <w:rFonts w:hint="eastAsia"/>
        </w:rPr>
        <w:t>АТ</w:t>
      </w:r>
      <w:r>
        <w:t></w:t>
      </w:r>
      <w:r>
        <w:t></w:t>
      </w:r>
      <w:r>
        <w:t></w:t>
      </w:r>
      <w:r>
        <w:t></w:t>
      </w:r>
      <w:r>
        <w:t></w:t>
      </w:r>
      <w:r>
        <w:t></w:t>
      </w:r>
      <w:r>
        <w:t></w:t>
      </w:r>
      <w:r>
        <w:t></w:t>
      </w:r>
      <w:r>
        <w:rPr>
          <w:rFonts w:hint="eastAsia"/>
        </w:rPr>
        <w:t>Тергрей</w:t>
      </w:r>
      <w:r>
        <w:t></w:t>
      </w:r>
      <w:r>
        <w:rPr>
          <w:rFonts w:hint="eastAsia"/>
        </w:rPr>
        <w:t>Маркетс</w:t>
      </w:r>
      <w:r>
        <w:t></w:t>
      </w:r>
      <w:r>
        <w:rPr>
          <w:rFonts w:hint="eastAsia"/>
        </w:rPr>
        <w:t>Юероп</w:t>
      </w:r>
      <w:r>
        <w:t></w:t>
      </w:r>
      <w:r>
        <w:rPr>
          <w:rFonts w:hint="eastAsia"/>
        </w:rPr>
        <w:t>С</w:t>
      </w:r>
      <w:r>
        <w:t></w:t>
      </w:r>
      <w:r>
        <w:rPr>
          <w:rFonts w:hint="eastAsia"/>
        </w:rPr>
        <w:t>А</w:t>
      </w:r>
      <w:r>
        <w:t></w:t>
      </w:r>
      <w:r>
        <w:t></w:t>
      </w:r>
      <w:r>
        <w:t></w:t>
      </w:r>
      <w:r>
        <w:t></w:t>
      </w:r>
      <w:r>
        <w:t></w:t>
      </w:r>
      <w:r>
        <w:t></w:t>
      </w:r>
      <w:r>
        <w:t></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Управління</w:t>
      </w:r>
      <w:r>
        <w:t></w:t>
      </w:r>
      <w:r>
        <w:rPr>
          <w:rFonts w:hint="eastAsia"/>
        </w:rPr>
        <w:t>ринковими</w:t>
      </w:r>
      <w:r>
        <w:t></w:t>
      </w:r>
      <w:r>
        <w:rPr>
          <w:rFonts w:hint="eastAsia"/>
        </w:rPr>
        <w:t>ризиками</w:t>
      </w:r>
      <w:r>
        <w:t></w:t>
      </w:r>
      <w:r>
        <w:rPr>
          <w:rFonts w:hint="eastAsia"/>
        </w:rPr>
        <w:t>у</w:t>
      </w:r>
      <w:r>
        <w:t></w:t>
      </w:r>
      <w:r>
        <w:rPr>
          <w:rFonts w:hint="eastAsia"/>
        </w:rPr>
        <w:t>міжнародній</w:t>
      </w:r>
      <w:r>
        <w:t></w:t>
      </w:r>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D65C98" w:rsidRDefault="00D65C98" w:rsidP="00D65C98"/>
    <w:p w:rsidR="00D65C98" w:rsidRDefault="00D65C98" w:rsidP="00D65C98"/>
    <w:p w:rsidR="00D65C98" w:rsidRDefault="00D65C98" w:rsidP="00D65C98"/>
    <w:p w:rsidR="00D65C98" w:rsidRDefault="00D65C98" w:rsidP="00D65C98"/>
    <w:p w:rsidR="00D65C98" w:rsidRDefault="00D65C98" w:rsidP="00D65C98">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D65C98" w:rsidRDefault="00D65C98" w:rsidP="00D65C98">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D65C98" w:rsidRDefault="00D65C98" w:rsidP="00D65C98">
      <w:r>
        <w:rPr>
          <w:rFonts w:hint="eastAsia"/>
        </w:rPr>
        <w:t>Кваліфікаційна</w:t>
      </w:r>
      <w:r>
        <w:t></w:t>
      </w:r>
      <w:r>
        <w:rPr>
          <w:rFonts w:hint="eastAsia"/>
        </w:rPr>
        <w:t>наукова</w:t>
      </w:r>
      <w:r>
        <w:t></w:t>
      </w:r>
      <w:r>
        <w:rPr>
          <w:rFonts w:hint="eastAsia"/>
        </w:rPr>
        <w:t>праця</w:t>
      </w:r>
    </w:p>
    <w:p w:rsidR="00D65C98" w:rsidRDefault="00D65C98" w:rsidP="00D65C98">
      <w:r>
        <w:rPr>
          <w:rFonts w:hint="eastAsia"/>
        </w:rPr>
        <w:t>на</w:t>
      </w:r>
      <w:r>
        <w:t></w:t>
      </w:r>
      <w:r>
        <w:rPr>
          <w:rFonts w:hint="eastAsia"/>
        </w:rPr>
        <w:t>правах</w:t>
      </w:r>
      <w:r>
        <w:t></w:t>
      </w:r>
      <w:r>
        <w:rPr>
          <w:rFonts w:hint="eastAsia"/>
        </w:rPr>
        <w:t>рукопису</w:t>
      </w:r>
    </w:p>
    <w:p w:rsidR="00D65C98" w:rsidRDefault="00D65C98" w:rsidP="00D65C98">
      <w:r>
        <w:rPr>
          <w:rFonts w:hint="eastAsia"/>
        </w:rPr>
        <w:t>НАЛБАНДЯН</w:t>
      </w:r>
      <w:r>
        <w:t></w:t>
      </w:r>
      <w:r>
        <w:rPr>
          <w:rFonts w:hint="eastAsia"/>
        </w:rPr>
        <w:t>НІКОЛАЙ</w:t>
      </w:r>
      <w:r>
        <w:t></w:t>
      </w:r>
      <w:r>
        <w:rPr>
          <w:rFonts w:hint="eastAsia"/>
        </w:rPr>
        <w:t>АРМЕНОВИЧ</w:t>
      </w:r>
    </w:p>
    <w:p w:rsidR="00D65C98" w:rsidRDefault="00D65C98" w:rsidP="00D65C98">
      <w:r>
        <w:rPr>
          <w:rFonts w:hint="eastAsia"/>
        </w:rPr>
        <w:t>УДК</w:t>
      </w:r>
      <w:r>
        <w:t></w:t>
      </w:r>
      <w:r>
        <w:t></w:t>
      </w:r>
      <w:r>
        <w:t></w:t>
      </w:r>
      <w:r>
        <w:t></w:t>
      </w:r>
      <w:r>
        <w:t></w:t>
      </w:r>
      <w:r>
        <w:t></w:t>
      </w:r>
      <w:r>
        <w:t></w:t>
      </w:r>
      <w:r>
        <w:t></w:t>
      </w:r>
      <w:r>
        <w:t></w:t>
      </w:r>
      <w:r>
        <w:t></w:t>
      </w:r>
      <w:r>
        <w:t></w:t>
      </w:r>
      <w:r>
        <w:t></w:t>
      </w:r>
      <w:r>
        <w:t></w:t>
      </w:r>
      <w:r>
        <w:t></w:t>
      </w:r>
      <w:r>
        <w:t></w:t>
      </w:r>
    </w:p>
    <w:p w:rsidR="00D65C98" w:rsidRDefault="00D65C98" w:rsidP="00D65C98">
      <w:r>
        <w:rPr>
          <w:rFonts w:hint="eastAsia"/>
        </w:rPr>
        <w:t>ДИСЕРТАЦІЯ</w:t>
      </w:r>
    </w:p>
    <w:p w:rsidR="00D65C98" w:rsidRDefault="00D65C98" w:rsidP="00D65C98">
      <w:r>
        <w:rPr>
          <w:rFonts w:hint="eastAsia"/>
        </w:rPr>
        <w:t>УПРАВЛІННЯ</w:t>
      </w:r>
      <w:r>
        <w:t></w:t>
      </w:r>
      <w:r>
        <w:rPr>
          <w:rFonts w:hint="eastAsia"/>
        </w:rPr>
        <w:t>РИНКОВИМИ</w:t>
      </w:r>
      <w:r>
        <w:t></w:t>
      </w:r>
      <w:r>
        <w:rPr>
          <w:rFonts w:hint="eastAsia"/>
        </w:rPr>
        <w:t>РИЗИКАМИ</w:t>
      </w:r>
      <w:r>
        <w:t></w:t>
      </w:r>
      <w:r>
        <w:rPr>
          <w:rFonts w:hint="eastAsia"/>
        </w:rPr>
        <w:t>У</w:t>
      </w:r>
      <w:r>
        <w:t></w:t>
      </w:r>
      <w:r>
        <w:rPr>
          <w:rFonts w:hint="eastAsia"/>
        </w:rPr>
        <w:t>МІЖНАРОДНІЙ</w:t>
      </w:r>
      <w:r>
        <w:t></w:t>
      </w:r>
      <w:r>
        <w:rPr>
          <w:rFonts w:hint="eastAsia"/>
        </w:rPr>
        <w:t>ТОРГІВЛІ</w:t>
      </w:r>
    </w:p>
    <w:p w:rsidR="00D65C98" w:rsidRDefault="00D65C98" w:rsidP="00D65C98">
      <w:r>
        <w:rPr>
          <w:rFonts w:hint="eastAsia"/>
        </w:rPr>
        <w:t>СИРОВИННИМИ</w:t>
      </w:r>
      <w:r>
        <w:t></w:t>
      </w:r>
      <w:r>
        <w:rPr>
          <w:rFonts w:hint="eastAsia"/>
        </w:rPr>
        <w:t>ПРОДОВОЛЬЧИМИ</w:t>
      </w:r>
      <w:r>
        <w:t></w:t>
      </w:r>
      <w:r>
        <w:rPr>
          <w:rFonts w:hint="eastAsia"/>
        </w:rPr>
        <w:t>ТОВАРАМИ</w:t>
      </w:r>
    </w:p>
    <w:p w:rsidR="00D65C98" w:rsidRDefault="00D65C98" w:rsidP="00D65C98">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p>
    <w:p w:rsidR="00D65C98" w:rsidRDefault="00D65C98" w:rsidP="00D65C98">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p>
    <w:p w:rsidR="00D65C98" w:rsidRDefault="00D65C98" w:rsidP="00D65C98">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Використані</w:t>
      </w:r>
      <w:r>
        <w:t></w:t>
      </w:r>
      <w:r>
        <w:rPr>
          <w:rFonts w:hint="eastAsia"/>
        </w:rPr>
        <w:t>ідеї</w:t>
      </w:r>
      <w:r>
        <w:t></w:t>
      </w:r>
      <w:r>
        <w:t></w:t>
      </w:r>
      <w:r>
        <w:rPr>
          <w:rFonts w:hint="eastAsia"/>
        </w:rPr>
        <w:t>результати</w:t>
      </w:r>
      <w:r>
        <w:t></w:t>
      </w:r>
      <w:r>
        <w:rPr>
          <w:rFonts w:hint="eastAsia"/>
        </w:rPr>
        <w:t>і</w:t>
      </w:r>
    </w:p>
    <w:p w:rsidR="00D65C98" w:rsidRDefault="00D65C98" w:rsidP="00D65C98">
      <w:r>
        <w:rPr>
          <w:rFonts w:hint="eastAsia"/>
        </w:rPr>
        <w:t>тексти</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p>
    <w:p w:rsidR="00D65C98" w:rsidRDefault="00D65C98" w:rsidP="00D65C98">
      <w:r>
        <w:t></w:t>
      </w:r>
      <w:r>
        <w:rPr>
          <w:rFonts w:hint="eastAsia"/>
        </w:rPr>
        <w:t>Н</w:t>
      </w:r>
      <w:r>
        <w:t></w:t>
      </w:r>
      <w:r>
        <w:rPr>
          <w:rFonts w:hint="eastAsia"/>
        </w:rPr>
        <w:t>А</w:t>
      </w:r>
      <w:r>
        <w:t></w:t>
      </w:r>
      <w:r>
        <w:t></w:t>
      </w:r>
      <w:r>
        <w:rPr>
          <w:rFonts w:hint="eastAsia"/>
        </w:rPr>
        <w:t>Налбандян</w:t>
      </w:r>
    </w:p>
    <w:p w:rsidR="00D65C98" w:rsidRDefault="00D65C98" w:rsidP="00D65C98">
      <w:r>
        <w:rPr>
          <w:rFonts w:hint="eastAsia"/>
        </w:rPr>
        <w:t>Науковий</w:t>
      </w:r>
      <w:r>
        <w:t></w:t>
      </w:r>
      <w:r>
        <w:rPr>
          <w:rFonts w:hint="eastAsia"/>
        </w:rPr>
        <w:t>керівник</w:t>
      </w:r>
      <w:r>
        <w:t></w:t>
      </w:r>
      <w:r>
        <w:rPr>
          <w:rFonts w:hint="eastAsia"/>
        </w:rPr>
        <w:t>Циганов</w:t>
      </w:r>
      <w:r>
        <w:t></w:t>
      </w:r>
      <w:r>
        <w:rPr>
          <w:rFonts w:hint="eastAsia"/>
        </w:rPr>
        <w:t>Сергій</w:t>
      </w:r>
      <w:r>
        <w:t></w:t>
      </w:r>
      <w:r>
        <w:rPr>
          <w:rFonts w:hint="eastAsia"/>
        </w:rPr>
        <w:t>Андрійович</w:t>
      </w:r>
      <w:r>
        <w:t></w:t>
      </w:r>
    </w:p>
    <w:p w:rsidR="00D65C98" w:rsidRDefault="00D65C98" w:rsidP="00D65C98">
      <w:r>
        <w:rPr>
          <w:rFonts w:hint="eastAsia"/>
        </w:rPr>
        <w:t>доктор</w:t>
      </w:r>
      <w:r>
        <w:t></w:t>
      </w:r>
      <w:r>
        <w:rPr>
          <w:rFonts w:hint="eastAsia"/>
        </w:rPr>
        <w:t>економічних</w:t>
      </w:r>
      <w:r>
        <w:t></w:t>
      </w:r>
      <w:r>
        <w:rPr>
          <w:rFonts w:hint="eastAsia"/>
        </w:rPr>
        <w:t>наук</w:t>
      </w:r>
      <w:r>
        <w:t></w:t>
      </w:r>
      <w:r>
        <w:t></w:t>
      </w:r>
      <w:r>
        <w:rPr>
          <w:rFonts w:hint="eastAsia"/>
        </w:rPr>
        <w:t>професор</w:t>
      </w:r>
    </w:p>
    <w:p w:rsidR="00D65C98" w:rsidRDefault="00D65C98" w:rsidP="00D65C98">
      <w:r>
        <w:rPr>
          <w:rFonts w:hint="eastAsia"/>
        </w:rPr>
        <w:t>Київ</w:t>
      </w:r>
      <w:r>
        <w:t></w:t>
      </w:r>
      <w:r>
        <w:rPr>
          <w:rFonts w:hint="eastAsia"/>
        </w:rPr>
        <w:t>–</w:t>
      </w:r>
      <w:r>
        <w:t></w:t>
      </w:r>
      <w:r>
        <w:t></w:t>
      </w:r>
      <w:r>
        <w:t></w:t>
      </w:r>
      <w:r>
        <w:t></w:t>
      </w:r>
      <w:r>
        <w:t></w:t>
      </w:r>
    </w:p>
    <w:p w:rsidR="00D65C98" w:rsidRDefault="00D65C98" w:rsidP="00D65C98"/>
    <w:p w:rsidR="00D65C98" w:rsidRDefault="00D65C98" w:rsidP="00D65C98"/>
    <w:p w:rsidR="00D65C98" w:rsidRDefault="00D65C98" w:rsidP="00D65C98"/>
    <w:p w:rsidR="00D65C98" w:rsidRDefault="00D65C98" w:rsidP="00D65C98">
      <w:r>
        <w:rPr>
          <w:rFonts w:hint="eastAsia"/>
        </w:rPr>
        <w:t>ЗМІСТ</w:t>
      </w:r>
    </w:p>
    <w:p w:rsidR="00D65C98" w:rsidRDefault="00D65C98" w:rsidP="00D65C98">
      <w:r>
        <w:rPr>
          <w:rFonts w:hint="eastAsia"/>
        </w:rPr>
        <w:t>Вступ…………………………………………………………………………………</w:t>
      </w:r>
      <w:r>
        <w:t></w:t>
      </w:r>
      <w:r>
        <w:t></w:t>
      </w:r>
      <w:r>
        <w:t></w:t>
      </w:r>
      <w:r>
        <w:t></w:t>
      </w:r>
    </w:p>
    <w:p w:rsidR="00D65C98" w:rsidRDefault="00D65C98" w:rsidP="00D65C98">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проблем</w:t>
      </w:r>
      <w:r>
        <w:t></w:t>
      </w:r>
      <w:r>
        <w:rPr>
          <w:rFonts w:hint="eastAsia"/>
        </w:rPr>
        <w:t>ризикології</w:t>
      </w:r>
      <w:r>
        <w:t></w:t>
      </w:r>
      <w:r>
        <w:rPr>
          <w:rFonts w:hint="eastAsia"/>
        </w:rPr>
        <w:t>у</w:t>
      </w:r>
    </w:p>
    <w:p w:rsidR="00D65C98" w:rsidRDefault="00D65C98" w:rsidP="00D65C98">
      <w:r>
        <w:rPr>
          <w:rFonts w:hint="eastAsia"/>
        </w:rPr>
        <w:t>міжнародній</w:t>
      </w:r>
      <w:r>
        <w:t></w:t>
      </w:r>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r>
        <w:t></w:t>
      </w:r>
      <w:r>
        <w:t></w:t>
      </w:r>
    </w:p>
    <w:p w:rsidR="00D65C98" w:rsidRDefault="00D65C98" w:rsidP="00D65C98">
      <w:r>
        <w:t></w:t>
      </w:r>
      <w:r>
        <w:t></w:t>
      </w:r>
      <w:r>
        <w:t></w:t>
      </w:r>
      <w:r>
        <w:t></w:t>
      </w:r>
      <w:r>
        <w:t></w:t>
      </w:r>
      <w:r>
        <w:rPr>
          <w:rFonts w:hint="eastAsia"/>
        </w:rPr>
        <w:t>Сутність</w:t>
      </w:r>
      <w:r>
        <w:t></w:t>
      </w:r>
      <w:r>
        <w:rPr>
          <w:rFonts w:hint="eastAsia"/>
        </w:rPr>
        <w:t>управління</w:t>
      </w:r>
      <w:r>
        <w:t></w:t>
      </w:r>
      <w:r>
        <w:rPr>
          <w:rFonts w:hint="eastAsia"/>
        </w:rPr>
        <w:t>ринковими</w:t>
      </w:r>
      <w:r>
        <w:t></w:t>
      </w:r>
      <w:r>
        <w:rPr>
          <w:rFonts w:hint="eastAsia"/>
        </w:rPr>
        <w:t>ризиками</w:t>
      </w:r>
      <w:r>
        <w:t></w:t>
      </w:r>
      <w:r>
        <w:rPr>
          <w:rFonts w:hint="eastAsia"/>
        </w:rPr>
        <w:t>у</w:t>
      </w:r>
      <w:r>
        <w:t></w:t>
      </w:r>
      <w:r>
        <w:rPr>
          <w:rFonts w:hint="eastAsia"/>
        </w:rPr>
        <w:t>контексті</w:t>
      </w:r>
      <w:r>
        <w:t></w:t>
      </w:r>
      <w:r>
        <w:rPr>
          <w:rFonts w:hint="eastAsia"/>
        </w:rPr>
        <w:t>невизначеності</w:t>
      </w:r>
      <w:r>
        <w:t></w:t>
      </w:r>
      <w:r>
        <w:rPr>
          <w:rFonts w:hint="eastAsia"/>
        </w:rPr>
        <w:t>на</w:t>
      </w:r>
    </w:p>
    <w:p w:rsidR="00D65C98" w:rsidRDefault="00D65C98" w:rsidP="00D65C98">
      <w:r>
        <w:rPr>
          <w:rFonts w:hint="eastAsia"/>
        </w:rPr>
        <w:t>світових</w:t>
      </w:r>
      <w:r>
        <w:t></w:t>
      </w:r>
      <w:r>
        <w:rPr>
          <w:rFonts w:hint="eastAsia"/>
        </w:rPr>
        <w:t>товарних</w:t>
      </w:r>
      <w:r>
        <w:t></w:t>
      </w:r>
      <w:r>
        <w:rPr>
          <w:rFonts w:hint="eastAsia"/>
        </w:rPr>
        <w:t>ринках……………………………………………………</w:t>
      </w:r>
      <w:r>
        <w:t></w:t>
      </w:r>
      <w:r>
        <w:t></w:t>
      </w:r>
      <w:r>
        <w:t></w:t>
      </w:r>
      <w:r>
        <w:t></w:t>
      </w:r>
      <w:r>
        <w:t></w:t>
      </w:r>
    </w:p>
    <w:p w:rsidR="00D65C98" w:rsidRDefault="00D65C98" w:rsidP="00D65C98">
      <w:r>
        <w:t></w:t>
      </w:r>
      <w:r>
        <w:t></w:t>
      </w:r>
      <w:r>
        <w:t></w:t>
      </w:r>
      <w:r>
        <w:t></w:t>
      </w:r>
      <w:r>
        <w:t></w:t>
      </w:r>
      <w:r>
        <w:rPr>
          <w:rFonts w:hint="eastAsia"/>
        </w:rPr>
        <w:t>Трактування</w:t>
      </w:r>
      <w:r>
        <w:t></w:t>
      </w:r>
      <w:r>
        <w:rPr>
          <w:rFonts w:hint="eastAsia"/>
        </w:rPr>
        <w:t>категорії</w:t>
      </w:r>
      <w:r>
        <w:t></w:t>
      </w:r>
      <w:r>
        <w:rPr>
          <w:rFonts w:hint="eastAsia"/>
        </w:rPr>
        <w:t>базису</w:t>
      </w:r>
      <w:r>
        <w:t></w:t>
      </w:r>
      <w:r>
        <w:rPr>
          <w:rFonts w:hint="eastAsia"/>
        </w:rPr>
        <w:t>через</w:t>
      </w:r>
      <w:r>
        <w:t></w:t>
      </w:r>
      <w:r>
        <w:rPr>
          <w:rFonts w:hint="eastAsia"/>
        </w:rPr>
        <w:t>призму</w:t>
      </w:r>
      <w:r>
        <w:t></w:t>
      </w:r>
      <w:r>
        <w:rPr>
          <w:rFonts w:hint="eastAsia"/>
        </w:rPr>
        <w:t>торговельно</w:t>
      </w:r>
      <w:r>
        <w:t></w:t>
      </w:r>
      <w:r>
        <w:rPr>
          <w:rFonts w:hint="eastAsia"/>
        </w:rPr>
        <w:t>фінансової</w:t>
      </w:r>
    </w:p>
    <w:p w:rsidR="00D65C98" w:rsidRDefault="00D65C98" w:rsidP="00D65C98">
      <w:r>
        <w:rPr>
          <w:rFonts w:hint="eastAsia"/>
        </w:rPr>
        <w:t>площини</w:t>
      </w:r>
      <w:r>
        <w:t></w:t>
      </w:r>
      <w:r>
        <w:rPr>
          <w:rFonts w:hint="eastAsia"/>
        </w:rPr>
        <w:t>міжнародних</w:t>
      </w:r>
      <w:r>
        <w:t></w:t>
      </w:r>
      <w:r>
        <w:rPr>
          <w:rFonts w:hint="eastAsia"/>
        </w:rPr>
        <w:t>економічних</w:t>
      </w:r>
      <w:r>
        <w:t></w:t>
      </w:r>
      <w:r>
        <w:rPr>
          <w:rFonts w:hint="eastAsia"/>
        </w:rPr>
        <w:t>відносин………………………………</w:t>
      </w:r>
      <w:r>
        <w:t></w:t>
      </w:r>
      <w:r>
        <w:t></w:t>
      </w:r>
      <w:r>
        <w:t></w:t>
      </w:r>
    </w:p>
    <w:p w:rsidR="00D65C98" w:rsidRDefault="00D65C98" w:rsidP="00D65C98">
      <w:r>
        <w:t></w:t>
      </w:r>
      <w:r>
        <w:t></w:t>
      </w:r>
      <w:r>
        <w:t></w:t>
      </w:r>
      <w:r>
        <w:t></w:t>
      </w:r>
      <w:r>
        <w:t></w:t>
      </w:r>
      <w:r>
        <w:rPr>
          <w:rFonts w:hint="eastAsia"/>
        </w:rPr>
        <w:t>Організація</w:t>
      </w:r>
      <w:r>
        <w:t></w:t>
      </w:r>
      <w:r>
        <w:rPr>
          <w:rFonts w:hint="eastAsia"/>
        </w:rPr>
        <w:t>зовнішньоторговельних</w:t>
      </w:r>
      <w:r>
        <w:t></w:t>
      </w:r>
      <w:r>
        <w:rPr>
          <w:rFonts w:hint="eastAsia"/>
        </w:rPr>
        <w:t>операцій</w:t>
      </w:r>
      <w:r>
        <w:t></w:t>
      </w:r>
      <w:r>
        <w:rPr>
          <w:rFonts w:hint="eastAsia"/>
        </w:rPr>
        <w:t>в</w:t>
      </w:r>
      <w:r>
        <w:t></w:t>
      </w:r>
      <w:r>
        <w:rPr>
          <w:rFonts w:hint="eastAsia"/>
        </w:rPr>
        <w:t>умовах</w:t>
      </w:r>
      <w:r>
        <w:t></w:t>
      </w:r>
      <w:r>
        <w:rPr>
          <w:rFonts w:hint="eastAsia"/>
        </w:rPr>
        <w:t>змін</w:t>
      </w:r>
      <w:r>
        <w:t></w:t>
      </w:r>
      <w:r>
        <w:rPr>
          <w:rFonts w:hint="eastAsia"/>
        </w:rPr>
        <w:t>значень</w:t>
      </w:r>
    </w:p>
    <w:p w:rsidR="00D65C98" w:rsidRDefault="00D65C98" w:rsidP="00D65C98">
      <w:r>
        <w:rPr>
          <w:rFonts w:hint="eastAsia"/>
        </w:rPr>
        <w:t>базису……………………………………………………………………………</w:t>
      </w:r>
      <w:r>
        <w:t></w:t>
      </w:r>
      <w:r>
        <w:t></w:t>
      </w:r>
    </w:p>
    <w:p w:rsidR="00D65C98" w:rsidRDefault="00D65C98" w:rsidP="00D65C98">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p>
    <w:p w:rsidR="00D65C98" w:rsidRDefault="00D65C98" w:rsidP="00D65C98">
      <w:r>
        <w:rPr>
          <w:rFonts w:hint="eastAsia"/>
        </w:rPr>
        <w:t>Розділ</w:t>
      </w:r>
      <w:r>
        <w:t></w:t>
      </w:r>
      <w:r>
        <w:t></w:t>
      </w:r>
      <w:r>
        <w:t></w:t>
      </w:r>
      <w:r>
        <w:t></w:t>
      </w:r>
      <w:r>
        <w:rPr>
          <w:rFonts w:hint="eastAsia"/>
        </w:rPr>
        <w:t>Механізм</w:t>
      </w:r>
      <w:r>
        <w:t></w:t>
      </w:r>
      <w:r>
        <w:rPr>
          <w:rFonts w:hint="eastAsia"/>
        </w:rPr>
        <w:t>ефективності</w:t>
      </w:r>
      <w:r>
        <w:t></w:t>
      </w:r>
      <w:r>
        <w:rPr>
          <w:rFonts w:hint="eastAsia"/>
        </w:rPr>
        <w:t>використання</w:t>
      </w:r>
      <w:r>
        <w:t></w:t>
      </w:r>
      <w:r>
        <w:rPr>
          <w:rFonts w:hint="eastAsia"/>
        </w:rPr>
        <w:t>базису</w:t>
      </w:r>
      <w:r>
        <w:t></w:t>
      </w:r>
      <w:r>
        <w:rPr>
          <w:rFonts w:hint="eastAsia"/>
        </w:rPr>
        <w:t>в</w:t>
      </w:r>
      <w:r>
        <w:t></w:t>
      </w:r>
      <w:r>
        <w:rPr>
          <w:rFonts w:hint="eastAsia"/>
        </w:rPr>
        <w:t>рамках</w:t>
      </w:r>
      <w:r>
        <w:t></w:t>
      </w:r>
      <w:r>
        <w:rPr>
          <w:rFonts w:hint="eastAsia"/>
        </w:rPr>
        <w:t>міжнародної</w:t>
      </w:r>
    </w:p>
    <w:p w:rsidR="00D65C98" w:rsidRDefault="00D65C98" w:rsidP="00D65C98">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r>
        <w:t></w:t>
      </w:r>
      <w:r>
        <w:t></w:t>
      </w:r>
    </w:p>
    <w:p w:rsidR="00D65C98" w:rsidRDefault="00D65C98" w:rsidP="00D65C98">
      <w:r>
        <w:t></w:t>
      </w:r>
      <w:r>
        <w:t></w:t>
      </w:r>
      <w:r>
        <w:t></w:t>
      </w:r>
      <w:r>
        <w:t></w:t>
      </w:r>
      <w:r>
        <w:t></w:t>
      </w:r>
      <w:r>
        <w:rPr>
          <w:rFonts w:hint="eastAsia"/>
        </w:rPr>
        <w:t>Взаємозв’язок</w:t>
      </w:r>
      <w:r>
        <w:t></w:t>
      </w:r>
      <w:r>
        <w:rPr>
          <w:rFonts w:hint="eastAsia"/>
        </w:rPr>
        <w:t>ф’ючерсних</w:t>
      </w:r>
      <w:r>
        <w:t></w:t>
      </w:r>
      <w:r>
        <w:rPr>
          <w:rFonts w:hint="eastAsia"/>
        </w:rPr>
        <w:t>спредів</w:t>
      </w:r>
      <w:r>
        <w:t></w:t>
      </w:r>
      <w:r>
        <w:rPr>
          <w:rFonts w:hint="eastAsia"/>
        </w:rPr>
        <w:t>та</w:t>
      </w:r>
      <w:r>
        <w:t></w:t>
      </w:r>
      <w:r>
        <w:rPr>
          <w:rFonts w:hint="eastAsia"/>
        </w:rPr>
        <w:t>базису</w:t>
      </w:r>
      <w:r>
        <w:t></w:t>
      </w:r>
      <w:r>
        <w:rPr>
          <w:rFonts w:hint="eastAsia"/>
        </w:rPr>
        <w:t>в</w:t>
      </w:r>
      <w:r>
        <w:t></w:t>
      </w:r>
      <w:r>
        <w:rPr>
          <w:rFonts w:hint="eastAsia"/>
        </w:rPr>
        <w:t>системі</w:t>
      </w:r>
      <w:r>
        <w:t></w:t>
      </w:r>
      <w:r>
        <w:rPr>
          <w:rFonts w:hint="eastAsia"/>
        </w:rPr>
        <w:t>управління</w:t>
      </w:r>
    </w:p>
    <w:p w:rsidR="00D65C98" w:rsidRDefault="00D65C98" w:rsidP="00D65C98">
      <w:r>
        <w:rPr>
          <w:rFonts w:hint="eastAsia"/>
        </w:rPr>
        <w:t>ринковими</w:t>
      </w:r>
      <w:r>
        <w:t></w:t>
      </w:r>
      <w:r>
        <w:rPr>
          <w:rFonts w:hint="eastAsia"/>
        </w:rPr>
        <w:t>ризиками…………………………………………………………</w:t>
      </w:r>
      <w:r>
        <w:t></w:t>
      </w:r>
      <w:r>
        <w:t></w:t>
      </w:r>
      <w:r>
        <w:t></w:t>
      </w:r>
      <w:r>
        <w:t></w:t>
      </w:r>
      <w:r>
        <w:t></w:t>
      </w:r>
    </w:p>
    <w:p w:rsidR="00D65C98" w:rsidRDefault="00D65C98" w:rsidP="00D65C98">
      <w:r>
        <w:t></w:t>
      </w:r>
      <w:r>
        <w:t></w:t>
      </w:r>
      <w:r>
        <w:t></w:t>
      </w:r>
      <w:r>
        <w:t></w:t>
      </w:r>
      <w:r>
        <w:t></w:t>
      </w:r>
      <w:r>
        <w:rPr>
          <w:rFonts w:hint="eastAsia"/>
        </w:rPr>
        <w:t>Роль</w:t>
      </w:r>
      <w:r>
        <w:t></w:t>
      </w:r>
      <w:r>
        <w:rPr>
          <w:rFonts w:hint="eastAsia"/>
        </w:rPr>
        <w:t>опціонів</w:t>
      </w:r>
      <w:r>
        <w:t></w:t>
      </w:r>
      <w:r>
        <w:rPr>
          <w:rFonts w:hint="eastAsia"/>
        </w:rPr>
        <w:t>у</w:t>
      </w:r>
      <w:r>
        <w:t></w:t>
      </w:r>
      <w:r>
        <w:rPr>
          <w:rFonts w:hint="eastAsia"/>
        </w:rPr>
        <w:t>міжнародній</w:t>
      </w:r>
      <w:r>
        <w:t></w:t>
      </w:r>
      <w:r>
        <w:rPr>
          <w:rFonts w:hint="eastAsia"/>
        </w:rPr>
        <w:t>торгівлі</w:t>
      </w:r>
      <w:r>
        <w:t></w:t>
      </w:r>
      <w:r>
        <w:rPr>
          <w:rFonts w:hint="eastAsia"/>
        </w:rPr>
        <w:t>сировинними</w:t>
      </w:r>
      <w:r>
        <w:t></w:t>
      </w:r>
      <w:r>
        <w:rPr>
          <w:rFonts w:hint="eastAsia"/>
        </w:rPr>
        <w:t>продовольчими</w:t>
      </w:r>
    </w:p>
    <w:p w:rsidR="00D65C98" w:rsidRDefault="00D65C98" w:rsidP="00D65C98">
      <w:r>
        <w:rPr>
          <w:rFonts w:hint="eastAsia"/>
        </w:rPr>
        <w:t>товарами……………………………………………………………………………</w:t>
      </w:r>
      <w:r>
        <w:t></w:t>
      </w:r>
      <w:r>
        <w:t></w:t>
      </w:r>
      <w:r>
        <w:t></w:t>
      </w:r>
      <w:r>
        <w:t></w:t>
      </w:r>
      <w:r>
        <w:t></w:t>
      </w:r>
      <w:r>
        <w:t></w:t>
      </w:r>
    </w:p>
    <w:p w:rsidR="00D65C98" w:rsidRDefault="00D65C98" w:rsidP="00D65C98">
      <w:r>
        <w:t></w:t>
      </w:r>
      <w:r>
        <w:t></w:t>
      </w:r>
      <w:r>
        <w:t></w:t>
      </w:r>
      <w:r>
        <w:t></w:t>
      </w:r>
      <w:r>
        <w:t></w:t>
      </w:r>
      <w:r>
        <w:rPr>
          <w:rFonts w:hint="eastAsia"/>
        </w:rPr>
        <w:t>Порівняльний</w:t>
      </w:r>
      <w:r>
        <w:t></w:t>
      </w:r>
      <w:r>
        <w:rPr>
          <w:rFonts w:hint="eastAsia"/>
        </w:rPr>
        <w:t>аналіз</w:t>
      </w:r>
      <w:r>
        <w:t></w:t>
      </w:r>
      <w:r>
        <w:rPr>
          <w:rFonts w:hint="eastAsia"/>
        </w:rPr>
        <w:t>міжнародних</w:t>
      </w:r>
      <w:r>
        <w:t></w:t>
      </w:r>
      <w:r>
        <w:rPr>
          <w:rFonts w:hint="eastAsia"/>
        </w:rPr>
        <w:t>ринків</w:t>
      </w:r>
      <w:r>
        <w:t></w:t>
      </w:r>
      <w:r>
        <w:rPr>
          <w:rFonts w:hint="eastAsia"/>
        </w:rPr>
        <w:t>рослинних</w:t>
      </w:r>
      <w:r>
        <w:t></w:t>
      </w:r>
      <w:r>
        <w:rPr>
          <w:rFonts w:hint="eastAsia"/>
        </w:rPr>
        <w:t>олій</w:t>
      </w:r>
      <w:r>
        <w:t></w:t>
      </w:r>
      <w:r>
        <w:rPr>
          <w:rFonts w:hint="eastAsia"/>
        </w:rPr>
        <w:t>як</w:t>
      </w:r>
      <w:r>
        <w:t></w:t>
      </w:r>
      <w:r>
        <w:rPr>
          <w:rFonts w:hint="eastAsia"/>
        </w:rPr>
        <w:t>ідентифікатор</w:t>
      </w:r>
    </w:p>
    <w:p w:rsidR="00D65C98" w:rsidRDefault="00D65C98" w:rsidP="00D65C98">
      <w:r>
        <w:rPr>
          <w:rFonts w:hint="eastAsia"/>
        </w:rPr>
        <w:t>результативності</w:t>
      </w:r>
      <w:r>
        <w:t></w:t>
      </w:r>
      <w:r>
        <w:rPr>
          <w:rFonts w:hint="eastAsia"/>
        </w:rPr>
        <w:t>торгівлі</w:t>
      </w:r>
      <w:r>
        <w:t></w:t>
      </w:r>
      <w:r>
        <w:rPr>
          <w:rFonts w:hint="eastAsia"/>
        </w:rPr>
        <w:t>базисом…………………………………………………</w:t>
      </w:r>
      <w:r>
        <w:t></w:t>
      </w:r>
      <w:r>
        <w:t></w:t>
      </w:r>
      <w:r>
        <w:t></w:t>
      </w:r>
      <w:r>
        <w:t></w:t>
      </w:r>
    </w:p>
    <w:p w:rsidR="00D65C98" w:rsidRDefault="00D65C98" w:rsidP="00D65C98">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p>
    <w:p w:rsidR="00D65C98" w:rsidRDefault="00D65C98" w:rsidP="00D65C98">
      <w:r>
        <w:rPr>
          <w:rFonts w:hint="eastAsia"/>
        </w:rPr>
        <w:t>Розділ</w:t>
      </w:r>
      <w:r>
        <w:t></w:t>
      </w:r>
      <w:r>
        <w:t></w:t>
      </w:r>
      <w:r>
        <w:t></w:t>
      </w:r>
      <w:r>
        <w:t></w:t>
      </w:r>
      <w:r>
        <w:rPr>
          <w:rFonts w:hint="eastAsia"/>
        </w:rPr>
        <w:t>Особливості</w:t>
      </w:r>
      <w:r>
        <w:t></w:t>
      </w:r>
      <w:r>
        <w:rPr>
          <w:rFonts w:hint="eastAsia"/>
        </w:rPr>
        <w:t>управління</w:t>
      </w:r>
      <w:r>
        <w:t></w:t>
      </w:r>
      <w:r>
        <w:rPr>
          <w:rFonts w:hint="eastAsia"/>
        </w:rPr>
        <w:t>ринковими</w:t>
      </w:r>
      <w:r>
        <w:t></w:t>
      </w:r>
      <w:r>
        <w:rPr>
          <w:rFonts w:hint="eastAsia"/>
        </w:rPr>
        <w:t>ризиками</w:t>
      </w:r>
      <w:r>
        <w:t></w:t>
      </w:r>
      <w:r>
        <w:rPr>
          <w:rFonts w:hint="eastAsia"/>
        </w:rPr>
        <w:t>в</w:t>
      </w:r>
      <w:r>
        <w:t></w:t>
      </w:r>
      <w:r>
        <w:rPr>
          <w:rFonts w:hint="eastAsia"/>
        </w:rPr>
        <w:t>рамках</w:t>
      </w:r>
      <w:r>
        <w:t></w:t>
      </w:r>
      <w:r>
        <w:rPr>
          <w:rFonts w:hint="eastAsia"/>
        </w:rPr>
        <w:t>торгівлі</w:t>
      </w:r>
    </w:p>
    <w:p w:rsidR="00D65C98" w:rsidRDefault="00D65C98" w:rsidP="00D65C98">
      <w:r>
        <w:rPr>
          <w:rFonts w:hint="eastAsia"/>
        </w:rPr>
        <w:t>зерновими</w:t>
      </w:r>
      <w:r>
        <w:t></w:t>
      </w:r>
      <w:r>
        <w:rPr>
          <w:rFonts w:hint="eastAsia"/>
        </w:rPr>
        <w:t>культурами</w:t>
      </w:r>
      <w:r>
        <w:t></w:t>
      </w:r>
      <w:r>
        <w:rPr>
          <w:rFonts w:hint="eastAsia"/>
        </w:rPr>
        <w:t>в</w:t>
      </w:r>
      <w:r>
        <w:t></w:t>
      </w:r>
      <w:r>
        <w:rPr>
          <w:rFonts w:hint="eastAsia"/>
        </w:rPr>
        <w:t>Україні………………………………………………</w:t>
      </w:r>
      <w:r>
        <w:t></w:t>
      </w:r>
      <w:r>
        <w:t></w:t>
      </w:r>
      <w:r>
        <w:t></w:t>
      </w:r>
      <w:r>
        <w:t></w:t>
      </w:r>
      <w:r>
        <w:t></w:t>
      </w:r>
      <w:r>
        <w:t></w:t>
      </w:r>
    </w:p>
    <w:p w:rsidR="00D65C98" w:rsidRDefault="00D65C98" w:rsidP="00D65C98">
      <w:r>
        <w:t></w:t>
      </w:r>
      <w:r>
        <w:t></w:t>
      </w:r>
      <w:r>
        <w:t></w:t>
      </w:r>
      <w:r>
        <w:t></w:t>
      </w:r>
      <w:r>
        <w:t></w:t>
      </w:r>
      <w:r>
        <w:rPr>
          <w:rFonts w:hint="eastAsia"/>
        </w:rPr>
        <w:t>Вплив</w:t>
      </w:r>
      <w:r>
        <w:t></w:t>
      </w:r>
      <w:r>
        <w:rPr>
          <w:rFonts w:hint="eastAsia"/>
        </w:rPr>
        <w:t>динаміки</w:t>
      </w:r>
      <w:r>
        <w:t></w:t>
      </w:r>
      <w:r>
        <w:rPr>
          <w:rFonts w:hint="eastAsia"/>
        </w:rPr>
        <w:t>світової</w:t>
      </w:r>
      <w:r>
        <w:t></w:t>
      </w:r>
      <w:r>
        <w:rPr>
          <w:rFonts w:hint="eastAsia"/>
        </w:rPr>
        <w:t>кон’юнктури</w:t>
      </w:r>
      <w:r>
        <w:t></w:t>
      </w:r>
      <w:r>
        <w:rPr>
          <w:rFonts w:hint="eastAsia"/>
        </w:rPr>
        <w:t>на</w:t>
      </w:r>
      <w:r>
        <w:t></w:t>
      </w:r>
      <w:r>
        <w:rPr>
          <w:rFonts w:hint="eastAsia"/>
        </w:rPr>
        <w:t>розвиток</w:t>
      </w:r>
      <w:r>
        <w:t></w:t>
      </w:r>
      <w:r>
        <w:rPr>
          <w:rFonts w:hint="eastAsia"/>
        </w:rPr>
        <w:t>українського</w:t>
      </w:r>
      <w:r>
        <w:t></w:t>
      </w:r>
      <w:r>
        <w:rPr>
          <w:rFonts w:hint="eastAsia"/>
        </w:rPr>
        <w:t>зернового</w:t>
      </w:r>
    </w:p>
    <w:p w:rsidR="00D65C98" w:rsidRDefault="00D65C98" w:rsidP="00D65C98">
      <w:r>
        <w:rPr>
          <w:rFonts w:hint="eastAsia"/>
        </w:rPr>
        <w:t>ринку…………………………………………………………………………………</w:t>
      </w:r>
      <w:r>
        <w:t></w:t>
      </w:r>
      <w:r>
        <w:t></w:t>
      </w:r>
      <w:r>
        <w:t></w:t>
      </w:r>
      <w:r>
        <w:t></w:t>
      </w:r>
    </w:p>
    <w:p w:rsidR="00D65C98" w:rsidRDefault="00D65C98" w:rsidP="00D65C98">
      <w:r>
        <w:t></w:t>
      </w:r>
      <w:r>
        <w:t></w:t>
      </w:r>
      <w:r>
        <w:t></w:t>
      </w:r>
      <w:r>
        <w:t></w:t>
      </w:r>
      <w:r>
        <w:t></w:t>
      </w:r>
      <w:r>
        <w:rPr>
          <w:rFonts w:hint="eastAsia"/>
        </w:rPr>
        <w:t>Трансформація</w:t>
      </w:r>
      <w:r>
        <w:t></w:t>
      </w:r>
      <w:r>
        <w:rPr>
          <w:rFonts w:hint="eastAsia"/>
        </w:rPr>
        <w:t>системи</w:t>
      </w:r>
      <w:r>
        <w:t></w:t>
      </w:r>
      <w:r>
        <w:rPr>
          <w:rFonts w:hint="eastAsia"/>
        </w:rPr>
        <w:t>управління</w:t>
      </w:r>
      <w:r>
        <w:t></w:t>
      </w:r>
      <w:r>
        <w:rPr>
          <w:rFonts w:hint="eastAsia"/>
        </w:rPr>
        <w:t>ринковими</w:t>
      </w:r>
      <w:r>
        <w:t></w:t>
      </w:r>
      <w:r>
        <w:rPr>
          <w:rFonts w:hint="eastAsia"/>
        </w:rPr>
        <w:t>ризиками</w:t>
      </w:r>
      <w:r>
        <w:t></w:t>
      </w:r>
      <w:r>
        <w:rPr>
          <w:rFonts w:hint="eastAsia"/>
        </w:rPr>
        <w:t>експортерами</w:t>
      </w:r>
    </w:p>
    <w:p w:rsidR="00D65C98" w:rsidRDefault="00D65C98" w:rsidP="00D65C98">
      <w:r>
        <w:rPr>
          <w:rFonts w:hint="eastAsia"/>
        </w:rPr>
        <w:t>зернових</w:t>
      </w:r>
      <w:r>
        <w:t></w:t>
      </w:r>
      <w:r>
        <w:rPr>
          <w:rFonts w:hint="eastAsia"/>
        </w:rPr>
        <w:t>культур</w:t>
      </w:r>
      <w:r>
        <w:t></w:t>
      </w:r>
      <w:r>
        <w:rPr>
          <w:rFonts w:hint="eastAsia"/>
        </w:rPr>
        <w:t>в</w:t>
      </w:r>
      <w:r>
        <w:t></w:t>
      </w:r>
      <w:r>
        <w:rPr>
          <w:rFonts w:hint="eastAsia"/>
        </w:rPr>
        <w:t>Україні…………………………………………………………</w:t>
      </w:r>
      <w:r>
        <w:t></w:t>
      </w:r>
      <w:r>
        <w:t></w:t>
      </w:r>
      <w:r>
        <w:t></w:t>
      </w:r>
    </w:p>
    <w:p w:rsidR="00D65C98" w:rsidRDefault="00D65C98" w:rsidP="00D65C98">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p>
    <w:p w:rsidR="00D65C98" w:rsidRDefault="00D65C98" w:rsidP="00D65C98">
      <w:r>
        <w:rPr>
          <w:rFonts w:hint="eastAsia"/>
        </w:rPr>
        <w:t>Висновки……………………………………………………………………………</w:t>
      </w:r>
      <w:r>
        <w:t></w:t>
      </w:r>
      <w:r>
        <w:t></w:t>
      </w:r>
      <w:r>
        <w:t></w:t>
      </w:r>
      <w:r>
        <w:t></w:t>
      </w:r>
    </w:p>
    <w:p w:rsidR="00D65C98" w:rsidRDefault="00D65C98" w:rsidP="00D65C98">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5C98" w:rsidRDefault="00D65C98" w:rsidP="00D65C98">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5C98" w:rsidRDefault="00D65C98" w:rsidP="00D65C98">
      <w:r>
        <w:t></w:t>
      </w:r>
      <w:r>
        <w:t></w:t>
      </w:r>
    </w:p>
    <w:p w:rsidR="00D65C98" w:rsidRDefault="00D65C98" w:rsidP="00D65C98">
      <w:r>
        <w:rPr>
          <w:rFonts w:hint="eastAsia"/>
        </w:rPr>
        <w:t>ВСТУП</w:t>
      </w:r>
    </w:p>
    <w:p w:rsidR="00D65C98" w:rsidRDefault="00D65C98" w:rsidP="00D65C98">
      <w:r>
        <w:rPr>
          <w:rFonts w:hint="eastAsia"/>
        </w:rPr>
        <w:t>Актуальність</w:t>
      </w:r>
      <w:r>
        <w:t></w:t>
      </w:r>
      <w:r>
        <w:rPr>
          <w:rFonts w:hint="eastAsia"/>
        </w:rPr>
        <w:t>теми</w:t>
      </w:r>
      <w:r>
        <w:t></w:t>
      </w:r>
      <w:r>
        <w:t></w:t>
      </w:r>
      <w:r>
        <w:rPr>
          <w:rFonts w:hint="eastAsia"/>
        </w:rPr>
        <w:t>ХХІ</w:t>
      </w:r>
      <w:r>
        <w:t></w:t>
      </w:r>
      <w:r>
        <w:rPr>
          <w:rFonts w:hint="eastAsia"/>
        </w:rPr>
        <w:t>ст</w:t>
      </w:r>
      <w:r>
        <w:t></w:t>
      </w:r>
      <w:r>
        <w:t></w:t>
      </w:r>
      <w:r>
        <w:rPr>
          <w:rFonts w:hint="eastAsia"/>
        </w:rPr>
        <w:t>ознаменувалося</w:t>
      </w:r>
      <w:r>
        <w:t></w:t>
      </w:r>
      <w:r>
        <w:rPr>
          <w:rFonts w:hint="eastAsia"/>
        </w:rPr>
        <w:t>докорінною</w:t>
      </w:r>
    </w:p>
    <w:p w:rsidR="00D65C98" w:rsidRDefault="00D65C98" w:rsidP="00D65C98">
      <w:r>
        <w:rPr>
          <w:rFonts w:hint="eastAsia"/>
        </w:rPr>
        <w:t>трансформацією</w:t>
      </w:r>
      <w:r>
        <w:t></w:t>
      </w:r>
      <w:r>
        <w:rPr>
          <w:rFonts w:hint="eastAsia"/>
        </w:rPr>
        <w:t>усталених</w:t>
      </w:r>
      <w:r>
        <w:t></w:t>
      </w:r>
      <w:r>
        <w:rPr>
          <w:rFonts w:hint="eastAsia"/>
        </w:rPr>
        <w:t>соціально</w:t>
      </w:r>
      <w:r>
        <w:t></w:t>
      </w:r>
      <w:r>
        <w:rPr>
          <w:rFonts w:hint="eastAsia"/>
        </w:rPr>
        <w:t>економічних</w:t>
      </w:r>
      <w:r>
        <w:t></w:t>
      </w:r>
      <w:r>
        <w:rPr>
          <w:rFonts w:hint="eastAsia"/>
        </w:rPr>
        <w:t>систем</w:t>
      </w:r>
      <w:r>
        <w:t></w:t>
      </w:r>
      <w:r>
        <w:t></w:t>
      </w:r>
      <w:r>
        <w:rPr>
          <w:rFonts w:hint="eastAsia"/>
        </w:rPr>
        <w:t>що</w:t>
      </w:r>
      <w:r>
        <w:t></w:t>
      </w:r>
      <w:r>
        <w:rPr>
          <w:rFonts w:hint="eastAsia"/>
        </w:rPr>
        <w:t>відповідає</w:t>
      </w:r>
    </w:p>
    <w:p w:rsidR="00D65C98" w:rsidRDefault="00D65C98" w:rsidP="00D65C98">
      <w:r>
        <w:rPr>
          <w:rFonts w:hint="eastAsia"/>
        </w:rPr>
        <w:t>новим</w:t>
      </w:r>
      <w:r>
        <w:t></w:t>
      </w:r>
      <w:r>
        <w:rPr>
          <w:rFonts w:hint="eastAsia"/>
        </w:rPr>
        <w:t>потребам</w:t>
      </w:r>
      <w:r>
        <w:t></w:t>
      </w:r>
      <w:r>
        <w:rPr>
          <w:rFonts w:hint="eastAsia"/>
        </w:rPr>
        <w:t>зростаючого</w:t>
      </w:r>
      <w:r>
        <w:t></w:t>
      </w:r>
      <w:r>
        <w:rPr>
          <w:rFonts w:hint="eastAsia"/>
        </w:rPr>
        <w:t>населення</w:t>
      </w:r>
      <w:r>
        <w:t></w:t>
      </w:r>
      <w:r>
        <w:rPr>
          <w:rFonts w:hint="eastAsia"/>
        </w:rPr>
        <w:t>світу</w:t>
      </w:r>
      <w:r>
        <w:t></w:t>
      </w:r>
      <w:r>
        <w:t></w:t>
      </w:r>
      <w:r>
        <w:rPr>
          <w:rFonts w:hint="eastAsia"/>
        </w:rPr>
        <w:t>що</w:t>
      </w:r>
      <w:r>
        <w:t></w:t>
      </w:r>
      <w:r>
        <w:rPr>
          <w:rFonts w:hint="eastAsia"/>
        </w:rPr>
        <w:t>повсякчас</w:t>
      </w:r>
      <w:r>
        <w:t></w:t>
      </w:r>
      <w:r>
        <w:rPr>
          <w:rFonts w:hint="eastAsia"/>
        </w:rPr>
        <w:t>змінюються</w:t>
      </w:r>
      <w:r>
        <w:t></w:t>
      </w:r>
      <w:r>
        <w:t></w:t>
      </w:r>
      <w:r>
        <w:rPr>
          <w:rFonts w:hint="eastAsia"/>
        </w:rPr>
        <w:t>У</w:t>
      </w:r>
    </w:p>
    <w:p w:rsidR="00D65C98" w:rsidRDefault="00D65C98" w:rsidP="00D65C98">
      <w:r>
        <w:rPr>
          <w:rFonts w:hint="eastAsia"/>
        </w:rPr>
        <w:t>рамках</w:t>
      </w:r>
      <w:r>
        <w:t></w:t>
      </w:r>
      <w:r>
        <w:rPr>
          <w:rFonts w:hint="eastAsia"/>
        </w:rPr>
        <w:t>існуючих</w:t>
      </w:r>
      <w:r>
        <w:t></w:t>
      </w:r>
      <w:r>
        <w:rPr>
          <w:rFonts w:hint="eastAsia"/>
        </w:rPr>
        <w:t>реалій</w:t>
      </w:r>
      <w:r>
        <w:t></w:t>
      </w:r>
      <w:r>
        <w:rPr>
          <w:rFonts w:hint="eastAsia"/>
        </w:rPr>
        <w:t>та</w:t>
      </w:r>
      <w:r>
        <w:t></w:t>
      </w:r>
      <w:r>
        <w:rPr>
          <w:rFonts w:hint="eastAsia"/>
        </w:rPr>
        <w:t>відповідно</w:t>
      </w:r>
      <w:r>
        <w:t></w:t>
      </w:r>
      <w:r>
        <w:rPr>
          <w:rFonts w:hint="eastAsia"/>
        </w:rPr>
        <w:t>до</w:t>
      </w:r>
      <w:r>
        <w:t></w:t>
      </w:r>
      <w:r>
        <w:rPr>
          <w:rFonts w:hint="eastAsia"/>
        </w:rPr>
        <w:t>прогнозів</w:t>
      </w:r>
      <w:r>
        <w:t></w:t>
      </w:r>
      <w:r>
        <w:rPr>
          <w:rFonts w:hint="eastAsia"/>
        </w:rPr>
        <w:t>щодо</w:t>
      </w:r>
      <w:r>
        <w:t></w:t>
      </w:r>
      <w:r>
        <w:rPr>
          <w:rFonts w:hint="eastAsia"/>
        </w:rPr>
        <w:t>подальшого</w:t>
      </w:r>
    </w:p>
    <w:p w:rsidR="00D65C98" w:rsidRDefault="00D65C98" w:rsidP="00D65C98">
      <w:r>
        <w:rPr>
          <w:rFonts w:hint="eastAsia"/>
        </w:rPr>
        <w:t>розвитку</w:t>
      </w:r>
      <w:r>
        <w:t></w:t>
      </w:r>
      <w:r>
        <w:rPr>
          <w:rFonts w:hint="eastAsia"/>
        </w:rPr>
        <w:t>глобальної</w:t>
      </w:r>
      <w:r>
        <w:t></w:t>
      </w:r>
      <w:r>
        <w:rPr>
          <w:rFonts w:hint="eastAsia"/>
        </w:rPr>
        <w:t>економіки</w:t>
      </w:r>
      <w:r>
        <w:t></w:t>
      </w:r>
      <w:r>
        <w:rPr>
          <w:rFonts w:hint="eastAsia"/>
        </w:rPr>
        <w:t>міжнародна</w:t>
      </w:r>
      <w:r>
        <w:t></w:t>
      </w:r>
      <w:r>
        <w:rPr>
          <w:rFonts w:hint="eastAsia"/>
        </w:rPr>
        <w:t>торгівля</w:t>
      </w:r>
      <w:r>
        <w:t></w:t>
      </w:r>
      <w:r>
        <w:rPr>
          <w:rFonts w:hint="eastAsia"/>
        </w:rPr>
        <w:t>сировинними</w:t>
      </w:r>
    </w:p>
    <w:p w:rsidR="00D65C98" w:rsidRDefault="00D65C98" w:rsidP="00D65C98">
      <w:r>
        <w:rPr>
          <w:rFonts w:hint="eastAsia"/>
        </w:rPr>
        <w:t>продовольчими</w:t>
      </w:r>
      <w:r>
        <w:t></w:t>
      </w:r>
      <w:r>
        <w:rPr>
          <w:rFonts w:hint="eastAsia"/>
        </w:rPr>
        <w:t>товарами</w:t>
      </w:r>
      <w:r>
        <w:t></w:t>
      </w:r>
      <w:r>
        <w:rPr>
          <w:rFonts w:hint="eastAsia"/>
        </w:rPr>
        <w:t>є</w:t>
      </w:r>
      <w:r>
        <w:t></w:t>
      </w:r>
      <w:r>
        <w:rPr>
          <w:rFonts w:hint="eastAsia"/>
        </w:rPr>
        <w:t>однією</w:t>
      </w:r>
      <w:r>
        <w:t></w:t>
      </w:r>
      <w:r>
        <w:rPr>
          <w:rFonts w:hint="eastAsia"/>
        </w:rPr>
        <w:t>з</w:t>
      </w:r>
      <w:r>
        <w:t></w:t>
      </w:r>
      <w:r>
        <w:rPr>
          <w:rFonts w:hint="eastAsia"/>
        </w:rPr>
        <w:t>найперспективніших</w:t>
      </w:r>
      <w:r>
        <w:t></w:t>
      </w:r>
      <w:r>
        <w:rPr>
          <w:rFonts w:hint="eastAsia"/>
        </w:rPr>
        <w:t>сфер</w:t>
      </w:r>
      <w:r>
        <w:t></w:t>
      </w:r>
      <w:r>
        <w:rPr>
          <w:rFonts w:hint="eastAsia"/>
        </w:rPr>
        <w:t>ділової</w:t>
      </w:r>
    </w:p>
    <w:p w:rsidR="00D65C98" w:rsidRDefault="00D65C98" w:rsidP="00D65C98">
      <w:r>
        <w:rPr>
          <w:rFonts w:hint="eastAsia"/>
        </w:rPr>
        <w:t>активності</w:t>
      </w:r>
      <w:r>
        <w:t></w:t>
      </w:r>
      <w:r>
        <w:t></w:t>
      </w:r>
      <w:r>
        <w:rPr>
          <w:rFonts w:hint="eastAsia"/>
        </w:rPr>
        <w:t>Щонайменше</w:t>
      </w:r>
      <w:r>
        <w:t></w:t>
      </w:r>
      <w:r>
        <w:rPr>
          <w:rFonts w:hint="eastAsia"/>
        </w:rPr>
        <w:t>дві</w:t>
      </w:r>
      <w:r>
        <w:t></w:t>
      </w:r>
      <w:r>
        <w:rPr>
          <w:rFonts w:hint="eastAsia"/>
        </w:rPr>
        <w:t>основні</w:t>
      </w:r>
      <w:r>
        <w:t></w:t>
      </w:r>
      <w:r>
        <w:rPr>
          <w:rFonts w:hint="eastAsia"/>
        </w:rPr>
        <w:t>причини</w:t>
      </w:r>
      <w:r>
        <w:t></w:t>
      </w:r>
      <w:r>
        <w:rPr>
          <w:rFonts w:hint="eastAsia"/>
        </w:rPr>
        <w:t>відіграють</w:t>
      </w:r>
      <w:r>
        <w:t></w:t>
      </w:r>
      <w:r>
        <w:rPr>
          <w:rFonts w:hint="eastAsia"/>
        </w:rPr>
        <w:t>вирішальну</w:t>
      </w:r>
      <w:r>
        <w:t></w:t>
      </w:r>
      <w:r>
        <w:rPr>
          <w:rFonts w:hint="eastAsia"/>
        </w:rPr>
        <w:t>роль</w:t>
      </w:r>
      <w:r>
        <w:t></w:t>
      </w:r>
      <w:r>
        <w:rPr>
          <w:rFonts w:hint="eastAsia"/>
        </w:rPr>
        <w:t>у</w:t>
      </w:r>
    </w:p>
    <w:p w:rsidR="00D65C98" w:rsidRDefault="00D65C98" w:rsidP="00D65C98">
      <w:r>
        <w:rPr>
          <w:rFonts w:hint="eastAsia"/>
        </w:rPr>
        <w:t>тому</w:t>
      </w:r>
      <w:r>
        <w:t></w:t>
      </w:r>
      <w:r>
        <w:t></w:t>
      </w:r>
      <w:r>
        <w:rPr>
          <w:rFonts w:hint="eastAsia"/>
        </w:rPr>
        <w:t>що</w:t>
      </w:r>
      <w:r>
        <w:t></w:t>
      </w:r>
      <w:r>
        <w:rPr>
          <w:rFonts w:hint="eastAsia"/>
        </w:rPr>
        <w:t>дана</w:t>
      </w:r>
      <w:r>
        <w:t></w:t>
      </w:r>
      <w:r>
        <w:rPr>
          <w:rFonts w:hint="eastAsia"/>
        </w:rPr>
        <w:t>сфера</w:t>
      </w:r>
      <w:r>
        <w:t></w:t>
      </w:r>
      <w:r>
        <w:rPr>
          <w:rFonts w:hint="eastAsia"/>
        </w:rPr>
        <w:t>є</w:t>
      </w:r>
      <w:r>
        <w:t></w:t>
      </w:r>
      <w:r>
        <w:rPr>
          <w:rFonts w:hint="eastAsia"/>
        </w:rPr>
        <w:t>і</w:t>
      </w:r>
      <w:r>
        <w:t></w:t>
      </w:r>
      <w:r>
        <w:rPr>
          <w:rFonts w:hint="eastAsia"/>
        </w:rPr>
        <w:t>буде</w:t>
      </w:r>
      <w:r>
        <w:t></w:t>
      </w:r>
      <w:r>
        <w:rPr>
          <w:rFonts w:hint="eastAsia"/>
        </w:rPr>
        <w:t>досить</w:t>
      </w:r>
      <w:r>
        <w:t></w:t>
      </w:r>
      <w:r>
        <w:rPr>
          <w:rFonts w:hint="eastAsia"/>
        </w:rPr>
        <w:t>успішною</w:t>
      </w:r>
      <w:r>
        <w:t></w:t>
      </w:r>
      <w:r>
        <w:rPr>
          <w:rFonts w:hint="eastAsia"/>
        </w:rPr>
        <w:t>у</w:t>
      </w:r>
      <w:r>
        <w:t></w:t>
      </w:r>
      <w:r>
        <w:rPr>
          <w:rFonts w:hint="eastAsia"/>
        </w:rPr>
        <w:t>довгостроковій</w:t>
      </w:r>
      <w:r>
        <w:t></w:t>
      </w:r>
      <w:r>
        <w:rPr>
          <w:rFonts w:hint="eastAsia"/>
        </w:rPr>
        <w:t>перспективі</w:t>
      </w:r>
      <w:r>
        <w:t></w:t>
      </w:r>
    </w:p>
    <w:p w:rsidR="00D65C98" w:rsidRDefault="00D65C98" w:rsidP="00D65C98">
      <w:r>
        <w:rPr>
          <w:rFonts w:hint="eastAsia"/>
        </w:rPr>
        <w:t>По</w:t>
      </w:r>
      <w:r>
        <w:t></w:t>
      </w:r>
      <w:r>
        <w:rPr>
          <w:rFonts w:hint="eastAsia"/>
        </w:rPr>
        <w:t>перше</w:t>
      </w:r>
      <w:r>
        <w:t></w:t>
      </w:r>
      <w:r>
        <w:t></w:t>
      </w:r>
      <w:r>
        <w:rPr>
          <w:rFonts w:hint="eastAsia"/>
        </w:rPr>
        <w:t>наприкінці</w:t>
      </w:r>
      <w:r>
        <w:t></w:t>
      </w:r>
      <w:r>
        <w:rPr>
          <w:rFonts w:hint="eastAsia"/>
        </w:rPr>
        <w:t>ХХ</w:t>
      </w:r>
      <w:r>
        <w:t></w:t>
      </w:r>
      <w:r>
        <w:rPr>
          <w:rFonts w:hint="eastAsia"/>
        </w:rPr>
        <w:t>–</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було</w:t>
      </w:r>
      <w:r>
        <w:t></w:t>
      </w:r>
      <w:r>
        <w:rPr>
          <w:rFonts w:hint="eastAsia"/>
        </w:rPr>
        <w:t>досягнуто</w:t>
      </w:r>
      <w:r>
        <w:t></w:t>
      </w:r>
      <w:r>
        <w:rPr>
          <w:rFonts w:hint="eastAsia"/>
        </w:rPr>
        <w:t>революційних</w:t>
      </w:r>
    </w:p>
    <w:p w:rsidR="00D65C98" w:rsidRDefault="00D65C98" w:rsidP="00D65C98">
      <w:r>
        <w:rPr>
          <w:rFonts w:hint="eastAsia"/>
        </w:rPr>
        <w:t>результатів</w:t>
      </w:r>
      <w:r>
        <w:t></w:t>
      </w:r>
      <w:r>
        <w:rPr>
          <w:rFonts w:hint="eastAsia"/>
        </w:rPr>
        <w:t>у</w:t>
      </w:r>
      <w:r>
        <w:t></w:t>
      </w:r>
      <w:r>
        <w:rPr>
          <w:rFonts w:hint="eastAsia"/>
        </w:rPr>
        <w:t>генетиці</w:t>
      </w:r>
      <w:r>
        <w:t></w:t>
      </w:r>
      <w:r>
        <w:rPr>
          <w:rFonts w:hint="eastAsia"/>
        </w:rPr>
        <w:t>та</w:t>
      </w:r>
      <w:r>
        <w:t></w:t>
      </w:r>
      <w:r>
        <w:rPr>
          <w:rFonts w:hint="eastAsia"/>
        </w:rPr>
        <w:t>технологіях</w:t>
      </w:r>
      <w:r>
        <w:t></w:t>
      </w:r>
      <w:r>
        <w:rPr>
          <w:rFonts w:hint="eastAsia"/>
        </w:rPr>
        <w:t>вирощування</w:t>
      </w:r>
      <w:r>
        <w:t></w:t>
      </w:r>
      <w:r>
        <w:rPr>
          <w:rFonts w:hint="eastAsia"/>
        </w:rPr>
        <w:t>сільськогосподарської</w:t>
      </w:r>
    </w:p>
    <w:p w:rsidR="00D65C98" w:rsidRDefault="00D65C98" w:rsidP="00D65C98">
      <w:r>
        <w:rPr>
          <w:rFonts w:hint="eastAsia"/>
        </w:rPr>
        <w:t>продукції</w:t>
      </w:r>
      <w:r>
        <w:t></w:t>
      </w:r>
      <w:r>
        <w:t></w:t>
      </w:r>
      <w:r>
        <w:rPr>
          <w:rFonts w:hint="eastAsia"/>
        </w:rPr>
        <w:t>що</w:t>
      </w:r>
      <w:r>
        <w:t></w:t>
      </w:r>
      <w:r>
        <w:rPr>
          <w:rFonts w:hint="eastAsia"/>
        </w:rPr>
        <w:t>дало</w:t>
      </w:r>
      <w:r>
        <w:t></w:t>
      </w:r>
      <w:r>
        <w:rPr>
          <w:rFonts w:hint="eastAsia"/>
        </w:rPr>
        <w:t>змогу</w:t>
      </w:r>
      <w:r>
        <w:t></w:t>
      </w:r>
      <w:r>
        <w:rPr>
          <w:rFonts w:hint="eastAsia"/>
        </w:rPr>
        <w:t>отримувати</w:t>
      </w:r>
      <w:r>
        <w:t></w:t>
      </w:r>
      <w:r>
        <w:rPr>
          <w:rFonts w:hint="eastAsia"/>
        </w:rPr>
        <w:t>небачені</w:t>
      </w:r>
      <w:r>
        <w:t></w:t>
      </w:r>
      <w:r>
        <w:rPr>
          <w:rFonts w:hint="eastAsia"/>
        </w:rPr>
        <w:t>раніше</w:t>
      </w:r>
      <w:r>
        <w:t></w:t>
      </w:r>
      <w:r>
        <w:rPr>
          <w:rFonts w:hint="eastAsia"/>
        </w:rPr>
        <w:t>за</w:t>
      </w:r>
      <w:r>
        <w:t></w:t>
      </w:r>
      <w:r>
        <w:rPr>
          <w:rFonts w:hint="eastAsia"/>
        </w:rPr>
        <w:t>обсягами</w:t>
      </w:r>
      <w:r>
        <w:t></w:t>
      </w:r>
      <w:r>
        <w:rPr>
          <w:rFonts w:hint="eastAsia"/>
        </w:rPr>
        <w:t>врожаї</w:t>
      </w:r>
      <w:r>
        <w:t></w:t>
      </w:r>
    </w:p>
    <w:p w:rsidR="00D65C98" w:rsidRDefault="00D65C98" w:rsidP="00D65C98">
      <w:r>
        <w:rPr>
          <w:rFonts w:hint="eastAsia"/>
        </w:rPr>
        <w:t>По</w:t>
      </w:r>
      <w:r>
        <w:t></w:t>
      </w:r>
      <w:r>
        <w:rPr>
          <w:rFonts w:hint="eastAsia"/>
        </w:rPr>
        <w:t>друге</w:t>
      </w:r>
      <w:r>
        <w:t></w:t>
      </w:r>
      <w:r>
        <w:t></w:t>
      </w:r>
      <w:r>
        <w:rPr>
          <w:rFonts w:hint="eastAsia"/>
        </w:rPr>
        <w:t>попит</w:t>
      </w:r>
      <w:r>
        <w:t></w:t>
      </w:r>
      <w:r>
        <w:rPr>
          <w:rFonts w:hint="eastAsia"/>
        </w:rPr>
        <w:t>на</w:t>
      </w:r>
      <w:r>
        <w:t></w:t>
      </w:r>
      <w:r>
        <w:rPr>
          <w:rFonts w:hint="eastAsia"/>
        </w:rPr>
        <w:t>продовольчі</w:t>
      </w:r>
      <w:r>
        <w:t></w:t>
      </w:r>
      <w:r>
        <w:rPr>
          <w:rFonts w:hint="eastAsia"/>
        </w:rPr>
        <w:t>товари</w:t>
      </w:r>
      <w:r>
        <w:t></w:t>
      </w:r>
      <w:r>
        <w:rPr>
          <w:rFonts w:hint="eastAsia"/>
        </w:rPr>
        <w:t>продовжує</w:t>
      </w:r>
      <w:r>
        <w:t></w:t>
      </w:r>
      <w:r>
        <w:rPr>
          <w:rFonts w:hint="eastAsia"/>
        </w:rPr>
        <w:t>суттєво</w:t>
      </w:r>
      <w:r>
        <w:t></w:t>
      </w:r>
      <w:r>
        <w:rPr>
          <w:rFonts w:hint="eastAsia"/>
        </w:rPr>
        <w:t>зростати</w:t>
      </w:r>
      <w:r>
        <w:t></w:t>
      </w:r>
    </w:p>
    <w:p w:rsidR="00D65C98" w:rsidRDefault="00D65C98" w:rsidP="00D65C98">
      <w:r>
        <w:rPr>
          <w:rFonts w:hint="eastAsia"/>
        </w:rPr>
        <w:t>Поліпшення</w:t>
      </w:r>
      <w:r>
        <w:t></w:t>
      </w:r>
      <w:r>
        <w:rPr>
          <w:rFonts w:hint="eastAsia"/>
        </w:rPr>
        <w:t>життєвих</w:t>
      </w:r>
      <w:r>
        <w:t></w:t>
      </w:r>
      <w:r>
        <w:rPr>
          <w:rFonts w:hint="eastAsia"/>
        </w:rPr>
        <w:t>умов</w:t>
      </w:r>
      <w:r>
        <w:t></w:t>
      </w:r>
      <w:r>
        <w:rPr>
          <w:rFonts w:hint="eastAsia"/>
        </w:rPr>
        <w:t>та</w:t>
      </w:r>
      <w:r>
        <w:t></w:t>
      </w:r>
      <w:r>
        <w:rPr>
          <w:rFonts w:hint="eastAsia"/>
        </w:rPr>
        <w:t>збільшення</w:t>
      </w:r>
      <w:r>
        <w:t></w:t>
      </w:r>
      <w:r>
        <w:rPr>
          <w:rFonts w:hint="eastAsia"/>
        </w:rPr>
        <w:t>чисельності</w:t>
      </w:r>
      <w:r>
        <w:t></w:t>
      </w:r>
      <w:r>
        <w:rPr>
          <w:rFonts w:hint="eastAsia"/>
        </w:rPr>
        <w:t>населення</w:t>
      </w:r>
      <w:r>
        <w:t></w:t>
      </w:r>
      <w:r>
        <w:rPr>
          <w:rFonts w:hint="eastAsia"/>
        </w:rPr>
        <w:t>сприяє</w:t>
      </w:r>
    </w:p>
    <w:p w:rsidR="00D65C98" w:rsidRDefault="00D65C98" w:rsidP="00D65C98">
      <w:r>
        <w:rPr>
          <w:rFonts w:hint="eastAsia"/>
        </w:rPr>
        <w:t>стійкому</w:t>
      </w:r>
      <w:r>
        <w:t></w:t>
      </w:r>
      <w:r>
        <w:rPr>
          <w:rFonts w:hint="eastAsia"/>
        </w:rPr>
        <w:t>нарощенню</w:t>
      </w:r>
      <w:r>
        <w:t></w:t>
      </w:r>
      <w:r>
        <w:rPr>
          <w:rFonts w:hint="eastAsia"/>
        </w:rPr>
        <w:t>обсягів</w:t>
      </w:r>
      <w:r>
        <w:t></w:t>
      </w:r>
      <w:r>
        <w:rPr>
          <w:rFonts w:hint="eastAsia"/>
        </w:rPr>
        <w:t>споживання</w:t>
      </w:r>
      <w:r>
        <w:t></w:t>
      </w:r>
      <w:r>
        <w:rPr>
          <w:rFonts w:hint="eastAsia"/>
        </w:rPr>
        <w:t>продовольчої</w:t>
      </w:r>
      <w:r>
        <w:t></w:t>
      </w:r>
      <w:r>
        <w:rPr>
          <w:rFonts w:hint="eastAsia"/>
        </w:rPr>
        <w:t>продукції</w:t>
      </w:r>
      <w:r>
        <w:t></w:t>
      </w:r>
      <w:r>
        <w:t></w:t>
      </w:r>
      <w:r>
        <w:rPr>
          <w:rFonts w:hint="eastAsia"/>
        </w:rPr>
        <w:t>Отже</w:t>
      </w:r>
      <w:r>
        <w:t></w:t>
      </w:r>
    </w:p>
    <w:p w:rsidR="00D65C98" w:rsidRDefault="00D65C98" w:rsidP="00D65C98">
      <w:r>
        <w:rPr>
          <w:rFonts w:hint="eastAsia"/>
        </w:rPr>
        <w:t>постійна</w:t>
      </w:r>
      <w:r>
        <w:t></w:t>
      </w:r>
      <w:r>
        <w:rPr>
          <w:rFonts w:hint="eastAsia"/>
        </w:rPr>
        <w:t>пропозиція</w:t>
      </w:r>
      <w:r>
        <w:t></w:t>
      </w:r>
      <w:r>
        <w:rPr>
          <w:rFonts w:hint="eastAsia"/>
        </w:rPr>
        <w:t>та</w:t>
      </w:r>
      <w:r>
        <w:t></w:t>
      </w:r>
      <w:r>
        <w:rPr>
          <w:rFonts w:hint="eastAsia"/>
        </w:rPr>
        <w:t>попит</w:t>
      </w:r>
      <w:r>
        <w:t></w:t>
      </w:r>
      <w:r>
        <w:rPr>
          <w:rFonts w:hint="eastAsia"/>
        </w:rPr>
        <w:t>зумовлюють</w:t>
      </w:r>
      <w:r>
        <w:t></w:t>
      </w:r>
      <w:r>
        <w:rPr>
          <w:rFonts w:hint="eastAsia"/>
        </w:rPr>
        <w:t>процвітання</w:t>
      </w:r>
      <w:r>
        <w:t></w:t>
      </w:r>
      <w:r>
        <w:rPr>
          <w:rFonts w:hint="eastAsia"/>
        </w:rPr>
        <w:t>галузі</w:t>
      </w:r>
      <w:r>
        <w:t></w:t>
      </w:r>
      <w:r>
        <w:t></w:t>
      </w:r>
      <w:r>
        <w:rPr>
          <w:rFonts w:hint="eastAsia"/>
        </w:rPr>
        <w:t>На</w:t>
      </w:r>
    </w:p>
    <w:p w:rsidR="00D65C98" w:rsidRDefault="00D65C98" w:rsidP="00D65C98">
      <w:r>
        <w:rPr>
          <w:rFonts w:hint="eastAsia"/>
        </w:rPr>
        <w:t>міжнародному</w:t>
      </w:r>
      <w:r>
        <w:t></w:t>
      </w:r>
      <w:r>
        <w:rPr>
          <w:rFonts w:hint="eastAsia"/>
        </w:rPr>
        <w:t>ринку</w:t>
      </w:r>
      <w:r>
        <w:t></w:t>
      </w:r>
      <w:r>
        <w:rPr>
          <w:rFonts w:hint="eastAsia"/>
        </w:rPr>
        <w:t>сировинних</w:t>
      </w:r>
      <w:r>
        <w:t></w:t>
      </w:r>
      <w:r>
        <w:rPr>
          <w:rFonts w:hint="eastAsia"/>
        </w:rPr>
        <w:t>продовольчих</w:t>
      </w:r>
      <w:r>
        <w:t></w:t>
      </w:r>
      <w:r>
        <w:rPr>
          <w:rFonts w:hint="eastAsia"/>
        </w:rPr>
        <w:t>товарів</w:t>
      </w:r>
      <w:r>
        <w:t></w:t>
      </w:r>
      <w:r>
        <w:rPr>
          <w:rFonts w:hint="eastAsia"/>
        </w:rPr>
        <w:t>щохвилини</w:t>
      </w:r>
    </w:p>
    <w:p w:rsidR="00D65C98" w:rsidRDefault="00D65C98" w:rsidP="00D65C98">
      <w:r>
        <w:rPr>
          <w:rFonts w:hint="eastAsia"/>
        </w:rPr>
        <w:t>відбуваються</w:t>
      </w:r>
      <w:r>
        <w:t></w:t>
      </w:r>
      <w:r>
        <w:rPr>
          <w:rFonts w:hint="eastAsia"/>
        </w:rPr>
        <w:t>операції</w:t>
      </w:r>
      <w:r>
        <w:t></w:t>
      </w:r>
      <w:r>
        <w:rPr>
          <w:rFonts w:hint="eastAsia"/>
        </w:rPr>
        <w:t>купівлі</w:t>
      </w:r>
      <w:r>
        <w:t></w:t>
      </w:r>
      <w:r>
        <w:rPr>
          <w:rFonts w:hint="eastAsia"/>
        </w:rPr>
        <w:t>продажу</w:t>
      </w:r>
      <w:r>
        <w:t></w:t>
      </w:r>
      <w:r>
        <w:rPr>
          <w:rFonts w:hint="eastAsia"/>
        </w:rPr>
        <w:t>і</w:t>
      </w:r>
      <w:r>
        <w:t></w:t>
      </w:r>
      <w:r>
        <w:rPr>
          <w:rFonts w:hint="eastAsia"/>
        </w:rPr>
        <w:t>кожної</w:t>
      </w:r>
      <w:r>
        <w:t></w:t>
      </w:r>
      <w:r>
        <w:rPr>
          <w:rFonts w:hint="eastAsia"/>
        </w:rPr>
        <w:t>секунди</w:t>
      </w:r>
      <w:r>
        <w:t></w:t>
      </w:r>
      <w:r>
        <w:rPr>
          <w:rFonts w:hint="eastAsia"/>
        </w:rPr>
        <w:t>ціна</w:t>
      </w:r>
      <w:r>
        <w:t></w:t>
      </w:r>
      <w:r>
        <w:rPr>
          <w:rFonts w:hint="eastAsia"/>
        </w:rPr>
        <w:t>на</w:t>
      </w:r>
      <w:r>
        <w:t></w:t>
      </w:r>
      <w:r>
        <w:rPr>
          <w:rFonts w:hint="eastAsia"/>
        </w:rPr>
        <w:t>ці</w:t>
      </w:r>
      <w:r>
        <w:t></w:t>
      </w:r>
      <w:r>
        <w:rPr>
          <w:rFonts w:hint="eastAsia"/>
        </w:rPr>
        <w:t>товари</w:t>
      </w:r>
    </w:p>
    <w:p w:rsidR="00D65C98" w:rsidRDefault="00D65C98" w:rsidP="00D65C98">
      <w:r>
        <w:rPr>
          <w:rFonts w:hint="eastAsia"/>
        </w:rPr>
        <w:t>змінюється</w:t>
      </w:r>
      <w:r>
        <w:t></w:t>
      </w:r>
      <w:r>
        <w:t></w:t>
      </w:r>
      <w:r>
        <w:rPr>
          <w:rFonts w:hint="eastAsia"/>
        </w:rPr>
        <w:t>Економічні</w:t>
      </w:r>
      <w:r>
        <w:t></w:t>
      </w:r>
      <w:r>
        <w:rPr>
          <w:rFonts w:hint="eastAsia"/>
        </w:rPr>
        <w:t>агенти</w:t>
      </w:r>
      <w:r>
        <w:t></w:t>
      </w:r>
      <w:r>
        <w:rPr>
          <w:rFonts w:hint="eastAsia"/>
        </w:rPr>
        <w:t>можуть</w:t>
      </w:r>
      <w:r>
        <w:t></w:t>
      </w:r>
      <w:r>
        <w:rPr>
          <w:rFonts w:hint="eastAsia"/>
        </w:rPr>
        <w:t>наражатися</w:t>
      </w:r>
      <w:r>
        <w:t></w:t>
      </w:r>
      <w:r>
        <w:rPr>
          <w:rFonts w:hint="eastAsia"/>
        </w:rPr>
        <w:t>на</w:t>
      </w:r>
      <w:r>
        <w:t></w:t>
      </w:r>
      <w:r>
        <w:rPr>
          <w:rFonts w:hint="eastAsia"/>
        </w:rPr>
        <w:t>значні</w:t>
      </w:r>
      <w:r>
        <w:t></w:t>
      </w:r>
      <w:r>
        <w:rPr>
          <w:rFonts w:hint="eastAsia"/>
        </w:rPr>
        <w:t>ризики</w:t>
      </w:r>
      <w:r>
        <w:t></w:t>
      </w:r>
      <w:r>
        <w:rPr>
          <w:rFonts w:hint="eastAsia"/>
        </w:rPr>
        <w:t>у</w:t>
      </w:r>
      <w:r>
        <w:t></w:t>
      </w:r>
      <w:r>
        <w:rPr>
          <w:rFonts w:hint="eastAsia"/>
        </w:rPr>
        <w:t>процесі</w:t>
      </w:r>
    </w:p>
    <w:p w:rsidR="00D65C98" w:rsidRDefault="00D65C98" w:rsidP="00D65C98">
      <w:r>
        <w:rPr>
          <w:rFonts w:hint="eastAsia"/>
        </w:rPr>
        <w:t>здійснення</w:t>
      </w:r>
      <w:r>
        <w:t></w:t>
      </w:r>
      <w:r>
        <w:rPr>
          <w:rFonts w:hint="eastAsia"/>
        </w:rPr>
        <w:t>міжнародних</w:t>
      </w:r>
      <w:r>
        <w:t></w:t>
      </w:r>
      <w:r>
        <w:rPr>
          <w:rFonts w:hint="eastAsia"/>
        </w:rPr>
        <w:t>торговельних</w:t>
      </w:r>
      <w:r>
        <w:t></w:t>
      </w:r>
      <w:r>
        <w:rPr>
          <w:rFonts w:hint="eastAsia"/>
        </w:rPr>
        <w:t>операцій</w:t>
      </w:r>
      <w:r>
        <w:t></w:t>
      </w:r>
      <w:r>
        <w:t></w:t>
      </w:r>
      <w:r>
        <w:rPr>
          <w:rFonts w:hint="eastAsia"/>
        </w:rPr>
        <w:t>Саме</w:t>
      </w:r>
      <w:r>
        <w:t></w:t>
      </w:r>
      <w:r>
        <w:rPr>
          <w:rFonts w:hint="eastAsia"/>
        </w:rPr>
        <w:t>управління</w:t>
      </w:r>
      <w:r>
        <w:t></w:t>
      </w:r>
      <w:r>
        <w:rPr>
          <w:rFonts w:hint="eastAsia"/>
        </w:rPr>
        <w:t>ринковими</w:t>
      </w:r>
    </w:p>
    <w:p w:rsidR="00D65C98" w:rsidRDefault="00D65C98" w:rsidP="00D65C98">
      <w:r>
        <w:rPr>
          <w:rFonts w:hint="eastAsia"/>
        </w:rPr>
        <w:t>ризиками</w:t>
      </w:r>
      <w:r>
        <w:t></w:t>
      </w:r>
      <w:r>
        <w:rPr>
          <w:rFonts w:hint="eastAsia"/>
        </w:rPr>
        <w:t>у</w:t>
      </w:r>
      <w:r>
        <w:t></w:t>
      </w:r>
      <w:r>
        <w:rPr>
          <w:rFonts w:hint="eastAsia"/>
        </w:rPr>
        <w:t>міжнародній</w:t>
      </w:r>
      <w:r>
        <w:t></w:t>
      </w:r>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r>
        <w:rPr>
          <w:rFonts w:hint="eastAsia"/>
        </w:rPr>
        <w:t>дає</w:t>
      </w:r>
    </w:p>
    <w:p w:rsidR="00D65C98" w:rsidRDefault="00D65C98" w:rsidP="00D65C98">
      <w:r>
        <w:rPr>
          <w:rFonts w:hint="eastAsia"/>
        </w:rPr>
        <w:t>змогу</w:t>
      </w:r>
      <w:r>
        <w:t></w:t>
      </w:r>
      <w:r>
        <w:rPr>
          <w:rFonts w:hint="eastAsia"/>
        </w:rPr>
        <w:t>бізнесу</w:t>
      </w:r>
      <w:r>
        <w:t></w:t>
      </w:r>
      <w:r>
        <w:rPr>
          <w:rFonts w:hint="eastAsia"/>
        </w:rPr>
        <w:t>мінімізувати</w:t>
      </w:r>
      <w:r>
        <w:t></w:t>
      </w:r>
      <w:r>
        <w:rPr>
          <w:rFonts w:hint="eastAsia"/>
        </w:rPr>
        <w:t>негативні</w:t>
      </w:r>
      <w:r>
        <w:t></w:t>
      </w:r>
      <w:r>
        <w:rPr>
          <w:rFonts w:hint="eastAsia"/>
        </w:rPr>
        <w:t>наслідки</w:t>
      </w:r>
      <w:r>
        <w:t></w:t>
      </w:r>
      <w:r>
        <w:rPr>
          <w:rFonts w:hint="eastAsia"/>
        </w:rPr>
        <w:t>від</w:t>
      </w:r>
      <w:r>
        <w:t></w:t>
      </w:r>
      <w:r>
        <w:rPr>
          <w:rFonts w:hint="eastAsia"/>
        </w:rPr>
        <w:t>настання</w:t>
      </w:r>
      <w:r>
        <w:t></w:t>
      </w:r>
      <w:r>
        <w:rPr>
          <w:rFonts w:hint="eastAsia"/>
        </w:rPr>
        <w:t>непередбачуваних</w:t>
      </w:r>
    </w:p>
    <w:p w:rsidR="00D65C98" w:rsidRDefault="00D65C98" w:rsidP="00D65C98">
      <w:r>
        <w:rPr>
          <w:rFonts w:hint="eastAsia"/>
        </w:rPr>
        <w:t>подій</w:t>
      </w:r>
      <w:r>
        <w:t></w:t>
      </w:r>
      <w:r>
        <w:t></w:t>
      </w:r>
      <w:r>
        <w:rPr>
          <w:rFonts w:hint="eastAsia"/>
        </w:rPr>
        <w:t>підвищуючи</w:t>
      </w:r>
      <w:r>
        <w:t></w:t>
      </w:r>
      <w:r>
        <w:rPr>
          <w:rFonts w:hint="eastAsia"/>
        </w:rPr>
        <w:t>таким</w:t>
      </w:r>
      <w:r>
        <w:t></w:t>
      </w:r>
      <w:r>
        <w:rPr>
          <w:rFonts w:hint="eastAsia"/>
        </w:rPr>
        <w:t>чином</w:t>
      </w:r>
      <w:r>
        <w:t></w:t>
      </w:r>
      <w:r>
        <w:rPr>
          <w:rFonts w:hint="eastAsia"/>
        </w:rPr>
        <w:t>власну</w:t>
      </w:r>
      <w:r>
        <w:t></w:t>
      </w:r>
      <w:r>
        <w:rPr>
          <w:rFonts w:hint="eastAsia"/>
        </w:rPr>
        <w:t>ефективність</w:t>
      </w:r>
      <w:r>
        <w:t></w:t>
      </w:r>
      <w:r>
        <w:rPr>
          <w:rFonts w:hint="eastAsia"/>
        </w:rPr>
        <w:t>та</w:t>
      </w:r>
      <w:r>
        <w:t></w:t>
      </w:r>
      <w:r>
        <w:rPr>
          <w:rFonts w:hint="eastAsia"/>
        </w:rPr>
        <w:t>досягаючи</w:t>
      </w:r>
      <w:r>
        <w:t></w:t>
      </w:r>
      <w:r>
        <w:rPr>
          <w:rFonts w:hint="eastAsia"/>
        </w:rPr>
        <w:t>сталого</w:t>
      </w:r>
    </w:p>
    <w:p w:rsidR="00D65C98" w:rsidRDefault="00D65C98" w:rsidP="00D65C98">
      <w:r>
        <w:rPr>
          <w:rFonts w:hint="eastAsia"/>
        </w:rPr>
        <w:t>розвитку</w:t>
      </w:r>
      <w:r>
        <w:t></w:t>
      </w:r>
      <w:r>
        <w:rPr>
          <w:rFonts w:hint="eastAsia"/>
        </w:rPr>
        <w:t>у</w:t>
      </w:r>
      <w:r>
        <w:t></w:t>
      </w:r>
      <w:r>
        <w:rPr>
          <w:rFonts w:hint="eastAsia"/>
        </w:rPr>
        <w:t>довгостроковій</w:t>
      </w:r>
      <w:r>
        <w:t></w:t>
      </w:r>
      <w:r>
        <w:rPr>
          <w:rFonts w:hint="eastAsia"/>
        </w:rPr>
        <w:t>перспективі</w:t>
      </w:r>
      <w:r>
        <w:t></w:t>
      </w:r>
    </w:p>
    <w:p w:rsidR="00D65C98" w:rsidRDefault="00D65C98" w:rsidP="00D65C98">
      <w:r>
        <w:rPr>
          <w:rFonts w:hint="eastAsia"/>
        </w:rPr>
        <w:t>Враховуючи</w:t>
      </w:r>
      <w:r>
        <w:t></w:t>
      </w:r>
      <w:r>
        <w:rPr>
          <w:rFonts w:hint="eastAsia"/>
        </w:rPr>
        <w:t>реалії</w:t>
      </w:r>
      <w:r>
        <w:t></w:t>
      </w:r>
      <w:r>
        <w:rPr>
          <w:rFonts w:hint="eastAsia"/>
        </w:rPr>
        <w:t>України</w:t>
      </w:r>
      <w:r>
        <w:t></w:t>
      </w:r>
      <w:r>
        <w:t></w:t>
      </w:r>
      <w:r>
        <w:rPr>
          <w:rFonts w:hint="eastAsia"/>
        </w:rPr>
        <w:t>дослідження</w:t>
      </w:r>
      <w:r>
        <w:t></w:t>
      </w:r>
      <w:r>
        <w:rPr>
          <w:rFonts w:hint="eastAsia"/>
        </w:rPr>
        <w:t>проблем</w:t>
      </w:r>
      <w:r>
        <w:t></w:t>
      </w:r>
      <w:r>
        <w:rPr>
          <w:rFonts w:hint="eastAsia"/>
        </w:rPr>
        <w:t>оптимальної</w:t>
      </w:r>
    </w:p>
    <w:p w:rsidR="00D65C98" w:rsidRDefault="00D65C98" w:rsidP="00D65C98">
      <w:r>
        <w:rPr>
          <w:rFonts w:hint="eastAsia"/>
        </w:rPr>
        <w:t>конфігурації</w:t>
      </w:r>
      <w:r>
        <w:t></w:t>
      </w:r>
      <w:r>
        <w:rPr>
          <w:rFonts w:hint="eastAsia"/>
        </w:rPr>
        <w:t>практичних</w:t>
      </w:r>
      <w:r>
        <w:t></w:t>
      </w:r>
      <w:r>
        <w:rPr>
          <w:rFonts w:hint="eastAsia"/>
        </w:rPr>
        <w:t>бізнес</w:t>
      </w:r>
      <w:r>
        <w:t></w:t>
      </w:r>
      <w:r>
        <w:rPr>
          <w:rFonts w:hint="eastAsia"/>
        </w:rPr>
        <w:t>моделей</w:t>
      </w:r>
      <w:r>
        <w:t></w:t>
      </w:r>
      <w:r>
        <w:rPr>
          <w:rFonts w:hint="eastAsia"/>
        </w:rPr>
        <w:t>управління</w:t>
      </w:r>
      <w:r>
        <w:t></w:t>
      </w:r>
      <w:r>
        <w:rPr>
          <w:rFonts w:hint="eastAsia"/>
        </w:rPr>
        <w:t>ринковими</w:t>
      </w:r>
      <w:r>
        <w:t></w:t>
      </w:r>
      <w:r>
        <w:rPr>
          <w:rFonts w:hint="eastAsia"/>
        </w:rPr>
        <w:t>ризиками</w:t>
      </w:r>
    </w:p>
    <w:p w:rsidR="00D65C98" w:rsidRDefault="00D65C98" w:rsidP="00D65C98">
      <w:r>
        <w:rPr>
          <w:rFonts w:hint="eastAsia"/>
        </w:rPr>
        <w:t>вітчизняними</w:t>
      </w:r>
      <w:r>
        <w:t></w:t>
      </w:r>
      <w:r>
        <w:rPr>
          <w:rFonts w:hint="eastAsia"/>
        </w:rPr>
        <w:t>товаровиробниками</w:t>
      </w:r>
      <w:r>
        <w:t></w:t>
      </w:r>
      <w:r>
        <w:rPr>
          <w:rFonts w:hint="eastAsia"/>
        </w:rPr>
        <w:t>в</w:t>
      </w:r>
      <w:r>
        <w:t></w:t>
      </w:r>
      <w:r>
        <w:rPr>
          <w:rFonts w:hint="eastAsia"/>
        </w:rPr>
        <w:t>торгівлі</w:t>
      </w:r>
      <w:r>
        <w:t></w:t>
      </w:r>
      <w:r>
        <w:rPr>
          <w:rFonts w:hint="eastAsia"/>
        </w:rPr>
        <w:t>сировинними</w:t>
      </w:r>
      <w:r>
        <w:t></w:t>
      </w:r>
      <w:r>
        <w:rPr>
          <w:rFonts w:hint="eastAsia"/>
        </w:rPr>
        <w:t>продовольчими</w:t>
      </w:r>
    </w:p>
    <w:p w:rsidR="00D65C98" w:rsidRDefault="00D65C98" w:rsidP="00D65C98">
      <w:r>
        <w:rPr>
          <w:rFonts w:hint="eastAsia"/>
        </w:rPr>
        <w:t>товарами</w:t>
      </w:r>
      <w:r>
        <w:t></w:t>
      </w:r>
      <w:r>
        <w:rPr>
          <w:rFonts w:hint="eastAsia"/>
        </w:rPr>
        <w:t>має</w:t>
      </w:r>
      <w:r>
        <w:t></w:t>
      </w:r>
      <w:r>
        <w:rPr>
          <w:rFonts w:hint="eastAsia"/>
        </w:rPr>
        <w:t>визначальне</w:t>
      </w:r>
      <w:r>
        <w:t></w:t>
      </w:r>
      <w:r>
        <w:rPr>
          <w:rFonts w:hint="eastAsia"/>
        </w:rPr>
        <w:t>значення</w:t>
      </w:r>
      <w:r>
        <w:t></w:t>
      </w:r>
      <w:r>
        <w:rPr>
          <w:rFonts w:hint="eastAsia"/>
        </w:rPr>
        <w:t>як</w:t>
      </w:r>
      <w:r>
        <w:t></w:t>
      </w:r>
      <w:r>
        <w:rPr>
          <w:rFonts w:hint="eastAsia"/>
        </w:rPr>
        <w:t>з</w:t>
      </w:r>
      <w:r>
        <w:t></w:t>
      </w:r>
      <w:r>
        <w:rPr>
          <w:rFonts w:hint="eastAsia"/>
        </w:rPr>
        <w:t>теоретичного</w:t>
      </w:r>
      <w:r>
        <w:t></w:t>
      </w:r>
      <w:r>
        <w:rPr>
          <w:rFonts w:hint="eastAsia"/>
        </w:rPr>
        <w:t>погляду</w:t>
      </w:r>
      <w:r>
        <w:t></w:t>
      </w:r>
      <w:r>
        <w:t></w:t>
      </w:r>
      <w:r>
        <w:rPr>
          <w:rFonts w:hint="eastAsia"/>
        </w:rPr>
        <w:t>так</w:t>
      </w:r>
      <w:r>
        <w:t></w:t>
      </w:r>
      <w:r>
        <w:rPr>
          <w:rFonts w:hint="eastAsia"/>
        </w:rPr>
        <w:t>і</w:t>
      </w:r>
      <w:r>
        <w:t></w:t>
      </w:r>
      <w:r>
        <w:rPr>
          <w:rFonts w:hint="eastAsia"/>
        </w:rPr>
        <w:t>в</w:t>
      </w:r>
    </w:p>
    <w:p w:rsidR="00D65C98" w:rsidRDefault="00D65C98" w:rsidP="00D65C98">
      <w:r>
        <w:rPr>
          <w:rFonts w:hint="eastAsia"/>
        </w:rPr>
        <w:t>практичній</w:t>
      </w:r>
      <w:r>
        <w:t></w:t>
      </w:r>
      <w:r>
        <w:rPr>
          <w:rFonts w:hint="eastAsia"/>
        </w:rPr>
        <w:t>площині</w:t>
      </w:r>
      <w:r>
        <w:t></w:t>
      </w:r>
      <w:r>
        <w:t></w:t>
      </w:r>
      <w:r>
        <w:rPr>
          <w:rFonts w:hint="eastAsia"/>
        </w:rPr>
        <w:t>Усунення</w:t>
      </w:r>
      <w:r>
        <w:t></w:t>
      </w:r>
      <w:r>
        <w:rPr>
          <w:rFonts w:hint="eastAsia"/>
        </w:rPr>
        <w:t>недоліків</w:t>
      </w:r>
      <w:r>
        <w:t></w:t>
      </w:r>
      <w:r>
        <w:rPr>
          <w:rFonts w:hint="eastAsia"/>
        </w:rPr>
        <w:t>відповідних</w:t>
      </w:r>
      <w:r>
        <w:t></w:t>
      </w:r>
      <w:r>
        <w:rPr>
          <w:rFonts w:hint="eastAsia"/>
        </w:rPr>
        <w:t>бізнес</w:t>
      </w:r>
      <w:r>
        <w:t></w:t>
      </w:r>
      <w:r>
        <w:rPr>
          <w:rFonts w:hint="eastAsia"/>
        </w:rPr>
        <w:t>моделей</w:t>
      </w:r>
      <w:r>
        <w:t></w:t>
      </w:r>
      <w:r>
        <w:rPr>
          <w:rFonts w:hint="eastAsia"/>
        </w:rPr>
        <w:t>на</w:t>
      </w:r>
    </w:p>
    <w:p w:rsidR="00D65C98" w:rsidRDefault="00D65C98" w:rsidP="00D65C98">
      <w:r>
        <w:t></w:t>
      </w:r>
      <w:r>
        <w:t></w:t>
      </w:r>
    </w:p>
    <w:p w:rsidR="00D65C98" w:rsidRDefault="00D65C98" w:rsidP="00D65C98">
      <w:r>
        <w:rPr>
          <w:rFonts w:hint="eastAsia"/>
        </w:rPr>
        <w:t>сучасному</w:t>
      </w:r>
      <w:r>
        <w:t></w:t>
      </w:r>
      <w:r>
        <w:rPr>
          <w:rFonts w:hint="eastAsia"/>
        </w:rPr>
        <w:t>етапі</w:t>
      </w:r>
      <w:r>
        <w:t></w:t>
      </w:r>
      <w:r>
        <w:t></w:t>
      </w:r>
      <w:r>
        <w:rPr>
          <w:rFonts w:hint="eastAsia"/>
        </w:rPr>
        <w:t>що</w:t>
      </w:r>
      <w:r>
        <w:t></w:t>
      </w:r>
      <w:r>
        <w:rPr>
          <w:rFonts w:hint="eastAsia"/>
        </w:rPr>
        <w:t>полягають</w:t>
      </w:r>
      <w:r>
        <w:t></w:t>
      </w:r>
      <w:r>
        <w:rPr>
          <w:rFonts w:hint="eastAsia"/>
        </w:rPr>
        <w:t>у</w:t>
      </w:r>
      <w:r>
        <w:t></w:t>
      </w:r>
      <w:r>
        <w:rPr>
          <w:rFonts w:hint="eastAsia"/>
        </w:rPr>
        <w:t>слабкій</w:t>
      </w:r>
      <w:r>
        <w:t></w:t>
      </w:r>
      <w:r>
        <w:rPr>
          <w:rFonts w:hint="eastAsia"/>
        </w:rPr>
        <w:t>інституційній</w:t>
      </w:r>
      <w:r>
        <w:t></w:t>
      </w:r>
      <w:r>
        <w:rPr>
          <w:rFonts w:hint="eastAsia"/>
        </w:rPr>
        <w:t>адаптивності</w:t>
      </w:r>
      <w:r>
        <w:t></w:t>
      </w:r>
      <w:r>
        <w:rPr>
          <w:rFonts w:hint="eastAsia"/>
        </w:rPr>
        <w:t>біржової</w:t>
      </w:r>
    </w:p>
    <w:p w:rsidR="00D65C98" w:rsidRDefault="00D65C98" w:rsidP="00D65C98">
      <w:r>
        <w:rPr>
          <w:rFonts w:hint="eastAsia"/>
        </w:rPr>
        <w:t>та</w:t>
      </w:r>
      <w:r>
        <w:t></w:t>
      </w:r>
      <w:r>
        <w:rPr>
          <w:rFonts w:hint="eastAsia"/>
        </w:rPr>
        <w:t>позабіржової</w:t>
      </w:r>
      <w:r>
        <w:t></w:t>
      </w:r>
      <w:r>
        <w:rPr>
          <w:rFonts w:hint="eastAsia"/>
        </w:rPr>
        <w:t>інфраструктури</w:t>
      </w:r>
      <w:r>
        <w:t></w:t>
      </w:r>
      <w:r>
        <w:t></w:t>
      </w:r>
      <w:r>
        <w:rPr>
          <w:rFonts w:hint="eastAsia"/>
        </w:rPr>
        <w:t>ускладненні</w:t>
      </w:r>
      <w:r>
        <w:t></w:t>
      </w:r>
      <w:r>
        <w:rPr>
          <w:rFonts w:hint="eastAsia"/>
        </w:rPr>
        <w:t>регуляторних</w:t>
      </w:r>
      <w:r>
        <w:t></w:t>
      </w:r>
      <w:r>
        <w:rPr>
          <w:rFonts w:hint="eastAsia"/>
        </w:rPr>
        <w:t>процедур</w:t>
      </w:r>
      <w:r>
        <w:t></w:t>
      </w:r>
      <w:r>
        <w:rPr>
          <w:rFonts w:hint="eastAsia"/>
        </w:rPr>
        <w:t>у</w:t>
      </w:r>
    </w:p>
    <w:p w:rsidR="00D65C98" w:rsidRDefault="00D65C98" w:rsidP="00D65C98">
      <w:r>
        <w:rPr>
          <w:rFonts w:hint="eastAsia"/>
        </w:rPr>
        <w:t>частині</w:t>
      </w:r>
      <w:r>
        <w:t></w:t>
      </w:r>
      <w:r>
        <w:rPr>
          <w:rFonts w:hint="eastAsia"/>
        </w:rPr>
        <w:t>використання</w:t>
      </w:r>
      <w:r>
        <w:t></w:t>
      </w:r>
      <w:r>
        <w:rPr>
          <w:rFonts w:hint="eastAsia"/>
        </w:rPr>
        <w:t>похідних</w:t>
      </w:r>
      <w:r>
        <w:t></w:t>
      </w:r>
      <w:r>
        <w:rPr>
          <w:rFonts w:hint="eastAsia"/>
        </w:rPr>
        <w:t>фінансових</w:t>
      </w:r>
      <w:r>
        <w:t></w:t>
      </w:r>
      <w:r>
        <w:rPr>
          <w:rFonts w:hint="eastAsia"/>
        </w:rPr>
        <w:t>інструментів</w:t>
      </w:r>
      <w:r>
        <w:t></w:t>
      </w:r>
      <w:r>
        <w:t></w:t>
      </w:r>
      <w:r>
        <w:rPr>
          <w:rFonts w:hint="eastAsia"/>
        </w:rPr>
        <w:t>дублюванні</w:t>
      </w:r>
    </w:p>
    <w:p w:rsidR="00D65C98" w:rsidRDefault="00D65C98" w:rsidP="00D65C98">
      <w:r>
        <w:rPr>
          <w:rFonts w:hint="eastAsia"/>
        </w:rPr>
        <w:t>функцій</w:t>
      </w:r>
      <w:r>
        <w:t></w:t>
      </w:r>
      <w:r>
        <w:rPr>
          <w:rFonts w:hint="eastAsia"/>
        </w:rPr>
        <w:t>державних</w:t>
      </w:r>
      <w:r>
        <w:t></w:t>
      </w:r>
      <w:r>
        <w:rPr>
          <w:rFonts w:hint="eastAsia"/>
        </w:rPr>
        <w:t>органів</w:t>
      </w:r>
      <w:r>
        <w:t></w:t>
      </w:r>
      <w:r>
        <w:t></w:t>
      </w:r>
      <w:r>
        <w:rPr>
          <w:rFonts w:hint="eastAsia"/>
        </w:rPr>
        <w:t>Міністерство</w:t>
      </w:r>
      <w:r>
        <w:t></w:t>
      </w:r>
      <w:r>
        <w:rPr>
          <w:rFonts w:hint="eastAsia"/>
        </w:rPr>
        <w:t>аграрної</w:t>
      </w:r>
      <w:r>
        <w:t></w:t>
      </w:r>
      <w:r>
        <w:rPr>
          <w:rFonts w:hint="eastAsia"/>
        </w:rPr>
        <w:t>політики</w:t>
      </w:r>
      <w:r>
        <w:t></w:t>
      </w:r>
      <w:r>
        <w:rPr>
          <w:rFonts w:hint="eastAsia"/>
        </w:rPr>
        <w:t>і</w:t>
      </w:r>
      <w:r>
        <w:t></w:t>
      </w:r>
      <w:r>
        <w:rPr>
          <w:rFonts w:hint="eastAsia"/>
        </w:rPr>
        <w:t>продовольства</w:t>
      </w:r>
      <w:r>
        <w:t></w:t>
      </w:r>
    </w:p>
    <w:p w:rsidR="00D65C98" w:rsidRDefault="00D65C98" w:rsidP="00D65C98">
      <w:r>
        <w:rPr>
          <w:rFonts w:hint="eastAsia"/>
        </w:rPr>
        <w:t>Міністерство</w:t>
      </w:r>
      <w:r>
        <w:t></w:t>
      </w:r>
      <w:r>
        <w:rPr>
          <w:rFonts w:hint="eastAsia"/>
        </w:rPr>
        <w:t>розвитку</w:t>
      </w:r>
      <w:r>
        <w:t></w:t>
      </w:r>
      <w:r>
        <w:rPr>
          <w:rFonts w:hint="eastAsia"/>
        </w:rPr>
        <w:t>економіки</w:t>
      </w:r>
      <w:r>
        <w:t></w:t>
      </w:r>
      <w:r>
        <w:t></w:t>
      </w:r>
      <w:r>
        <w:rPr>
          <w:rFonts w:hint="eastAsia"/>
        </w:rPr>
        <w:t>торгівлі</w:t>
      </w:r>
      <w:r>
        <w:t></w:t>
      </w:r>
      <w:r>
        <w:rPr>
          <w:rFonts w:hint="eastAsia"/>
        </w:rPr>
        <w:t>та</w:t>
      </w:r>
      <w:r>
        <w:t></w:t>
      </w:r>
      <w:r>
        <w:rPr>
          <w:rFonts w:hint="eastAsia"/>
        </w:rPr>
        <w:t>сільського</w:t>
      </w:r>
      <w:r>
        <w:t></w:t>
      </w:r>
      <w:r>
        <w:rPr>
          <w:rFonts w:hint="eastAsia"/>
        </w:rPr>
        <w:t>господарства</w:t>
      </w:r>
      <w:r>
        <w:t></w:t>
      </w:r>
      <w:r>
        <w:t></w:t>
      </w:r>
      <w:r>
        <w:rPr>
          <w:rFonts w:hint="eastAsia"/>
        </w:rPr>
        <w:t>Офіс</w:t>
      </w:r>
      <w:r>
        <w:t></w:t>
      </w:r>
      <w:r>
        <w:rPr>
          <w:rFonts w:hint="eastAsia"/>
        </w:rPr>
        <w:t>з</w:t>
      </w:r>
    </w:p>
    <w:p w:rsidR="00D65C98" w:rsidRDefault="00D65C98" w:rsidP="00D65C98">
      <w:r>
        <w:rPr>
          <w:rFonts w:hint="eastAsia"/>
        </w:rPr>
        <w:t>просування</w:t>
      </w:r>
      <w:r>
        <w:t></w:t>
      </w:r>
      <w:r>
        <w:rPr>
          <w:rFonts w:hint="eastAsia"/>
        </w:rPr>
        <w:t>експорту</w:t>
      </w:r>
      <w:r>
        <w:t></w:t>
      </w:r>
      <w:r>
        <w:t></w:t>
      </w:r>
      <w:r>
        <w:rPr>
          <w:rFonts w:hint="eastAsia"/>
        </w:rPr>
        <w:t>Експортно</w:t>
      </w:r>
      <w:r>
        <w:t></w:t>
      </w:r>
      <w:r>
        <w:rPr>
          <w:rFonts w:hint="eastAsia"/>
        </w:rPr>
        <w:t>кредитне</w:t>
      </w:r>
      <w:r>
        <w:t></w:t>
      </w:r>
      <w:r>
        <w:rPr>
          <w:rFonts w:hint="eastAsia"/>
        </w:rPr>
        <w:t>агентство</w:t>
      </w:r>
      <w:r>
        <w:t></w:t>
      </w:r>
      <w:r>
        <w:t></w:t>
      </w:r>
      <w:r>
        <w:t></w:t>
      </w:r>
      <w:r>
        <w:rPr>
          <w:rFonts w:hint="eastAsia"/>
        </w:rPr>
        <w:t>дозволить</w:t>
      </w:r>
      <w:r>
        <w:t></w:t>
      </w:r>
      <w:r>
        <w:rPr>
          <w:rFonts w:hint="eastAsia"/>
        </w:rPr>
        <w:t>водночас</w:t>
      </w:r>
    </w:p>
    <w:p w:rsidR="00D65C98" w:rsidRDefault="00D65C98" w:rsidP="00D65C98">
      <w:r>
        <w:rPr>
          <w:rFonts w:hint="eastAsia"/>
        </w:rPr>
        <w:t>позбавитися</w:t>
      </w:r>
      <w:r>
        <w:t></w:t>
      </w:r>
      <w:r>
        <w:rPr>
          <w:rFonts w:hint="eastAsia"/>
        </w:rPr>
        <w:t>нормативних</w:t>
      </w:r>
      <w:r>
        <w:t></w:t>
      </w:r>
      <w:r>
        <w:rPr>
          <w:rFonts w:hint="eastAsia"/>
        </w:rPr>
        <w:t>прогалин</w:t>
      </w:r>
      <w:r>
        <w:t></w:t>
      </w:r>
      <w:r>
        <w:rPr>
          <w:rFonts w:hint="eastAsia"/>
        </w:rPr>
        <w:t>у</w:t>
      </w:r>
      <w:r>
        <w:t></w:t>
      </w:r>
      <w:r>
        <w:rPr>
          <w:rFonts w:hint="eastAsia"/>
        </w:rPr>
        <w:t>цій</w:t>
      </w:r>
      <w:r>
        <w:t></w:t>
      </w:r>
      <w:r>
        <w:rPr>
          <w:rFonts w:hint="eastAsia"/>
        </w:rPr>
        <w:t>сфері</w:t>
      </w:r>
      <w:r>
        <w:t></w:t>
      </w:r>
      <w:r>
        <w:rPr>
          <w:rFonts w:hint="eastAsia"/>
        </w:rPr>
        <w:t>і</w:t>
      </w:r>
      <w:r>
        <w:t></w:t>
      </w:r>
      <w:r>
        <w:rPr>
          <w:rFonts w:hint="eastAsia"/>
        </w:rPr>
        <w:t>створити</w:t>
      </w:r>
      <w:r>
        <w:t></w:t>
      </w:r>
      <w:r>
        <w:rPr>
          <w:rFonts w:hint="eastAsia"/>
        </w:rPr>
        <w:t>ефективну</w:t>
      </w:r>
    </w:p>
    <w:p w:rsidR="00D65C98" w:rsidRDefault="00D65C98" w:rsidP="00D65C98">
      <w:r>
        <w:rPr>
          <w:rFonts w:hint="eastAsia"/>
        </w:rPr>
        <w:t>комплексну</w:t>
      </w:r>
      <w:r>
        <w:t></w:t>
      </w:r>
      <w:r>
        <w:rPr>
          <w:rFonts w:hint="eastAsia"/>
        </w:rPr>
        <w:t>систему</w:t>
      </w:r>
      <w:r>
        <w:t></w:t>
      </w:r>
      <w:r>
        <w:rPr>
          <w:rFonts w:hint="eastAsia"/>
        </w:rPr>
        <w:t>управління</w:t>
      </w:r>
      <w:r>
        <w:t></w:t>
      </w:r>
      <w:r>
        <w:rPr>
          <w:rFonts w:hint="eastAsia"/>
        </w:rPr>
        <w:t>ринковими</w:t>
      </w:r>
      <w:r>
        <w:t></w:t>
      </w:r>
      <w:r>
        <w:rPr>
          <w:rFonts w:hint="eastAsia"/>
        </w:rPr>
        <w:t>ризиками</w:t>
      </w:r>
      <w:r>
        <w:t></w:t>
      </w:r>
      <w:r>
        <w:rPr>
          <w:rFonts w:hint="eastAsia"/>
        </w:rPr>
        <w:t>під</w:t>
      </w:r>
      <w:r>
        <w:t></w:t>
      </w:r>
      <w:r>
        <w:rPr>
          <w:rFonts w:hint="eastAsia"/>
        </w:rPr>
        <w:t>час</w:t>
      </w:r>
      <w:r>
        <w:t></w:t>
      </w:r>
      <w:r>
        <w:rPr>
          <w:rFonts w:hint="eastAsia"/>
        </w:rPr>
        <w:t>торгівлі</w:t>
      </w:r>
    </w:p>
    <w:p w:rsidR="00D65C98" w:rsidRDefault="00D65C98" w:rsidP="00D65C98">
      <w:r>
        <w:rPr>
          <w:rFonts w:hint="eastAsia"/>
        </w:rPr>
        <w:t>сировинними</w:t>
      </w:r>
      <w:r>
        <w:t></w:t>
      </w:r>
      <w:r>
        <w:rPr>
          <w:rFonts w:hint="eastAsia"/>
        </w:rPr>
        <w:t>продовольчими</w:t>
      </w:r>
      <w:r>
        <w:t></w:t>
      </w:r>
      <w:r>
        <w:rPr>
          <w:rFonts w:hint="eastAsia"/>
        </w:rPr>
        <w:t>товарами</w:t>
      </w:r>
      <w:r>
        <w:t></w:t>
      </w:r>
      <w:r>
        <w:t></w:t>
      </w:r>
      <w:r>
        <w:rPr>
          <w:rFonts w:hint="eastAsia"/>
        </w:rPr>
        <w:t>яка</w:t>
      </w:r>
      <w:r>
        <w:t></w:t>
      </w:r>
      <w:r>
        <w:rPr>
          <w:rFonts w:hint="eastAsia"/>
        </w:rPr>
        <w:t>забезпечуватиме</w:t>
      </w:r>
      <w:r>
        <w:t></w:t>
      </w:r>
      <w:r>
        <w:rPr>
          <w:rFonts w:hint="eastAsia"/>
        </w:rPr>
        <w:t>доступність</w:t>
      </w:r>
      <w:r>
        <w:t></w:t>
      </w:r>
      <w:r>
        <w:rPr>
          <w:rFonts w:hint="eastAsia"/>
        </w:rPr>
        <w:t>і</w:t>
      </w:r>
    </w:p>
    <w:p w:rsidR="00D65C98" w:rsidRDefault="00D65C98" w:rsidP="00D65C98">
      <w:r>
        <w:rPr>
          <w:rFonts w:hint="eastAsia"/>
        </w:rPr>
        <w:t>фізичну</w:t>
      </w:r>
      <w:r>
        <w:t></w:t>
      </w:r>
      <w:r>
        <w:rPr>
          <w:rFonts w:hint="eastAsia"/>
        </w:rPr>
        <w:t>наявність</w:t>
      </w:r>
      <w:r>
        <w:t></w:t>
      </w:r>
      <w:r>
        <w:rPr>
          <w:rFonts w:hint="eastAsia"/>
        </w:rPr>
        <w:t>високоякісної</w:t>
      </w:r>
      <w:r>
        <w:t></w:t>
      </w:r>
      <w:r>
        <w:rPr>
          <w:rFonts w:hint="eastAsia"/>
        </w:rPr>
        <w:t>сировинної</w:t>
      </w:r>
      <w:r>
        <w:t></w:t>
      </w:r>
      <w:r>
        <w:rPr>
          <w:rFonts w:hint="eastAsia"/>
        </w:rPr>
        <w:t>продукції</w:t>
      </w:r>
      <w:r>
        <w:t></w:t>
      </w:r>
      <w:r>
        <w:t></w:t>
      </w:r>
      <w:r>
        <w:rPr>
          <w:rFonts w:hint="eastAsia"/>
        </w:rPr>
        <w:t>при</w:t>
      </w:r>
      <w:r>
        <w:t></w:t>
      </w:r>
      <w:r>
        <w:rPr>
          <w:rFonts w:hint="eastAsia"/>
        </w:rPr>
        <w:t>цьому</w:t>
      </w:r>
    </w:p>
    <w:p w:rsidR="00D65C98" w:rsidRDefault="00D65C98" w:rsidP="00D65C98">
      <w:r>
        <w:rPr>
          <w:rFonts w:hint="eastAsia"/>
        </w:rPr>
        <w:t>мінімізуючи</w:t>
      </w:r>
      <w:r>
        <w:t></w:t>
      </w:r>
      <w:r>
        <w:rPr>
          <w:rFonts w:hint="eastAsia"/>
        </w:rPr>
        <w:t>регуляторні</w:t>
      </w:r>
      <w:r>
        <w:t></w:t>
      </w:r>
      <w:r>
        <w:rPr>
          <w:rFonts w:hint="eastAsia"/>
        </w:rPr>
        <w:t>витрати</w:t>
      </w:r>
      <w:r>
        <w:t></w:t>
      </w:r>
      <w:r>
        <w:rPr>
          <w:rFonts w:hint="eastAsia"/>
        </w:rPr>
        <w:t>як</w:t>
      </w:r>
      <w:r>
        <w:t></w:t>
      </w:r>
      <w:r>
        <w:rPr>
          <w:rFonts w:hint="eastAsia"/>
        </w:rPr>
        <w:t>держави</w:t>
      </w:r>
      <w:r>
        <w:t></w:t>
      </w:r>
      <w:r>
        <w:t></w:t>
      </w:r>
      <w:r>
        <w:rPr>
          <w:rFonts w:hint="eastAsia"/>
        </w:rPr>
        <w:t>так</w:t>
      </w:r>
      <w:r>
        <w:t></w:t>
      </w:r>
      <w:r>
        <w:rPr>
          <w:rFonts w:hint="eastAsia"/>
        </w:rPr>
        <w:t>і</w:t>
      </w:r>
      <w:r>
        <w:t></w:t>
      </w:r>
      <w:r>
        <w:rPr>
          <w:rFonts w:hint="eastAsia"/>
        </w:rPr>
        <w:t>бізнесу</w:t>
      </w:r>
      <w:r>
        <w:t></w:t>
      </w:r>
    </w:p>
    <w:p w:rsidR="00D65C98" w:rsidRDefault="00D65C98" w:rsidP="00D65C98">
      <w:r>
        <w:rPr>
          <w:rFonts w:hint="eastAsia"/>
        </w:rPr>
        <w:t>Аналіз</w:t>
      </w:r>
      <w:r>
        <w:t></w:t>
      </w:r>
      <w:r>
        <w:rPr>
          <w:rFonts w:hint="eastAsia"/>
        </w:rPr>
        <w:t>останніх</w:t>
      </w:r>
      <w:r>
        <w:t></w:t>
      </w:r>
      <w:r>
        <w:rPr>
          <w:rFonts w:hint="eastAsia"/>
        </w:rPr>
        <w:t>досліджень</w:t>
      </w:r>
      <w:r>
        <w:t></w:t>
      </w:r>
      <w:r>
        <w:rPr>
          <w:rFonts w:hint="eastAsia"/>
        </w:rPr>
        <w:t>та</w:t>
      </w:r>
      <w:r>
        <w:t></w:t>
      </w:r>
      <w:r>
        <w:rPr>
          <w:rFonts w:hint="eastAsia"/>
        </w:rPr>
        <w:t>публікацій</w:t>
      </w:r>
      <w:r>
        <w:t></w:t>
      </w:r>
      <w:r>
        <w:t></w:t>
      </w:r>
      <w:r>
        <w:rPr>
          <w:rFonts w:hint="eastAsia"/>
        </w:rPr>
        <w:t>Методологічні</w:t>
      </w:r>
      <w:r>
        <w:t></w:t>
      </w:r>
      <w:r>
        <w:rPr>
          <w:rFonts w:hint="eastAsia"/>
        </w:rPr>
        <w:t>аспекти</w:t>
      </w:r>
    </w:p>
    <w:p w:rsidR="00D65C98" w:rsidRDefault="00D65C98" w:rsidP="00D65C98">
      <w:r>
        <w:rPr>
          <w:rFonts w:hint="eastAsia"/>
        </w:rPr>
        <w:t>специфіки</w:t>
      </w:r>
      <w:r>
        <w:t></w:t>
      </w:r>
      <w:r>
        <w:rPr>
          <w:rFonts w:hint="eastAsia"/>
        </w:rPr>
        <w:t>дослідження</w:t>
      </w:r>
      <w:r>
        <w:t></w:t>
      </w:r>
      <w:r>
        <w:rPr>
          <w:rFonts w:hint="eastAsia"/>
        </w:rPr>
        <w:t>ризику</w:t>
      </w:r>
      <w:r>
        <w:t></w:t>
      </w:r>
      <w:r>
        <w:rPr>
          <w:rFonts w:hint="eastAsia"/>
        </w:rPr>
        <w:t>як</w:t>
      </w:r>
      <w:r>
        <w:t></w:t>
      </w:r>
      <w:r>
        <w:rPr>
          <w:rFonts w:hint="eastAsia"/>
        </w:rPr>
        <w:t>економічної</w:t>
      </w:r>
      <w:r>
        <w:t></w:t>
      </w:r>
      <w:r>
        <w:rPr>
          <w:rFonts w:hint="eastAsia"/>
        </w:rPr>
        <w:t>категорії</w:t>
      </w:r>
      <w:r>
        <w:t></w:t>
      </w:r>
      <w:r>
        <w:rPr>
          <w:rFonts w:hint="eastAsia"/>
        </w:rPr>
        <w:t>висвітлено</w:t>
      </w:r>
      <w:r>
        <w:t></w:t>
      </w:r>
      <w:r>
        <w:rPr>
          <w:rFonts w:hint="eastAsia"/>
        </w:rPr>
        <w:t>у</w:t>
      </w:r>
      <w:r>
        <w:t></w:t>
      </w:r>
      <w:r>
        <w:rPr>
          <w:rFonts w:hint="eastAsia"/>
        </w:rPr>
        <w:t>працях</w:t>
      </w:r>
    </w:p>
    <w:p w:rsidR="00D65C98" w:rsidRDefault="00D65C98" w:rsidP="00D65C98">
      <w:r>
        <w:rPr>
          <w:rFonts w:hint="eastAsia"/>
        </w:rPr>
        <w:t>таких</w:t>
      </w:r>
      <w:r>
        <w:t></w:t>
      </w:r>
      <w:r>
        <w:rPr>
          <w:rFonts w:hint="eastAsia"/>
        </w:rPr>
        <w:t>відомих</w:t>
      </w:r>
      <w:r>
        <w:t></w:t>
      </w:r>
      <w:r>
        <w:rPr>
          <w:rFonts w:hint="eastAsia"/>
        </w:rPr>
        <w:t>зарубіжних</w:t>
      </w:r>
      <w:r>
        <w:t></w:t>
      </w:r>
      <w:r>
        <w:rPr>
          <w:rFonts w:hint="eastAsia"/>
        </w:rPr>
        <w:t>вчених</w:t>
      </w:r>
      <w:r>
        <w:t></w:t>
      </w:r>
      <w:r>
        <w:t></w:t>
      </w:r>
      <w:r>
        <w:rPr>
          <w:rFonts w:hint="eastAsia"/>
        </w:rPr>
        <w:t>як</w:t>
      </w:r>
      <w:r>
        <w:t></w:t>
      </w:r>
      <w:r>
        <w:t></w:t>
      </w:r>
      <w:r>
        <w:rPr>
          <w:rFonts w:hint="eastAsia"/>
        </w:rPr>
        <w:t>В</w:t>
      </w:r>
      <w:r>
        <w:t></w:t>
      </w:r>
      <w:r>
        <w:t></w:t>
      </w:r>
      <w:r>
        <w:rPr>
          <w:rFonts w:hint="eastAsia"/>
        </w:rPr>
        <w:t>Віскузі</w:t>
      </w:r>
      <w:r>
        <w:t></w:t>
      </w:r>
      <w:r>
        <w:t></w:t>
      </w:r>
      <w:r>
        <w:rPr>
          <w:rFonts w:hint="eastAsia"/>
        </w:rPr>
        <w:t>Я</w:t>
      </w:r>
      <w:r>
        <w:t></w:t>
      </w:r>
      <w:r>
        <w:rPr>
          <w:rFonts w:hint="eastAsia"/>
        </w:rPr>
        <w:t>Голдін</w:t>
      </w:r>
      <w:r>
        <w:t></w:t>
      </w:r>
      <w:r>
        <w:t></w:t>
      </w:r>
      <w:r>
        <w:rPr>
          <w:rFonts w:hint="eastAsia"/>
        </w:rPr>
        <w:t>Ф</w:t>
      </w:r>
      <w:r>
        <w:t></w:t>
      </w:r>
      <w:r>
        <w:t></w:t>
      </w:r>
      <w:r>
        <w:rPr>
          <w:rFonts w:hint="eastAsia"/>
        </w:rPr>
        <w:t>Грін</w:t>
      </w:r>
      <w:r>
        <w:t></w:t>
      </w:r>
    </w:p>
    <w:p w:rsidR="00D65C98" w:rsidRDefault="00D65C98" w:rsidP="00D65C98">
      <w:r>
        <w:rPr>
          <w:rFonts w:hint="eastAsia"/>
        </w:rPr>
        <w:t>Р</w:t>
      </w:r>
      <w:r>
        <w:t></w:t>
      </w:r>
      <w:r>
        <w:t></w:t>
      </w:r>
      <w:r>
        <w:rPr>
          <w:rFonts w:hint="eastAsia"/>
        </w:rPr>
        <w:t>Етукуру</w:t>
      </w:r>
      <w:r>
        <w:t></w:t>
      </w:r>
      <w:r>
        <w:t></w:t>
      </w:r>
      <w:r>
        <w:rPr>
          <w:rFonts w:hint="eastAsia"/>
        </w:rPr>
        <w:t>М</w:t>
      </w:r>
      <w:r>
        <w:t></w:t>
      </w:r>
      <w:r>
        <w:t></w:t>
      </w:r>
      <w:r>
        <w:rPr>
          <w:rFonts w:hint="eastAsia"/>
        </w:rPr>
        <w:t>Мачіна</w:t>
      </w:r>
      <w:r>
        <w:t></w:t>
      </w:r>
      <w:r>
        <w:t></w:t>
      </w:r>
      <w:r>
        <w:rPr>
          <w:rFonts w:hint="eastAsia"/>
        </w:rPr>
        <w:t>Ф</w:t>
      </w:r>
      <w:r>
        <w:t></w:t>
      </w:r>
      <w:r>
        <w:t></w:t>
      </w:r>
      <w:r>
        <w:rPr>
          <w:rFonts w:hint="eastAsia"/>
        </w:rPr>
        <w:t>Найт</w:t>
      </w:r>
      <w:r>
        <w:t></w:t>
      </w:r>
      <w:r>
        <w:t></w:t>
      </w:r>
      <w:r>
        <w:rPr>
          <w:rFonts w:hint="eastAsia"/>
        </w:rPr>
        <w:t>Дж</w:t>
      </w:r>
      <w:r>
        <w:t></w:t>
      </w:r>
      <w:r>
        <w:t></w:t>
      </w:r>
      <w:r>
        <w:rPr>
          <w:rFonts w:hint="eastAsia"/>
        </w:rPr>
        <w:t>Райлі</w:t>
      </w:r>
      <w:r>
        <w:t></w:t>
      </w:r>
      <w:r>
        <w:t></w:t>
      </w:r>
      <w:r>
        <w:rPr>
          <w:rFonts w:hint="eastAsia"/>
        </w:rPr>
        <w:t>С</w:t>
      </w:r>
      <w:r>
        <w:t></w:t>
      </w:r>
      <w:r>
        <w:t></w:t>
      </w:r>
      <w:r>
        <w:rPr>
          <w:rFonts w:hint="eastAsia"/>
        </w:rPr>
        <w:t>Тейлор</w:t>
      </w:r>
      <w:r>
        <w:t></w:t>
      </w:r>
      <w:r>
        <w:t></w:t>
      </w:r>
      <w:r>
        <w:rPr>
          <w:rFonts w:hint="eastAsia"/>
        </w:rPr>
        <w:t>В</w:t>
      </w:r>
      <w:r>
        <w:t></w:t>
      </w:r>
      <w:r>
        <w:t></w:t>
      </w:r>
      <w:r>
        <w:rPr>
          <w:rFonts w:hint="eastAsia"/>
        </w:rPr>
        <w:t>Чен</w:t>
      </w:r>
      <w:r>
        <w:t></w:t>
      </w:r>
      <w:r>
        <w:t></w:t>
      </w:r>
      <w:r>
        <w:rPr>
          <w:rFonts w:hint="eastAsia"/>
        </w:rPr>
        <w:t>Р</w:t>
      </w:r>
      <w:r>
        <w:t></w:t>
      </w:r>
      <w:r>
        <w:t></w:t>
      </w:r>
      <w:r>
        <w:rPr>
          <w:rFonts w:hint="eastAsia"/>
        </w:rPr>
        <w:t>Шольц</w:t>
      </w:r>
      <w:r>
        <w:t></w:t>
      </w:r>
      <w:r>
        <w:rPr>
          <w:rFonts w:hint="eastAsia"/>
        </w:rPr>
        <w:t>та</w:t>
      </w:r>
      <w:r>
        <w:t></w:t>
      </w:r>
      <w:r>
        <w:rPr>
          <w:rFonts w:hint="eastAsia"/>
        </w:rPr>
        <w:t>ін</w:t>
      </w:r>
      <w:r>
        <w:t></w:t>
      </w:r>
    </w:p>
    <w:p w:rsidR="00D65C98" w:rsidRDefault="00D65C98" w:rsidP="00D65C98">
      <w:r>
        <w:rPr>
          <w:rFonts w:hint="eastAsia"/>
        </w:rPr>
        <w:t>Дослідженню</w:t>
      </w:r>
      <w:r>
        <w:t></w:t>
      </w:r>
      <w:r>
        <w:rPr>
          <w:rFonts w:hint="eastAsia"/>
        </w:rPr>
        <w:t>теорії</w:t>
      </w:r>
      <w:r>
        <w:t></w:t>
      </w:r>
      <w:r>
        <w:rPr>
          <w:rFonts w:hint="eastAsia"/>
        </w:rPr>
        <w:t>та</w:t>
      </w:r>
      <w:r>
        <w:t></w:t>
      </w:r>
      <w:r>
        <w:rPr>
          <w:rFonts w:hint="eastAsia"/>
        </w:rPr>
        <w:t>практики</w:t>
      </w:r>
      <w:r>
        <w:t></w:t>
      </w:r>
      <w:r>
        <w:rPr>
          <w:rFonts w:hint="eastAsia"/>
        </w:rPr>
        <w:t>процесу</w:t>
      </w:r>
      <w:r>
        <w:t></w:t>
      </w:r>
      <w:r>
        <w:rPr>
          <w:rFonts w:hint="eastAsia"/>
        </w:rPr>
        <w:t>хеджування</w:t>
      </w:r>
      <w:r>
        <w:t></w:t>
      </w:r>
      <w:r>
        <w:rPr>
          <w:rFonts w:hint="eastAsia"/>
        </w:rPr>
        <w:t>як</w:t>
      </w:r>
      <w:r>
        <w:t></w:t>
      </w:r>
      <w:r>
        <w:rPr>
          <w:rFonts w:hint="eastAsia"/>
        </w:rPr>
        <w:t>одного</w:t>
      </w:r>
      <w:r>
        <w:t></w:t>
      </w:r>
      <w:r>
        <w:rPr>
          <w:rFonts w:hint="eastAsia"/>
        </w:rPr>
        <w:t>з</w:t>
      </w:r>
    </w:p>
    <w:p w:rsidR="00D65C98" w:rsidRDefault="00D65C98" w:rsidP="00D65C98">
      <w:r>
        <w:rPr>
          <w:rFonts w:hint="eastAsia"/>
        </w:rPr>
        <w:t>найбільш</w:t>
      </w:r>
      <w:r>
        <w:t></w:t>
      </w:r>
      <w:r>
        <w:rPr>
          <w:rFonts w:hint="eastAsia"/>
        </w:rPr>
        <w:t>дієвих</w:t>
      </w:r>
      <w:r>
        <w:t></w:t>
      </w:r>
      <w:r>
        <w:rPr>
          <w:rFonts w:hint="eastAsia"/>
        </w:rPr>
        <w:t>інструментів</w:t>
      </w:r>
      <w:r>
        <w:t></w:t>
      </w:r>
      <w:r>
        <w:rPr>
          <w:rFonts w:hint="eastAsia"/>
        </w:rPr>
        <w:t>управління</w:t>
      </w:r>
      <w:r>
        <w:t></w:t>
      </w:r>
      <w:r>
        <w:rPr>
          <w:rFonts w:hint="eastAsia"/>
        </w:rPr>
        <w:t>ціновим</w:t>
      </w:r>
      <w:r>
        <w:t></w:t>
      </w:r>
      <w:r>
        <w:rPr>
          <w:rFonts w:hint="eastAsia"/>
        </w:rPr>
        <w:t>ризиком</w:t>
      </w:r>
      <w:r>
        <w:t></w:t>
      </w:r>
      <w:r>
        <w:rPr>
          <w:rFonts w:hint="eastAsia"/>
        </w:rPr>
        <w:t>присвячено</w:t>
      </w:r>
    </w:p>
    <w:p w:rsidR="00D65C98" w:rsidRDefault="00D65C98" w:rsidP="00D65C98">
      <w:r>
        <w:rPr>
          <w:rFonts w:hint="eastAsia"/>
        </w:rPr>
        <w:t>наукові</w:t>
      </w:r>
      <w:r>
        <w:t></w:t>
      </w:r>
      <w:r>
        <w:rPr>
          <w:rFonts w:hint="eastAsia"/>
        </w:rPr>
        <w:t>доробки</w:t>
      </w:r>
      <w:r>
        <w:t></w:t>
      </w:r>
      <w:r>
        <w:rPr>
          <w:rFonts w:hint="eastAsia"/>
        </w:rPr>
        <w:t>зарубіжних</w:t>
      </w:r>
      <w:r>
        <w:t></w:t>
      </w:r>
      <w:r>
        <w:rPr>
          <w:rFonts w:hint="eastAsia"/>
        </w:rPr>
        <w:t>та</w:t>
      </w:r>
      <w:r>
        <w:t></w:t>
      </w:r>
      <w:r>
        <w:rPr>
          <w:rFonts w:hint="eastAsia"/>
        </w:rPr>
        <w:t>вітчизняних</w:t>
      </w:r>
      <w:r>
        <w:t></w:t>
      </w:r>
      <w:r>
        <w:rPr>
          <w:rFonts w:hint="eastAsia"/>
        </w:rPr>
        <w:t>вчених</w:t>
      </w:r>
      <w:r>
        <w:t></w:t>
      </w:r>
      <w:r>
        <w:t></w:t>
      </w:r>
      <w:r>
        <w:rPr>
          <w:rFonts w:hint="eastAsia"/>
        </w:rPr>
        <w:t>а</w:t>
      </w:r>
      <w:r>
        <w:t></w:t>
      </w:r>
      <w:r>
        <w:rPr>
          <w:rFonts w:hint="eastAsia"/>
        </w:rPr>
        <w:t>саме</w:t>
      </w:r>
      <w:r>
        <w:t></w:t>
      </w:r>
      <w:r>
        <w:t></w:t>
      </w:r>
      <w:r>
        <w:rPr>
          <w:rFonts w:hint="eastAsia"/>
        </w:rPr>
        <w:t>Д</w:t>
      </w:r>
      <w:r>
        <w:t></w:t>
      </w:r>
      <w:r>
        <w:t></w:t>
      </w:r>
      <w:r>
        <w:rPr>
          <w:rFonts w:hint="eastAsia"/>
        </w:rPr>
        <w:t>Ана</w:t>
      </w:r>
      <w:r>
        <w:t></w:t>
      </w:r>
      <w:r>
        <w:t></w:t>
      </w:r>
      <w:r>
        <w:rPr>
          <w:rFonts w:hint="eastAsia"/>
        </w:rPr>
        <w:t>Т</w:t>
      </w:r>
      <w:r>
        <w:t></w:t>
      </w:r>
      <w:r>
        <w:t></w:t>
      </w:r>
      <w:r>
        <w:rPr>
          <w:rFonts w:hint="eastAsia"/>
        </w:rPr>
        <w:t>Бішопа</w:t>
      </w:r>
      <w:r>
        <w:t></w:t>
      </w:r>
    </w:p>
    <w:p w:rsidR="00D65C98" w:rsidRDefault="00D65C98" w:rsidP="00D65C98">
      <w:r>
        <w:rPr>
          <w:rFonts w:hint="eastAsia"/>
        </w:rPr>
        <w:t>Х</w:t>
      </w:r>
      <w:r>
        <w:t></w:t>
      </w:r>
      <w:r>
        <w:t></w:t>
      </w:r>
      <w:r>
        <w:rPr>
          <w:rFonts w:hint="eastAsia"/>
        </w:rPr>
        <w:t>Воркінга</w:t>
      </w:r>
      <w:r>
        <w:t></w:t>
      </w:r>
      <w:r>
        <w:t></w:t>
      </w:r>
      <w:r>
        <w:rPr>
          <w:rFonts w:hint="eastAsia"/>
        </w:rPr>
        <w:t>В</w:t>
      </w:r>
      <w:r>
        <w:t></w:t>
      </w:r>
      <w:r>
        <w:t></w:t>
      </w:r>
      <w:r>
        <w:rPr>
          <w:rFonts w:hint="eastAsia"/>
        </w:rPr>
        <w:t>Гуая</w:t>
      </w:r>
      <w:r>
        <w:t></w:t>
      </w:r>
      <w:r>
        <w:t></w:t>
      </w:r>
      <w:r>
        <w:rPr>
          <w:rFonts w:hint="eastAsia"/>
        </w:rPr>
        <w:t>Л</w:t>
      </w:r>
      <w:r>
        <w:t></w:t>
      </w:r>
      <w:r>
        <w:t></w:t>
      </w:r>
      <w:r>
        <w:rPr>
          <w:rFonts w:hint="eastAsia"/>
        </w:rPr>
        <w:t>Джонсона</w:t>
      </w:r>
      <w:r>
        <w:t></w:t>
      </w:r>
      <w:r>
        <w:t></w:t>
      </w:r>
      <w:r>
        <w:rPr>
          <w:rFonts w:hint="eastAsia"/>
        </w:rPr>
        <w:t>Н</w:t>
      </w:r>
      <w:r>
        <w:t></w:t>
      </w:r>
      <w:r>
        <w:t></w:t>
      </w:r>
      <w:r>
        <w:rPr>
          <w:rFonts w:hint="eastAsia"/>
        </w:rPr>
        <w:t>Калдора</w:t>
      </w:r>
      <w:r>
        <w:t></w:t>
      </w:r>
      <w:r>
        <w:t></w:t>
      </w:r>
      <w:r>
        <w:rPr>
          <w:rFonts w:hint="eastAsia"/>
        </w:rPr>
        <w:t>Дж</w:t>
      </w:r>
      <w:r>
        <w:t></w:t>
      </w:r>
      <w:r>
        <w:t></w:t>
      </w:r>
      <w:r>
        <w:rPr>
          <w:rFonts w:hint="eastAsia"/>
        </w:rPr>
        <w:t>Кейнса</w:t>
      </w:r>
      <w:r>
        <w:t></w:t>
      </w:r>
      <w:r>
        <w:t></w:t>
      </w:r>
      <w:r>
        <w:rPr>
          <w:rFonts w:hint="eastAsia"/>
        </w:rPr>
        <w:t>А</w:t>
      </w:r>
      <w:r>
        <w:t></w:t>
      </w:r>
      <w:r>
        <w:t></w:t>
      </w:r>
      <w:r>
        <w:rPr>
          <w:rFonts w:hint="eastAsia"/>
        </w:rPr>
        <w:t>Мелло</w:t>
      </w:r>
      <w:r>
        <w:t></w:t>
      </w:r>
    </w:p>
    <w:p w:rsidR="00D65C98" w:rsidRDefault="00D65C98" w:rsidP="00D65C98">
      <w:r>
        <w:rPr>
          <w:rFonts w:hint="eastAsia"/>
        </w:rPr>
        <w:t>Дж</w:t>
      </w:r>
      <w:r>
        <w:t></w:t>
      </w:r>
      <w:r>
        <w:t></w:t>
      </w:r>
      <w:r>
        <w:rPr>
          <w:rFonts w:hint="eastAsia"/>
        </w:rPr>
        <w:t>Парсонса</w:t>
      </w:r>
      <w:r>
        <w:t></w:t>
      </w:r>
      <w:r>
        <w:t></w:t>
      </w:r>
      <w:r>
        <w:rPr>
          <w:rFonts w:hint="eastAsia"/>
        </w:rPr>
        <w:t>Л</w:t>
      </w:r>
      <w:r>
        <w:t></w:t>
      </w:r>
      <w:r>
        <w:t></w:t>
      </w:r>
      <w:r>
        <w:rPr>
          <w:rFonts w:hint="eastAsia"/>
        </w:rPr>
        <w:t>Телсера</w:t>
      </w:r>
      <w:r>
        <w:t></w:t>
      </w:r>
      <w:r>
        <w:t></w:t>
      </w:r>
      <w:r>
        <w:rPr>
          <w:rFonts w:hint="eastAsia"/>
        </w:rPr>
        <w:t>Дж</w:t>
      </w:r>
      <w:r>
        <w:t></w:t>
      </w:r>
      <w:r>
        <w:t></w:t>
      </w:r>
      <w:r>
        <w:rPr>
          <w:rFonts w:hint="eastAsia"/>
        </w:rPr>
        <w:t>Хікса</w:t>
      </w:r>
      <w:r>
        <w:t></w:t>
      </w:r>
      <w:r>
        <w:t></w:t>
      </w:r>
      <w:r>
        <w:rPr>
          <w:rFonts w:hint="eastAsia"/>
        </w:rPr>
        <w:t>О</w:t>
      </w:r>
      <w:r>
        <w:t></w:t>
      </w:r>
      <w:r>
        <w:t></w:t>
      </w:r>
      <w:r>
        <w:rPr>
          <w:rFonts w:hint="eastAsia"/>
        </w:rPr>
        <w:t>Сохацької</w:t>
      </w:r>
      <w:r>
        <w:t></w:t>
      </w:r>
      <w:r>
        <w:rPr>
          <w:rFonts w:hint="eastAsia"/>
        </w:rPr>
        <w:t>та</w:t>
      </w:r>
      <w:r>
        <w:t></w:t>
      </w:r>
      <w:r>
        <w:rPr>
          <w:rFonts w:hint="eastAsia"/>
        </w:rPr>
        <w:t>багатьох</w:t>
      </w:r>
      <w:r>
        <w:t></w:t>
      </w:r>
      <w:r>
        <w:rPr>
          <w:rFonts w:hint="eastAsia"/>
        </w:rPr>
        <w:t>інших</w:t>
      </w:r>
      <w:r>
        <w:t></w:t>
      </w:r>
    </w:p>
    <w:p w:rsidR="00D65C98" w:rsidRDefault="00D65C98" w:rsidP="00D65C98">
      <w:r>
        <w:rPr>
          <w:rFonts w:hint="eastAsia"/>
        </w:rPr>
        <w:t>зокрема</w:t>
      </w:r>
      <w:r>
        <w:t></w:t>
      </w:r>
      <w:r>
        <w:rPr>
          <w:rFonts w:hint="eastAsia"/>
        </w:rPr>
        <w:t>використання</w:t>
      </w:r>
      <w:r>
        <w:t></w:t>
      </w:r>
      <w:r>
        <w:rPr>
          <w:rFonts w:hint="eastAsia"/>
        </w:rPr>
        <w:t>опціонних</w:t>
      </w:r>
      <w:r>
        <w:t></w:t>
      </w:r>
      <w:r>
        <w:rPr>
          <w:rFonts w:hint="eastAsia"/>
        </w:rPr>
        <w:t>контрактів</w:t>
      </w:r>
      <w:r>
        <w:t></w:t>
      </w:r>
      <w:r>
        <w:rPr>
          <w:rFonts w:hint="eastAsia"/>
        </w:rPr>
        <w:t>та</w:t>
      </w:r>
      <w:r>
        <w:t></w:t>
      </w:r>
      <w:r>
        <w:rPr>
          <w:rFonts w:hint="eastAsia"/>
        </w:rPr>
        <w:t>розроблення</w:t>
      </w:r>
      <w:r>
        <w:t></w:t>
      </w:r>
      <w:r>
        <w:rPr>
          <w:rFonts w:hint="eastAsia"/>
        </w:rPr>
        <w:t>моделей</w:t>
      </w:r>
      <w:r>
        <w:t></w:t>
      </w:r>
      <w:r>
        <w:rPr>
          <w:rFonts w:hint="eastAsia"/>
        </w:rPr>
        <w:t>їх</w:t>
      </w:r>
    </w:p>
    <w:p w:rsidR="00D65C98" w:rsidRDefault="00D65C98" w:rsidP="00D65C98">
      <w:r>
        <w:rPr>
          <w:rFonts w:hint="eastAsia"/>
        </w:rPr>
        <w:t>оцінювання</w:t>
      </w:r>
      <w:r>
        <w:t></w:t>
      </w:r>
      <w:r>
        <w:rPr>
          <w:rFonts w:hint="eastAsia"/>
        </w:rPr>
        <w:t>висвітлено</w:t>
      </w:r>
      <w:r>
        <w:t></w:t>
      </w:r>
      <w:r>
        <w:rPr>
          <w:rFonts w:hint="eastAsia"/>
        </w:rPr>
        <w:t>у</w:t>
      </w:r>
      <w:r>
        <w:t></w:t>
      </w:r>
      <w:r>
        <w:rPr>
          <w:rFonts w:hint="eastAsia"/>
        </w:rPr>
        <w:t>роботах</w:t>
      </w:r>
      <w:r>
        <w:t></w:t>
      </w:r>
      <w:r>
        <w:rPr>
          <w:rFonts w:hint="eastAsia"/>
        </w:rPr>
        <w:t>Ф</w:t>
      </w:r>
      <w:r>
        <w:t></w:t>
      </w:r>
      <w:r>
        <w:t></w:t>
      </w:r>
      <w:r>
        <w:rPr>
          <w:rFonts w:hint="eastAsia"/>
        </w:rPr>
        <w:t>Блека</w:t>
      </w:r>
      <w:r>
        <w:t></w:t>
      </w:r>
      <w:r>
        <w:t></w:t>
      </w:r>
      <w:r>
        <w:rPr>
          <w:rFonts w:hint="eastAsia"/>
        </w:rPr>
        <w:t>Р</w:t>
      </w:r>
      <w:r>
        <w:t></w:t>
      </w:r>
      <w:r>
        <w:t></w:t>
      </w:r>
      <w:r>
        <w:rPr>
          <w:rFonts w:hint="eastAsia"/>
        </w:rPr>
        <w:t>Мертона</w:t>
      </w:r>
      <w:r>
        <w:t></w:t>
      </w:r>
      <w:r>
        <w:t></w:t>
      </w:r>
      <w:r>
        <w:rPr>
          <w:rFonts w:hint="eastAsia"/>
        </w:rPr>
        <w:t>Ш</w:t>
      </w:r>
      <w:r>
        <w:t></w:t>
      </w:r>
      <w:r>
        <w:t></w:t>
      </w:r>
      <w:r>
        <w:rPr>
          <w:rFonts w:hint="eastAsia"/>
        </w:rPr>
        <w:t>Натенберга</w:t>
      </w:r>
      <w:r>
        <w:t></w:t>
      </w:r>
    </w:p>
    <w:p w:rsidR="00D65C98" w:rsidRDefault="00D65C98" w:rsidP="00D65C98">
      <w:r>
        <w:rPr>
          <w:rFonts w:hint="eastAsia"/>
        </w:rPr>
        <w:t>Д</w:t>
      </w:r>
      <w:r>
        <w:t></w:t>
      </w:r>
      <w:r>
        <w:t></w:t>
      </w:r>
      <w:r>
        <w:rPr>
          <w:rFonts w:hint="eastAsia"/>
        </w:rPr>
        <w:t>Пассареллі</w:t>
      </w:r>
      <w:r>
        <w:t></w:t>
      </w:r>
      <w:r>
        <w:t></w:t>
      </w:r>
      <w:r>
        <w:rPr>
          <w:rFonts w:hint="eastAsia"/>
        </w:rPr>
        <w:t>Ф</w:t>
      </w:r>
      <w:r>
        <w:t></w:t>
      </w:r>
      <w:r>
        <w:t></w:t>
      </w:r>
      <w:r>
        <w:rPr>
          <w:rFonts w:hint="eastAsia"/>
        </w:rPr>
        <w:t>Річмонда</w:t>
      </w:r>
      <w:r>
        <w:t></w:t>
      </w:r>
      <w:r>
        <w:rPr>
          <w:rFonts w:hint="eastAsia"/>
        </w:rPr>
        <w:t>та</w:t>
      </w:r>
      <w:r>
        <w:t></w:t>
      </w:r>
      <w:r>
        <w:rPr>
          <w:rFonts w:hint="eastAsia"/>
        </w:rPr>
        <w:t>М</w:t>
      </w:r>
      <w:r>
        <w:t></w:t>
      </w:r>
      <w:r>
        <w:t></w:t>
      </w:r>
      <w:r>
        <w:rPr>
          <w:rFonts w:hint="eastAsia"/>
        </w:rPr>
        <w:t>Шоулза</w:t>
      </w:r>
      <w:r>
        <w:t></w:t>
      </w:r>
    </w:p>
    <w:p w:rsidR="00D65C98" w:rsidRDefault="00D65C98" w:rsidP="00D65C98">
      <w:r>
        <w:rPr>
          <w:rFonts w:hint="eastAsia"/>
        </w:rPr>
        <w:t>Ґрунтовний</w:t>
      </w:r>
      <w:r>
        <w:t></w:t>
      </w:r>
      <w:r>
        <w:rPr>
          <w:rFonts w:hint="eastAsia"/>
        </w:rPr>
        <w:t>підхід</w:t>
      </w:r>
      <w:r>
        <w:t></w:t>
      </w:r>
      <w:r>
        <w:rPr>
          <w:rFonts w:hint="eastAsia"/>
        </w:rPr>
        <w:t>до</w:t>
      </w:r>
      <w:r>
        <w:t></w:t>
      </w:r>
      <w:r>
        <w:rPr>
          <w:rFonts w:hint="eastAsia"/>
        </w:rPr>
        <w:t>вивчення</w:t>
      </w:r>
      <w:r>
        <w:t></w:t>
      </w:r>
      <w:r>
        <w:rPr>
          <w:rFonts w:hint="eastAsia"/>
        </w:rPr>
        <w:t>взаємозалежностей</w:t>
      </w:r>
      <w:r>
        <w:t></w:t>
      </w:r>
      <w:r>
        <w:rPr>
          <w:rFonts w:hint="eastAsia"/>
        </w:rPr>
        <w:t>між</w:t>
      </w:r>
      <w:r>
        <w:t></w:t>
      </w:r>
      <w:r>
        <w:rPr>
          <w:rFonts w:hint="eastAsia"/>
        </w:rPr>
        <w:t>готівковим</w:t>
      </w:r>
      <w:r>
        <w:t></w:t>
      </w:r>
      <w:r>
        <w:rPr>
          <w:rFonts w:hint="eastAsia"/>
        </w:rPr>
        <w:t>та</w:t>
      </w:r>
    </w:p>
    <w:p w:rsidR="00D65C98" w:rsidRDefault="00D65C98" w:rsidP="00D65C98">
      <w:r>
        <w:rPr>
          <w:rFonts w:hint="eastAsia"/>
        </w:rPr>
        <w:t>ф’ючерсним</w:t>
      </w:r>
      <w:r>
        <w:t></w:t>
      </w:r>
      <w:r>
        <w:rPr>
          <w:rFonts w:hint="eastAsia"/>
        </w:rPr>
        <w:t>ринками</w:t>
      </w:r>
      <w:r>
        <w:t></w:t>
      </w:r>
      <w:r>
        <w:rPr>
          <w:rFonts w:hint="eastAsia"/>
        </w:rPr>
        <w:t>розкрито</w:t>
      </w:r>
      <w:r>
        <w:t></w:t>
      </w:r>
      <w:r>
        <w:t></w:t>
      </w:r>
      <w:r>
        <w:rPr>
          <w:rFonts w:hint="eastAsia"/>
        </w:rPr>
        <w:t>зокрема</w:t>
      </w:r>
      <w:r>
        <w:t></w:t>
      </w:r>
      <w:r>
        <w:t></w:t>
      </w:r>
      <w:r>
        <w:rPr>
          <w:rFonts w:hint="eastAsia"/>
        </w:rPr>
        <w:t>у</w:t>
      </w:r>
      <w:r>
        <w:t></w:t>
      </w:r>
      <w:r>
        <w:rPr>
          <w:rFonts w:hint="eastAsia"/>
        </w:rPr>
        <w:t>працях</w:t>
      </w:r>
      <w:r>
        <w:t></w:t>
      </w:r>
      <w:r>
        <w:rPr>
          <w:rFonts w:hint="eastAsia"/>
        </w:rPr>
        <w:t>К</w:t>
      </w:r>
      <w:r>
        <w:t></w:t>
      </w:r>
      <w:r>
        <w:t></w:t>
      </w:r>
      <w:r>
        <w:rPr>
          <w:rFonts w:hint="eastAsia"/>
        </w:rPr>
        <w:t>Арнаде</w:t>
      </w:r>
      <w:r>
        <w:t></w:t>
      </w:r>
      <w:r>
        <w:t></w:t>
      </w:r>
      <w:r>
        <w:rPr>
          <w:rFonts w:hint="eastAsia"/>
        </w:rPr>
        <w:t>Р</w:t>
      </w:r>
      <w:r>
        <w:t></w:t>
      </w:r>
      <w:r>
        <w:t></w:t>
      </w:r>
      <w:r>
        <w:rPr>
          <w:rFonts w:hint="eastAsia"/>
        </w:rPr>
        <w:t>Брукза</w:t>
      </w:r>
      <w:r>
        <w:t></w:t>
      </w:r>
    </w:p>
    <w:p w:rsidR="00D65C98" w:rsidRDefault="00D65C98" w:rsidP="00D65C98">
      <w:r>
        <w:rPr>
          <w:rFonts w:hint="eastAsia"/>
        </w:rPr>
        <w:t>Д</w:t>
      </w:r>
      <w:r>
        <w:t></w:t>
      </w:r>
      <w:r>
        <w:t></w:t>
      </w:r>
      <w:r>
        <w:rPr>
          <w:rFonts w:hint="eastAsia"/>
        </w:rPr>
        <w:t>Вайта</w:t>
      </w:r>
      <w:r>
        <w:t></w:t>
      </w:r>
      <w:r>
        <w:t></w:t>
      </w:r>
      <w:r>
        <w:rPr>
          <w:rFonts w:hint="eastAsia"/>
        </w:rPr>
        <w:t>Л</w:t>
      </w:r>
      <w:r>
        <w:t></w:t>
      </w:r>
      <w:r>
        <w:t></w:t>
      </w:r>
      <w:r>
        <w:rPr>
          <w:rFonts w:hint="eastAsia"/>
        </w:rPr>
        <w:t>Гофмана</w:t>
      </w:r>
      <w:r>
        <w:t></w:t>
      </w:r>
      <w:r>
        <w:t></w:t>
      </w:r>
      <w:r>
        <w:rPr>
          <w:rFonts w:hint="eastAsia"/>
        </w:rPr>
        <w:t>К</w:t>
      </w:r>
      <w:r>
        <w:t></w:t>
      </w:r>
      <w:r>
        <w:t></w:t>
      </w:r>
      <w:r>
        <w:rPr>
          <w:rFonts w:hint="eastAsia"/>
        </w:rPr>
        <w:t>Джіна</w:t>
      </w:r>
      <w:r>
        <w:t></w:t>
      </w:r>
      <w:r>
        <w:t></w:t>
      </w:r>
      <w:r>
        <w:rPr>
          <w:rFonts w:hint="eastAsia"/>
        </w:rPr>
        <w:t>Ш</w:t>
      </w:r>
      <w:r>
        <w:t></w:t>
      </w:r>
      <w:r>
        <w:t></w:t>
      </w:r>
      <w:r>
        <w:rPr>
          <w:rFonts w:hint="eastAsia"/>
        </w:rPr>
        <w:t>Лортона</w:t>
      </w:r>
      <w:r>
        <w:t></w:t>
      </w:r>
      <w:r>
        <w:t></w:t>
      </w:r>
      <w:r>
        <w:rPr>
          <w:rFonts w:hint="eastAsia"/>
        </w:rPr>
        <w:t>Г</w:t>
      </w:r>
      <w:r>
        <w:t></w:t>
      </w:r>
      <w:r>
        <w:t></w:t>
      </w:r>
      <w:r>
        <w:rPr>
          <w:rFonts w:hint="eastAsia"/>
        </w:rPr>
        <w:t>Рувенхорста</w:t>
      </w:r>
      <w:r>
        <w:t></w:t>
      </w:r>
      <w:r>
        <w:t></w:t>
      </w:r>
      <w:r>
        <w:rPr>
          <w:rFonts w:hint="eastAsia"/>
        </w:rPr>
        <w:t>Д</w:t>
      </w:r>
      <w:r>
        <w:t></w:t>
      </w:r>
      <w:r>
        <w:t></w:t>
      </w:r>
      <w:r>
        <w:rPr>
          <w:rFonts w:hint="eastAsia"/>
        </w:rPr>
        <w:t>Спенса</w:t>
      </w:r>
      <w:r>
        <w:t></w:t>
      </w:r>
    </w:p>
    <w:p w:rsidR="00D65C98" w:rsidRDefault="00D65C98" w:rsidP="00D65C98">
      <w:r>
        <w:rPr>
          <w:rFonts w:hint="eastAsia"/>
        </w:rPr>
        <w:t>Дж</w:t>
      </w:r>
      <w:r>
        <w:t></w:t>
      </w:r>
      <w:r>
        <w:t></w:t>
      </w:r>
      <w:r>
        <w:rPr>
          <w:rFonts w:hint="eastAsia"/>
        </w:rPr>
        <w:t>Халла</w:t>
      </w:r>
      <w:r>
        <w:t></w:t>
      </w:r>
      <w:r>
        <w:t></w:t>
      </w:r>
      <w:r>
        <w:rPr>
          <w:rFonts w:hint="eastAsia"/>
        </w:rPr>
        <w:t>Б</w:t>
      </w:r>
      <w:r>
        <w:t></w:t>
      </w:r>
      <w:r>
        <w:t></w:t>
      </w:r>
      <w:r>
        <w:rPr>
          <w:rFonts w:hint="eastAsia"/>
        </w:rPr>
        <w:t>Хелмза</w:t>
      </w:r>
      <w:r>
        <w:t></w:t>
      </w:r>
      <w:r>
        <w:rPr>
          <w:rFonts w:hint="eastAsia"/>
        </w:rPr>
        <w:t>та</w:t>
      </w:r>
      <w:r>
        <w:t></w:t>
      </w:r>
      <w:r>
        <w:rPr>
          <w:rFonts w:hint="eastAsia"/>
        </w:rPr>
        <w:t>ін</w:t>
      </w:r>
      <w:r>
        <w:t></w:t>
      </w:r>
    </w:p>
    <w:p w:rsidR="00D65C98" w:rsidRDefault="00D65C98" w:rsidP="00D65C98">
      <w:r>
        <w:rPr>
          <w:rFonts w:hint="eastAsia"/>
        </w:rPr>
        <w:t>Проблематику</w:t>
      </w:r>
      <w:r>
        <w:t></w:t>
      </w:r>
      <w:r>
        <w:rPr>
          <w:rFonts w:hint="eastAsia"/>
        </w:rPr>
        <w:t>міжнародної</w:t>
      </w:r>
      <w:r>
        <w:t></w:t>
      </w:r>
      <w:r>
        <w:rPr>
          <w:rFonts w:hint="eastAsia"/>
        </w:rPr>
        <w:t>торгівлі</w:t>
      </w:r>
      <w:r>
        <w:t></w:t>
      </w:r>
      <w:r>
        <w:rPr>
          <w:rFonts w:hint="eastAsia"/>
        </w:rPr>
        <w:t>в</w:t>
      </w:r>
      <w:r>
        <w:t></w:t>
      </w:r>
      <w:r>
        <w:rPr>
          <w:rFonts w:hint="eastAsia"/>
        </w:rPr>
        <w:t>умовах</w:t>
      </w:r>
      <w:r>
        <w:t></w:t>
      </w:r>
      <w:r>
        <w:rPr>
          <w:rFonts w:hint="eastAsia"/>
        </w:rPr>
        <w:t>глобалізації</w:t>
      </w:r>
      <w:r>
        <w:t></w:t>
      </w:r>
      <w:r>
        <w:rPr>
          <w:rFonts w:hint="eastAsia"/>
        </w:rPr>
        <w:t>світової</w:t>
      </w:r>
    </w:p>
    <w:p w:rsidR="00D65C98" w:rsidRDefault="00D65C98" w:rsidP="00D65C98">
      <w:r>
        <w:rPr>
          <w:rFonts w:hint="eastAsia"/>
        </w:rPr>
        <w:t>економіки</w:t>
      </w:r>
      <w:r>
        <w:t></w:t>
      </w:r>
      <w:r>
        <w:rPr>
          <w:rFonts w:hint="eastAsia"/>
        </w:rPr>
        <w:t>та</w:t>
      </w:r>
      <w:r>
        <w:t></w:t>
      </w:r>
      <w:r>
        <w:rPr>
          <w:rFonts w:hint="eastAsia"/>
        </w:rPr>
        <w:t>роль</w:t>
      </w:r>
      <w:r>
        <w:t></w:t>
      </w:r>
      <w:r>
        <w:rPr>
          <w:rFonts w:hint="eastAsia"/>
        </w:rPr>
        <w:t>і</w:t>
      </w:r>
      <w:r>
        <w:t></w:t>
      </w:r>
      <w:r>
        <w:rPr>
          <w:rFonts w:hint="eastAsia"/>
        </w:rPr>
        <w:t>місце</w:t>
      </w:r>
      <w:r>
        <w:t></w:t>
      </w:r>
      <w:r>
        <w:rPr>
          <w:rFonts w:hint="eastAsia"/>
        </w:rPr>
        <w:t>в</w:t>
      </w:r>
      <w:r>
        <w:t></w:t>
      </w:r>
      <w:r>
        <w:rPr>
          <w:rFonts w:hint="eastAsia"/>
        </w:rPr>
        <w:t>ній</w:t>
      </w:r>
      <w:r>
        <w:t></w:t>
      </w:r>
      <w:r>
        <w:rPr>
          <w:rFonts w:hint="eastAsia"/>
        </w:rPr>
        <w:t>України</w:t>
      </w:r>
      <w:r>
        <w:t></w:t>
      </w:r>
      <w:r>
        <w:rPr>
          <w:rFonts w:hint="eastAsia"/>
        </w:rPr>
        <w:t>досліджено</w:t>
      </w:r>
      <w:r>
        <w:t></w:t>
      </w:r>
      <w:r>
        <w:rPr>
          <w:rFonts w:hint="eastAsia"/>
        </w:rPr>
        <w:t>у</w:t>
      </w:r>
      <w:r>
        <w:t></w:t>
      </w:r>
      <w:r>
        <w:rPr>
          <w:rFonts w:hint="eastAsia"/>
        </w:rPr>
        <w:t>роботах</w:t>
      </w:r>
      <w:r>
        <w:t></w:t>
      </w:r>
      <w:r>
        <w:rPr>
          <w:rFonts w:hint="eastAsia"/>
        </w:rPr>
        <w:t>відомих</w:t>
      </w:r>
    </w:p>
    <w:p w:rsidR="00D65C98" w:rsidRDefault="00D65C98" w:rsidP="00D65C98">
      <w:r>
        <w:rPr>
          <w:rFonts w:hint="eastAsia"/>
        </w:rPr>
        <w:t>вітчизняних</w:t>
      </w:r>
      <w:r>
        <w:t></w:t>
      </w:r>
      <w:r>
        <w:rPr>
          <w:rFonts w:hint="eastAsia"/>
        </w:rPr>
        <w:t>науковців</w:t>
      </w:r>
      <w:r>
        <w:t></w:t>
      </w:r>
      <w:r>
        <w:t></w:t>
      </w:r>
      <w:r>
        <w:rPr>
          <w:rFonts w:hint="eastAsia"/>
        </w:rPr>
        <w:t>а</w:t>
      </w:r>
      <w:r>
        <w:t></w:t>
      </w:r>
      <w:r>
        <w:rPr>
          <w:rFonts w:hint="eastAsia"/>
        </w:rPr>
        <w:t>саме</w:t>
      </w:r>
      <w:r>
        <w:t></w:t>
      </w:r>
      <w:r>
        <w:t></w:t>
      </w:r>
      <w:r>
        <w:rPr>
          <w:rFonts w:hint="eastAsia"/>
        </w:rPr>
        <w:t>І</w:t>
      </w:r>
      <w:r>
        <w:t></w:t>
      </w:r>
      <w:r>
        <w:t></w:t>
      </w:r>
      <w:r>
        <w:rPr>
          <w:rFonts w:hint="eastAsia"/>
        </w:rPr>
        <w:t>Бураковського</w:t>
      </w:r>
      <w:r>
        <w:t></w:t>
      </w:r>
      <w:r>
        <w:t></w:t>
      </w:r>
      <w:r>
        <w:rPr>
          <w:rFonts w:hint="eastAsia"/>
        </w:rPr>
        <w:t>В</w:t>
      </w:r>
      <w:r>
        <w:t></w:t>
      </w:r>
      <w:r>
        <w:t></w:t>
      </w:r>
      <w:r>
        <w:rPr>
          <w:rFonts w:hint="eastAsia"/>
        </w:rPr>
        <w:t>Вергуна</w:t>
      </w:r>
      <w:r>
        <w:t></w:t>
      </w:r>
      <w:r>
        <w:t></w:t>
      </w:r>
      <w:r>
        <w:rPr>
          <w:rFonts w:hint="eastAsia"/>
        </w:rPr>
        <w:t>О</w:t>
      </w:r>
      <w:r>
        <w:t></w:t>
      </w:r>
      <w:r>
        <w:t></w:t>
      </w:r>
      <w:r>
        <w:rPr>
          <w:rFonts w:hint="eastAsia"/>
        </w:rPr>
        <w:t>Генералова</w:t>
      </w:r>
      <w:r>
        <w:t></w:t>
      </w:r>
    </w:p>
    <w:p w:rsidR="00D65C98" w:rsidRDefault="00D65C98" w:rsidP="00D65C98">
      <w:r>
        <w:t></w:t>
      </w:r>
      <w:r>
        <w:t></w:t>
      </w:r>
    </w:p>
    <w:p w:rsidR="00D65C98" w:rsidRDefault="00D65C98" w:rsidP="00D65C98">
      <w:r>
        <w:rPr>
          <w:rFonts w:hint="eastAsia"/>
        </w:rPr>
        <w:t>Н</w:t>
      </w:r>
      <w:r>
        <w:t></w:t>
      </w:r>
      <w:r>
        <w:t></w:t>
      </w:r>
      <w:r>
        <w:rPr>
          <w:rFonts w:hint="eastAsia"/>
        </w:rPr>
        <w:t>Горін</w:t>
      </w:r>
      <w:r>
        <w:t></w:t>
      </w:r>
      <w:r>
        <w:t></w:t>
      </w:r>
      <w:r>
        <w:rPr>
          <w:rFonts w:hint="eastAsia"/>
        </w:rPr>
        <w:t>О</w:t>
      </w:r>
      <w:r>
        <w:t></w:t>
      </w:r>
      <w:r>
        <w:t></w:t>
      </w:r>
      <w:r>
        <w:rPr>
          <w:rFonts w:hint="eastAsia"/>
        </w:rPr>
        <w:t>Гребельника</w:t>
      </w:r>
      <w:r>
        <w:t></w:t>
      </w:r>
      <w:r>
        <w:t></w:t>
      </w:r>
      <w:r>
        <w:rPr>
          <w:rFonts w:hint="eastAsia"/>
        </w:rPr>
        <w:t>В</w:t>
      </w:r>
      <w:r>
        <w:t></w:t>
      </w:r>
      <w:r>
        <w:t></w:t>
      </w:r>
      <w:r>
        <w:rPr>
          <w:rFonts w:hint="eastAsia"/>
        </w:rPr>
        <w:t>Далика</w:t>
      </w:r>
      <w:r>
        <w:t></w:t>
      </w:r>
      <w:r>
        <w:t></w:t>
      </w:r>
      <w:r>
        <w:rPr>
          <w:rFonts w:hint="eastAsia"/>
        </w:rPr>
        <w:t>Р</w:t>
      </w:r>
      <w:r>
        <w:t></w:t>
      </w:r>
      <w:r>
        <w:t></w:t>
      </w:r>
      <w:r>
        <w:rPr>
          <w:rFonts w:hint="eastAsia"/>
        </w:rPr>
        <w:t>Заблоцької</w:t>
      </w:r>
      <w:r>
        <w:t></w:t>
      </w:r>
      <w:r>
        <w:t></w:t>
      </w:r>
      <w:r>
        <w:rPr>
          <w:rFonts w:hint="eastAsia"/>
        </w:rPr>
        <w:t>Д</w:t>
      </w:r>
      <w:r>
        <w:t></w:t>
      </w:r>
      <w:r>
        <w:t></w:t>
      </w:r>
      <w:r>
        <w:rPr>
          <w:rFonts w:hint="eastAsia"/>
        </w:rPr>
        <w:t>Ільницького</w:t>
      </w:r>
      <w:r>
        <w:t></w:t>
      </w:r>
    </w:p>
    <w:p w:rsidR="00D65C98" w:rsidRDefault="00D65C98" w:rsidP="00D65C98">
      <w:r>
        <w:rPr>
          <w:rFonts w:hint="eastAsia"/>
        </w:rPr>
        <w:t>О</w:t>
      </w:r>
      <w:r>
        <w:t></w:t>
      </w:r>
      <w:r>
        <w:t></w:t>
      </w:r>
      <w:r>
        <w:rPr>
          <w:rFonts w:hint="eastAsia"/>
        </w:rPr>
        <w:t>Каніщенко</w:t>
      </w:r>
      <w:r>
        <w:t></w:t>
      </w:r>
      <w:r>
        <w:t></w:t>
      </w:r>
      <w:r>
        <w:rPr>
          <w:rFonts w:hint="eastAsia"/>
        </w:rPr>
        <w:t>Л</w:t>
      </w:r>
      <w:r>
        <w:t></w:t>
      </w:r>
      <w:r>
        <w:t></w:t>
      </w:r>
      <w:r>
        <w:rPr>
          <w:rFonts w:hint="eastAsia"/>
        </w:rPr>
        <w:t>Кістерського</w:t>
      </w:r>
      <w:r>
        <w:t></w:t>
      </w:r>
      <w:r>
        <w:t></w:t>
      </w:r>
      <w:r>
        <w:rPr>
          <w:rFonts w:hint="eastAsia"/>
        </w:rPr>
        <w:t>В</w:t>
      </w:r>
      <w:r>
        <w:t></w:t>
      </w:r>
      <w:r>
        <w:t></w:t>
      </w:r>
      <w:r>
        <w:rPr>
          <w:rFonts w:hint="eastAsia"/>
        </w:rPr>
        <w:t>Мазуренка</w:t>
      </w:r>
      <w:r>
        <w:t></w:t>
      </w:r>
      <w:r>
        <w:t></w:t>
      </w:r>
      <w:r>
        <w:rPr>
          <w:rFonts w:hint="eastAsia"/>
        </w:rPr>
        <w:t>Л</w:t>
      </w:r>
      <w:r>
        <w:t></w:t>
      </w:r>
      <w:r>
        <w:t></w:t>
      </w:r>
      <w:r>
        <w:rPr>
          <w:rFonts w:hint="eastAsia"/>
        </w:rPr>
        <w:t>Лиськової</w:t>
      </w:r>
      <w:r>
        <w:t></w:t>
      </w:r>
      <w:r>
        <w:t></w:t>
      </w:r>
      <w:r>
        <w:rPr>
          <w:rFonts w:hint="eastAsia"/>
        </w:rPr>
        <w:t>А</w:t>
      </w:r>
      <w:r>
        <w:t></w:t>
      </w:r>
      <w:r>
        <w:t></w:t>
      </w:r>
      <w:r>
        <w:rPr>
          <w:rFonts w:hint="eastAsia"/>
        </w:rPr>
        <w:t>Нанавова</w:t>
      </w:r>
      <w:r>
        <w:t></w:t>
      </w:r>
    </w:p>
    <w:p w:rsidR="00D65C98" w:rsidRDefault="00D65C98" w:rsidP="00D65C98">
      <w:r>
        <w:rPr>
          <w:rFonts w:hint="eastAsia"/>
        </w:rPr>
        <w:t>І</w:t>
      </w:r>
      <w:r>
        <w:t></w:t>
      </w:r>
      <w:r>
        <w:t></w:t>
      </w:r>
      <w:r>
        <w:rPr>
          <w:rFonts w:hint="eastAsia"/>
        </w:rPr>
        <w:t>Пузанова</w:t>
      </w:r>
      <w:r>
        <w:t></w:t>
      </w:r>
      <w:r>
        <w:t></w:t>
      </w:r>
      <w:r>
        <w:rPr>
          <w:rFonts w:hint="eastAsia"/>
        </w:rPr>
        <w:t>Н</w:t>
      </w:r>
      <w:r>
        <w:t></w:t>
      </w:r>
      <w:r>
        <w:t></w:t>
      </w:r>
      <w:r>
        <w:rPr>
          <w:rFonts w:hint="eastAsia"/>
        </w:rPr>
        <w:t>Резнікової</w:t>
      </w:r>
      <w:r>
        <w:t></w:t>
      </w:r>
      <w:r>
        <w:t></w:t>
      </w:r>
      <w:r>
        <w:rPr>
          <w:rFonts w:hint="eastAsia"/>
        </w:rPr>
        <w:t>О</w:t>
      </w:r>
      <w:r>
        <w:t></w:t>
      </w:r>
      <w:r>
        <w:t></w:t>
      </w:r>
      <w:r>
        <w:rPr>
          <w:rFonts w:hint="eastAsia"/>
        </w:rPr>
        <w:t>Рогача</w:t>
      </w:r>
      <w:r>
        <w:t></w:t>
      </w:r>
      <w:r>
        <w:t></w:t>
      </w:r>
      <w:r>
        <w:rPr>
          <w:rFonts w:hint="eastAsia"/>
        </w:rPr>
        <w:t>А</w:t>
      </w:r>
      <w:r>
        <w:t></w:t>
      </w:r>
      <w:r>
        <w:t></w:t>
      </w:r>
      <w:r>
        <w:rPr>
          <w:rFonts w:hint="eastAsia"/>
        </w:rPr>
        <w:t>Румянцева</w:t>
      </w:r>
      <w:r>
        <w:t></w:t>
      </w:r>
      <w:r>
        <w:t></w:t>
      </w:r>
      <w:r>
        <w:rPr>
          <w:rFonts w:hint="eastAsia"/>
        </w:rPr>
        <w:t>Р</w:t>
      </w:r>
      <w:r>
        <w:t></w:t>
      </w:r>
      <w:r>
        <w:t></w:t>
      </w:r>
      <w:r>
        <w:rPr>
          <w:rFonts w:hint="eastAsia"/>
        </w:rPr>
        <w:t>Стаканова</w:t>
      </w:r>
      <w:r>
        <w:t></w:t>
      </w:r>
    </w:p>
    <w:p w:rsidR="00D65C98" w:rsidRDefault="00D65C98" w:rsidP="00D65C98">
      <w:r>
        <w:rPr>
          <w:rFonts w:hint="eastAsia"/>
        </w:rPr>
        <w:t>А</w:t>
      </w:r>
      <w:r>
        <w:t></w:t>
      </w:r>
      <w:r>
        <w:t></w:t>
      </w:r>
      <w:r>
        <w:rPr>
          <w:rFonts w:hint="eastAsia"/>
        </w:rPr>
        <w:t>Філіпенка</w:t>
      </w:r>
      <w:r>
        <w:t></w:t>
      </w:r>
      <w:r>
        <w:t></w:t>
      </w:r>
      <w:r>
        <w:rPr>
          <w:rFonts w:hint="eastAsia"/>
        </w:rPr>
        <w:t>С</w:t>
      </w:r>
      <w:r>
        <w:t></w:t>
      </w:r>
      <w:r>
        <w:t></w:t>
      </w:r>
      <w:r>
        <w:rPr>
          <w:rFonts w:hint="eastAsia"/>
        </w:rPr>
        <w:t>Циганова</w:t>
      </w:r>
      <w:r>
        <w:t></w:t>
      </w:r>
      <w:r>
        <w:t></w:t>
      </w:r>
      <w:r>
        <w:rPr>
          <w:rFonts w:hint="eastAsia"/>
        </w:rPr>
        <w:t>Г</w:t>
      </w:r>
      <w:r>
        <w:t></w:t>
      </w:r>
      <w:r>
        <w:t></w:t>
      </w:r>
      <w:r>
        <w:rPr>
          <w:rFonts w:hint="eastAsia"/>
        </w:rPr>
        <w:t>Шамборовського</w:t>
      </w:r>
      <w:r>
        <w:t></w:t>
      </w:r>
      <w:r>
        <w:t></w:t>
      </w:r>
      <w:r>
        <w:rPr>
          <w:rFonts w:hint="eastAsia"/>
        </w:rPr>
        <w:t>О</w:t>
      </w:r>
      <w:r>
        <w:t></w:t>
      </w:r>
      <w:r>
        <w:t></w:t>
      </w:r>
      <w:r>
        <w:rPr>
          <w:rFonts w:hint="eastAsia"/>
        </w:rPr>
        <w:t>Шниркова</w:t>
      </w:r>
      <w:r>
        <w:t></w:t>
      </w:r>
      <w:r>
        <w:t></w:t>
      </w:r>
      <w:r>
        <w:rPr>
          <w:rFonts w:hint="eastAsia"/>
        </w:rPr>
        <w:t>О</w:t>
      </w:r>
      <w:r>
        <w:t></w:t>
      </w:r>
      <w:r>
        <w:t></w:t>
      </w:r>
      <w:r>
        <w:rPr>
          <w:rFonts w:hint="eastAsia"/>
        </w:rPr>
        <w:t>Яценко</w:t>
      </w:r>
      <w:r>
        <w:t></w:t>
      </w:r>
      <w:r>
        <w:rPr>
          <w:rFonts w:hint="eastAsia"/>
        </w:rPr>
        <w:t>та</w:t>
      </w:r>
    </w:p>
    <w:p w:rsidR="00D65C98" w:rsidRDefault="00D65C98" w:rsidP="00D65C98">
      <w:r>
        <w:rPr>
          <w:rFonts w:hint="eastAsia"/>
        </w:rPr>
        <w:t>ін</w:t>
      </w:r>
      <w:r>
        <w:t></w:t>
      </w:r>
    </w:p>
    <w:p w:rsidR="00D65C98" w:rsidRDefault="00D65C98" w:rsidP="00D65C98">
      <w:r>
        <w:rPr>
          <w:rFonts w:hint="eastAsia"/>
        </w:rPr>
        <w:t>У</w:t>
      </w:r>
      <w:r>
        <w:t></w:t>
      </w:r>
      <w:r>
        <w:rPr>
          <w:rFonts w:hint="eastAsia"/>
        </w:rPr>
        <w:t>фундаментальних</w:t>
      </w:r>
      <w:r>
        <w:t></w:t>
      </w:r>
      <w:r>
        <w:rPr>
          <w:rFonts w:hint="eastAsia"/>
        </w:rPr>
        <w:t>працях</w:t>
      </w:r>
      <w:r>
        <w:t></w:t>
      </w:r>
      <w:r>
        <w:rPr>
          <w:rFonts w:hint="eastAsia"/>
        </w:rPr>
        <w:t>зарубіжних</w:t>
      </w:r>
      <w:r>
        <w:t></w:t>
      </w:r>
      <w:r>
        <w:rPr>
          <w:rFonts w:hint="eastAsia"/>
        </w:rPr>
        <w:t>та</w:t>
      </w:r>
      <w:r>
        <w:t></w:t>
      </w:r>
      <w:r>
        <w:rPr>
          <w:rFonts w:hint="eastAsia"/>
        </w:rPr>
        <w:t>вітчизняних</w:t>
      </w:r>
      <w:r>
        <w:t></w:t>
      </w:r>
      <w:r>
        <w:rPr>
          <w:rFonts w:hint="eastAsia"/>
        </w:rPr>
        <w:t>вчених</w:t>
      </w:r>
      <w:r>
        <w:t></w:t>
      </w:r>
      <w:r>
        <w:rPr>
          <w:rFonts w:hint="eastAsia"/>
        </w:rPr>
        <w:t>розкрито</w:t>
      </w:r>
    </w:p>
    <w:p w:rsidR="00D65C98" w:rsidRDefault="00D65C98" w:rsidP="00D65C98">
      <w:r>
        <w:rPr>
          <w:rFonts w:hint="eastAsia"/>
        </w:rPr>
        <w:t>сутнісні</w:t>
      </w:r>
      <w:r>
        <w:t></w:t>
      </w:r>
      <w:r>
        <w:rPr>
          <w:rFonts w:hint="eastAsia"/>
        </w:rPr>
        <w:t>характеристики</w:t>
      </w:r>
      <w:r>
        <w:t></w:t>
      </w:r>
      <w:r>
        <w:rPr>
          <w:rFonts w:hint="eastAsia"/>
        </w:rPr>
        <w:t>здійснення</w:t>
      </w:r>
      <w:r>
        <w:t></w:t>
      </w:r>
      <w:r>
        <w:rPr>
          <w:rFonts w:hint="eastAsia"/>
        </w:rPr>
        <w:t>управління</w:t>
      </w:r>
      <w:r>
        <w:t></w:t>
      </w:r>
      <w:r>
        <w:rPr>
          <w:rFonts w:hint="eastAsia"/>
        </w:rPr>
        <w:t>ринковими</w:t>
      </w:r>
      <w:r>
        <w:t></w:t>
      </w:r>
      <w:r>
        <w:rPr>
          <w:rFonts w:hint="eastAsia"/>
        </w:rPr>
        <w:t>ризиками</w:t>
      </w:r>
      <w:r>
        <w:t></w:t>
      </w:r>
      <w:r>
        <w:rPr>
          <w:rFonts w:hint="eastAsia"/>
        </w:rPr>
        <w:t>загалом</w:t>
      </w:r>
    </w:p>
    <w:p w:rsidR="00D65C98" w:rsidRDefault="00D65C98" w:rsidP="00D65C98">
      <w:r>
        <w:rPr>
          <w:rFonts w:hint="eastAsia"/>
        </w:rPr>
        <w:t>та</w:t>
      </w:r>
      <w:r>
        <w:t></w:t>
      </w:r>
      <w:r>
        <w:rPr>
          <w:rFonts w:hint="eastAsia"/>
        </w:rPr>
        <w:t>у</w:t>
      </w:r>
      <w:r>
        <w:t></w:t>
      </w:r>
      <w:r>
        <w:rPr>
          <w:rFonts w:hint="eastAsia"/>
        </w:rPr>
        <w:t>сфері</w:t>
      </w:r>
      <w:r>
        <w:t></w:t>
      </w:r>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r>
        <w:rPr>
          <w:rFonts w:hint="eastAsia"/>
        </w:rPr>
        <w:t>зокрема</w:t>
      </w:r>
      <w:r>
        <w:t></w:t>
      </w:r>
      <w:r>
        <w:t></w:t>
      </w:r>
      <w:r>
        <w:rPr>
          <w:rFonts w:hint="eastAsia"/>
        </w:rPr>
        <w:t>з’ясовано</w:t>
      </w:r>
    </w:p>
    <w:p w:rsidR="00D65C98" w:rsidRDefault="00D65C98" w:rsidP="00D65C98">
      <w:r>
        <w:rPr>
          <w:rFonts w:hint="eastAsia"/>
        </w:rPr>
        <w:t>загальні</w:t>
      </w:r>
      <w:r>
        <w:t></w:t>
      </w:r>
      <w:r>
        <w:rPr>
          <w:rFonts w:hint="eastAsia"/>
        </w:rPr>
        <w:t>закономірності</w:t>
      </w:r>
      <w:r>
        <w:t></w:t>
      </w:r>
      <w:r>
        <w:rPr>
          <w:rFonts w:hint="eastAsia"/>
        </w:rPr>
        <w:t>організації</w:t>
      </w:r>
      <w:r>
        <w:t></w:t>
      </w:r>
      <w:r>
        <w:rPr>
          <w:rFonts w:hint="eastAsia"/>
        </w:rPr>
        <w:t>та</w:t>
      </w:r>
      <w:r>
        <w:t></w:t>
      </w:r>
      <w:r>
        <w:rPr>
          <w:rFonts w:hint="eastAsia"/>
        </w:rPr>
        <w:t>функціонування</w:t>
      </w:r>
      <w:r>
        <w:t></w:t>
      </w:r>
      <w:r>
        <w:rPr>
          <w:rFonts w:hint="eastAsia"/>
        </w:rPr>
        <w:t>практичних</w:t>
      </w:r>
      <w:r>
        <w:t></w:t>
      </w:r>
      <w:r>
        <w:rPr>
          <w:rFonts w:hint="eastAsia"/>
        </w:rPr>
        <w:t>бізнесмоделей</w:t>
      </w:r>
      <w:r>
        <w:t></w:t>
      </w:r>
      <w:r>
        <w:rPr>
          <w:rFonts w:hint="eastAsia"/>
        </w:rPr>
        <w:t>управління</w:t>
      </w:r>
      <w:r>
        <w:t></w:t>
      </w:r>
      <w:r>
        <w:rPr>
          <w:rFonts w:hint="eastAsia"/>
        </w:rPr>
        <w:t>ціновим</w:t>
      </w:r>
      <w:r>
        <w:t></w:t>
      </w:r>
      <w:r>
        <w:rPr>
          <w:rFonts w:hint="eastAsia"/>
        </w:rPr>
        <w:t>ризиком</w:t>
      </w:r>
      <w:r>
        <w:t></w:t>
      </w:r>
      <w:r>
        <w:t></w:t>
      </w:r>
      <w:r>
        <w:rPr>
          <w:rFonts w:hint="eastAsia"/>
        </w:rPr>
        <w:t>визначено</w:t>
      </w:r>
      <w:r>
        <w:t></w:t>
      </w:r>
      <w:r>
        <w:rPr>
          <w:rFonts w:hint="eastAsia"/>
        </w:rPr>
        <w:t>основні</w:t>
      </w:r>
      <w:r>
        <w:t></w:t>
      </w:r>
      <w:r>
        <w:rPr>
          <w:rFonts w:hint="eastAsia"/>
        </w:rPr>
        <w:t>умови</w:t>
      </w:r>
      <w:r>
        <w:t></w:t>
      </w:r>
      <w:r>
        <w:rPr>
          <w:rFonts w:hint="eastAsia"/>
        </w:rPr>
        <w:t>забезпечення</w:t>
      </w:r>
    </w:p>
    <w:p w:rsidR="00D65C98" w:rsidRDefault="00D65C98" w:rsidP="00D65C98">
      <w:r>
        <w:rPr>
          <w:rFonts w:hint="eastAsia"/>
        </w:rPr>
        <w:t>доступності</w:t>
      </w:r>
      <w:r>
        <w:t></w:t>
      </w:r>
      <w:r>
        <w:rPr>
          <w:rFonts w:hint="eastAsia"/>
        </w:rPr>
        <w:t>широкої</w:t>
      </w:r>
      <w:r>
        <w:t></w:t>
      </w:r>
      <w:r>
        <w:rPr>
          <w:rFonts w:hint="eastAsia"/>
        </w:rPr>
        <w:t>номенклатури</w:t>
      </w:r>
      <w:r>
        <w:t></w:t>
      </w:r>
      <w:r>
        <w:rPr>
          <w:rFonts w:hint="eastAsia"/>
        </w:rPr>
        <w:t>якісних</w:t>
      </w:r>
      <w:r>
        <w:t></w:t>
      </w:r>
      <w:r>
        <w:rPr>
          <w:rFonts w:hint="eastAsia"/>
        </w:rPr>
        <w:t>сировинних</w:t>
      </w:r>
      <w:r>
        <w:t></w:t>
      </w:r>
      <w:r>
        <w:rPr>
          <w:rFonts w:hint="eastAsia"/>
        </w:rPr>
        <w:t>продовольчих</w:t>
      </w:r>
    </w:p>
    <w:p w:rsidR="00D65C98" w:rsidRDefault="00D65C98" w:rsidP="00D65C98">
      <w:r>
        <w:rPr>
          <w:rFonts w:hint="eastAsia"/>
        </w:rPr>
        <w:t>товарів</w:t>
      </w:r>
      <w:r>
        <w:t></w:t>
      </w:r>
      <w:r>
        <w:rPr>
          <w:rFonts w:hint="eastAsia"/>
        </w:rPr>
        <w:t>вітчизняного</w:t>
      </w:r>
      <w:r>
        <w:t></w:t>
      </w:r>
      <w:r>
        <w:rPr>
          <w:rFonts w:hint="eastAsia"/>
        </w:rPr>
        <w:t>та</w:t>
      </w:r>
      <w:r>
        <w:t></w:t>
      </w:r>
      <w:r>
        <w:rPr>
          <w:rFonts w:hint="eastAsia"/>
        </w:rPr>
        <w:t>імпортного</w:t>
      </w:r>
      <w:r>
        <w:t></w:t>
      </w:r>
      <w:r>
        <w:rPr>
          <w:rFonts w:hint="eastAsia"/>
        </w:rPr>
        <w:t>виробництва</w:t>
      </w:r>
      <w:r>
        <w:t></w:t>
      </w:r>
      <w:r>
        <w:t></w:t>
      </w:r>
      <w:r>
        <w:rPr>
          <w:rFonts w:hint="eastAsia"/>
        </w:rPr>
        <w:t>розроблено</w:t>
      </w:r>
      <w:r>
        <w:t></w:t>
      </w:r>
      <w:r>
        <w:rPr>
          <w:rFonts w:hint="eastAsia"/>
        </w:rPr>
        <w:t>теоретичні</w:t>
      </w:r>
    </w:p>
    <w:p w:rsidR="00D65C98" w:rsidRDefault="00D65C98" w:rsidP="00D65C98">
      <w:r>
        <w:rPr>
          <w:rFonts w:hint="eastAsia"/>
        </w:rPr>
        <w:t>моделі</w:t>
      </w:r>
      <w:r>
        <w:t></w:t>
      </w:r>
      <w:r>
        <w:rPr>
          <w:rFonts w:hint="eastAsia"/>
        </w:rPr>
        <w:t>та</w:t>
      </w:r>
      <w:r>
        <w:t></w:t>
      </w:r>
      <w:r>
        <w:rPr>
          <w:rFonts w:hint="eastAsia"/>
        </w:rPr>
        <w:t>досліджено</w:t>
      </w:r>
      <w:r>
        <w:t></w:t>
      </w:r>
      <w:r>
        <w:rPr>
          <w:rFonts w:hint="eastAsia"/>
        </w:rPr>
        <w:t>окремі</w:t>
      </w:r>
      <w:r>
        <w:t></w:t>
      </w:r>
      <w:r>
        <w:rPr>
          <w:rFonts w:hint="eastAsia"/>
        </w:rPr>
        <w:t>механізми</w:t>
      </w:r>
      <w:r>
        <w:t></w:t>
      </w:r>
      <w:r>
        <w:rPr>
          <w:rFonts w:hint="eastAsia"/>
        </w:rPr>
        <w:t>функціонування</w:t>
      </w:r>
      <w:r>
        <w:t></w:t>
      </w:r>
      <w:r>
        <w:rPr>
          <w:rFonts w:hint="eastAsia"/>
        </w:rPr>
        <w:t>біржових</w:t>
      </w:r>
      <w:r>
        <w:t></w:t>
      </w:r>
      <w:r>
        <w:rPr>
          <w:rFonts w:hint="eastAsia"/>
        </w:rPr>
        <w:t>та</w:t>
      </w:r>
    </w:p>
    <w:p w:rsidR="00D65C98" w:rsidRDefault="00D65C98" w:rsidP="00D65C98">
      <w:r>
        <w:rPr>
          <w:rFonts w:hint="eastAsia"/>
        </w:rPr>
        <w:t>позабіржових</w:t>
      </w:r>
      <w:r>
        <w:t></w:t>
      </w:r>
      <w:r>
        <w:rPr>
          <w:rFonts w:hint="eastAsia"/>
        </w:rPr>
        <w:t>товарно</w:t>
      </w:r>
      <w:r>
        <w:t></w:t>
      </w:r>
      <w:r>
        <w:rPr>
          <w:rFonts w:hint="eastAsia"/>
        </w:rPr>
        <w:t>сировинних</w:t>
      </w:r>
      <w:r>
        <w:t></w:t>
      </w:r>
      <w:r>
        <w:rPr>
          <w:rFonts w:hint="eastAsia"/>
        </w:rPr>
        <w:t>ринків</w:t>
      </w:r>
      <w:r>
        <w:t></w:t>
      </w:r>
      <w:r>
        <w:t></w:t>
      </w:r>
      <w:r>
        <w:rPr>
          <w:rFonts w:hint="eastAsia"/>
        </w:rPr>
        <w:t>Однак</w:t>
      </w:r>
      <w:r>
        <w:t></w:t>
      </w:r>
      <w:r>
        <w:rPr>
          <w:rFonts w:hint="eastAsia"/>
        </w:rPr>
        <w:t>потребують</w:t>
      </w:r>
      <w:r>
        <w:t></w:t>
      </w:r>
      <w:r>
        <w:rPr>
          <w:rFonts w:hint="eastAsia"/>
        </w:rPr>
        <w:t>вирішення</w:t>
      </w:r>
    </w:p>
    <w:p w:rsidR="00D65C98" w:rsidRDefault="00D65C98" w:rsidP="00D65C98">
      <w:r>
        <w:rPr>
          <w:rFonts w:hint="eastAsia"/>
        </w:rPr>
        <w:t>деякі</w:t>
      </w:r>
      <w:r>
        <w:t></w:t>
      </w:r>
      <w:r>
        <w:rPr>
          <w:rFonts w:hint="eastAsia"/>
        </w:rPr>
        <w:t>питання</w:t>
      </w:r>
      <w:r>
        <w:t></w:t>
      </w:r>
      <w:r>
        <w:rPr>
          <w:rFonts w:hint="eastAsia"/>
        </w:rPr>
        <w:t>щодо</w:t>
      </w:r>
      <w:r>
        <w:t></w:t>
      </w:r>
      <w:r>
        <w:rPr>
          <w:rFonts w:hint="eastAsia"/>
        </w:rPr>
        <w:t>ціноутворення</w:t>
      </w:r>
      <w:r>
        <w:t></w:t>
      </w:r>
      <w:r>
        <w:rPr>
          <w:rFonts w:hint="eastAsia"/>
        </w:rPr>
        <w:t>у</w:t>
      </w:r>
      <w:r>
        <w:t></w:t>
      </w:r>
      <w:r>
        <w:rPr>
          <w:rFonts w:hint="eastAsia"/>
        </w:rPr>
        <w:t>сфері</w:t>
      </w:r>
      <w:r>
        <w:t></w:t>
      </w:r>
      <w:r>
        <w:rPr>
          <w:rFonts w:hint="eastAsia"/>
        </w:rPr>
        <w:t>торгівлі</w:t>
      </w:r>
      <w:r>
        <w:t></w:t>
      </w:r>
      <w:r>
        <w:rPr>
          <w:rFonts w:hint="eastAsia"/>
        </w:rPr>
        <w:t>сировинними</w:t>
      </w:r>
    </w:p>
    <w:p w:rsidR="00D65C98" w:rsidRDefault="00D65C98" w:rsidP="00D65C98">
      <w:r>
        <w:rPr>
          <w:rFonts w:hint="eastAsia"/>
        </w:rPr>
        <w:t>продовольчими</w:t>
      </w:r>
      <w:r>
        <w:t></w:t>
      </w:r>
      <w:r>
        <w:rPr>
          <w:rFonts w:hint="eastAsia"/>
        </w:rPr>
        <w:t>товарами</w:t>
      </w:r>
      <w:r>
        <w:t></w:t>
      </w:r>
      <w:r>
        <w:t></w:t>
      </w:r>
      <w:r>
        <w:rPr>
          <w:rFonts w:hint="eastAsia"/>
        </w:rPr>
        <w:t>не</w:t>
      </w:r>
      <w:r>
        <w:t></w:t>
      </w:r>
      <w:r>
        <w:rPr>
          <w:rFonts w:hint="eastAsia"/>
        </w:rPr>
        <w:t>приділено</w:t>
      </w:r>
      <w:r>
        <w:t></w:t>
      </w:r>
      <w:r>
        <w:rPr>
          <w:rFonts w:hint="eastAsia"/>
        </w:rPr>
        <w:t>увагу</w:t>
      </w:r>
      <w:r>
        <w:t></w:t>
      </w:r>
      <w:r>
        <w:rPr>
          <w:rFonts w:hint="eastAsia"/>
        </w:rPr>
        <w:t>впливу</w:t>
      </w:r>
      <w:r>
        <w:t></w:t>
      </w:r>
      <w:r>
        <w:rPr>
          <w:rFonts w:hint="eastAsia"/>
        </w:rPr>
        <w:t>системи</w:t>
      </w:r>
      <w:r>
        <w:t></w:t>
      </w:r>
      <w:r>
        <w:rPr>
          <w:rFonts w:hint="eastAsia"/>
        </w:rPr>
        <w:t>управління</w:t>
      </w:r>
    </w:p>
    <w:p w:rsidR="00D65C98" w:rsidRDefault="00D65C98" w:rsidP="00D65C98">
      <w:r>
        <w:rPr>
          <w:rFonts w:hint="eastAsia"/>
        </w:rPr>
        <w:t>ризиками</w:t>
      </w:r>
      <w:r>
        <w:t></w:t>
      </w:r>
      <w:r>
        <w:rPr>
          <w:rFonts w:hint="eastAsia"/>
        </w:rPr>
        <w:t>вітчизняними</w:t>
      </w:r>
      <w:r>
        <w:t></w:t>
      </w:r>
      <w:r>
        <w:rPr>
          <w:rFonts w:hint="eastAsia"/>
        </w:rPr>
        <w:t>товаровиробниками</w:t>
      </w:r>
      <w:r>
        <w:t></w:t>
      </w:r>
      <w:r>
        <w:rPr>
          <w:rFonts w:hint="eastAsia"/>
        </w:rPr>
        <w:t>на</w:t>
      </w:r>
      <w:r>
        <w:t></w:t>
      </w:r>
      <w:r>
        <w:rPr>
          <w:rFonts w:hint="eastAsia"/>
        </w:rPr>
        <w:t>їх</w:t>
      </w:r>
      <w:r>
        <w:t></w:t>
      </w:r>
      <w:r>
        <w:rPr>
          <w:rFonts w:hint="eastAsia"/>
        </w:rPr>
        <w:t>доступність</w:t>
      </w:r>
      <w:r>
        <w:t></w:t>
      </w:r>
      <w:r>
        <w:t></w:t>
      </w:r>
      <w:r>
        <w:rPr>
          <w:rFonts w:hint="eastAsia"/>
        </w:rPr>
        <w:t>І</w:t>
      </w:r>
      <w:r>
        <w:t></w:t>
      </w:r>
      <w:r>
        <w:rPr>
          <w:rFonts w:hint="eastAsia"/>
        </w:rPr>
        <w:t>дотепер</w:t>
      </w:r>
    </w:p>
    <w:p w:rsidR="00D65C98" w:rsidRDefault="00D65C98" w:rsidP="00D65C98">
      <w:r>
        <w:rPr>
          <w:rFonts w:hint="eastAsia"/>
        </w:rPr>
        <w:t>залишаються</w:t>
      </w:r>
      <w:r>
        <w:t></w:t>
      </w:r>
      <w:r>
        <w:rPr>
          <w:rFonts w:hint="eastAsia"/>
        </w:rPr>
        <w:t>несформованими</w:t>
      </w:r>
      <w:r>
        <w:t></w:t>
      </w:r>
      <w:r>
        <w:rPr>
          <w:rFonts w:hint="eastAsia"/>
        </w:rPr>
        <w:t>концептуальні</w:t>
      </w:r>
      <w:r>
        <w:t></w:t>
      </w:r>
      <w:r>
        <w:rPr>
          <w:rFonts w:hint="eastAsia"/>
        </w:rPr>
        <w:t>засади</w:t>
      </w:r>
      <w:r>
        <w:t></w:t>
      </w:r>
      <w:r>
        <w:rPr>
          <w:rFonts w:hint="eastAsia"/>
        </w:rPr>
        <w:t>практичного</w:t>
      </w:r>
    </w:p>
    <w:p w:rsidR="00D65C98" w:rsidRDefault="00D65C98" w:rsidP="00D65C98">
      <w:r>
        <w:rPr>
          <w:rFonts w:hint="eastAsia"/>
        </w:rPr>
        <w:t>використання</w:t>
      </w:r>
      <w:r>
        <w:t></w:t>
      </w:r>
      <w:r>
        <w:rPr>
          <w:rFonts w:hint="eastAsia"/>
        </w:rPr>
        <w:t>бізнес</w:t>
      </w:r>
      <w:r>
        <w:t></w:t>
      </w:r>
      <w:r>
        <w:rPr>
          <w:rFonts w:hint="eastAsia"/>
        </w:rPr>
        <w:t>моделей</w:t>
      </w:r>
      <w:r>
        <w:t></w:t>
      </w:r>
      <w:r>
        <w:rPr>
          <w:rFonts w:hint="eastAsia"/>
        </w:rPr>
        <w:t>управління</w:t>
      </w:r>
      <w:r>
        <w:t></w:t>
      </w:r>
      <w:r>
        <w:rPr>
          <w:rFonts w:hint="eastAsia"/>
        </w:rPr>
        <w:t>ціновим</w:t>
      </w:r>
      <w:r>
        <w:t></w:t>
      </w:r>
      <w:r>
        <w:rPr>
          <w:rFonts w:hint="eastAsia"/>
        </w:rPr>
        <w:t>ризиком</w:t>
      </w:r>
      <w:r>
        <w:t></w:t>
      </w:r>
      <w:r>
        <w:rPr>
          <w:rFonts w:hint="eastAsia"/>
        </w:rPr>
        <w:t>українськими</w:t>
      </w:r>
    </w:p>
    <w:p w:rsidR="00D65C98" w:rsidRDefault="00D65C98" w:rsidP="00D65C98">
      <w:r>
        <w:rPr>
          <w:rFonts w:hint="eastAsia"/>
        </w:rPr>
        <w:t>компаніями</w:t>
      </w:r>
      <w:r>
        <w:t></w:t>
      </w:r>
      <w:r>
        <w:t></w:t>
      </w:r>
      <w:r>
        <w:rPr>
          <w:rFonts w:hint="eastAsia"/>
        </w:rPr>
        <w:t>що</w:t>
      </w:r>
      <w:r>
        <w:t></w:t>
      </w:r>
      <w:r>
        <w:rPr>
          <w:rFonts w:hint="eastAsia"/>
        </w:rPr>
        <w:t>ґрунтуються</w:t>
      </w:r>
      <w:r>
        <w:t></w:t>
      </w:r>
      <w:r>
        <w:rPr>
          <w:rFonts w:hint="eastAsia"/>
        </w:rPr>
        <w:t>на</w:t>
      </w:r>
      <w:r>
        <w:t></w:t>
      </w:r>
      <w:r>
        <w:rPr>
          <w:rFonts w:hint="eastAsia"/>
        </w:rPr>
        <w:t>використанні</w:t>
      </w:r>
      <w:r>
        <w:t></w:t>
      </w:r>
      <w:r>
        <w:rPr>
          <w:rFonts w:hint="eastAsia"/>
        </w:rPr>
        <w:t>різних</w:t>
      </w:r>
      <w:r>
        <w:t></w:t>
      </w:r>
      <w:r>
        <w:rPr>
          <w:rFonts w:hint="eastAsia"/>
        </w:rPr>
        <w:t>комбінацій</w:t>
      </w:r>
      <w:r>
        <w:t></w:t>
      </w:r>
      <w:r>
        <w:rPr>
          <w:rFonts w:hint="eastAsia"/>
        </w:rPr>
        <w:t>похідних</w:t>
      </w:r>
    </w:p>
    <w:p w:rsidR="00D65C98" w:rsidRDefault="00D65C98" w:rsidP="00D65C98">
      <w:r>
        <w:rPr>
          <w:rFonts w:hint="eastAsia"/>
        </w:rPr>
        <w:t>фінансових</w:t>
      </w:r>
      <w:r>
        <w:t></w:t>
      </w:r>
      <w:r>
        <w:rPr>
          <w:rFonts w:hint="eastAsia"/>
        </w:rPr>
        <w:t>інструментів</w:t>
      </w:r>
      <w:r>
        <w:t></w:t>
      </w:r>
      <w:r>
        <w:rPr>
          <w:rFonts w:hint="eastAsia"/>
        </w:rPr>
        <w:t>на</w:t>
      </w:r>
      <w:r>
        <w:t></w:t>
      </w:r>
      <w:r>
        <w:rPr>
          <w:rFonts w:hint="eastAsia"/>
        </w:rPr>
        <w:t>позабіржовому</w:t>
      </w:r>
      <w:r>
        <w:t></w:t>
      </w:r>
      <w:r>
        <w:rPr>
          <w:rFonts w:hint="eastAsia"/>
        </w:rPr>
        <w:t>товарному</w:t>
      </w:r>
      <w:r>
        <w:t></w:t>
      </w:r>
      <w:r>
        <w:rPr>
          <w:rFonts w:hint="eastAsia"/>
        </w:rPr>
        <w:t>ринку</w:t>
      </w:r>
      <w:r>
        <w:t></w:t>
      </w:r>
      <w:r>
        <w:t></w:t>
      </w:r>
      <w:r>
        <w:rPr>
          <w:rFonts w:hint="eastAsia"/>
        </w:rPr>
        <w:t>насамперед</w:t>
      </w:r>
    </w:p>
    <w:p w:rsidR="00D65C98" w:rsidRDefault="00D65C98" w:rsidP="00D65C98">
      <w:r>
        <w:rPr>
          <w:rFonts w:hint="eastAsia"/>
        </w:rPr>
        <w:t>опціонних</w:t>
      </w:r>
      <w:r>
        <w:t></w:t>
      </w:r>
      <w:r>
        <w:rPr>
          <w:rFonts w:hint="eastAsia"/>
        </w:rPr>
        <w:t>стратегій</w:t>
      </w:r>
      <w:r>
        <w:t></w:t>
      </w:r>
      <w:r>
        <w:t></w:t>
      </w:r>
      <w:r>
        <w:rPr>
          <w:rFonts w:hint="eastAsia"/>
        </w:rPr>
        <w:t>товарних</w:t>
      </w:r>
      <w:r>
        <w:t></w:t>
      </w:r>
      <w:r>
        <w:rPr>
          <w:rFonts w:hint="eastAsia"/>
        </w:rPr>
        <w:t>форвардів</w:t>
      </w:r>
      <w:r>
        <w:t></w:t>
      </w:r>
      <w:r>
        <w:rPr>
          <w:rFonts w:hint="eastAsia"/>
        </w:rPr>
        <w:t>та</w:t>
      </w:r>
      <w:r>
        <w:t></w:t>
      </w:r>
      <w:r>
        <w:rPr>
          <w:rFonts w:hint="eastAsia"/>
        </w:rPr>
        <w:t>свопів</w:t>
      </w:r>
      <w:r>
        <w:t></w:t>
      </w:r>
      <w:r>
        <w:t></w:t>
      </w:r>
      <w:r>
        <w:rPr>
          <w:rFonts w:hint="eastAsia"/>
        </w:rPr>
        <w:t>що</w:t>
      </w:r>
      <w:r>
        <w:t></w:t>
      </w:r>
      <w:r>
        <w:t></w:t>
      </w:r>
      <w:r>
        <w:rPr>
          <w:rFonts w:hint="eastAsia"/>
        </w:rPr>
        <w:t>з</w:t>
      </w:r>
      <w:r>
        <w:t></w:t>
      </w:r>
      <w:r>
        <w:rPr>
          <w:rFonts w:hint="eastAsia"/>
        </w:rPr>
        <w:t>одного</w:t>
      </w:r>
      <w:r>
        <w:t></w:t>
      </w:r>
      <w:r>
        <w:rPr>
          <w:rFonts w:hint="eastAsia"/>
        </w:rPr>
        <w:t>боку</w:t>
      </w:r>
      <w:r>
        <w:t></w:t>
      </w:r>
    </w:p>
    <w:p w:rsidR="00D65C98" w:rsidRDefault="00D65C98" w:rsidP="00D65C98">
      <w:r>
        <w:rPr>
          <w:rFonts w:hint="eastAsia"/>
        </w:rPr>
        <w:t>забезпечить</w:t>
      </w:r>
      <w:r>
        <w:t></w:t>
      </w:r>
      <w:r>
        <w:rPr>
          <w:rFonts w:hint="eastAsia"/>
        </w:rPr>
        <w:t>цінову</w:t>
      </w:r>
      <w:r>
        <w:t></w:t>
      </w:r>
      <w:r>
        <w:rPr>
          <w:rFonts w:hint="eastAsia"/>
        </w:rPr>
        <w:t>доступність</w:t>
      </w:r>
      <w:r>
        <w:t></w:t>
      </w:r>
      <w:r>
        <w:rPr>
          <w:rFonts w:hint="eastAsia"/>
        </w:rPr>
        <w:t>якісних</w:t>
      </w:r>
      <w:r>
        <w:t></w:t>
      </w:r>
      <w:r>
        <w:rPr>
          <w:rFonts w:hint="eastAsia"/>
        </w:rPr>
        <w:t>сировинних</w:t>
      </w:r>
      <w:r>
        <w:t></w:t>
      </w:r>
      <w:r>
        <w:rPr>
          <w:rFonts w:hint="eastAsia"/>
        </w:rPr>
        <w:t>продовольчих</w:t>
      </w:r>
      <w:r>
        <w:t></w:t>
      </w:r>
      <w:r>
        <w:rPr>
          <w:rFonts w:hint="eastAsia"/>
        </w:rPr>
        <w:t>товарів</w:t>
      </w:r>
      <w:r>
        <w:t></w:t>
      </w:r>
      <w:r>
        <w:rPr>
          <w:rFonts w:hint="eastAsia"/>
        </w:rPr>
        <w:t>на</w:t>
      </w:r>
    </w:p>
    <w:p w:rsidR="00D65C98" w:rsidRDefault="00D65C98" w:rsidP="00D65C98">
      <w:r>
        <w:rPr>
          <w:rFonts w:hint="eastAsia"/>
        </w:rPr>
        <w:t>внутрішньому</w:t>
      </w:r>
      <w:r>
        <w:t></w:t>
      </w:r>
      <w:r>
        <w:rPr>
          <w:rFonts w:hint="eastAsia"/>
        </w:rPr>
        <w:t>ринку</w:t>
      </w:r>
      <w:r>
        <w:t></w:t>
      </w:r>
      <w:r>
        <w:t></w:t>
      </w:r>
      <w:r>
        <w:rPr>
          <w:rFonts w:hint="eastAsia"/>
        </w:rPr>
        <w:t>а</w:t>
      </w:r>
      <w:r>
        <w:t></w:t>
      </w:r>
      <w:r>
        <w:rPr>
          <w:rFonts w:hint="eastAsia"/>
        </w:rPr>
        <w:t>з</w:t>
      </w:r>
      <w:r>
        <w:t></w:t>
      </w:r>
      <w:r>
        <w:rPr>
          <w:rFonts w:hint="eastAsia"/>
        </w:rPr>
        <w:t>іншого</w:t>
      </w:r>
      <w:r>
        <w:t></w:t>
      </w:r>
      <w:r>
        <w:t></w:t>
      </w:r>
      <w:r>
        <w:rPr>
          <w:rFonts w:hint="eastAsia"/>
        </w:rPr>
        <w:t>–</w:t>
      </w:r>
      <w:r>
        <w:t></w:t>
      </w:r>
      <w:r>
        <w:rPr>
          <w:rFonts w:hint="eastAsia"/>
        </w:rPr>
        <w:t>прийнятну</w:t>
      </w:r>
      <w:r>
        <w:t></w:t>
      </w:r>
      <w:r>
        <w:rPr>
          <w:rFonts w:hint="eastAsia"/>
        </w:rPr>
        <w:t>норму</w:t>
      </w:r>
      <w:r>
        <w:t></w:t>
      </w:r>
      <w:r>
        <w:rPr>
          <w:rFonts w:hint="eastAsia"/>
        </w:rPr>
        <w:t>дохідності</w:t>
      </w:r>
      <w:r>
        <w:t></w:t>
      </w:r>
      <w:r>
        <w:rPr>
          <w:rFonts w:hint="eastAsia"/>
        </w:rPr>
        <w:t>для</w:t>
      </w:r>
    </w:p>
    <w:p w:rsidR="00D65C98" w:rsidRDefault="00D65C98" w:rsidP="00D65C98">
      <w:r>
        <w:rPr>
          <w:rFonts w:hint="eastAsia"/>
        </w:rPr>
        <w:t>українських</w:t>
      </w:r>
      <w:r>
        <w:t></w:t>
      </w:r>
      <w:r>
        <w:rPr>
          <w:rFonts w:hint="eastAsia"/>
        </w:rPr>
        <w:t>товаровиробників</w:t>
      </w:r>
      <w:r>
        <w:t></w:t>
      </w:r>
      <w:r>
        <w:rPr>
          <w:rFonts w:hint="eastAsia"/>
        </w:rPr>
        <w:t>та</w:t>
      </w:r>
      <w:r>
        <w:t></w:t>
      </w:r>
      <w:r>
        <w:rPr>
          <w:rFonts w:hint="eastAsia"/>
        </w:rPr>
        <w:t>імпортерів</w:t>
      </w:r>
      <w:r>
        <w:t></w:t>
      </w:r>
      <w:r>
        <w:t></w:t>
      </w:r>
      <w:r>
        <w:rPr>
          <w:rFonts w:hint="eastAsia"/>
        </w:rPr>
        <w:t>Вагоме</w:t>
      </w:r>
      <w:r>
        <w:t></w:t>
      </w:r>
      <w:r>
        <w:rPr>
          <w:rFonts w:hint="eastAsia"/>
        </w:rPr>
        <w:t>соціально</w:t>
      </w:r>
      <w:r>
        <w:t></w:t>
      </w:r>
      <w:r>
        <w:rPr>
          <w:rFonts w:hint="eastAsia"/>
        </w:rPr>
        <w:t>економічне</w:t>
      </w:r>
    </w:p>
    <w:p w:rsidR="00D65C98" w:rsidRDefault="00D65C98" w:rsidP="00D65C98">
      <w:r>
        <w:rPr>
          <w:rFonts w:hint="eastAsia"/>
        </w:rPr>
        <w:t>значення</w:t>
      </w:r>
      <w:r>
        <w:t></w:t>
      </w:r>
      <w:r>
        <w:rPr>
          <w:rFonts w:hint="eastAsia"/>
        </w:rPr>
        <w:t>цих</w:t>
      </w:r>
      <w:r>
        <w:t></w:t>
      </w:r>
      <w:r>
        <w:rPr>
          <w:rFonts w:hint="eastAsia"/>
        </w:rPr>
        <w:t>питань</w:t>
      </w:r>
      <w:r>
        <w:t></w:t>
      </w:r>
      <w:r>
        <w:rPr>
          <w:rFonts w:hint="eastAsia"/>
        </w:rPr>
        <w:t>у</w:t>
      </w:r>
      <w:r>
        <w:t></w:t>
      </w:r>
      <w:r>
        <w:rPr>
          <w:rFonts w:hint="eastAsia"/>
        </w:rPr>
        <w:t>контексті</w:t>
      </w:r>
      <w:r>
        <w:t></w:t>
      </w:r>
      <w:r>
        <w:rPr>
          <w:rFonts w:hint="eastAsia"/>
        </w:rPr>
        <w:t>зазначеної</w:t>
      </w:r>
      <w:r>
        <w:t></w:t>
      </w:r>
      <w:r>
        <w:rPr>
          <w:rFonts w:hint="eastAsia"/>
        </w:rPr>
        <w:t>проблеми</w:t>
      </w:r>
      <w:r>
        <w:t></w:t>
      </w:r>
      <w:r>
        <w:t></w:t>
      </w:r>
      <w:r>
        <w:rPr>
          <w:rFonts w:hint="eastAsia"/>
        </w:rPr>
        <w:t>недостатність</w:t>
      </w:r>
    </w:p>
    <w:p w:rsidR="00D65C98" w:rsidRDefault="00D65C98" w:rsidP="00D65C98">
      <w:r>
        <w:rPr>
          <w:rFonts w:hint="eastAsia"/>
        </w:rPr>
        <w:t>наукових</w:t>
      </w:r>
      <w:r>
        <w:t></w:t>
      </w:r>
      <w:r>
        <w:rPr>
          <w:rFonts w:hint="eastAsia"/>
        </w:rPr>
        <w:t>досліджень</w:t>
      </w:r>
      <w:r>
        <w:t></w:t>
      </w:r>
      <w:r>
        <w:rPr>
          <w:rFonts w:hint="eastAsia"/>
        </w:rPr>
        <w:t>та</w:t>
      </w:r>
      <w:r>
        <w:t></w:t>
      </w:r>
      <w:r>
        <w:rPr>
          <w:rFonts w:hint="eastAsia"/>
        </w:rPr>
        <w:t>практичних</w:t>
      </w:r>
      <w:r>
        <w:t></w:t>
      </w:r>
      <w:r>
        <w:rPr>
          <w:rFonts w:hint="eastAsia"/>
        </w:rPr>
        <w:t>заходів</w:t>
      </w:r>
      <w:r>
        <w:t></w:t>
      </w:r>
      <w:r>
        <w:rPr>
          <w:rFonts w:hint="eastAsia"/>
        </w:rPr>
        <w:t>щодо</w:t>
      </w:r>
      <w:r>
        <w:t></w:t>
      </w:r>
      <w:r>
        <w:rPr>
          <w:rFonts w:hint="eastAsia"/>
        </w:rPr>
        <w:t>її</w:t>
      </w:r>
      <w:r>
        <w:t></w:t>
      </w:r>
      <w:r>
        <w:rPr>
          <w:rFonts w:hint="eastAsia"/>
        </w:rPr>
        <w:t>розв’язання</w:t>
      </w:r>
      <w:r>
        <w:t></w:t>
      </w:r>
      <w:r>
        <w:rPr>
          <w:rFonts w:hint="eastAsia"/>
        </w:rPr>
        <w:t>зумовили</w:t>
      </w:r>
    </w:p>
    <w:p w:rsidR="00D65C98" w:rsidRDefault="00D65C98" w:rsidP="00D65C98">
      <w:r>
        <w:rPr>
          <w:rFonts w:hint="eastAsia"/>
        </w:rPr>
        <w:t>актуальність</w:t>
      </w:r>
      <w:r>
        <w:t></w:t>
      </w:r>
      <w:r>
        <w:rPr>
          <w:rFonts w:hint="eastAsia"/>
        </w:rPr>
        <w:t>та</w:t>
      </w:r>
      <w:r>
        <w:t></w:t>
      </w:r>
      <w:r>
        <w:rPr>
          <w:rFonts w:hint="eastAsia"/>
        </w:rPr>
        <w:t>вибір</w:t>
      </w:r>
      <w:r>
        <w:t></w:t>
      </w:r>
      <w:r>
        <w:rPr>
          <w:rFonts w:hint="eastAsia"/>
        </w:rPr>
        <w:t>теми</w:t>
      </w:r>
      <w:r>
        <w:t></w:t>
      </w:r>
      <w:r>
        <w:rPr>
          <w:rFonts w:hint="eastAsia"/>
        </w:rPr>
        <w:t>дисертаційної</w:t>
      </w:r>
      <w:r>
        <w:t></w:t>
      </w:r>
      <w:r>
        <w:rPr>
          <w:rFonts w:hint="eastAsia"/>
        </w:rPr>
        <w:t>роботи</w:t>
      </w:r>
      <w:r>
        <w:t></w:t>
      </w:r>
    </w:p>
    <w:p w:rsidR="00D65C98" w:rsidRDefault="00D65C98" w:rsidP="00D65C98">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D65C98" w:rsidRDefault="00D65C98" w:rsidP="00D65C98">
      <w:r>
        <w:rPr>
          <w:rFonts w:hint="eastAsia"/>
        </w:rPr>
        <w:t>Дисертаційне</w:t>
      </w:r>
      <w:r>
        <w:t></w:t>
      </w:r>
      <w:r>
        <w:rPr>
          <w:rFonts w:hint="eastAsia"/>
        </w:rPr>
        <w:t>дослідження</w:t>
      </w:r>
      <w:r>
        <w:t></w:t>
      </w:r>
      <w:r>
        <w:rPr>
          <w:rFonts w:hint="eastAsia"/>
        </w:rPr>
        <w:t>здійснене</w:t>
      </w:r>
      <w:r>
        <w:t></w:t>
      </w:r>
      <w:r>
        <w:rPr>
          <w:rFonts w:hint="eastAsia"/>
        </w:rPr>
        <w:t>відповідно</w:t>
      </w:r>
      <w:r>
        <w:t></w:t>
      </w:r>
      <w:r>
        <w:rPr>
          <w:rFonts w:hint="eastAsia"/>
        </w:rPr>
        <w:t>до</w:t>
      </w:r>
      <w:r>
        <w:t></w:t>
      </w:r>
      <w:r>
        <w:rPr>
          <w:rFonts w:hint="eastAsia"/>
        </w:rPr>
        <w:t>планових</w:t>
      </w:r>
      <w:r>
        <w:t></w:t>
      </w:r>
      <w:r>
        <w:rPr>
          <w:rFonts w:hint="eastAsia"/>
        </w:rPr>
        <w:t>тем</w:t>
      </w:r>
      <w:r>
        <w:t></w:t>
      </w:r>
      <w:r>
        <w:rPr>
          <w:rFonts w:hint="eastAsia"/>
        </w:rPr>
        <w:t>наукових</w:t>
      </w:r>
    </w:p>
    <w:p w:rsidR="00D65C98" w:rsidRDefault="00D65C98" w:rsidP="00D65C98">
      <w:r>
        <w:t></w:t>
      </w:r>
      <w:r>
        <w:t></w:t>
      </w:r>
    </w:p>
    <w:p w:rsidR="00D65C98" w:rsidRDefault="00D65C98" w:rsidP="00D65C98">
      <w:r>
        <w:rPr>
          <w:rFonts w:hint="eastAsia"/>
        </w:rPr>
        <w:t>досліджень</w:t>
      </w:r>
      <w:r>
        <w:t></w:t>
      </w:r>
      <w:r>
        <w:rPr>
          <w:rFonts w:hint="eastAsia"/>
        </w:rPr>
        <w:t>кафедри</w:t>
      </w:r>
      <w:r>
        <w:t></w:t>
      </w:r>
      <w:r>
        <w:rPr>
          <w:rFonts w:hint="eastAsia"/>
        </w:rPr>
        <w:t>міжнародних</w:t>
      </w:r>
      <w:r>
        <w:t></w:t>
      </w:r>
      <w:r>
        <w:rPr>
          <w:rFonts w:hint="eastAsia"/>
        </w:rPr>
        <w:t>фінансів</w:t>
      </w:r>
      <w:r>
        <w:t></w:t>
      </w:r>
      <w:r>
        <w:t></w:t>
      </w:r>
      <w:r>
        <w:rPr>
          <w:rFonts w:hint="eastAsia"/>
        </w:rPr>
        <w:t>наукових</w:t>
      </w:r>
      <w:r>
        <w:t></w:t>
      </w:r>
      <w:r>
        <w:rPr>
          <w:rFonts w:hint="eastAsia"/>
        </w:rPr>
        <w:t>тем</w:t>
      </w:r>
      <w:r>
        <w:t></w:t>
      </w:r>
      <w:r>
        <w:rPr>
          <w:rFonts w:hint="eastAsia"/>
        </w:rPr>
        <w:t>Інституту</w:t>
      </w:r>
    </w:p>
    <w:p w:rsidR="00D65C98" w:rsidRDefault="00D65C98" w:rsidP="00D65C98">
      <w:r>
        <w:rPr>
          <w:rFonts w:hint="eastAsia"/>
        </w:rPr>
        <w:t>міжнародних</w:t>
      </w:r>
      <w:r>
        <w:t></w:t>
      </w:r>
      <w:r>
        <w:rPr>
          <w:rFonts w:hint="eastAsia"/>
        </w:rPr>
        <w:t>відносин</w:t>
      </w:r>
      <w:r>
        <w:t></w:t>
      </w:r>
      <w:r>
        <w:rPr>
          <w:rFonts w:hint="eastAsia"/>
        </w:rPr>
        <w:t>у</w:t>
      </w:r>
      <w:r>
        <w:t></w:t>
      </w:r>
      <w:r>
        <w:rPr>
          <w:rFonts w:hint="eastAsia"/>
        </w:rPr>
        <w:t>рамках</w:t>
      </w:r>
      <w:r>
        <w:t></w:t>
      </w:r>
      <w:r>
        <w:rPr>
          <w:rFonts w:hint="eastAsia"/>
        </w:rPr>
        <w:t>комплексної</w:t>
      </w:r>
      <w:r>
        <w:t></w:t>
      </w:r>
      <w:r>
        <w:rPr>
          <w:rFonts w:hint="eastAsia"/>
        </w:rPr>
        <w:t>науково</w:t>
      </w:r>
      <w:r>
        <w:t></w:t>
      </w:r>
      <w:r>
        <w:rPr>
          <w:rFonts w:hint="eastAsia"/>
        </w:rPr>
        <w:t>дослідної</w:t>
      </w:r>
      <w:r>
        <w:t></w:t>
      </w:r>
      <w:r>
        <w:rPr>
          <w:rFonts w:hint="eastAsia"/>
        </w:rPr>
        <w:t>теми</w:t>
      </w:r>
    </w:p>
    <w:p w:rsidR="00D65C98" w:rsidRDefault="00D65C98" w:rsidP="00D65C98">
      <w:r>
        <w:rPr>
          <w:rFonts w:hint="eastAsia"/>
        </w:rPr>
        <w:t>Інституту</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p>
    <w:p w:rsidR="00D65C98" w:rsidRDefault="00D65C98" w:rsidP="00D65C98">
      <w:r>
        <w:rPr>
          <w:rFonts w:hint="eastAsia"/>
        </w:rPr>
        <w:t>імені</w:t>
      </w:r>
      <w:r>
        <w:t></w:t>
      </w:r>
      <w:r>
        <w:rPr>
          <w:rFonts w:hint="eastAsia"/>
        </w:rPr>
        <w:t>Тараса</w:t>
      </w:r>
      <w:r>
        <w:t></w:t>
      </w:r>
      <w:r>
        <w:rPr>
          <w:rFonts w:hint="eastAsia"/>
        </w:rPr>
        <w:t>Шевченка</w:t>
      </w:r>
      <w:r>
        <w:t></w:t>
      </w:r>
      <w:r>
        <w:t></w:t>
      </w:r>
      <w:r>
        <w:rPr>
          <w:rFonts w:hint="eastAsia"/>
        </w:rPr>
        <w:t>Асоціація</w:t>
      </w:r>
      <w:r>
        <w:t></w:t>
      </w:r>
      <w:r>
        <w:rPr>
          <w:rFonts w:hint="eastAsia"/>
        </w:rPr>
        <w:t>як</w:t>
      </w:r>
      <w:r>
        <w:t></w:t>
      </w:r>
      <w:r>
        <w:rPr>
          <w:rFonts w:hint="eastAsia"/>
        </w:rPr>
        <w:t>новий</w:t>
      </w:r>
      <w:r>
        <w:t></w:t>
      </w:r>
      <w:r>
        <w:rPr>
          <w:rFonts w:hint="eastAsia"/>
        </w:rPr>
        <w:t>формат</w:t>
      </w:r>
      <w:r>
        <w:t></w:t>
      </w:r>
      <w:r>
        <w:rPr>
          <w:rFonts w:hint="eastAsia"/>
        </w:rPr>
        <w:t>відносин</w:t>
      </w:r>
      <w:r>
        <w:t></w:t>
      </w:r>
      <w:r>
        <w:rPr>
          <w:rFonts w:hint="eastAsia"/>
        </w:rPr>
        <w:t>України</w:t>
      </w:r>
      <w:r>
        <w:t></w:t>
      </w:r>
      <w:r>
        <w:rPr>
          <w:rFonts w:hint="eastAsia"/>
        </w:rPr>
        <w:t>з</w:t>
      </w:r>
    </w:p>
    <w:p w:rsidR="00D65C98" w:rsidRDefault="00D65C98" w:rsidP="00D65C98">
      <w:r>
        <w:rPr>
          <w:rFonts w:hint="eastAsia"/>
        </w:rPr>
        <w:t>Європейським</w:t>
      </w:r>
      <w:r>
        <w:t></w:t>
      </w:r>
      <w:r>
        <w:rPr>
          <w:rFonts w:hint="eastAsia"/>
        </w:rPr>
        <w:t>Союзом</w:t>
      </w:r>
      <w:r>
        <w:t></w:t>
      </w:r>
      <w:r>
        <w:t></w:t>
      </w:r>
      <w:r>
        <w:rPr>
          <w:rFonts w:hint="eastAsia"/>
        </w:rPr>
        <w:t>політичний</w:t>
      </w:r>
      <w:r>
        <w:t></w:t>
      </w:r>
      <w:r>
        <w:t></w:t>
      </w:r>
      <w:r>
        <w:rPr>
          <w:rFonts w:hint="eastAsia"/>
        </w:rPr>
        <w:t>правовий</w:t>
      </w:r>
      <w:r>
        <w:t></w:t>
      </w:r>
      <w:r>
        <w:t></w:t>
      </w:r>
      <w:r>
        <w:rPr>
          <w:rFonts w:hint="eastAsia"/>
        </w:rPr>
        <w:t>економічний</w:t>
      </w:r>
      <w:r>
        <w:t></w:t>
      </w:r>
      <w:r>
        <w:rPr>
          <w:rFonts w:hint="eastAsia"/>
        </w:rPr>
        <w:t>та</w:t>
      </w:r>
    </w:p>
    <w:p w:rsidR="00D65C98" w:rsidRDefault="00D65C98" w:rsidP="00D65C98">
      <w:r>
        <w:rPr>
          <w:rFonts w:hint="eastAsia"/>
        </w:rPr>
        <w:t>інформаційний</w:t>
      </w:r>
      <w:r>
        <w:t></w:t>
      </w:r>
      <w:r>
        <w:rPr>
          <w:rFonts w:hint="eastAsia"/>
        </w:rPr>
        <w:t>аспекти</w:t>
      </w:r>
      <w:r>
        <w:t></w:t>
      </w:r>
      <w:r>
        <w:t></w:t>
      </w:r>
      <w:r>
        <w:t></w:t>
      </w:r>
      <w:r>
        <w:rPr>
          <w:rFonts w:hint="eastAsia"/>
        </w:rPr>
        <w:t>№</w:t>
      </w:r>
      <w:r>
        <w:t></w:t>
      </w:r>
      <w:r>
        <w:t></w:t>
      </w:r>
      <w:r>
        <w:t></w:t>
      </w:r>
      <w:r>
        <w:rPr>
          <w:rFonts w:hint="eastAsia"/>
        </w:rPr>
        <w:t>БФ</w:t>
      </w:r>
      <w:r>
        <w:t></w:t>
      </w:r>
      <w:r>
        <w:t></w:t>
      </w:r>
      <w:r>
        <w:t></w:t>
      </w:r>
      <w:r>
        <w:t></w:t>
      </w:r>
      <w:r>
        <w:t></w:t>
      </w:r>
      <w:r>
        <w:t></w:t>
      </w:r>
      <w:r>
        <w:t></w:t>
      </w:r>
      <w:r>
        <w:t></w:t>
      </w:r>
      <w:r>
        <w:t></w:t>
      </w:r>
      <w:r>
        <w:rPr>
          <w:rFonts w:hint="eastAsia"/>
        </w:rPr>
        <w:t>яка</w:t>
      </w:r>
      <w:r>
        <w:t></w:t>
      </w:r>
      <w:r>
        <w:rPr>
          <w:rFonts w:hint="eastAsia"/>
        </w:rPr>
        <w:t>є</w:t>
      </w:r>
      <w:r>
        <w:t></w:t>
      </w:r>
      <w:r>
        <w:rPr>
          <w:rFonts w:hint="eastAsia"/>
        </w:rPr>
        <w:t>складовою</w:t>
      </w:r>
      <w:r>
        <w:t></w:t>
      </w:r>
      <w:r>
        <w:rPr>
          <w:rFonts w:hint="eastAsia"/>
        </w:rPr>
        <w:t>комплексної</w:t>
      </w:r>
    </w:p>
    <w:p w:rsidR="00D65C98" w:rsidRDefault="00D65C98" w:rsidP="00D65C98">
      <w:r>
        <w:rPr>
          <w:rFonts w:hint="eastAsia"/>
        </w:rPr>
        <w:t>наукової</w:t>
      </w:r>
      <w:r>
        <w:t></w:t>
      </w:r>
      <w:r>
        <w:rPr>
          <w:rFonts w:hint="eastAsia"/>
        </w:rPr>
        <w:t>програми</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D65C98" w:rsidRDefault="00D65C98" w:rsidP="00D65C98">
      <w:r>
        <w:rPr>
          <w:rFonts w:hint="eastAsia"/>
        </w:rPr>
        <w:t>Шевченка</w:t>
      </w:r>
      <w:r>
        <w:t></w:t>
      </w:r>
      <w:r>
        <w:t></w:t>
      </w:r>
      <w:r>
        <w:rPr>
          <w:rFonts w:hint="eastAsia"/>
        </w:rPr>
        <w:t>Модернізація</w:t>
      </w:r>
      <w:r>
        <w:t></w:t>
      </w:r>
      <w:r>
        <w:rPr>
          <w:rFonts w:hint="eastAsia"/>
        </w:rPr>
        <w:t>суспільного</w:t>
      </w:r>
      <w:r>
        <w:t></w:t>
      </w:r>
      <w:r>
        <w:rPr>
          <w:rFonts w:hint="eastAsia"/>
        </w:rPr>
        <w:t>розвитку</w:t>
      </w:r>
      <w:r>
        <w:t></w:t>
      </w:r>
      <w:r>
        <w:rPr>
          <w:rFonts w:hint="eastAsia"/>
        </w:rPr>
        <w:t>України</w:t>
      </w:r>
      <w:r>
        <w:t></w:t>
      </w:r>
      <w:r>
        <w:rPr>
          <w:rFonts w:hint="eastAsia"/>
        </w:rPr>
        <w:t>в</w:t>
      </w:r>
      <w:r>
        <w:t></w:t>
      </w:r>
      <w:r>
        <w:rPr>
          <w:rFonts w:hint="eastAsia"/>
        </w:rPr>
        <w:t>умовах</w:t>
      </w:r>
      <w:r>
        <w:t></w:t>
      </w:r>
      <w:r>
        <w:rPr>
          <w:rFonts w:hint="eastAsia"/>
        </w:rPr>
        <w:t>світових</w:t>
      </w:r>
    </w:p>
    <w:p w:rsidR="00D65C98" w:rsidRDefault="00D65C98" w:rsidP="00D65C98">
      <w:r>
        <w:rPr>
          <w:rFonts w:hint="eastAsia"/>
        </w:rPr>
        <w:t>процесів</w:t>
      </w:r>
      <w:r>
        <w:t></w:t>
      </w:r>
      <w:r>
        <w:rPr>
          <w:rFonts w:hint="eastAsia"/>
        </w:rPr>
        <w:t>глобалізації</w:t>
      </w:r>
      <w:r>
        <w:t></w:t>
      </w:r>
      <w:r>
        <w:t></w:t>
      </w:r>
      <w:r>
        <w:t></w:t>
      </w:r>
      <w:r>
        <w:rPr>
          <w:rFonts w:hint="eastAsia"/>
        </w:rPr>
        <w:t>Згідно</w:t>
      </w:r>
      <w:r>
        <w:t></w:t>
      </w:r>
      <w:r>
        <w:rPr>
          <w:rFonts w:hint="eastAsia"/>
        </w:rPr>
        <w:t>з</w:t>
      </w:r>
      <w:r>
        <w:t></w:t>
      </w:r>
      <w:r>
        <w:rPr>
          <w:rFonts w:hint="eastAsia"/>
        </w:rPr>
        <w:t>тематикою</w:t>
      </w:r>
      <w:r>
        <w:t></w:t>
      </w:r>
      <w:r>
        <w:rPr>
          <w:rFonts w:hint="eastAsia"/>
        </w:rPr>
        <w:t>зазначених</w:t>
      </w:r>
      <w:r>
        <w:t></w:t>
      </w:r>
      <w:r>
        <w:rPr>
          <w:rFonts w:hint="eastAsia"/>
        </w:rPr>
        <w:t>програм</w:t>
      </w:r>
      <w:r>
        <w:t></w:t>
      </w:r>
      <w:r>
        <w:rPr>
          <w:rFonts w:hint="eastAsia"/>
        </w:rPr>
        <w:t>у</w:t>
      </w:r>
      <w:r>
        <w:t></w:t>
      </w:r>
      <w:r>
        <w:rPr>
          <w:rFonts w:hint="eastAsia"/>
        </w:rPr>
        <w:t>дисертації</w:t>
      </w:r>
    </w:p>
    <w:p w:rsidR="00D65C98" w:rsidRDefault="00D65C98" w:rsidP="00D65C98">
      <w:r>
        <w:rPr>
          <w:rFonts w:hint="eastAsia"/>
        </w:rPr>
        <w:t>автором</w:t>
      </w:r>
      <w:r>
        <w:t></w:t>
      </w:r>
      <w:r>
        <w:rPr>
          <w:rFonts w:hint="eastAsia"/>
        </w:rPr>
        <w:t>особисто</w:t>
      </w:r>
      <w:r>
        <w:t></w:t>
      </w:r>
      <w:r>
        <w:rPr>
          <w:rFonts w:hint="eastAsia"/>
        </w:rPr>
        <w:t>розроблено</w:t>
      </w:r>
      <w:r>
        <w:t></w:t>
      </w:r>
      <w:r>
        <w:rPr>
          <w:rFonts w:hint="eastAsia"/>
        </w:rPr>
        <w:t>економічні</w:t>
      </w:r>
      <w:r>
        <w:t></w:t>
      </w:r>
      <w:r>
        <w:rPr>
          <w:rFonts w:hint="eastAsia"/>
        </w:rPr>
        <w:t>прогнози</w:t>
      </w:r>
      <w:r>
        <w:t></w:t>
      </w:r>
      <w:r>
        <w:rPr>
          <w:rFonts w:hint="eastAsia"/>
        </w:rPr>
        <w:t>розвитку</w:t>
      </w:r>
      <w:r>
        <w:t></w:t>
      </w:r>
      <w:r>
        <w:rPr>
          <w:rFonts w:hint="eastAsia"/>
        </w:rPr>
        <w:t>світової</w:t>
      </w:r>
      <w:r>
        <w:t></w:t>
      </w:r>
      <w:r>
        <w:rPr>
          <w:rFonts w:hint="eastAsia"/>
        </w:rPr>
        <w:t>торгівлі</w:t>
      </w:r>
      <w:r>
        <w:t></w:t>
      </w:r>
    </w:p>
    <w:p w:rsidR="00D65C98" w:rsidRDefault="00D65C98" w:rsidP="00D65C98">
      <w:r>
        <w:rPr>
          <w:rFonts w:hint="eastAsia"/>
        </w:rPr>
        <w:t>обґрунтовано</w:t>
      </w:r>
      <w:r>
        <w:t></w:t>
      </w:r>
      <w:r>
        <w:rPr>
          <w:rFonts w:hint="eastAsia"/>
        </w:rPr>
        <w:t>пріоритети</w:t>
      </w:r>
      <w:r>
        <w:t></w:t>
      </w:r>
      <w:r>
        <w:rPr>
          <w:rFonts w:hint="eastAsia"/>
        </w:rPr>
        <w:t>зовнішньої</w:t>
      </w:r>
      <w:r>
        <w:t></w:t>
      </w:r>
      <w:r>
        <w:rPr>
          <w:rFonts w:hint="eastAsia"/>
        </w:rPr>
        <w:t>торгівлі</w:t>
      </w:r>
      <w:r>
        <w:t></w:t>
      </w:r>
      <w:r>
        <w:rPr>
          <w:rFonts w:hint="eastAsia"/>
        </w:rPr>
        <w:t>України</w:t>
      </w:r>
      <w:r>
        <w:t></w:t>
      </w:r>
      <w:r>
        <w:rPr>
          <w:rFonts w:hint="eastAsia"/>
        </w:rPr>
        <w:t>з</w:t>
      </w:r>
      <w:r>
        <w:t></w:t>
      </w:r>
      <w:r>
        <w:rPr>
          <w:rFonts w:hint="eastAsia"/>
        </w:rPr>
        <w:t>урахуванням</w:t>
      </w:r>
    </w:p>
    <w:p w:rsidR="00D65C98" w:rsidRDefault="00D65C98" w:rsidP="00D65C98">
      <w:r>
        <w:rPr>
          <w:rFonts w:hint="eastAsia"/>
        </w:rPr>
        <w:t>системних</w:t>
      </w:r>
      <w:r>
        <w:t></w:t>
      </w:r>
      <w:r>
        <w:rPr>
          <w:rFonts w:hint="eastAsia"/>
        </w:rPr>
        <w:t>ризиків</w:t>
      </w:r>
      <w:r>
        <w:t></w:t>
      </w:r>
      <w:r>
        <w:rPr>
          <w:rFonts w:hint="eastAsia"/>
        </w:rPr>
        <w:t>розвитку</w:t>
      </w:r>
      <w:r>
        <w:t></w:t>
      </w:r>
      <w:r>
        <w:rPr>
          <w:rFonts w:hint="eastAsia"/>
        </w:rPr>
        <w:t>аграрного</w:t>
      </w:r>
      <w:r>
        <w:t></w:t>
      </w:r>
      <w:r>
        <w:rPr>
          <w:rFonts w:hint="eastAsia"/>
        </w:rPr>
        <w:t>ринку</w:t>
      </w:r>
      <w:r>
        <w:t></w:t>
      </w:r>
      <w:r>
        <w:rPr>
          <w:rFonts w:hint="eastAsia"/>
        </w:rPr>
        <w:t>в</w:t>
      </w:r>
      <w:r>
        <w:t></w:t>
      </w:r>
      <w:r>
        <w:rPr>
          <w:rFonts w:hint="eastAsia"/>
        </w:rPr>
        <w:t>умовах</w:t>
      </w:r>
      <w:r>
        <w:t></w:t>
      </w:r>
      <w:r>
        <w:rPr>
          <w:rFonts w:hint="eastAsia"/>
        </w:rPr>
        <w:t>глобальної</w:t>
      </w:r>
    </w:p>
    <w:p w:rsidR="00D65C98" w:rsidRDefault="00D65C98" w:rsidP="00D65C98">
      <w:r>
        <w:rPr>
          <w:rFonts w:hint="eastAsia"/>
        </w:rPr>
        <w:t>конкуренції</w:t>
      </w:r>
      <w:r>
        <w:t></w:t>
      </w:r>
    </w:p>
    <w:p w:rsidR="00D65C98" w:rsidRDefault="00D65C98" w:rsidP="00D65C98">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Враховуючи</w:t>
      </w:r>
      <w:r>
        <w:t></w:t>
      </w:r>
      <w:r>
        <w:rPr>
          <w:rFonts w:hint="eastAsia"/>
        </w:rPr>
        <w:t>науково</w:t>
      </w:r>
      <w:r>
        <w:t></w:t>
      </w:r>
      <w:r>
        <w:rPr>
          <w:rFonts w:hint="eastAsia"/>
        </w:rPr>
        <w:t>практичну</w:t>
      </w:r>
    </w:p>
    <w:p w:rsidR="00D65C98" w:rsidRDefault="00D65C98" w:rsidP="00D65C98">
      <w:r>
        <w:rPr>
          <w:rFonts w:hint="eastAsia"/>
        </w:rPr>
        <w:t>актуальність</w:t>
      </w:r>
      <w:r>
        <w:t></w:t>
      </w:r>
      <w:r>
        <w:rPr>
          <w:rFonts w:hint="eastAsia"/>
        </w:rPr>
        <w:t>теми</w:t>
      </w:r>
      <w:r>
        <w:t></w:t>
      </w:r>
      <w:r>
        <w:t></w:t>
      </w:r>
      <w:r>
        <w:rPr>
          <w:rFonts w:hint="eastAsia"/>
        </w:rPr>
        <w:t>мета</w:t>
      </w:r>
      <w:r>
        <w:t></w:t>
      </w:r>
      <w:r>
        <w:rPr>
          <w:rFonts w:hint="eastAsia"/>
        </w:rPr>
        <w:t>дисертаційної</w:t>
      </w:r>
      <w:r>
        <w:t></w:t>
      </w:r>
      <w:r>
        <w:rPr>
          <w:rFonts w:hint="eastAsia"/>
        </w:rPr>
        <w:t>роботи</w:t>
      </w:r>
      <w:r>
        <w:t></w:t>
      </w:r>
      <w:r>
        <w:rPr>
          <w:rFonts w:hint="eastAsia"/>
        </w:rPr>
        <w:t>полягає</w:t>
      </w:r>
      <w:r>
        <w:t></w:t>
      </w:r>
      <w:r>
        <w:rPr>
          <w:rFonts w:hint="eastAsia"/>
        </w:rPr>
        <w:t>у</w:t>
      </w:r>
      <w:r>
        <w:t></w:t>
      </w:r>
      <w:r>
        <w:rPr>
          <w:rFonts w:hint="eastAsia"/>
        </w:rPr>
        <w:t>систематизації</w:t>
      </w:r>
    </w:p>
    <w:p w:rsidR="00D65C98" w:rsidRDefault="00D65C98" w:rsidP="00D65C98">
      <w:r>
        <w:rPr>
          <w:rFonts w:hint="eastAsia"/>
        </w:rPr>
        <w:t>теоретичних</w:t>
      </w:r>
      <w:r>
        <w:t></w:t>
      </w:r>
      <w:r>
        <w:rPr>
          <w:rFonts w:hint="eastAsia"/>
        </w:rPr>
        <w:t>засад</w:t>
      </w:r>
      <w:r>
        <w:t></w:t>
      </w:r>
      <w:r>
        <w:rPr>
          <w:rFonts w:hint="eastAsia"/>
        </w:rPr>
        <w:t>і</w:t>
      </w:r>
      <w:r>
        <w:t></w:t>
      </w:r>
      <w:r>
        <w:rPr>
          <w:rFonts w:hint="eastAsia"/>
        </w:rPr>
        <w:t>дослідженні</w:t>
      </w:r>
      <w:r>
        <w:t></w:t>
      </w:r>
      <w:r>
        <w:rPr>
          <w:rFonts w:hint="eastAsia"/>
        </w:rPr>
        <w:t>практичних</w:t>
      </w:r>
      <w:r>
        <w:t></w:t>
      </w:r>
      <w:r>
        <w:rPr>
          <w:rFonts w:hint="eastAsia"/>
        </w:rPr>
        <w:t>аспектів</w:t>
      </w:r>
      <w:r>
        <w:t></w:t>
      </w:r>
      <w:r>
        <w:rPr>
          <w:rFonts w:hint="eastAsia"/>
        </w:rPr>
        <w:t>управління</w:t>
      </w:r>
      <w:r>
        <w:t></w:t>
      </w:r>
      <w:r>
        <w:rPr>
          <w:rFonts w:hint="eastAsia"/>
        </w:rPr>
        <w:t>ринковими</w:t>
      </w:r>
    </w:p>
    <w:p w:rsidR="00D65C98" w:rsidRDefault="00D65C98" w:rsidP="00D65C98">
      <w:r>
        <w:rPr>
          <w:rFonts w:hint="eastAsia"/>
        </w:rPr>
        <w:t>ризиками</w:t>
      </w:r>
      <w:r>
        <w:t></w:t>
      </w:r>
      <w:r>
        <w:rPr>
          <w:rFonts w:hint="eastAsia"/>
        </w:rPr>
        <w:t>у</w:t>
      </w:r>
      <w:r>
        <w:t></w:t>
      </w:r>
      <w:r>
        <w:rPr>
          <w:rFonts w:hint="eastAsia"/>
        </w:rPr>
        <w:t>міжнародній</w:t>
      </w:r>
      <w:r>
        <w:t></w:t>
      </w:r>
      <w:r>
        <w:rPr>
          <w:rFonts w:hint="eastAsia"/>
        </w:rPr>
        <w:t>торгівлі</w:t>
      </w:r>
      <w:r>
        <w:t></w:t>
      </w:r>
      <w:r>
        <w:t></w:t>
      </w:r>
      <w:r>
        <w:rPr>
          <w:rFonts w:hint="eastAsia"/>
        </w:rPr>
        <w:t>зокрема</w:t>
      </w:r>
      <w:r>
        <w:t></w:t>
      </w:r>
      <w:r>
        <w:rPr>
          <w:rFonts w:hint="eastAsia"/>
        </w:rPr>
        <w:t>у</w:t>
      </w:r>
      <w:r>
        <w:t></w:t>
      </w:r>
      <w:r>
        <w:rPr>
          <w:rFonts w:hint="eastAsia"/>
        </w:rPr>
        <w:t>контексті</w:t>
      </w:r>
      <w:r>
        <w:t></w:t>
      </w:r>
      <w:r>
        <w:rPr>
          <w:rFonts w:hint="eastAsia"/>
        </w:rPr>
        <w:t>становлення</w:t>
      </w:r>
    </w:p>
    <w:p w:rsidR="00D65C98" w:rsidRDefault="00D65C98" w:rsidP="00D65C98">
      <w:r>
        <w:rPr>
          <w:rFonts w:hint="eastAsia"/>
        </w:rPr>
        <w:t>комплексної</w:t>
      </w:r>
      <w:r>
        <w:t></w:t>
      </w:r>
      <w:r>
        <w:rPr>
          <w:rFonts w:hint="eastAsia"/>
        </w:rPr>
        <w:t>системи</w:t>
      </w:r>
      <w:r>
        <w:t></w:t>
      </w:r>
      <w:r>
        <w:rPr>
          <w:rFonts w:hint="eastAsia"/>
        </w:rPr>
        <w:t>управління</w:t>
      </w:r>
      <w:r>
        <w:t></w:t>
      </w:r>
      <w:r>
        <w:rPr>
          <w:rFonts w:hint="eastAsia"/>
        </w:rPr>
        <w:t>ціновим</w:t>
      </w:r>
      <w:r>
        <w:t></w:t>
      </w:r>
      <w:r>
        <w:rPr>
          <w:rFonts w:hint="eastAsia"/>
        </w:rPr>
        <w:t>ризиком</w:t>
      </w:r>
      <w:r>
        <w:t></w:t>
      </w:r>
      <w:r>
        <w:rPr>
          <w:rFonts w:hint="eastAsia"/>
        </w:rPr>
        <w:t>українськими</w:t>
      </w:r>
    </w:p>
    <w:p w:rsidR="00D65C98" w:rsidRDefault="00D65C98" w:rsidP="00D65C98">
      <w:r>
        <w:rPr>
          <w:rFonts w:hint="eastAsia"/>
        </w:rPr>
        <w:t>експортерами</w:t>
      </w:r>
      <w:r>
        <w:t></w:t>
      </w:r>
      <w:r>
        <w:rPr>
          <w:rFonts w:hint="eastAsia"/>
        </w:rPr>
        <w:t>сировинної</w:t>
      </w:r>
      <w:r>
        <w:t></w:t>
      </w:r>
      <w:r>
        <w:rPr>
          <w:rFonts w:hint="eastAsia"/>
        </w:rPr>
        <w:t>продовольчої</w:t>
      </w:r>
      <w:r>
        <w:t></w:t>
      </w:r>
      <w:r>
        <w:rPr>
          <w:rFonts w:hint="eastAsia"/>
        </w:rPr>
        <w:t>продукції</w:t>
      </w:r>
      <w:r>
        <w:t></w:t>
      </w:r>
      <w:r>
        <w:rPr>
          <w:rFonts w:hint="eastAsia"/>
        </w:rPr>
        <w:t>в</w:t>
      </w:r>
      <w:r>
        <w:t></w:t>
      </w:r>
      <w:r>
        <w:rPr>
          <w:rFonts w:hint="eastAsia"/>
        </w:rPr>
        <w:t>умовах</w:t>
      </w:r>
      <w:r>
        <w:t></w:t>
      </w:r>
      <w:r>
        <w:rPr>
          <w:rFonts w:hint="eastAsia"/>
        </w:rPr>
        <w:t>формування</w:t>
      </w:r>
    </w:p>
    <w:p w:rsidR="00D65C98" w:rsidRDefault="00D65C98" w:rsidP="00D65C98">
      <w:r>
        <w:rPr>
          <w:rFonts w:hint="eastAsia"/>
        </w:rPr>
        <w:t>вітчизняної</w:t>
      </w:r>
      <w:r>
        <w:t></w:t>
      </w:r>
      <w:r>
        <w:rPr>
          <w:rFonts w:hint="eastAsia"/>
        </w:rPr>
        <w:t>біржової</w:t>
      </w:r>
      <w:r>
        <w:t></w:t>
      </w:r>
      <w:r>
        <w:rPr>
          <w:rFonts w:hint="eastAsia"/>
        </w:rPr>
        <w:t>та</w:t>
      </w:r>
      <w:r>
        <w:t></w:t>
      </w:r>
      <w:r>
        <w:rPr>
          <w:rFonts w:hint="eastAsia"/>
        </w:rPr>
        <w:t>позабіржової</w:t>
      </w:r>
      <w:r>
        <w:t></w:t>
      </w:r>
      <w:r>
        <w:rPr>
          <w:rFonts w:hint="eastAsia"/>
        </w:rPr>
        <w:t>торговельної</w:t>
      </w:r>
      <w:r>
        <w:t></w:t>
      </w:r>
      <w:r>
        <w:rPr>
          <w:rFonts w:hint="eastAsia"/>
        </w:rPr>
        <w:t>інфраструктури</w:t>
      </w:r>
      <w:r>
        <w:t></w:t>
      </w:r>
    </w:p>
    <w:p w:rsidR="00D65C98" w:rsidRDefault="00D65C98" w:rsidP="00D65C98">
      <w:r>
        <w:rPr>
          <w:rFonts w:hint="eastAsia"/>
        </w:rPr>
        <w:t>Системний</w:t>
      </w:r>
      <w:r>
        <w:t></w:t>
      </w:r>
      <w:r>
        <w:rPr>
          <w:rFonts w:hint="eastAsia"/>
        </w:rPr>
        <w:t>підхід</w:t>
      </w:r>
      <w:r>
        <w:t></w:t>
      </w:r>
      <w:r>
        <w:rPr>
          <w:rFonts w:hint="eastAsia"/>
        </w:rPr>
        <w:t>до</w:t>
      </w:r>
      <w:r>
        <w:t></w:t>
      </w:r>
      <w:r>
        <w:rPr>
          <w:rFonts w:hint="eastAsia"/>
        </w:rPr>
        <w:t>реалізації</w:t>
      </w:r>
      <w:r>
        <w:t></w:t>
      </w:r>
      <w:r>
        <w:rPr>
          <w:rFonts w:hint="eastAsia"/>
        </w:rPr>
        <w:t>поставленої</w:t>
      </w:r>
      <w:r>
        <w:t></w:t>
      </w:r>
      <w:r>
        <w:rPr>
          <w:rFonts w:hint="eastAsia"/>
        </w:rPr>
        <w:t>мети</w:t>
      </w:r>
      <w:r>
        <w:t></w:t>
      </w:r>
      <w:r>
        <w:rPr>
          <w:rFonts w:hint="eastAsia"/>
        </w:rPr>
        <w:t>дисертаційної</w:t>
      </w:r>
      <w:r>
        <w:t></w:t>
      </w:r>
      <w:r>
        <w:rPr>
          <w:rFonts w:hint="eastAsia"/>
        </w:rPr>
        <w:t>роботи</w:t>
      </w:r>
    </w:p>
    <w:p w:rsidR="00D65C98" w:rsidRDefault="00D65C98" w:rsidP="00D65C98">
      <w:r>
        <w:rPr>
          <w:rFonts w:hint="eastAsia"/>
        </w:rPr>
        <w:t>передбачає</w:t>
      </w:r>
      <w:r>
        <w:t></w:t>
      </w:r>
      <w:r>
        <w:rPr>
          <w:rFonts w:hint="eastAsia"/>
        </w:rPr>
        <w:t>вирішення</w:t>
      </w:r>
      <w:r>
        <w:t></w:t>
      </w:r>
      <w:r>
        <w:rPr>
          <w:rFonts w:hint="eastAsia"/>
        </w:rPr>
        <w:t>таких</w:t>
      </w:r>
      <w:r>
        <w:t></w:t>
      </w:r>
      <w:r>
        <w:rPr>
          <w:rFonts w:hint="eastAsia"/>
        </w:rPr>
        <w:t>завдань</w:t>
      </w:r>
      <w:r>
        <w:t></w:t>
      </w:r>
    </w:p>
    <w:p w:rsidR="00D65C98" w:rsidRDefault="00D65C98" w:rsidP="00D65C98">
      <w:r>
        <w:t></w:t>
      </w:r>
      <w:r>
        <w:t></w:t>
      </w:r>
      <w:r>
        <w:rPr>
          <w:rFonts w:hint="eastAsia"/>
        </w:rPr>
        <w:t>дослідити</w:t>
      </w:r>
      <w:r>
        <w:t></w:t>
      </w:r>
      <w:r>
        <w:rPr>
          <w:rFonts w:hint="eastAsia"/>
        </w:rPr>
        <w:t>економічну</w:t>
      </w:r>
      <w:r>
        <w:t></w:t>
      </w:r>
      <w:r>
        <w:rPr>
          <w:rFonts w:hint="eastAsia"/>
        </w:rPr>
        <w:t>сутність</w:t>
      </w:r>
      <w:r>
        <w:t></w:t>
      </w:r>
      <w:r>
        <w:rPr>
          <w:rFonts w:hint="eastAsia"/>
        </w:rPr>
        <w:t>понять</w:t>
      </w:r>
      <w:r>
        <w:t></w:t>
      </w:r>
      <w:r>
        <w:rPr>
          <w:rFonts w:hint="eastAsia"/>
        </w:rPr>
        <w:t>невизначеності</w:t>
      </w:r>
      <w:r>
        <w:t></w:t>
      </w:r>
      <w:r>
        <w:rPr>
          <w:rFonts w:hint="eastAsia"/>
        </w:rPr>
        <w:t>та</w:t>
      </w:r>
      <w:r>
        <w:t></w:t>
      </w:r>
      <w:r>
        <w:rPr>
          <w:rFonts w:hint="eastAsia"/>
        </w:rPr>
        <w:t>ризику</w:t>
      </w:r>
      <w:r>
        <w:t></w:t>
      </w:r>
    </w:p>
    <w:p w:rsidR="00D65C98" w:rsidRDefault="00D65C98" w:rsidP="00D65C98">
      <w:r>
        <w:t></w:t>
      </w:r>
      <w:r>
        <w:t></w:t>
      </w:r>
      <w:r>
        <w:rPr>
          <w:rFonts w:hint="eastAsia"/>
        </w:rPr>
        <w:t>розкрити</w:t>
      </w:r>
      <w:r>
        <w:t></w:t>
      </w:r>
      <w:r>
        <w:rPr>
          <w:rFonts w:hint="eastAsia"/>
        </w:rPr>
        <w:t>специфіку</w:t>
      </w:r>
      <w:r>
        <w:t></w:t>
      </w:r>
      <w:r>
        <w:rPr>
          <w:rFonts w:hint="eastAsia"/>
        </w:rPr>
        <w:t>управління</w:t>
      </w:r>
      <w:r>
        <w:t></w:t>
      </w:r>
      <w:r>
        <w:rPr>
          <w:rFonts w:hint="eastAsia"/>
        </w:rPr>
        <w:t>ринковими</w:t>
      </w:r>
      <w:r>
        <w:t></w:t>
      </w:r>
      <w:r>
        <w:rPr>
          <w:rFonts w:hint="eastAsia"/>
        </w:rPr>
        <w:t>ризиками</w:t>
      </w:r>
      <w:r>
        <w:t></w:t>
      </w:r>
      <w:r>
        <w:rPr>
          <w:rFonts w:hint="eastAsia"/>
        </w:rPr>
        <w:t>в</w:t>
      </w:r>
      <w:r>
        <w:t></w:t>
      </w:r>
      <w:r>
        <w:rPr>
          <w:rFonts w:hint="eastAsia"/>
        </w:rPr>
        <w:t>умовах</w:t>
      </w:r>
    </w:p>
    <w:p w:rsidR="00D65C98" w:rsidRDefault="00D65C98" w:rsidP="00D65C98">
      <w:r>
        <w:rPr>
          <w:rFonts w:hint="eastAsia"/>
        </w:rPr>
        <w:t>невизначеності</w:t>
      </w:r>
      <w:r>
        <w:t></w:t>
      </w:r>
      <w:r>
        <w:rPr>
          <w:rFonts w:hint="eastAsia"/>
        </w:rPr>
        <w:t>на</w:t>
      </w:r>
      <w:r>
        <w:t></w:t>
      </w:r>
      <w:r>
        <w:rPr>
          <w:rFonts w:hint="eastAsia"/>
        </w:rPr>
        <w:t>світових</w:t>
      </w:r>
      <w:r>
        <w:t></w:t>
      </w:r>
      <w:r>
        <w:rPr>
          <w:rFonts w:hint="eastAsia"/>
        </w:rPr>
        <w:t>ринках</w:t>
      </w:r>
      <w:r>
        <w:t></w:t>
      </w:r>
      <w:r>
        <w:rPr>
          <w:rFonts w:hint="eastAsia"/>
        </w:rPr>
        <w:t>сировинних</w:t>
      </w:r>
      <w:r>
        <w:t></w:t>
      </w:r>
      <w:r>
        <w:rPr>
          <w:rFonts w:hint="eastAsia"/>
        </w:rPr>
        <w:t>продовольчих</w:t>
      </w:r>
      <w:r>
        <w:t></w:t>
      </w:r>
      <w:r>
        <w:rPr>
          <w:rFonts w:hint="eastAsia"/>
        </w:rPr>
        <w:t>товарів</w:t>
      </w:r>
      <w:r>
        <w:t></w:t>
      </w:r>
    </w:p>
    <w:p w:rsidR="00D65C98" w:rsidRDefault="00D65C98" w:rsidP="00D65C98">
      <w:r>
        <w:t></w:t>
      </w:r>
      <w:r>
        <w:t></w:t>
      </w:r>
      <w:r>
        <w:rPr>
          <w:rFonts w:hint="eastAsia"/>
        </w:rPr>
        <w:t>розробити</w:t>
      </w:r>
      <w:r>
        <w:t></w:t>
      </w:r>
      <w:r>
        <w:rPr>
          <w:rFonts w:hint="eastAsia"/>
        </w:rPr>
        <w:t>практичні</w:t>
      </w:r>
      <w:r>
        <w:t></w:t>
      </w:r>
      <w:r>
        <w:rPr>
          <w:rFonts w:hint="eastAsia"/>
        </w:rPr>
        <w:t>рекомендації</w:t>
      </w:r>
      <w:r>
        <w:t></w:t>
      </w:r>
      <w:r>
        <w:rPr>
          <w:rFonts w:hint="eastAsia"/>
        </w:rPr>
        <w:t>щодо</w:t>
      </w:r>
      <w:r>
        <w:t></w:t>
      </w:r>
      <w:r>
        <w:rPr>
          <w:rFonts w:hint="eastAsia"/>
        </w:rPr>
        <w:t>застосування</w:t>
      </w:r>
      <w:r>
        <w:t></w:t>
      </w:r>
      <w:r>
        <w:rPr>
          <w:rFonts w:hint="eastAsia"/>
        </w:rPr>
        <w:t>різних</w:t>
      </w:r>
      <w:r>
        <w:t></w:t>
      </w:r>
      <w:r>
        <w:rPr>
          <w:rFonts w:hint="eastAsia"/>
        </w:rPr>
        <w:t>методів</w:t>
      </w:r>
    </w:p>
    <w:p w:rsidR="00D65C98" w:rsidRDefault="00D65C98" w:rsidP="00D65C98">
      <w:r>
        <w:rPr>
          <w:rFonts w:hint="eastAsia"/>
        </w:rPr>
        <w:t>хеджування</w:t>
      </w:r>
      <w:r>
        <w:t></w:t>
      </w:r>
      <w:r>
        <w:rPr>
          <w:rFonts w:hint="eastAsia"/>
        </w:rPr>
        <w:t>як</w:t>
      </w:r>
      <w:r>
        <w:t></w:t>
      </w:r>
      <w:r>
        <w:rPr>
          <w:rFonts w:hint="eastAsia"/>
        </w:rPr>
        <w:t>цілісного</w:t>
      </w:r>
      <w:r>
        <w:t></w:t>
      </w:r>
      <w:r>
        <w:rPr>
          <w:rFonts w:hint="eastAsia"/>
        </w:rPr>
        <w:t>алгоритму</w:t>
      </w:r>
      <w:r>
        <w:t></w:t>
      </w:r>
      <w:r>
        <w:rPr>
          <w:rFonts w:hint="eastAsia"/>
        </w:rPr>
        <w:t>управління</w:t>
      </w:r>
      <w:r>
        <w:t></w:t>
      </w:r>
      <w:r>
        <w:rPr>
          <w:rFonts w:hint="eastAsia"/>
        </w:rPr>
        <w:t>ціновим</w:t>
      </w:r>
      <w:r>
        <w:t></w:t>
      </w:r>
      <w:r>
        <w:rPr>
          <w:rFonts w:hint="eastAsia"/>
        </w:rPr>
        <w:t>ризиком</w:t>
      </w:r>
      <w:r>
        <w:t></w:t>
      </w:r>
    </w:p>
    <w:p w:rsidR="00D65C98" w:rsidRDefault="00D65C98" w:rsidP="00D65C98">
      <w:r>
        <w:t></w:t>
      </w:r>
      <w:r>
        <w:t></w:t>
      </w:r>
      <w:r>
        <w:rPr>
          <w:rFonts w:hint="eastAsia"/>
        </w:rPr>
        <w:t>проаналізувати</w:t>
      </w:r>
      <w:r>
        <w:t></w:t>
      </w:r>
      <w:r>
        <w:rPr>
          <w:rFonts w:hint="eastAsia"/>
        </w:rPr>
        <w:t>взаємозв’язок</w:t>
      </w:r>
      <w:r>
        <w:t></w:t>
      </w:r>
      <w:r>
        <w:rPr>
          <w:rFonts w:hint="eastAsia"/>
        </w:rPr>
        <w:t>між</w:t>
      </w:r>
      <w:r>
        <w:t></w:t>
      </w:r>
      <w:r>
        <w:rPr>
          <w:rFonts w:hint="eastAsia"/>
        </w:rPr>
        <w:t>готівковим</w:t>
      </w:r>
      <w:r>
        <w:t></w:t>
      </w:r>
      <w:r>
        <w:rPr>
          <w:rFonts w:hint="eastAsia"/>
        </w:rPr>
        <w:t>та</w:t>
      </w:r>
      <w:r>
        <w:t></w:t>
      </w:r>
      <w:r>
        <w:rPr>
          <w:rFonts w:hint="eastAsia"/>
        </w:rPr>
        <w:t>ф’ючерсним</w:t>
      </w:r>
      <w:r>
        <w:t></w:t>
      </w:r>
      <w:r>
        <w:rPr>
          <w:rFonts w:hint="eastAsia"/>
        </w:rPr>
        <w:t>ринками</w:t>
      </w:r>
    </w:p>
    <w:p w:rsidR="00D65C98" w:rsidRDefault="00D65C98" w:rsidP="00D65C98">
      <w:r>
        <w:rPr>
          <w:rFonts w:hint="eastAsia"/>
        </w:rPr>
        <w:t>через</w:t>
      </w:r>
      <w:r>
        <w:t></w:t>
      </w:r>
      <w:r>
        <w:rPr>
          <w:rFonts w:hint="eastAsia"/>
        </w:rPr>
        <w:t>призму</w:t>
      </w:r>
      <w:r>
        <w:t></w:t>
      </w:r>
      <w:r>
        <w:rPr>
          <w:rFonts w:hint="eastAsia"/>
        </w:rPr>
        <w:t>міжнародної</w:t>
      </w:r>
      <w:r>
        <w:t></w:t>
      </w:r>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p>
    <w:p w:rsidR="00D65C98" w:rsidRDefault="00D65C98" w:rsidP="00D65C98">
      <w:r>
        <w:t></w:t>
      </w:r>
      <w:r>
        <w:t></w:t>
      </w:r>
    </w:p>
    <w:p w:rsidR="00D65C98" w:rsidRDefault="00D65C98" w:rsidP="00D65C98">
      <w:r>
        <w:t></w:t>
      </w:r>
      <w:r>
        <w:t></w:t>
      </w:r>
      <w:r>
        <w:rPr>
          <w:rFonts w:hint="eastAsia"/>
        </w:rPr>
        <w:t>виявити</w:t>
      </w:r>
      <w:r>
        <w:t></w:t>
      </w:r>
      <w:r>
        <w:rPr>
          <w:rFonts w:hint="eastAsia"/>
        </w:rPr>
        <w:t>ключові</w:t>
      </w:r>
      <w:r>
        <w:t></w:t>
      </w:r>
      <w:r>
        <w:rPr>
          <w:rFonts w:hint="eastAsia"/>
        </w:rPr>
        <w:t>особливості</w:t>
      </w:r>
      <w:r>
        <w:t></w:t>
      </w:r>
      <w:r>
        <w:rPr>
          <w:rFonts w:hint="eastAsia"/>
        </w:rPr>
        <w:t>організації</w:t>
      </w:r>
      <w:r>
        <w:t></w:t>
      </w:r>
      <w:r>
        <w:rPr>
          <w:rFonts w:hint="eastAsia"/>
        </w:rPr>
        <w:t>зовнішньоторговельних</w:t>
      </w:r>
    </w:p>
    <w:p w:rsidR="00D65C98" w:rsidRDefault="00D65C98" w:rsidP="00D65C98">
      <w:r>
        <w:rPr>
          <w:rFonts w:hint="eastAsia"/>
        </w:rPr>
        <w:t>операцій</w:t>
      </w:r>
      <w:r>
        <w:t></w:t>
      </w:r>
      <w:r>
        <w:rPr>
          <w:rFonts w:hint="eastAsia"/>
        </w:rPr>
        <w:t>в</w:t>
      </w:r>
      <w:r>
        <w:t></w:t>
      </w:r>
      <w:r>
        <w:rPr>
          <w:rFonts w:hint="eastAsia"/>
        </w:rPr>
        <w:t>умовах</w:t>
      </w:r>
      <w:r>
        <w:t></w:t>
      </w:r>
      <w:r>
        <w:rPr>
          <w:rFonts w:hint="eastAsia"/>
        </w:rPr>
        <w:t>змін</w:t>
      </w:r>
      <w:r>
        <w:t></w:t>
      </w:r>
      <w:r>
        <w:rPr>
          <w:rFonts w:hint="eastAsia"/>
        </w:rPr>
        <w:t>значень</w:t>
      </w:r>
      <w:r>
        <w:t></w:t>
      </w:r>
      <w:r>
        <w:rPr>
          <w:rFonts w:hint="eastAsia"/>
        </w:rPr>
        <w:t>базису</w:t>
      </w:r>
      <w:r>
        <w:t></w:t>
      </w:r>
      <w:r>
        <w:rPr>
          <w:rFonts w:hint="eastAsia"/>
        </w:rPr>
        <w:t>як</w:t>
      </w:r>
      <w:r>
        <w:t></w:t>
      </w:r>
      <w:r>
        <w:rPr>
          <w:rFonts w:hint="eastAsia"/>
        </w:rPr>
        <w:t>різниці</w:t>
      </w:r>
      <w:r>
        <w:t></w:t>
      </w:r>
      <w:r>
        <w:rPr>
          <w:rFonts w:hint="eastAsia"/>
        </w:rPr>
        <w:t>між</w:t>
      </w:r>
      <w:r>
        <w:t></w:t>
      </w:r>
      <w:r>
        <w:rPr>
          <w:rFonts w:hint="eastAsia"/>
        </w:rPr>
        <w:t>ціною</w:t>
      </w:r>
      <w:r>
        <w:t></w:t>
      </w:r>
      <w:r>
        <w:rPr>
          <w:rFonts w:hint="eastAsia"/>
        </w:rPr>
        <w:t>товару</w:t>
      </w:r>
      <w:r>
        <w:t></w:t>
      </w:r>
      <w:r>
        <w:rPr>
          <w:rFonts w:hint="eastAsia"/>
        </w:rPr>
        <w:t>на</w:t>
      </w:r>
    </w:p>
    <w:p w:rsidR="00D65C98" w:rsidRDefault="00D65C98" w:rsidP="00D65C98">
      <w:r>
        <w:rPr>
          <w:rFonts w:hint="eastAsia"/>
        </w:rPr>
        <w:t>готівковому</w:t>
      </w:r>
      <w:r>
        <w:t></w:t>
      </w:r>
      <w:r>
        <w:rPr>
          <w:rFonts w:hint="eastAsia"/>
        </w:rPr>
        <w:t>ринку</w:t>
      </w:r>
      <w:r>
        <w:t></w:t>
      </w:r>
      <w:r>
        <w:rPr>
          <w:rFonts w:hint="eastAsia"/>
        </w:rPr>
        <w:t>і</w:t>
      </w:r>
      <w:r>
        <w:t></w:t>
      </w:r>
      <w:r>
        <w:rPr>
          <w:rFonts w:hint="eastAsia"/>
        </w:rPr>
        <w:t>ціною</w:t>
      </w:r>
      <w:r>
        <w:t></w:t>
      </w:r>
      <w:r>
        <w:rPr>
          <w:rFonts w:hint="eastAsia"/>
        </w:rPr>
        <w:t>товару</w:t>
      </w:r>
      <w:r>
        <w:t></w:t>
      </w:r>
      <w:r>
        <w:rPr>
          <w:rFonts w:hint="eastAsia"/>
        </w:rPr>
        <w:t>на</w:t>
      </w:r>
      <w:r>
        <w:t></w:t>
      </w:r>
      <w:r>
        <w:rPr>
          <w:rFonts w:hint="eastAsia"/>
        </w:rPr>
        <w:t>ф’ючерсному</w:t>
      </w:r>
      <w:r>
        <w:t></w:t>
      </w:r>
      <w:r>
        <w:rPr>
          <w:rFonts w:hint="eastAsia"/>
        </w:rPr>
        <w:t>ринку</w:t>
      </w:r>
      <w:r>
        <w:t></w:t>
      </w:r>
    </w:p>
    <w:p w:rsidR="00D65C98" w:rsidRDefault="00D65C98" w:rsidP="00D65C98">
      <w:r>
        <w:t></w:t>
      </w:r>
      <w:r>
        <w:t></w:t>
      </w:r>
      <w:r>
        <w:rPr>
          <w:rFonts w:hint="eastAsia"/>
        </w:rPr>
        <w:t>обґрунтувати</w:t>
      </w:r>
      <w:r>
        <w:t></w:t>
      </w:r>
      <w:r>
        <w:rPr>
          <w:rFonts w:hint="eastAsia"/>
        </w:rPr>
        <w:t>важливість</w:t>
      </w:r>
      <w:r>
        <w:t></w:t>
      </w:r>
      <w:r>
        <w:rPr>
          <w:rFonts w:hint="eastAsia"/>
        </w:rPr>
        <w:t>розуміння</w:t>
      </w:r>
      <w:r>
        <w:t></w:t>
      </w:r>
      <w:r>
        <w:rPr>
          <w:rFonts w:hint="eastAsia"/>
        </w:rPr>
        <w:t>впливу</w:t>
      </w:r>
      <w:r>
        <w:t></w:t>
      </w:r>
      <w:r>
        <w:rPr>
          <w:rFonts w:hint="eastAsia"/>
        </w:rPr>
        <w:t>ф’ючерсних</w:t>
      </w:r>
      <w:r>
        <w:t></w:t>
      </w:r>
      <w:r>
        <w:rPr>
          <w:rFonts w:hint="eastAsia"/>
        </w:rPr>
        <w:t>спредів</w:t>
      </w:r>
      <w:r>
        <w:t></w:t>
      </w:r>
      <w:r>
        <w:rPr>
          <w:rFonts w:hint="eastAsia"/>
        </w:rPr>
        <w:t>на</w:t>
      </w:r>
    </w:p>
    <w:p w:rsidR="00D65C98" w:rsidRDefault="00D65C98" w:rsidP="00D65C98">
      <w:r>
        <w:rPr>
          <w:rFonts w:hint="eastAsia"/>
        </w:rPr>
        <w:t>тенденції</w:t>
      </w:r>
      <w:r>
        <w:t></w:t>
      </w:r>
      <w:r>
        <w:rPr>
          <w:rFonts w:hint="eastAsia"/>
        </w:rPr>
        <w:t>змін</w:t>
      </w:r>
      <w:r>
        <w:t></w:t>
      </w:r>
      <w:r>
        <w:rPr>
          <w:rFonts w:hint="eastAsia"/>
        </w:rPr>
        <w:t>базису</w:t>
      </w:r>
      <w:r>
        <w:t></w:t>
      </w:r>
      <w:r>
        <w:rPr>
          <w:rFonts w:hint="eastAsia"/>
        </w:rPr>
        <w:t>в</w:t>
      </w:r>
      <w:r>
        <w:t></w:t>
      </w:r>
      <w:r>
        <w:rPr>
          <w:rFonts w:hint="eastAsia"/>
        </w:rPr>
        <w:t>системі</w:t>
      </w:r>
      <w:r>
        <w:t></w:t>
      </w:r>
      <w:r>
        <w:rPr>
          <w:rFonts w:hint="eastAsia"/>
        </w:rPr>
        <w:t>управління</w:t>
      </w:r>
      <w:r>
        <w:t></w:t>
      </w:r>
      <w:r>
        <w:rPr>
          <w:rFonts w:hint="eastAsia"/>
        </w:rPr>
        <w:t>ціновим</w:t>
      </w:r>
      <w:r>
        <w:t></w:t>
      </w:r>
      <w:r>
        <w:rPr>
          <w:rFonts w:hint="eastAsia"/>
        </w:rPr>
        <w:t>ризиком</w:t>
      </w:r>
      <w:r>
        <w:t></w:t>
      </w:r>
    </w:p>
    <w:p w:rsidR="00D65C98" w:rsidRDefault="00D65C98" w:rsidP="00D65C98">
      <w:r>
        <w:t></w:t>
      </w:r>
      <w:r>
        <w:t></w:t>
      </w:r>
      <w:r>
        <w:rPr>
          <w:rFonts w:hint="eastAsia"/>
        </w:rPr>
        <w:t>визначити</w:t>
      </w:r>
      <w:r>
        <w:t></w:t>
      </w:r>
      <w:r>
        <w:rPr>
          <w:rFonts w:hint="eastAsia"/>
        </w:rPr>
        <w:t>роль</w:t>
      </w:r>
      <w:r>
        <w:t></w:t>
      </w:r>
      <w:r>
        <w:rPr>
          <w:rFonts w:hint="eastAsia"/>
        </w:rPr>
        <w:t>опціонів</w:t>
      </w:r>
      <w:r>
        <w:t></w:t>
      </w:r>
      <w:r>
        <w:rPr>
          <w:rFonts w:hint="eastAsia"/>
        </w:rPr>
        <w:t>у</w:t>
      </w:r>
      <w:r>
        <w:t></w:t>
      </w:r>
      <w:r>
        <w:rPr>
          <w:rFonts w:hint="eastAsia"/>
        </w:rPr>
        <w:t>міжнародній</w:t>
      </w:r>
      <w:r>
        <w:t></w:t>
      </w:r>
      <w:r>
        <w:rPr>
          <w:rFonts w:hint="eastAsia"/>
        </w:rPr>
        <w:t>торгівлі</w:t>
      </w:r>
      <w:r>
        <w:t></w:t>
      </w:r>
      <w:r>
        <w:rPr>
          <w:rFonts w:hint="eastAsia"/>
        </w:rPr>
        <w:t>сировинними</w:t>
      </w:r>
    </w:p>
    <w:p w:rsidR="00D65C98" w:rsidRDefault="00D65C98" w:rsidP="00D65C98">
      <w:r>
        <w:rPr>
          <w:rFonts w:hint="eastAsia"/>
        </w:rPr>
        <w:t>продовольчими</w:t>
      </w:r>
      <w:r>
        <w:t></w:t>
      </w:r>
      <w:r>
        <w:rPr>
          <w:rFonts w:hint="eastAsia"/>
        </w:rPr>
        <w:t>товарами</w:t>
      </w:r>
      <w:r>
        <w:t></w:t>
      </w:r>
      <w:r>
        <w:rPr>
          <w:rFonts w:hint="eastAsia"/>
        </w:rPr>
        <w:t>на</w:t>
      </w:r>
      <w:r>
        <w:t></w:t>
      </w:r>
      <w:r>
        <w:rPr>
          <w:rFonts w:hint="eastAsia"/>
        </w:rPr>
        <w:t>сучасному</w:t>
      </w:r>
      <w:r>
        <w:t></w:t>
      </w:r>
      <w:r>
        <w:rPr>
          <w:rFonts w:hint="eastAsia"/>
        </w:rPr>
        <w:t>етапі</w:t>
      </w:r>
      <w:r>
        <w:t></w:t>
      </w:r>
    </w:p>
    <w:p w:rsidR="00D65C98" w:rsidRDefault="00D65C98" w:rsidP="00D65C98">
      <w:r>
        <w:t></w:t>
      </w:r>
      <w:r>
        <w:t></w:t>
      </w:r>
      <w:r>
        <w:rPr>
          <w:rFonts w:hint="eastAsia"/>
        </w:rPr>
        <w:t>здійснити</w:t>
      </w:r>
      <w:r>
        <w:t></w:t>
      </w:r>
      <w:r>
        <w:rPr>
          <w:rFonts w:hint="eastAsia"/>
        </w:rPr>
        <w:t>порівняльний</w:t>
      </w:r>
      <w:r>
        <w:t></w:t>
      </w:r>
      <w:r>
        <w:rPr>
          <w:rFonts w:hint="eastAsia"/>
        </w:rPr>
        <w:t>аналіз</w:t>
      </w:r>
      <w:r>
        <w:t></w:t>
      </w:r>
      <w:r>
        <w:rPr>
          <w:rFonts w:hint="eastAsia"/>
        </w:rPr>
        <w:t>міжнародних</w:t>
      </w:r>
      <w:r>
        <w:t></w:t>
      </w:r>
      <w:r>
        <w:rPr>
          <w:rFonts w:hint="eastAsia"/>
        </w:rPr>
        <w:t>ринків</w:t>
      </w:r>
      <w:r>
        <w:t></w:t>
      </w:r>
      <w:r>
        <w:rPr>
          <w:rFonts w:hint="eastAsia"/>
        </w:rPr>
        <w:t>рослинних</w:t>
      </w:r>
      <w:r>
        <w:t></w:t>
      </w:r>
      <w:r>
        <w:rPr>
          <w:rFonts w:hint="eastAsia"/>
        </w:rPr>
        <w:t>олій</w:t>
      </w:r>
      <w:r>
        <w:t></w:t>
      </w:r>
      <w:r>
        <w:rPr>
          <w:rFonts w:hint="eastAsia"/>
        </w:rPr>
        <w:t>та</w:t>
      </w:r>
    </w:p>
    <w:p w:rsidR="00D65C98" w:rsidRDefault="00D65C98" w:rsidP="00D65C98">
      <w:r>
        <w:rPr>
          <w:rFonts w:hint="eastAsia"/>
        </w:rPr>
        <w:t>оцінити</w:t>
      </w:r>
      <w:r>
        <w:t></w:t>
      </w:r>
      <w:r>
        <w:rPr>
          <w:rFonts w:hint="eastAsia"/>
        </w:rPr>
        <w:t>результативність</w:t>
      </w:r>
      <w:r>
        <w:t></w:t>
      </w:r>
      <w:r>
        <w:rPr>
          <w:rFonts w:hint="eastAsia"/>
        </w:rPr>
        <w:t>торгівлі</w:t>
      </w:r>
      <w:r>
        <w:t></w:t>
      </w:r>
      <w:r>
        <w:rPr>
          <w:rFonts w:hint="eastAsia"/>
        </w:rPr>
        <w:t>базисом</w:t>
      </w:r>
      <w:r>
        <w:t></w:t>
      </w:r>
      <w:r>
        <w:rPr>
          <w:rFonts w:hint="eastAsia"/>
        </w:rPr>
        <w:t>як</w:t>
      </w:r>
      <w:r>
        <w:t></w:t>
      </w:r>
      <w:r>
        <w:rPr>
          <w:rFonts w:hint="eastAsia"/>
        </w:rPr>
        <w:t>інструменту</w:t>
      </w:r>
      <w:r>
        <w:t></w:t>
      </w:r>
      <w:r>
        <w:rPr>
          <w:rFonts w:hint="eastAsia"/>
        </w:rPr>
        <w:t>хеджування</w:t>
      </w:r>
    </w:p>
    <w:p w:rsidR="00D65C98" w:rsidRDefault="00D65C98" w:rsidP="00D65C98">
      <w:r>
        <w:rPr>
          <w:rFonts w:hint="eastAsia"/>
        </w:rPr>
        <w:t>цінового</w:t>
      </w:r>
      <w:r>
        <w:t></w:t>
      </w:r>
      <w:r>
        <w:rPr>
          <w:rFonts w:hint="eastAsia"/>
        </w:rPr>
        <w:t>ризику</w:t>
      </w:r>
      <w:r>
        <w:t></w:t>
      </w:r>
    </w:p>
    <w:p w:rsidR="00D65C98" w:rsidRDefault="00D65C98" w:rsidP="00D65C98">
      <w:r>
        <w:t></w:t>
      </w:r>
      <w:r>
        <w:t></w:t>
      </w:r>
      <w:r>
        <w:rPr>
          <w:rFonts w:hint="eastAsia"/>
        </w:rPr>
        <w:t>розглянути</w:t>
      </w:r>
      <w:r>
        <w:t></w:t>
      </w:r>
      <w:r>
        <w:rPr>
          <w:rFonts w:hint="eastAsia"/>
        </w:rPr>
        <w:t>особливості</w:t>
      </w:r>
      <w:r>
        <w:t></w:t>
      </w:r>
      <w:r>
        <w:rPr>
          <w:rFonts w:hint="eastAsia"/>
        </w:rPr>
        <w:t>функціонування</w:t>
      </w:r>
      <w:r>
        <w:t></w:t>
      </w:r>
      <w:r>
        <w:rPr>
          <w:rFonts w:hint="eastAsia"/>
        </w:rPr>
        <w:t>ринку</w:t>
      </w:r>
      <w:r>
        <w:t></w:t>
      </w:r>
      <w:r>
        <w:rPr>
          <w:rFonts w:hint="eastAsia"/>
        </w:rPr>
        <w:t>зернових</w:t>
      </w:r>
      <w:r>
        <w:t></w:t>
      </w:r>
      <w:r>
        <w:rPr>
          <w:rFonts w:hint="eastAsia"/>
        </w:rPr>
        <w:t>культур</w:t>
      </w:r>
    </w:p>
    <w:p w:rsidR="00D65C98" w:rsidRDefault="00D65C98" w:rsidP="00D65C98">
      <w:r>
        <w:rPr>
          <w:rFonts w:hint="eastAsia"/>
        </w:rPr>
        <w:t>України</w:t>
      </w:r>
      <w:r>
        <w:t></w:t>
      </w:r>
      <w:r>
        <w:rPr>
          <w:rFonts w:hint="eastAsia"/>
        </w:rPr>
        <w:t>в</w:t>
      </w:r>
      <w:r>
        <w:t></w:t>
      </w:r>
      <w:r>
        <w:rPr>
          <w:rFonts w:hint="eastAsia"/>
        </w:rPr>
        <w:t>контексті</w:t>
      </w:r>
      <w:r>
        <w:t></w:t>
      </w:r>
      <w:r>
        <w:rPr>
          <w:rFonts w:hint="eastAsia"/>
        </w:rPr>
        <w:t>сучасних</w:t>
      </w:r>
      <w:r>
        <w:t></w:t>
      </w:r>
      <w:r>
        <w:rPr>
          <w:rFonts w:hint="eastAsia"/>
        </w:rPr>
        <w:t>тенденцій</w:t>
      </w:r>
      <w:r>
        <w:t></w:t>
      </w:r>
      <w:r>
        <w:rPr>
          <w:rFonts w:hint="eastAsia"/>
        </w:rPr>
        <w:t>світової</w:t>
      </w:r>
      <w:r>
        <w:t></w:t>
      </w:r>
      <w:r>
        <w:rPr>
          <w:rFonts w:hint="eastAsia"/>
        </w:rPr>
        <w:t>кон’юнктури</w:t>
      </w:r>
      <w:r>
        <w:t></w:t>
      </w:r>
    </w:p>
    <w:p w:rsidR="00D65C98" w:rsidRDefault="00D65C98" w:rsidP="00D65C98">
      <w:r>
        <w:t></w:t>
      </w:r>
      <w:r>
        <w:t></w:t>
      </w:r>
      <w:r>
        <w:rPr>
          <w:rFonts w:hint="eastAsia"/>
        </w:rPr>
        <w:t>розробити</w:t>
      </w:r>
      <w:r>
        <w:t></w:t>
      </w:r>
      <w:r>
        <w:rPr>
          <w:rFonts w:hint="eastAsia"/>
        </w:rPr>
        <w:t>шляхи</w:t>
      </w:r>
      <w:r>
        <w:t></w:t>
      </w:r>
      <w:r>
        <w:rPr>
          <w:rFonts w:hint="eastAsia"/>
        </w:rPr>
        <w:t>трансформації</w:t>
      </w:r>
      <w:r>
        <w:t></w:t>
      </w:r>
      <w:r>
        <w:rPr>
          <w:rFonts w:hint="eastAsia"/>
        </w:rPr>
        <w:t>системи</w:t>
      </w:r>
      <w:r>
        <w:t></w:t>
      </w:r>
      <w:r>
        <w:rPr>
          <w:rFonts w:hint="eastAsia"/>
        </w:rPr>
        <w:t>управління</w:t>
      </w:r>
      <w:r>
        <w:t></w:t>
      </w:r>
      <w:r>
        <w:rPr>
          <w:rFonts w:hint="eastAsia"/>
        </w:rPr>
        <w:t>ринковими</w:t>
      </w:r>
    </w:p>
    <w:p w:rsidR="00D65C98" w:rsidRDefault="00D65C98" w:rsidP="00D65C98">
      <w:r>
        <w:rPr>
          <w:rFonts w:hint="eastAsia"/>
        </w:rPr>
        <w:t>ризиками</w:t>
      </w:r>
      <w:r>
        <w:t></w:t>
      </w:r>
      <w:r>
        <w:rPr>
          <w:rFonts w:hint="eastAsia"/>
        </w:rPr>
        <w:t>експортерами</w:t>
      </w:r>
      <w:r>
        <w:t></w:t>
      </w:r>
      <w:r>
        <w:rPr>
          <w:rFonts w:hint="eastAsia"/>
        </w:rPr>
        <w:t>зернових</w:t>
      </w:r>
      <w:r>
        <w:t></w:t>
      </w:r>
      <w:r>
        <w:rPr>
          <w:rFonts w:hint="eastAsia"/>
        </w:rPr>
        <w:t>культур</w:t>
      </w:r>
      <w:r>
        <w:t></w:t>
      </w:r>
      <w:r>
        <w:rPr>
          <w:rFonts w:hint="eastAsia"/>
        </w:rPr>
        <w:t>в</w:t>
      </w:r>
      <w:r>
        <w:t></w:t>
      </w:r>
      <w:r>
        <w:rPr>
          <w:rFonts w:hint="eastAsia"/>
        </w:rPr>
        <w:t>Україні</w:t>
      </w:r>
      <w:r>
        <w:t></w:t>
      </w:r>
    </w:p>
    <w:p w:rsidR="00D65C98" w:rsidRDefault="00D65C98" w:rsidP="00D65C98">
      <w:r>
        <w:rPr>
          <w:rFonts w:hint="eastAsia"/>
        </w:rPr>
        <w:t>Об’єктом</w:t>
      </w:r>
      <w:r>
        <w:t></w:t>
      </w:r>
      <w:r>
        <w:rPr>
          <w:rFonts w:hint="eastAsia"/>
        </w:rPr>
        <w:t>дослідження</w:t>
      </w:r>
      <w:r>
        <w:t></w:t>
      </w:r>
      <w:r>
        <w:rPr>
          <w:rFonts w:hint="eastAsia"/>
        </w:rPr>
        <w:t>є</w:t>
      </w:r>
      <w:r>
        <w:t></w:t>
      </w:r>
      <w:r>
        <w:rPr>
          <w:rFonts w:hint="eastAsia"/>
        </w:rPr>
        <w:t>інструменти</w:t>
      </w:r>
      <w:r>
        <w:t></w:t>
      </w:r>
      <w:r>
        <w:rPr>
          <w:rFonts w:hint="eastAsia"/>
        </w:rPr>
        <w:t>та</w:t>
      </w:r>
      <w:r>
        <w:t></w:t>
      </w:r>
      <w:r>
        <w:rPr>
          <w:rFonts w:hint="eastAsia"/>
        </w:rPr>
        <w:t>процеси</w:t>
      </w:r>
      <w:r>
        <w:t></w:t>
      </w:r>
      <w:r>
        <w:rPr>
          <w:rFonts w:hint="eastAsia"/>
        </w:rPr>
        <w:t>управління</w:t>
      </w:r>
    </w:p>
    <w:p w:rsidR="00D65C98" w:rsidRDefault="00D65C98" w:rsidP="00D65C98">
      <w:r>
        <w:rPr>
          <w:rFonts w:hint="eastAsia"/>
        </w:rPr>
        <w:t>ринковими</w:t>
      </w:r>
      <w:r>
        <w:t></w:t>
      </w:r>
      <w:r>
        <w:rPr>
          <w:rFonts w:hint="eastAsia"/>
        </w:rPr>
        <w:t>ризиками</w:t>
      </w:r>
      <w:r>
        <w:t></w:t>
      </w:r>
      <w:r>
        <w:rPr>
          <w:rFonts w:hint="eastAsia"/>
        </w:rPr>
        <w:t>у</w:t>
      </w:r>
      <w:r>
        <w:t></w:t>
      </w:r>
      <w:r>
        <w:rPr>
          <w:rFonts w:hint="eastAsia"/>
        </w:rPr>
        <w:t>міжнародній</w:t>
      </w:r>
      <w:r>
        <w:t></w:t>
      </w:r>
      <w:r>
        <w:rPr>
          <w:rFonts w:hint="eastAsia"/>
        </w:rPr>
        <w:t>торгівлі</w:t>
      </w:r>
      <w:r>
        <w:t></w:t>
      </w:r>
      <w:r>
        <w:rPr>
          <w:rFonts w:hint="eastAsia"/>
        </w:rPr>
        <w:t>сировинними</w:t>
      </w:r>
      <w:r>
        <w:t></w:t>
      </w:r>
      <w:r>
        <w:rPr>
          <w:rFonts w:hint="eastAsia"/>
        </w:rPr>
        <w:t>продовольчими</w:t>
      </w:r>
    </w:p>
    <w:p w:rsidR="00D65C98" w:rsidRDefault="00D65C98" w:rsidP="00D65C98">
      <w:r>
        <w:rPr>
          <w:rFonts w:hint="eastAsia"/>
        </w:rPr>
        <w:t>товарами</w:t>
      </w:r>
      <w:r>
        <w:t></w:t>
      </w:r>
    </w:p>
    <w:p w:rsidR="00D65C98" w:rsidRDefault="00D65C98" w:rsidP="00D65C98">
      <w:r>
        <w:rPr>
          <w:rFonts w:hint="eastAsia"/>
        </w:rPr>
        <w:t>Предметом</w:t>
      </w:r>
      <w:r>
        <w:t></w:t>
      </w:r>
      <w:r>
        <w:rPr>
          <w:rFonts w:hint="eastAsia"/>
        </w:rPr>
        <w:t>дослідження</w:t>
      </w:r>
      <w:r>
        <w:t></w:t>
      </w:r>
      <w:r>
        <w:rPr>
          <w:rFonts w:hint="eastAsia"/>
        </w:rPr>
        <w:t>є</w:t>
      </w:r>
      <w:r>
        <w:t></w:t>
      </w:r>
      <w:r>
        <w:rPr>
          <w:rFonts w:hint="eastAsia"/>
        </w:rPr>
        <w:t>закономірності</w:t>
      </w:r>
      <w:r>
        <w:t></w:t>
      </w:r>
      <w:r>
        <w:rPr>
          <w:rFonts w:hint="eastAsia"/>
        </w:rPr>
        <w:t>та</w:t>
      </w:r>
      <w:r>
        <w:t></w:t>
      </w:r>
      <w:r>
        <w:rPr>
          <w:rFonts w:hint="eastAsia"/>
        </w:rPr>
        <w:t>особливості</w:t>
      </w:r>
      <w:r>
        <w:t></w:t>
      </w:r>
      <w:r>
        <w:rPr>
          <w:rFonts w:hint="eastAsia"/>
        </w:rPr>
        <w:t>розвитку</w:t>
      </w:r>
    </w:p>
    <w:p w:rsidR="00D65C98" w:rsidRDefault="00D65C98" w:rsidP="00D65C98">
      <w:r>
        <w:rPr>
          <w:rFonts w:hint="eastAsia"/>
        </w:rPr>
        <w:t>механізму</w:t>
      </w:r>
      <w:r>
        <w:t></w:t>
      </w:r>
      <w:r>
        <w:rPr>
          <w:rFonts w:hint="eastAsia"/>
        </w:rPr>
        <w:t>управління</w:t>
      </w:r>
      <w:r>
        <w:t></w:t>
      </w:r>
      <w:r>
        <w:rPr>
          <w:rFonts w:hint="eastAsia"/>
        </w:rPr>
        <w:t>ринковими</w:t>
      </w:r>
      <w:r>
        <w:t></w:t>
      </w:r>
      <w:r>
        <w:rPr>
          <w:rFonts w:hint="eastAsia"/>
        </w:rPr>
        <w:t>ризиками</w:t>
      </w:r>
      <w:r>
        <w:t></w:t>
      </w:r>
      <w:r>
        <w:rPr>
          <w:rFonts w:hint="eastAsia"/>
        </w:rPr>
        <w:t>у</w:t>
      </w:r>
      <w:r>
        <w:t></w:t>
      </w:r>
      <w:r>
        <w:rPr>
          <w:rFonts w:hint="eastAsia"/>
        </w:rPr>
        <w:t>міжнародній</w:t>
      </w:r>
      <w:r>
        <w:t></w:t>
      </w:r>
      <w:r>
        <w:rPr>
          <w:rFonts w:hint="eastAsia"/>
        </w:rPr>
        <w:t>торгівлі</w:t>
      </w:r>
      <w:r>
        <w:t></w:t>
      </w:r>
    </w:p>
    <w:p w:rsidR="00D65C98" w:rsidRDefault="00D65C98" w:rsidP="00D65C98">
      <w:r>
        <w:rPr>
          <w:rFonts w:hint="eastAsia"/>
        </w:rPr>
        <w:t>Методи</w:t>
      </w:r>
      <w:r>
        <w:t></w:t>
      </w:r>
      <w:r>
        <w:rPr>
          <w:rFonts w:hint="eastAsia"/>
        </w:rPr>
        <w:t>дослідження</w:t>
      </w:r>
      <w:r>
        <w:t></w:t>
      </w:r>
      <w:r>
        <w:t></w:t>
      </w:r>
      <w:r>
        <w:rPr>
          <w:rFonts w:hint="eastAsia"/>
        </w:rPr>
        <w:t>Методологічну</w:t>
      </w:r>
      <w:r>
        <w:t></w:t>
      </w:r>
      <w:r>
        <w:rPr>
          <w:rFonts w:hint="eastAsia"/>
        </w:rPr>
        <w:t>основу</w:t>
      </w:r>
      <w:r>
        <w:t></w:t>
      </w:r>
      <w:r>
        <w:rPr>
          <w:rFonts w:hint="eastAsia"/>
        </w:rPr>
        <w:t>дисертаційного</w:t>
      </w:r>
    </w:p>
    <w:p w:rsidR="00D65C98" w:rsidRDefault="00D65C98" w:rsidP="00D65C98">
      <w:r>
        <w:rPr>
          <w:rFonts w:hint="eastAsia"/>
        </w:rPr>
        <w:t>дослідження</w:t>
      </w:r>
      <w:r>
        <w:t></w:t>
      </w:r>
      <w:r>
        <w:rPr>
          <w:rFonts w:hint="eastAsia"/>
        </w:rPr>
        <w:t>сформували</w:t>
      </w:r>
      <w:r>
        <w:t></w:t>
      </w:r>
      <w:r>
        <w:rPr>
          <w:rFonts w:hint="eastAsia"/>
        </w:rPr>
        <w:t>напрацювання</w:t>
      </w:r>
      <w:r>
        <w:t></w:t>
      </w:r>
      <w:r>
        <w:rPr>
          <w:rFonts w:hint="eastAsia"/>
        </w:rPr>
        <w:t>відомих</w:t>
      </w:r>
      <w:r>
        <w:t></w:t>
      </w:r>
      <w:r>
        <w:rPr>
          <w:rFonts w:hint="eastAsia"/>
        </w:rPr>
        <w:t>вітчизняних</w:t>
      </w:r>
      <w:r>
        <w:t></w:t>
      </w:r>
      <w:r>
        <w:rPr>
          <w:rFonts w:hint="eastAsia"/>
        </w:rPr>
        <w:t>і</w:t>
      </w:r>
      <w:r>
        <w:t></w:t>
      </w:r>
      <w:r>
        <w:rPr>
          <w:rFonts w:hint="eastAsia"/>
        </w:rPr>
        <w:t>зарубіжних</w:t>
      </w:r>
    </w:p>
    <w:p w:rsidR="00D65C98" w:rsidRDefault="00D65C98" w:rsidP="00D65C98">
      <w:r>
        <w:rPr>
          <w:rFonts w:hint="eastAsia"/>
        </w:rPr>
        <w:t>вчених</w:t>
      </w:r>
      <w:r>
        <w:t></w:t>
      </w:r>
      <w:r>
        <w:t></w:t>
      </w:r>
      <w:r>
        <w:rPr>
          <w:rFonts w:hint="eastAsia"/>
        </w:rPr>
        <w:t>постулати</w:t>
      </w:r>
      <w:r>
        <w:t></w:t>
      </w:r>
      <w:r>
        <w:rPr>
          <w:rFonts w:hint="eastAsia"/>
        </w:rPr>
        <w:t>сучасних</w:t>
      </w:r>
      <w:r>
        <w:t></w:t>
      </w:r>
      <w:r>
        <w:rPr>
          <w:rFonts w:hint="eastAsia"/>
        </w:rPr>
        <w:t>теорій</w:t>
      </w:r>
      <w:r>
        <w:t></w:t>
      </w:r>
      <w:r>
        <w:rPr>
          <w:rFonts w:hint="eastAsia"/>
        </w:rPr>
        <w:t>міжнародної</w:t>
      </w:r>
      <w:r>
        <w:t></w:t>
      </w:r>
      <w:r>
        <w:rPr>
          <w:rFonts w:hint="eastAsia"/>
        </w:rPr>
        <w:t>торгівлі</w:t>
      </w:r>
      <w:r>
        <w:t></w:t>
      </w:r>
      <w:r>
        <w:t></w:t>
      </w:r>
      <w:r>
        <w:rPr>
          <w:rFonts w:hint="eastAsia"/>
        </w:rPr>
        <w:t>новітні</w:t>
      </w:r>
      <w:r>
        <w:t></w:t>
      </w:r>
      <w:r>
        <w:rPr>
          <w:rFonts w:hint="eastAsia"/>
        </w:rPr>
        <w:t>світові</w:t>
      </w:r>
      <w:r>
        <w:t></w:t>
      </w:r>
      <w:r>
        <w:rPr>
          <w:rFonts w:hint="eastAsia"/>
        </w:rPr>
        <w:t>та</w:t>
      </w:r>
    </w:p>
    <w:p w:rsidR="00D65C98" w:rsidRDefault="00D65C98" w:rsidP="00D65C98">
      <w:r>
        <w:rPr>
          <w:rFonts w:hint="eastAsia"/>
        </w:rPr>
        <w:t>європейські</w:t>
      </w:r>
      <w:r>
        <w:t></w:t>
      </w:r>
      <w:r>
        <w:rPr>
          <w:rFonts w:hint="eastAsia"/>
        </w:rPr>
        <w:t>практики</w:t>
      </w:r>
      <w:r>
        <w:t></w:t>
      </w:r>
      <w:r>
        <w:rPr>
          <w:rFonts w:hint="eastAsia"/>
        </w:rPr>
        <w:t>у</w:t>
      </w:r>
      <w:r>
        <w:t></w:t>
      </w:r>
      <w:r>
        <w:rPr>
          <w:rFonts w:hint="eastAsia"/>
        </w:rPr>
        <w:t>сфері</w:t>
      </w:r>
      <w:r>
        <w:t></w:t>
      </w:r>
      <w:r>
        <w:rPr>
          <w:rFonts w:hint="eastAsia"/>
        </w:rPr>
        <w:t>управління</w:t>
      </w:r>
      <w:r>
        <w:t></w:t>
      </w:r>
      <w:r>
        <w:rPr>
          <w:rFonts w:hint="eastAsia"/>
        </w:rPr>
        <w:t>ринковими</w:t>
      </w:r>
      <w:r>
        <w:t></w:t>
      </w:r>
      <w:r>
        <w:rPr>
          <w:rFonts w:hint="eastAsia"/>
        </w:rPr>
        <w:t>ризиками</w:t>
      </w:r>
      <w:r>
        <w:t></w:t>
      </w:r>
    </w:p>
    <w:p w:rsidR="00D65C98" w:rsidRDefault="00D65C98" w:rsidP="00D65C98">
      <w:r>
        <w:rPr>
          <w:rFonts w:hint="eastAsia"/>
        </w:rPr>
        <w:t>Методологічний</w:t>
      </w:r>
      <w:r>
        <w:t></w:t>
      </w:r>
      <w:r>
        <w:rPr>
          <w:rFonts w:hint="eastAsia"/>
        </w:rPr>
        <w:t>апарат</w:t>
      </w:r>
      <w:r>
        <w:t></w:t>
      </w:r>
      <w:r>
        <w:rPr>
          <w:rFonts w:hint="eastAsia"/>
        </w:rPr>
        <w:t>дисертації</w:t>
      </w:r>
      <w:r>
        <w:t></w:t>
      </w:r>
      <w:r>
        <w:rPr>
          <w:rFonts w:hint="eastAsia"/>
        </w:rPr>
        <w:t>становлять</w:t>
      </w:r>
      <w:r>
        <w:t></w:t>
      </w:r>
      <w:r>
        <w:rPr>
          <w:rFonts w:hint="eastAsia"/>
        </w:rPr>
        <w:t>такі</w:t>
      </w:r>
      <w:r>
        <w:t></w:t>
      </w:r>
      <w:r>
        <w:rPr>
          <w:rFonts w:hint="eastAsia"/>
        </w:rPr>
        <w:t>методи</w:t>
      </w:r>
      <w:r>
        <w:t></w:t>
      </w:r>
      <w:r>
        <w:rPr>
          <w:rFonts w:hint="eastAsia"/>
        </w:rPr>
        <w:t>теоретичного</w:t>
      </w:r>
    </w:p>
    <w:p w:rsidR="00D65C98" w:rsidRDefault="00D65C98" w:rsidP="00D65C98">
      <w:r>
        <w:rPr>
          <w:rFonts w:hint="eastAsia"/>
        </w:rPr>
        <w:t>та</w:t>
      </w:r>
      <w:r>
        <w:t></w:t>
      </w:r>
      <w:r>
        <w:rPr>
          <w:rFonts w:hint="eastAsia"/>
        </w:rPr>
        <w:t>емпіричного</w:t>
      </w:r>
      <w:r>
        <w:t></w:t>
      </w:r>
      <w:r>
        <w:rPr>
          <w:rFonts w:hint="eastAsia"/>
        </w:rPr>
        <w:t>дослідження</w:t>
      </w:r>
      <w:r>
        <w:t></w:t>
      </w:r>
      <w:r>
        <w:t></w:t>
      </w:r>
      <w:r>
        <w:rPr>
          <w:rFonts w:hint="eastAsia"/>
        </w:rPr>
        <w:t>метод</w:t>
      </w:r>
      <w:r>
        <w:t></w:t>
      </w:r>
      <w:r>
        <w:rPr>
          <w:rFonts w:hint="eastAsia"/>
        </w:rPr>
        <w:t>історизму</w:t>
      </w:r>
      <w:r>
        <w:t></w:t>
      </w:r>
      <w:r>
        <w:t></w:t>
      </w:r>
      <w:r>
        <w:rPr>
          <w:rFonts w:hint="eastAsia"/>
        </w:rPr>
        <w:t>для</w:t>
      </w:r>
      <w:r>
        <w:t></w:t>
      </w:r>
      <w:r>
        <w:rPr>
          <w:rFonts w:hint="eastAsia"/>
        </w:rPr>
        <w:t>узагальнення</w:t>
      </w:r>
      <w:r>
        <w:t></w:t>
      </w:r>
      <w:r>
        <w:rPr>
          <w:rFonts w:hint="eastAsia"/>
        </w:rPr>
        <w:t>принципів</w:t>
      </w:r>
    </w:p>
    <w:p w:rsidR="00D65C98" w:rsidRDefault="00D65C98" w:rsidP="00D65C98">
      <w:r>
        <w:rPr>
          <w:rFonts w:hint="eastAsia"/>
        </w:rPr>
        <w:t>використання</w:t>
      </w:r>
      <w:r>
        <w:t></w:t>
      </w:r>
      <w:r>
        <w:rPr>
          <w:rFonts w:hint="eastAsia"/>
        </w:rPr>
        <w:t>інструментів</w:t>
      </w:r>
      <w:r>
        <w:t></w:t>
      </w:r>
      <w:r>
        <w:rPr>
          <w:rFonts w:hint="eastAsia"/>
        </w:rPr>
        <w:t>управління</w:t>
      </w:r>
      <w:r>
        <w:t></w:t>
      </w:r>
      <w:r>
        <w:rPr>
          <w:rFonts w:hint="eastAsia"/>
        </w:rPr>
        <w:t>ринковими</w:t>
      </w:r>
      <w:r>
        <w:t></w:t>
      </w:r>
      <w:r>
        <w:rPr>
          <w:rFonts w:hint="eastAsia"/>
        </w:rPr>
        <w:t>ризиками</w:t>
      </w:r>
      <w:r>
        <w:t></w:t>
      </w:r>
      <w:r>
        <w:rPr>
          <w:rFonts w:hint="eastAsia"/>
        </w:rPr>
        <w:t>–</w:t>
      </w:r>
      <w:r>
        <w:t></w:t>
      </w:r>
      <w:r>
        <w:rPr>
          <w:rFonts w:hint="eastAsia"/>
        </w:rPr>
        <w:t>підрозділ</w:t>
      </w:r>
      <w:r>
        <w:t></w:t>
      </w:r>
      <w:r>
        <w:t></w:t>
      </w:r>
      <w:r>
        <w:t></w:t>
      </w:r>
      <w:r>
        <w:t></w:t>
      </w:r>
      <w:r>
        <w:t></w:t>
      </w:r>
      <w:r>
        <w:t></w:t>
      </w:r>
      <w:r>
        <w:t></w:t>
      </w:r>
    </w:p>
    <w:p w:rsidR="00D65C98" w:rsidRDefault="00D65C98" w:rsidP="00D65C98">
      <w:r>
        <w:rPr>
          <w:rFonts w:hint="eastAsia"/>
        </w:rPr>
        <w:t>метод</w:t>
      </w:r>
      <w:r>
        <w:t></w:t>
      </w:r>
      <w:r>
        <w:rPr>
          <w:rFonts w:hint="eastAsia"/>
        </w:rPr>
        <w:t>аналізу</w:t>
      </w:r>
      <w:r>
        <w:t></w:t>
      </w:r>
      <w:r>
        <w:rPr>
          <w:rFonts w:hint="eastAsia"/>
        </w:rPr>
        <w:t>і</w:t>
      </w:r>
      <w:r>
        <w:t></w:t>
      </w:r>
      <w:r>
        <w:rPr>
          <w:rFonts w:hint="eastAsia"/>
        </w:rPr>
        <w:t>синтезу</w:t>
      </w:r>
      <w:r>
        <w:t></w:t>
      </w:r>
      <w:r>
        <w:t></w:t>
      </w:r>
      <w:r>
        <w:rPr>
          <w:rFonts w:hint="eastAsia"/>
        </w:rPr>
        <w:t>для</w:t>
      </w:r>
      <w:r>
        <w:t></w:t>
      </w:r>
      <w:r>
        <w:rPr>
          <w:rFonts w:hint="eastAsia"/>
        </w:rPr>
        <w:t>формування</w:t>
      </w:r>
      <w:r>
        <w:t></w:t>
      </w:r>
      <w:r>
        <w:rPr>
          <w:rFonts w:hint="eastAsia"/>
        </w:rPr>
        <w:t>поняття</w:t>
      </w:r>
      <w:r>
        <w:t></w:t>
      </w:r>
      <w:r>
        <w:t></w:t>
      </w:r>
      <w:r>
        <w:rPr>
          <w:rFonts w:hint="eastAsia"/>
        </w:rPr>
        <w:t>торгівля</w:t>
      </w:r>
      <w:r>
        <w:t></w:t>
      </w:r>
      <w:r>
        <w:rPr>
          <w:rFonts w:hint="eastAsia"/>
        </w:rPr>
        <w:t>базисом</w:t>
      </w:r>
      <w:r>
        <w:t></w:t>
      </w:r>
      <w:r>
        <w:t></w:t>
      </w:r>
      <w:r>
        <w:rPr>
          <w:rFonts w:hint="eastAsia"/>
        </w:rPr>
        <w:t>–</w:t>
      </w:r>
    </w:p>
    <w:p w:rsidR="00D65C98" w:rsidRDefault="00D65C98" w:rsidP="00D65C98">
      <w:r>
        <w:rPr>
          <w:rFonts w:hint="eastAsia"/>
        </w:rPr>
        <w:t>підрозділи</w:t>
      </w:r>
      <w:r>
        <w:t></w:t>
      </w:r>
      <w:r>
        <w:t></w:t>
      </w:r>
      <w:r>
        <w:t></w:t>
      </w:r>
      <w:r>
        <w:t></w:t>
      </w:r>
      <w:r>
        <w:t></w:t>
      </w:r>
      <w:r>
        <w:t></w:t>
      </w:r>
      <w:r>
        <w:rPr>
          <w:rFonts w:hint="eastAsia"/>
        </w:rPr>
        <w:t>і</w:t>
      </w:r>
      <w:r>
        <w:t></w:t>
      </w:r>
      <w:r>
        <w:t></w:t>
      </w:r>
      <w:r>
        <w:t></w:t>
      </w:r>
      <w:r>
        <w:t></w:t>
      </w:r>
      <w:r>
        <w:t></w:t>
      </w:r>
      <w:r>
        <w:t></w:t>
      </w:r>
      <w:r>
        <w:t></w:t>
      </w:r>
      <w:r>
        <w:t></w:t>
      </w:r>
      <w:r>
        <w:rPr>
          <w:rFonts w:hint="eastAsia"/>
        </w:rPr>
        <w:t>описово</w:t>
      </w:r>
      <w:r>
        <w:t></w:t>
      </w:r>
      <w:r>
        <w:rPr>
          <w:rFonts w:hint="eastAsia"/>
        </w:rPr>
        <w:t>аналітичний</w:t>
      </w:r>
      <w:r>
        <w:t></w:t>
      </w:r>
      <w:r>
        <w:rPr>
          <w:rFonts w:hint="eastAsia"/>
        </w:rPr>
        <w:t>метод</w:t>
      </w:r>
      <w:r>
        <w:t></w:t>
      </w:r>
      <w:r>
        <w:t></w:t>
      </w:r>
      <w:r>
        <w:rPr>
          <w:rFonts w:hint="eastAsia"/>
        </w:rPr>
        <w:t>для</w:t>
      </w:r>
      <w:r>
        <w:t></w:t>
      </w:r>
      <w:r>
        <w:rPr>
          <w:rFonts w:hint="eastAsia"/>
        </w:rPr>
        <w:t>визначення</w:t>
      </w:r>
    </w:p>
    <w:p w:rsidR="00D65C98" w:rsidRDefault="00D65C98" w:rsidP="00D65C98">
      <w:r>
        <w:rPr>
          <w:rFonts w:hint="eastAsia"/>
        </w:rPr>
        <w:t>особливостей</w:t>
      </w:r>
      <w:r>
        <w:t></w:t>
      </w:r>
      <w:r>
        <w:rPr>
          <w:rFonts w:hint="eastAsia"/>
        </w:rPr>
        <w:t>використання</w:t>
      </w:r>
      <w:r>
        <w:t></w:t>
      </w:r>
      <w:r>
        <w:rPr>
          <w:rFonts w:hint="eastAsia"/>
        </w:rPr>
        <w:t>базису</w:t>
      </w:r>
      <w:r>
        <w:t></w:t>
      </w:r>
      <w:r>
        <w:rPr>
          <w:rFonts w:hint="eastAsia"/>
        </w:rPr>
        <w:t>для</w:t>
      </w:r>
      <w:r>
        <w:t></w:t>
      </w:r>
      <w:r>
        <w:rPr>
          <w:rFonts w:hint="eastAsia"/>
        </w:rPr>
        <w:t>управління</w:t>
      </w:r>
      <w:r>
        <w:t></w:t>
      </w:r>
      <w:r>
        <w:rPr>
          <w:rFonts w:hint="eastAsia"/>
        </w:rPr>
        <w:t>ціновим</w:t>
      </w:r>
      <w:r>
        <w:t></w:t>
      </w:r>
      <w:r>
        <w:rPr>
          <w:rFonts w:hint="eastAsia"/>
        </w:rPr>
        <w:t>ризиком</w:t>
      </w:r>
      <w:r>
        <w:t></w:t>
      </w:r>
      <w:r>
        <w:rPr>
          <w:rFonts w:hint="eastAsia"/>
        </w:rPr>
        <w:t>–</w:t>
      </w:r>
    </w:p>
    <w:p w:rsidR="00D65C98" w:rsidRDefault="00D65C98" w:rsidP="00D65C98">
      <w:r>
        <w:rPr>
          <w:rFonts w:hint="eastAsia"/>
        </w:rPr>
        <w:t>підрозділ</w:t>
      </w:r>
      <w:r>
        <w:t></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метод</w:t>
      </w:r>
      <w:r>
        <w:t></w:t>
      </w:r>
      <w:r>
        <w:rPr>
          <w:rFonts w:hint="eastAsia"/>
        </w:rPr>
        <w:t>вивчення</w:t>
      </w:r>
      <w:r>
        <w:t></w:t>
      </w:r>
      <w:r>
        <w:rPr>
          <w:rFonts w:hint="eastAsia"/>
        </w:rPr>
        <w:t>прямих</w:t>
      </w:r>
      <w:r>
        <w:t></w:t>
      </w:r>
      <w:r>
        <w:rPr>
          <w:rFonts w:hint="eastAsia"/>
        </w:rPr>
        <w:t>та</w:t>
      </w:r>
      <w:r>
        <w:t></w:t>
      </w:r>
      <w:r>
        <w:rPr>
          <w:rFonts w:hint="eastAsia"/>
        </w:rPr>
        <w:t>зворотних</w:t>
      </w:r>
      <w:r>
        <w:t></w:t>
      </w:r>
      <w:r>
        <w:rPr>
          <w:rFonts w:hint="eastAsia"/>
        </w:rPr>
        <w:t>зв’язків</w:t>
      </w:r>
      <w:r>
        <w:t></w:t>
      </w:r>
      <w:r>
        <w:rPr>
          <w:rFonts w:hint="eastAsia"/>
        </w:rPr>
        <w:t>між</w:t>
      </w:r>
    </w:p>
    <w:p w:rsidR="00D65C98" w:rsidRDefault="00D65C98" w:rsidP="00D65C98">
      <w:r>
        <w:t></w:t>
      </w:r>
      <w:r>
        <w:t></w:t>
      </w:r>
    </w:p>
    <w:p w:rsidR="00D65C98" w:rsidRDefault="00D65C98" w:rsidP="00D65C98">
      <w:r>
        <w:rPr>
          <w:rFonts w:hint="eastAsia"/>
        </w:rPr>
        <w:t>економічними</w:t>
      </w:r>
      <w:r>
        <w:t></w:t>
      </w:r>
      <w:r>
        <w:rPr>
          <w:rFonts w:hint="eastAsia"/>
        </w:rPr>
        <w:t>явищами</w:t>
      </w:r>
      <w:r>
        <w:t></w:t>
      </w:r>
      <w:r>
        <w:rPr>
          <w:rFonts w:hint="eastAsia"/>
        </w:rPr>
        <w:t>та</w:t>
      </w:r>
      <w:r>
        <w:t></w:t>
      </w:r>
      <w:r>
        <w:rPr>
          <w:rFonts w:hint="eastAsia"/>
        </w:rPr>
        <w:t>процесами</w:t>
      </w:r>
      <w:r>
        <w:t></w:t>
      </w:r>
      <w:r>
        <w:t></w:t>
      </w:r>
      <w:r>
        <w:rPr>
          <w:rFonts w:hint="eastAsia"/>
        </w:rPr>
        <w:t>для</w:t>
      </w:r>
      <w:r>
        <w:t></w:t>
      </w:r>
      <w:r>
        <w:rPr>
          <w:rFonts w:hint="eastAsia"/>
        </w:rPr>
        <w:t>моніторингу</w:t>
      </w:r>
      <w:r>
        <w:t></w:t>
      </w:r>
      <w:r>
        <w:rPr>
          <w:rFonts w:hint="eastAsia"/>
        </w:rPr>
        <w:t>взаємозв’язку</w:t>
      </w:r>
    </w:p>
    <w:p w:rsidR="00D65C98" w:rsidRDefault="00D65C98" w:rsidP="00D65C98">
      <w:r>
        <w:rPr>
          <w:rFonts w:hint="eastAsia"/>
        </w:rPr>
        <w:t>ф’ючерсних</w:t>
      </w:r>
      <w:r>
        <w:t></w:t>
      </w:r>
      <w:r>
        <w:rPr>
          <w:rFonts w:hint="eastAsia"/>
        </w:rPr>
        <w:t>спредів</w:t>
      </w:r>
      <w:r>
        <w:t></w:t>
      </w:r>
      <w:r>
        <w:rPr>
          <w:rFonts w:hint="eastAsia"/>
        </w:rPr>
        <w:t>та</w:t>
      </w:r>
      <w:r>
        <w:t></w:t>
      </w:r>
      <w:r>
        <w:rPr>
          <w:rFonts w:hint="eastAsia"/>
        </w:rPr>
        <w:t>опціонних</w:t>
      </w:r>
      <w:r>
        <w:t></w:t>
      </w:r>
      <w:r>
        <w:rPr>
          <w:rFonts w:hint="eastAsia"/>
        </w:rPr>
        <w:t>стратегій</w:t>
      </w:r>
      <w:r>
        <w:t></w:t>
      </w:r>
      <w:r>
        <w:rPr>
          <w:rFonts w:hint="eastAsia"/>
        </w:rPr>
        <w:t>і</w:t>
      </w:r>
      <w:r>
        <w:t></w:t>
      </w:r>
      <w:r>
        <w:rPr>
          <w:rFonts w:hint="eastAsia"/>
        </w:rPr>
        <w:t>базису</w:t>
      </w:r>
      <w:r>
        <w:t></w:t>
      </w:r>
      <w:r>
        <w:rPr>
          <w:rFonts w:hint="eastAsia"/>
        </w:rPr>
        <w:t>–</w:t>
      </w:r>
      <w:r>
        <w:t></w:t>
      </w:r>
      <w:r>
        <w:rPr>
          <w:rFonts w:hint="eastAsia"/>
        </w:rPr>
        <w:t>підрозділ</w:t>
      </w:r>
      <w:r>
        <w:t></w:t>
      </w:r>
      <w:r>
        <w:t></w:t>
      </w:r>
      <w:r>
        <w:t></w:t>
      </w:r>
      <w:r>
        <w:t></w:t>
      </w:r>
      <w:r>
        <w:t></w:t>
      </w:r>
      <w:r>
        <w:t></w:t>
      </w:r>
      <w:r>
        <w:rPr>
          <w:rFonts w:hint="eastAsia"/>
        </w:rPr>
        <w:t>та</w:t>
      </w:r>
      <w:r>
        <w:t></w:t>
      </w:r>
      <w:r>
        <w:t></w:t>
      </w:r>
      <w:r>
        <w:t></w:t>
      </w:r>
      <w:r>
        <w:t></w:t>
      </w:r>
      <w:r>
        <w:t></w:t>
      </w:r>
      <w:r>
        <w:t></w:t>
      </w:r>
      <w:r>
        <w:t></w:t>
      </w:r>
    </w:p>
    <w:p w:rsidR="00D65C98" w:rsidRDefault="00D65C98" w:rsidP="00D65C98">
      <w:r>
        <w:rPr>
          <w:rFonts w:hint="eastAsia"/>
        </w:rPr>
        <w:t>метод</w:t>
      </w:r>
      <w:r>
        <w:t></w:t>
      </w:r>
      <w:r>
        <w:rPr>
          <w:rFonts w:hint="eastAsia"/>
        </w:rPr>
        <w:t>економетричного</w:t>
      </w:r>
      <w:r>
        <w:t></w:t>
      </w:r>
      <w:r>
        <w:rPr>
          <w:rFonts w:hint="eastAsia"/>
        </w:rPr>
        <w:t>моделювання</w:t>
      </w:r>
      <w:r>
        <w:t></w:t>
      </w:r>
      <w:r>
        <w:t></w:t>
      </w:r>
      <w:r>
        <w:rPr>
          <w:rFonts w:hint="eastAsia"/>
        </w:rPr>
        <w:t>для</w:t>
      </w:r>
      <w:r>
        <w:t></w:t>
      </w:r>
      <w:r>
        <w:rPr>
          <w:rFonts w:hint="eastAsia"/>
        </w:rPr>
        <w:t>оцінювання</w:t>
      </w:r>
      <w:r>
        <w:t></w:t>
      </w:r>
      <w:r>
        <w:rPr>
          <w:rFonts w:hint="eastAsia"/>
        </w:rPr>
        <w:t>ефективності</w:t>
      </w:r>
      <w:r>
        <w:t></w:t>
      </w:r>
      <w:r>
        <w:rPr>
          <w:rFonts w:hint="eastAsia"/>
        </w:rPr>
        <w:t>та</w:t>
      </w:r>
    </w:p>
    <w:p w:rsidR="00D65C98" w:rsidRDefault="00D65C98" w:rsidP="00D65C98">
      <w:r>
        <w:rPr>
          <w:rFonts w:hint="eastAsia"/>
        </w:rPr>
        <w:t>результативності</w:t>
      </w:r>
      <w:r>
        <w:t></w:t>
      </w:r>
      <w:r>
        <w:rPr>
          <w:rFonts w:hint="eastAsia"/>
        </w:rPr>
        <w:t>управління</w:t>
      </w:r>
      <w:r>
        <w:t></w:t>
      </w:r>
      <w:r>
        <w:rPr>
          <w:rFonts w:hint="eastAsia"/>
        </w:rPr>
        <w:t>ціновим</w:t>
      </w:r>
      <w:r>
        <w:t></w:t>
      </w:r>
      <w:r>
        <w:rPr>
          <w:rFonts w:hint="eastAsia"/>
        </w:rPr>
        <w:t>ризиком</w:t>
      </w:r>
      <w:r>
        <w:t></w:t>
      </w:r>
      <w:r>
        <w:rPr>
          <w:rFonts w:hint="eastAsia"/>
        </w:rPr>
        <w:t>із</w:t>
      </w:r>
      <w:r>
        <w:t></w:t>
      </w:r>
      <w:r>
        <w:rPr>
          <w:rFonts w:hint="eastAsia"/>
        </w:rPr>
        <w:t>використанням</w:t>
      </w:r>
      <w:r>
        <w:t></w:t>
      </w:r>
      <w:r>
        <w:rPr>
          <w:rFonts w:hint="eastAsia"/>
        </w:rPr>
        <w:t>базису</w:t>
      </w:r>
      <w:r>
        <w:t></w:t>
      </w:r>
      <w:r>
        <w:rPr>
          <w:rFonts w:hint="eastAsia"/>
        </w:rPr>
        <w:t>під</w:t>
      </w:r>
    </w:p>
    <w:p w:rsidR="00D65C98" w:rsidRDefault="00D65C98" w:rsidP="00D65C98">
      <w:r>
        <w:rPr>
          <w:rFonts w:hint="eastAsia"/>
        </w:rPr>
        <w:t>час</w:t>
      </w:r>
      <w:r>
        <w:t></w:t>
      </w:r>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r>
        <w:rPr>
          <w:rFonts w:hint="eastAsia"/>
        </w:rPr>
        <w:t>–</w:t>
      </w:r>
      <w:r>
        <w:t></w:t>
      </w:r>
      <w:r>
        <w:rPr>
          <w:rFonts w:hint="eastAsia"/>
        </w:rPr>
        <w:t>підрозділ</w:t>
      </w:r>
      <w:r>
        <w:t></w:t>
      </w:r>
      <w:r>
        <w:t></w:t>
      </w:r>
      <w:r>
        <w:t></w:t>
      </w:r>
      <w:r>
        <w:t></w:t>
      </w:r>
      <w:r>
        <w:t></w:t>
      </w:r>
      <w:r>
        <w:t></w:t>
      </w:r>
      <w:r>
        <w:t></w:t>
      </w:r>
      <w:r>
        <w:t></w:t>
      </w:r>
      <w:r>
        <w:rPr>
          <w:rFonts w:hint="eastAsia"/>
        </w:rPr>
        <w:t>Також</w:t>
      </w:r>
      <w:r>
        <w:t></w:t>
      </w:r>
      <w:r>
        <w:rPr>
          <w:rFonts w:hint="eastAsia"/>
        </w:rPr>
        <w:t>у</w:t>
      </w:r>
    </w:p>
    <w:p w:rsidR="00D65C98" w:rsidRDefault="00D65C98" w:rsidP="00D65C98">
      <w:r>
        <w:rPr>
          <w:rFonts w:hint="eastAsia"/>
        </w:rPr>
        <w:t>науковій</w:t>
      </w:r>
      <w:r>
        <w:t></w:t>
      </w:r>
      <w:r>
        <w:rPr>
          <w:rFonts w:hint="eastAsia"/>
        </w:rPr>
        <w:t>роботі</w:t>
      </w:r>
      <w:r>
        <w:t></w:t>
      </w:r>
      <w:r>
        <w:rPr>
          <w:rFonts w:hint="eastAsia"/>
        </w:rPr>
        <w:t>застосовано</w:t>
      </w:r>
      <w:r>
        <w:t></w:t>
      </w:r>
      <w:r>
        <w:rPr>
          <w:rFonts w:hint="eastAsia"/>
        </w:rPr>
        <w:t>такі</w:t>
      </w:r>
      <w:r>
        <w:t></w:t>
      </w:r>
      <w:r>
        <w:rPr>
          <w:rFonts w:hint="eastAsia"/>
        </w:rPr>
        <w:t>загальнонаукові</w:t>
      </w:r>
      <w:r>
        <w:t></w:t>
      </w:r>
      <w:r>
        <w:rPr>
          <w:rFonts w:hint="eastAsia"/>
        </w:rPr>
        <w:t>методи</w:t>
      </w:r>
      <w:r>
        <w:t></w:t>
      </w:r>
      <w:r>
        <w:t></w:t>
      </w:r>
      <w:r>
        <w:rPr>
          <w:rFonts w:hint="eastAsia"/>
        </w:rPr>
        <w:t>як</w:t>
      </w:r>
      <w:r>
        <w:t></w:t>
      </w:r>
      <w:r>
        <w:rPr>
          <w:rFonts w:hint="eastAsia"/>
        </w:rPr>
        <w:t>діалектичний</w:t>
      </w:r>
    </w:p>
    <w:p w:rsidR="00D65C98" w:rsidRDefault="00D65C98" w:rsidP="00D65C98">
      <w:r>
        <w:rPr>
          <w:rFonts w:hint="eastAsia"/>
        </w:rPr>
        <w:t>метод</w:t>
      </w:r>
      <w:r>
        <w:t></w:t>
      </w:r>
      <w:r>
        <w:rPr>
          <w:rFonts w:hint="eastAsia"/>
        </w:rPr>
        <w:t>пізнання</w:t>
      </w:r>
      <w:r>
        <w:t></w:t>
      </w:r>
      <w:r>
        <w:t></w:t>
      </w:r>
      <w:r>
        <w:rPr>
          <w:rFonts w:hint="eastAsia"/>
        </w:rPr>
        <w:t>абстракція</w:t>
      </w:r>
      <w:r>
        <w:t></w:t>
      </w:r>
      <w:r>
        <w:t></w:t>
      </w:r>
      <w:r>
        <w:rPr>
          <w:rFonts w:hint="eastAsia"/>
        </w:rPr>
        <w:t>наукова</w:t>
      </w:r>
      <w:r>
        <w:t></w:t>
      </w:r>
      <w:r>
        <w:rPr>
          <w:rFonts w:hint="eastAsia"/>
        </w:rPr>
        <w:t>індукція</w:t>
      </w:r>
      <w:r>
        <w:t></w:t>
      </w:r>
      <w:r>
        <w:rPr>
          <w:rFonts w:hint="eastAsia"/>
        </w:rPr>
        <w:t>та</w:t>
      </w:r>
      <w:r>
        <w:t></w:t>
      </w:r>
      <w:r>
        <w:rPr>
          <w:rFonts w:hint="eastAsia"/>
        </w:rPr>
        <w:t>дедукція</w:t>
      </w:r>
      <w:r>
        <w:t></w:t>
      </w:r>
      <w:r>
        <w:t></w:t>
      </w:r>
      <w:r>
        <w:rPr>
          <w:rFonts w:hint="eastAsia"/>
        </w:rPr>
        <w:t>метод</w:t>
      </w:r>
      <w:r>
        <w:t></w:t>
      </w:r>
      <w:r>
        <w:rPr>
          <w:rFonts w:hint="eastAsia"/>
        </w:rPr>
        <w:t>порівняння</w:t>
      </w:r>
      <w:r>
        <w:t></w:t>
      </w:r>
      <w:r>
        <w:rPr>
          <w:rFonts w:hint="eastAsia"/>
        </w:rPr>
        <w:t>і</w:t>
      </w:r>
    </w:p>
    <w:p w:rsidR="00D65C98" w:rsidRDefault="00D65C98" w:rsidP="00D65C98">
      <w:r>
        <w:rPr>
          <w:rFonts w:hint="eastAsia"/>
        </w:rPr>
        <w:t>синтезу</w:t>
      </w:r>
      <w:r>
        <w:t></w:t>
      </w:r>
      <w:r>
        <w:t></w:t>
      </w:r>
      <w:r>
        <w:rPr>
          <w:rFonts w:hint="eastAsia"/>
        </w:rPr>
        <w:t>підрозділи</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t></w:t>
      </w:r>
      <w:r>
        <w:t></w:t>
      </w:r>
    </w:p>
    <w:p w:rsidR="00D65C98" w:rsidRDefault="00D65C98" w:rsidP="00D65C98">
      <w:r>
        <w:rPr>
          <w:rFonts w:hint="eastAsia"/>
        </w:rPr>
        <w:t>Інформаційною</w:t>
      </w:r>
      <w:r>
        <w:t></w:t>
      </w:r>
      <w:r>
        <w:rPr>
          <w:rFonts w:hint="eastAsia"/>
        </w:rPr>
        <w:t>основою</w:t>
      </w:r>
      <w:r>
        <w:t></w:t>
      </w:r>
      <w:r>
        <w:rPr>
          <w:rFonts w:hint="eastAsia"/>
        </w:rPr>
        <w:t>дослідження</w:t>
      </w:r>
      <w:r>
        <w:t></w:t>
      </w:r>
      <w:r>
        <w:rPr>
          <w:rFonts w:hint="eastAsia"/>
        </w:rPr>
        <w:t>є</w:t>
      </w:r>
      <w:r>
        <w:t></w:t>
      </w:r>
      <w:r>
        <w:rPr>
          <w:rFonts w:hint="eastAsia"/>
        </w:rPr>
        <w:t>статистичні</w:t>
      </w:r>
      <w:r>
        <w:t></w:t>
      </w:r>
      <w:r>
        <w:rPr>
          <w:rFonts w:hint="eastAsia"/>
        </w:rPr>
        <w:t>дані</w:t>
      </w:r>
      <w:r>
        <w:t></w:t>
      </w:r>
      <w:r>
        <w:rPr>
          <w:rFonts w:hint="eastAsia"/>
        </w:rPr>
        <w:t>впливових</w:t>
      </w:r>
    </w:p>
    <w:p w:rsidR="00D65C98" w:rsidRDefault="00D65C98" w:rsidP="00D65C98">
      <w:r>
        <w:rPr>
          <w:rFonts w:hint="eastAsia"/>
        </w:rPr>
        <w:t>аналітичних</w:t>
      </w:r>
      <w:r>
        <w:t></w:t>
      </w:r>
      <w:r>
        <w:rPr>
          <w:rFonts w:hint="eastAsia"/>
        </w:rPr>
        <w:t>агентств</w:t>
      </w:r>
      <w:r>
        <w:t></w:t>
      </w:r>
      <w:r>
        <w:t></w:t>
      </w:r>
      <w:r>
        <w:rPr>
          <w:rFonts w:hint="eastAsia"/>
        </w:rPr>
        <w:t>статистичні</w:t>
      </w:r>
      <w:r>
        <w:t></w:t>
      </w:r>
      <w:r>
        <w:rPr>
          <w:rFonts w:hint="eastAsia"/>
        </w:rPr>
        <w:t>дані</w:t>
      </w:r>
      <w:r>
        <w:t></w:t>
      </w:r>
      <w:r>
        <w:rPr>
          <w:rFonts w:hint="eastAsia"/>
        </w:rPr>
        <w:t>підприємств</w:t>
      </w:r>
      <w:r>
        <w:t></w:t>
      </w:r>
      <w:r>
        <w:t></w:t>
      </w:r>
      <w:r>
        <w:rPr>
          <w:rFonts w:hint="eastAsia"/>
        </w:rPr>
        <w:t>фактологічні</w:t>
      </w:r>
      <w:r>
        <w:t></w:t>
      </w:r>
      <w:r>
        <w:rPr>
          <w:rFonts w:hint="eastAsia"/>
        </w:rPr>
        <w:t>дані</w:t>
      </w:r>
    </w:p>
    <w:p w:rsidR="00D65C98" w:rsidRDefault="00D65C98" w:rsidP="00D65C98">
      <w:r>
        <w:rPr>
          <w:rFonts w:hint="eastAsia"/>
        </w:rPr>
        <w:t>монографічної</w:t>
      </w:r>
      <w:r>
        <w:t></w:t>
      </w:r>
      <w:r>
        <w:rPr>
          <w:rFonts w:hint="eastAsia"/>
        </w:rPr>
        <w:t>і</w:t>
      </w:r>
      <w:r>
        <w:t></w:t>
      </w:r>
      <w:r>
        <w:rPr>
          <w:rFonts w:hint="eastAsia"/>
        </w:rPr>
        <w:t>періодичної</w:t>
      </w:r>
      <w:r>
        <w:t></w:t>
      </w:r>
      <w:r>
        <w:rPr>
          <w:rFonts w:hint="eastAsia"/>
        </w:rPr>
        <w:t>літератури</w:t>
      </w:r>
      <w:r>
        <w:t></w:t>
      </w:r>
      <w:r>
        <w:t></w:t>
      </w:r>
      <w:r>
        <w:rPr>
          <w:rFonts w:hint="eastAsia"/>
        </w:rPr>
        <w:t>звітні</w:t>
      </w:r>
      <w:r>
        <w:t></w:t>
      </w:r>
      <w:r>
        <w:rPr>
          <w:rFonts w:hint="eastAsia"/>
        </w:rPr>
        <w:t>дані</w:t>
      </w:r>
      <w:r>
        <w:t></w:t>
      </w:r>
      <w:r>
        <w:rPr>
          <w:rFonts w:hint="eastAsia"/>
        </w:rPr>
        <w:t>міжнародних</w:t>
      </w:r>
      <w:r>
        <w:t></w:t>
      </w:r>
      <w:r>
        <w:rPr>
          <w:rFonts w:hint="eastAsia"/>
        </w:rPr>
        <w:t>організацій</w:t>
      </w:r>
      <w:r>
        <w:t></w:t>
      </w:r>
    </w:p>
    <w:p w:rsidR="00D65C98" w:rsidRDefault="00D65C98" w:rsidP="00D65C98">
      <w:r>
        <w:rPr>
          <w:rFonts w:hint="eastAsia"/>
        </w:rPr>
        <w:t>зокрема</w:t>
      </w:r>
      <w:r>
        <w:t></w:t>
      </w:r>
      <w:r>
        <w:rPr>
          <w:rFonts w:hint="eastAsia"/>
        </w:rPr>
        <w:t>Всесвітнього</w:t>
      </w:r>
      <w:r>
        <w:t></w:t>
      </w:r>
      <w:r>
        <w:rPr>
          <w:rFonts w:hint="eastAsia"/>
        </w:rPr>
        <w:t>економічного</w:t>
      </w:r>
      <w:r>
        <w:t></w:t>
      </w:r>
      <w:r>
        <w:rPr>
          <w:rFonts w:hint="eastAsia"/>
        </w:rPr>
        <w:t>форуму</w:t>
      </w:r>
      <w:r>
        <w:t></w:t>
      </w:r>
      <w:r>
        <w:t></w:t>
      </w:r>
      <w:r>
        <w:rPr>
          <w:rFonts w:hint="eastAsia"/>
        </w:rPr>
        <w:t>Організації</w:t>
      </w:r>
      <w:r>
        <w:t></w:t>
      </w:r>
      <w:r>
        <w:rPr>
          <w:rFonts w:hint="eastAsia"/>
        </w:rPr>
        <w:t>економічного</w:t>
      </w:r>
    </w:p>
    <w:p w:rsidR="00D65C98" w:rsidRDefault="00D65C98" w:rsidP="00D65C98">
      <w:r>
        <w:rPr>
          <w:rFonts w:hint="eastAsia"/>
        </w:rPr>
        <w:t>співробітництва</w:t>
      </w:r>
      <w:r>
        <w:t></w:t>
      </w:r>
      <w:r>
        <w:rPr>
          <w:rFonts w:hint="eastAsia"/>
        </w:rPr>
        <w:t>та</w:t>
      </w:r>
      <w:r>
        <w:t></w:t>
      </w:r>
      <w:r>
        <w:rPr>
          <w:rFonts w:hint="eastAsia"/>
        </w:rPr>
        <w:t>розвитку</w:t>
      </w:r>
      <w:r>
        <w:t></w:t>
      </w:r>
      <w:r>
        <w:t></w:t>
      </w:r>
      <w:r>
        <w:rPr>
          <w:rFonts w:hint="eastAsia"/>
        </w:rPr>
        <w:t>а</w:t>
      </w:r>
      <w:r>
        <w:t></w:t>
      </w:r>
      <w:r>
        <w:rPr>
          <w:rFonts w:hint="eastAsia"/>
        </w:rPr>
        <w:t>також</w:t>
      </w:r>
      <w:r>
        <w:t></w:t>
      </w:r>
      <w:r>
        <w:rPr>
          <w:rFonts w:hint="eastAsia"/>
        </w:rPr>
        <w:t>ООН</w:t>
      </w:r>
      <w:r>
        <w:t></w:t>
      </w:r>
      <w:r>
        <w:t></w:t>
      </w:r>
      <w:r>
        <w:rPr>
          <w:rFonts w:hint="eastAsia"/>
        </w:rPr>
        <w:t>законодавчі</w:t>
      </w:r>
      <w:r>
        <w:t></w:t>
      </w:r>
      <w:r>
        <w:rPr>
          <w:rFonts w:hint="eastAsia"/>
        </w:rPr>
        <w:t>та</w:t>
      </w:r>
      <w:r>
        <w:t></w:t>
      </w:r>
      <w:r>
        <w:rPr>
          <w:rFonts w:hint="eastAsia"/>
        </w:rPr>
        <w:t>нормативноправові</w:t>
      </w:r>
      <w:r>
        <w:t></w:t>
      </w:r>
      <w:r>
        <w:rPr>
          <w:rFonts w:hint="eastAsia"/>
        </w:rPr>
        <w:t>акти</w:t>
      </w:r>
      <w:r>
        <w:t></w:t>
      </w:r>
      <w:r>
        <w:rPr>
          <w:rFonts w:hint="eastAsia"/>
        </w:rPr>
        <w:t>України</w:t>
      </w:r>
      <w:r>
        <w:t></w:t>
      </w:r>
      <w:r>
        <w:t></w:t>
      </w:r>
      <w:r>
        <w:rPr>
          <w:rFonts w:hint="eastAsia"/>
        </w:rPr>
        <w:t>статистичні</w:t>
      </w:r>
      <w:r>
        <w:t></w:t>
      </w:r>
      <w:r>
        <w:rPr>
          <w:rFonts w:hint="eastAsia"/>
        </w:rPr>
        <w:t>дані</w:t>
      </w:r>
      <w:r>
        <w:t></w:t>
      </w:r>
      <w:r>
        <w:rPr>
          <w:rFonts w:hint="eastAsia"/>
        </w:rPr>
        <w:t>Державної</w:t>
      </w:r>
      <w:r>
        <w:t></w:t>
      </w:r>
      <w:r>
        <w:rPr>
          <w:rFonts w:hint="eastAsia"/>
        </w:rPr>
        <w:t>служби</w:t>
      </w:r>
      <w:r>
        <w:t></w:t>
      </w:r>
      <w:r>
        <w:rPr>
          <w:rFonts w:hint="eastAsia"/>
        </w:rPr>
        <w:t>статистики</w:t>
      </w:r>
    </w:p>
    <w:p w:rsidR="00D65C98" w:rsidRDefault="00D65C98" w:rsidP="00D65C98">
      <w:r>
        <w:rPr>
          <w:rFonts w:hint="eastAsia"/>
        </w:rPr>
        <w:t>України</w:t>
      </w:r>
      <w:r>
        <w:t></w:t>
      </w:r>
      <w:r>
        <w:t></w:t>
      </w:r>
      <w:r>
        <w:rPr>
          <w:rFonts w:hint="eastAsia"/>
        </w:rPr>
        <w:t>статистичні</w:t>
      </w:r>
      <w:r>
        <w:t></w:t>
      </w:r>
      <w:r>
        <w:rPr>
          <w:rFonts w:hint="eastAsia"/>
        </w:rPr>
        <w:t>та</w:t>
      </w:r>
      <w:r>
        <w:t></w:t>
      </w:r>
      <w:r>
        <w:rPr>
          <w:rFonts w:hint="eastAsia"/>
        </w:rPr>
        <w:t>аналітичні</w:t>
      </w:r>
      <w:r>
        <w:t></w:t>
      </w:r>
      <w:r>
        <w:rPr>
          <w:rFonts w:hint="eastAsia"/>
        </w:rPr>
        <w:t>публікації</w:t>
      </w:r>
      <w:r>
        <w:t></w:t>
      </w:r>
      <w:r>
        <w:rPr>
          <w:rFonts w:hint="eastAsia"/>
        </w:rPr>
        <w:t>Міністерства</w:t>
      </w:r>
      <w:r>
        <w:t></w:t>
      </w:r>
      <w:r>
        <w:rPr>
          <w:rFonts w:hint="eastAsia"/>
        </w:rPr>
        <w:t>розвитку</w:t>
      </w:r>
    </w:p>
    <w:p w:rsidR="00D65C98" w:rsidRDefault="00D65C98" w:rsidP="00D65C98">
      <w:r>
        <w:rPr>
          <w:rFonts w:hint="eastAsia"/>
        </w:rPr>
        <w:t>економіки</w:t>
      </w:r>
      <w:r>
        <w:t></w:t>
      </w:r>
      <w:r>
        <w:t></w:t>
      </w:r>
      <w:r>
        <w:rPr>
          <w:rFonts w:hint="eastAsia"/>
        </w:rPr>
        <w:t>торгівлі</w:t>
      </w:r>
      <w:r>
        <w:t></w:t>
      </w:r>
      <w:r>
        <w:rPr>
          <w:rFonts w:hint="eastAsia"/>
        </w:rPr>
        <w:t>та</w:t>
      </w:r>
      <w:r>
        <w:t></w:t>
      </w:r>
      <w:r>
        <w:rPr>
          <w:rFonts w:hint="eastAsia"/>
        </w:rPr>
        <w:t>сільського</w:t>
      </w:r>
      <w:r>
        <w:t></w:t>
      </w:r>
      <w:r>
        <w:rPr>
          <w:rFonts w:hint="eastAsia"/>
        </w:rPr>
        <w:t>господарства</w:t>
      </w:r>
      <w:r>
        <w:t></w:t>
      </w:r>
      <w:r>
        <w:rPr>
          <w:rFonts w:hint="eastAsia"/>
        </w:rPr>
        <w:t>України</w:t>
      </w:r>
      <w:r>
        <w:t></w:t>
      </w:r>
      <w:r>
        <w:t></w:t>
      </w:r>
      <w:r>
        <w:rPr>
          <w:rFonts w:hint="eastAsia"/>
        </w:rPr>
        <w:t>Міністерства</w:t>
      </w:r>
    </w:p>
    <w:p w:rsidR="00D65C98" w:rsidRDefault="00D65C98" w:rsidP="00D65C98">
      <w:r>
        <w:rPr>
          <w:rFonts w:hint="eastAsia"/>
        </w:rPr>
        <w:t>аграрної</w:t>
      </w:r>
      <w:r>
        <w:t></w:t>
      </w:r>
      <w:r>
        <w:rPr>
          <w:rFonts w:hint="eastAsia"/>
        </w:rPr>
        <w:t>політики</w:t>
      </w:r>
      <w:r>
        <w:t></w:t>
      </w:r>
      <w:r>
        <w:rPr>
          <w:rFonts w:hint="eastAsia"/>
        </w:rPr>
        <w:t>та</w:t>
      </w:r>
      <w:r>
        <w:t></w:t>
      </w:r>
      <w:r>
        <w:rPr>
          <w:rFonts w:hint="eastAsia"/>
        </w:rPr>
        <w:t>продовольства</w:t>
      </w:r>
      <w:r>
        <w:t></w:t>
      </w:r>
      <w:r>
        <w:rPr>
          <w:rFonts w:hint="eastAsia"/>
        </w:rPr>
        <w:t>України</w:t>
      </w:r>
      <w:r>
        <w:t></w:t>
      </w:r>
    </w:p>
    <w:p w:rsidR="00D65C98" w:rsidRDefault="00D65C98" w:rsidP="00D65C98">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ґрунтовному</w:t>
      </w:r>
      <w:r>
        <w:t></w:t>
      </w:r>
      <w:r>
        <w:rPr>
          <w:rFonts w:hint="eastAsia"/>
        </w:rPr>
        <w:t>та</w:t>
      </w:r>
    </w:p>
    <w:p w:rsidR="00D65C98" w:rsidRDefault="00D65C98" w:rsidP="00D65C98">
      <w:r>
        <w:rPr>
          <w:rFonts w:hint="eastAsia"/>
        </w:rPr>
        <w:t>всеохоплюючому</w:t>
      </w:r>
      <w:r>
        <w:t></w:t>
      </w:r>
      <w:r>
        <w:rPr>
          <w:rFonts w:hint="eastAsia"/>
        </w:rPr>
        <w:t>аналізі</w:t>
      </w:r>
      <w:r>
        <w:t></w:t>
      </w:r>
      <w:r>
        <w:rPr>
          <w:rFonts w:hint="eastAsia"/>
        </w:rPr>
        <w:t>теоретичних</w:t>
      </w:r>
      <w:r>
        <w:t></w:t>
      </w:r>
      <w:r>
        <w:rPr>
          <w:rFonts w:hint="eastAsia"/>
        </w:rPr>
        <w:t>основ</w:t>
      </w:r>
      <w:r>
        <w:t></w:t>
      </w:r>
      <w:r>
        <w:t></w:t>
      </w:r>
      <w:r>
        <w:rPr>
          <w:rFonts w:hint="eastAsia"/>
        </w:rPr>
        <w:t>закономірностей</w:t>
      </w:r>
      <w:r>
        <w:t></w:t>
      </w:r>
      <w:r>
        <w:rPr>
          <w:rFonts w:hint="eastAsia"/>
        </w:rPr>
        <w:t>і</w:t>
      </w:r>
      <w:r>
        <w:t></w:t>
      </w:r>
      <w:r>
        <w:rPr>
          <w:rFonts w:hint="eastAsia"/>
        </w:rPr>
        <w:t>специфіки</w:t>
      </w:r>
    </w:p>
    <w:p w:rsidR="00D65C98" w:rsidRDefault="00D65C98" w:rsidP="00D65C98">
      <w:r>
        <w:rPr>
          <w:rFonts w:hint="eastAsia"/>
        </w:rPr>
        <w:t>управління</w:t>
      </w:r>
      <w:r>
        <w:t></w:t>
      </w:r>
      <w:r>
        <w:rPr>
          <w:rFonts w:hint="eastAsia"/>
        </w:rPr>
        <w:t>ринковими</w:t>
      </w:r>
      <w:r>
        <w:t></w:t>
      </w:r>
      <w:r>
        <w:rPr>
          <w:rFonts w:hint="eastAsia"/>
        </w:rPr>
        <w:t>ризиками</w:t>
      </w:r>
      <w:r>
        <w:t></w:t>
      </w:r>
      <w:r>
        <w:rPr>
          <w:rFonts w:hint="eastAsia"/>
        </w:rPr>
        <w:t>у</w:t>
      </w:r>
      <w:r>
        <w:t></w:t>
      </w:r>
      <w:r>
        <w:rPr>
          <w:rFonts w:hint="eastAsia"/>
        </w:rPr>
        <w:t>міжнародній</w:t>
      </w:r>
      <w:r>
        <w:t></w:t>
      </w:r>
      <w:r>
        <w:rPr>
          <w:rFonts w:hint="eastAsia"/>
        </w:rPr>
        <w:t>торгівлі</w:t>
      </w:r>
      <w:r>
        <w:t></w:t>
      </w:r>
      <w:r>
        <w:rPr>
          <w:rFonts w:hint="eastAsia"/>
        </w:rPr>
        <w:t>сировинними</w:t>
      </w:r>
    </w:p>
    <w:p w:rsidR="00D65C98" w:rsidRDefault="00D65C98" w:rsidP="00D65C98">
      <w:r>
        <w:rPr>
          <w:rFonts w:hint="eastAsia"/>
        </w:rPr>
        <w:t>продовольчими</w:t>
      </w:r>
      <w:r>
        <w:t></w:t>
      </w:r>
      <w:r>
        <w:rPr>
          <w:rFonts w:hint="eastAsia"/>
        </w:rPr>
        <w:t>товарами</w:t>
      </w:r>
      <w:r>
        <w:t></w:t>
      </w:r>
      <w:r>
        <w:t></w:t>
      </w:r>
      <w:r>
        <w:rPr>
          <w:rFonts w:hint="eastAsia"/>
        </w:rPr>
        <w:t>дослідженні</w:t>
      </w:r>
      <w:r>
        <w:t></w:t>
      </w:r>
      <w:r>
        <w:rPr>
          <w:rFonts w:hint="eastAsia"/>
        </w:rPr>
        <w:t>механізму</w:t>
      </w:r>
      <w:r>
        <w:t></w:t>
      </w:r>
      <w:r>
        <w:rPr>
          <w:rFonts w:hint="eastAsia"/>
        </w:rPr>
        <w:t>взаємозв’язку</w:t>
      </w:r>
      <w:r>
        <w:t></w:t>
      </w:r>
      <w:r>
        <w:rPr>
          <w:rFonts w:hint="eastAsia"/>
        </w:rPr>
        <w:t>між</w:t>
      </w:r>
    </w:p>
    <w:p w:rsidR="00D65C98" w:rsidRDefault="00D65C98" w:rsidP="00D65C98">
      <w:r>
        <w:rPr>
          <w:rFonts w:hint="eastAsia"/>
        </w:rPr>
        <w:t>готівковими</w:t>
      </w:r>
      <w:r>
        <w:t></w:t>
      </w:r>
      <w:r>
        <w:rPr>
          <w:rFonts w:hint="eastAsia"/>
        </w:rPr>
        <w:t>ринками</w:t>
      </w:r>
      <w:r>
        <w:t></w:t>
      </w:r>
      <w:r>
        <w:rPr>
          <w:rFonts w:hint="eastAsia"/>
        </w:rPr>
        <w:t>України</w:t>
      </w:r>
      <w:r>
        <w:t></w:t>
      </w:r>
      <w:r>
        <w:rPr>
          <w:rFonts w:hint="eastAsia"/>
        </w:rPr>
        <w:t>та</w:t>
      </w:r>
      <w:r>
        <w:t></w:t>
      </w:r>
      <w:r>
        <w:rPr>
          <w:rFonts w:hint="eastAsia"/>
        </w:rPr>
        <w:t>Аргентини</w:t>
      </w:r>
      <w:r>
        <w:t></w:t>
      </w:r>
      <w:r>
        <w:rPr>
          <w:rFonts w:hint="eastAsia"/>
        </w:rPr>
        <w:t>і</w:t>
      </w:r>
      <w:r>
        <w:t></w:t>
      </w:r>
      <w:r>
        <w:rPr>
          <w:rFonts w:hint="eastAsia"/>
        </w:rPr>
        <w:t>ф’ючерсним</w:t>
      </w:r>
      <w:r>
        <w:t></w:t>
      </w:r>
      <w:r>
        <w:rPr>
          <w:rFonts w:hint="eastAsia"/>
        </w:rPr>
        <w:t>ринком</w:t>
      </w:r>
      <w:r>
        <w:t></w:t>
      </w:r>
      <w:r>
        <w:rPr>
          <w:rFonts w:hint="eastAsia"/>
        </w:rPr>
        <w:t>США</w:t>
      </w:r>
      <w:r>
        <w:t></w:t>
      </w:r>
    </w:p>
    <w:p w:rsidR="00D65C98" w:rsidRDefault="00D65C98" w:rsidP="00D65C98">
      <w:r>
        <w:rPr>
          <w:rFonts w:hint="eastAsia"/>
        </w:rPr>
        <w:t>розробленні</w:t>
      </w:r>
      <w:r>
        <w:t></w:t>
      </w:r>
      <w:r>
        <w:rPr>
          <w:rFonts w:hint="eastAsia"/>
        </w:rPr>
        <w:t>практичних</w:t>
      </w:r>
      <w:r>
        <w:t></w:t>
      </w:r>
      <w:r>
        <w:rPr>
          <w:rFonts w:hint="eastAsia"/>
        </w:rPr>
        <w:t>рекомендацій</w:t>
      </w:r>
      <w:r>
        <w:t></w:t>
      </w:r>
      <w:r>
        <w:rPr>
          <w:rFonts w:hint="eastAsia"/>
        </w:rPr>
        <w:t>щодо</w:t>
      </w:r>
      <w:r>
        <w:t></w:t>
      </w:r>
      <w:r>
        <w:rPr>
          <w:rFonts w:hint="eastAsia"/>
        </w:rPr>
        <w:t>уникнення</w:t>
      </w:r>
      <w:r>
        <w:t></w:t>
      </w:r>
      <w:r>
        <w:rPr>
          <w:rFonts w:hint="eastAsia"/>
        </w:rPr>
        <w:t>або</w:t>
      </w:r>
      <w:r>
        <w:t></w:t>
      </w:r>
      <w:r>
        <w:rPr>
          <w:rFonts w:hint="eastAsia"/>
        </w:rPr>
        <w:t>мінімізації</w:t>
      </w:r>
    </w:p>
    <w:p w:rsidR="00D65C98" w:rsidRDefault="00D65C98" w:rsidP="00D65C98">
      <w:r>
        <w:rPr>
          <w:rFonts w:hint="eastAsia"/>
        </w:rPr>
        <w:t>цінового</w:t>
      </w:r>
      <w:r>
        <w:t></w:t>
      </w:r>
      <w:r>
        <w:rPr>
          <w:rFonts w:hint="eastAsia"/>
        </w:rPr>
        <w:t>ризику</w:t>
      </w:r>
      <w:r>
        <w:t></w:t>
      </w:r>
    </w:p>
    <w:p w:rsidR="00D65C98" w:rsidRDefault="00D65C98" w:rsidP="00D65C98">
      <w:r>
        <w:rPr>
          <w:rFonts w:hint="eastAsia"/>
        </w:rPr>
        <w:t>У</w:t>
      </w:r>
      <w:r>
        <w:t></w:t>
      </w:r>
      <w:r>
        <w:rPr>
          <w:rFonts w:hint="eastAsia"/>
        </w:rPr>
        <w:t>процесі</w:t>
      </w:r>
      <w:r>
        <w:t></w:t>
      </w:r>
      <w:r>
        <w:rPr>
          <w:rFonts w:hint="eastAsia"/>
        </w:rPr>
        <w:t>дослідження</w:t>
      </w:r>
      <w:r>
        <w:t></w:t>
      </w:r>
      <w:r>
        <w:rPr>
          <w:rFonts w:hint="eastAsia"/>
        </w:rPr>
        <w:t>автором</w:t>
      </w:r>
      <w:r>
        <w:t></w:t>
      </w:r>
      <w:r>
        <w:rPr>
          <w:rFonts w:hint="eastAsia"/>
        </w:rPr>
        <w:t>були</w:t>
      </w:r>
      <w:r>
        <w:t></w:t>
      </w:r>
      <w:r>
        <w:rPr>
          <w:rFonts w:hint="eastAsia"/>
        </w:rPr>
        <w:t>одержані</w:t>
      </w:r>
      <w:r>
        <w:t></w:t>
      </w:r>
      <w:r>
        <w:rPr>
          <w:rFonts w:hint="eastAsia"/>
        </w:rPr>
        <w:t>наукові</w:t>
      </w:r>
      <w:r>
        <w:t></w:t>
      </w:r>
      <w:r>
        <w:rPr>
          <w:rFonts w:hint="eastAsia"/>
        </w:rPr>
        <w:t>результати</w:t>
      </w:r>
      <w:r>
        <w:t></w:t>
      </w:r>
      <w:r>
        <w:t></w:t>
      </w:r>
      <w:r>
        <w:rPr>
          <w:rFonts w:hint="eastAsia"/>
        </w:rPr>
        <w:t>які</w:t>
      </w:r>
    </w:p>
    <w:p w:rsidR="00D65C98" w:rsidRDefault="00D65C98" w:rsidP="00D65C98">
      <w:r>
        <w:rPr>
          <w:rFonts w:hint="eastAsia"/>
        </w:rPr>
        <w:t>розкривають</w:t>
      </w:r>
      <w:r>
        <w:t></w:t>
      </w:r>
      <w:r>
        <w:rPr>
          <w:rFonts w:hint="eastAsia"/>
        </w:rPr>
        <w:t>його</w:t>
      </w:r>
      <w:r>
        <w:t></w:t>
      </w:r>
      <w:r>
        <w:rPr>
          <w:rFonts w:hint="eastAsia"/>
        </w:rPr>
        <w:t>особистий</w:t>
      </w:r>
      <w:r>
        <w:t></w:t>
      </w:r>
      <w:r>
        <w:rPr>
          <w:rFonts w:hint="eastAsia"/>
        </w:rPr>
        <w:t>внесок</w:t>
      </w:r>
      <w:r>
        <w:t></w:t>
      </w:r>
      <w:r>
        <w:rPr>
          <w:rFonts w:hint="eastAsia"/>
        </w:rPr>
        <w:t>у</w:t>
      </w:r>
      <w:r>
        <w:t></w:t>
      </w:r>
      <w:r>
        <w:rPr>
          <w:rFonts w:hint="eastAsia"/>
        </w:rPr>
        <w:t>розроблення</w:t>
      </w:r>
      <w:r>
        <w:t></w:t>
      </w:r>
      <w:r>
        <w:rPr>
          <w:rFonts w:hint="eastAsia"/>
        </w:rPr>
        <w:t>проблематики</w:t>
      </w:r>
      <w:r>
        <w:t></w:t>
      </w:r>
      <w:r>
        <w:t></w:t>
      </w:r>
      <w:r>
        <w:rPr>
          <w:rFonts w:hint="eastAsia"/>
        </w:rPr>
        <w:t>що</w:t>
      </w:r>
    </w:p>
    <w:p w:rsidR="00D65C98" w:rsidRDefault="00D65C98" w:rsidP="00D65C98">
      <w:r>
        <w:rPr>
          <w:rFonts w:hint="eastAsia"/>
        </w:rPr>
        <w:t>досліджується</w:t>
      </w:r>
      <w:r>
        <w:t></w:t>
      </w:r>
      <w:r>
        <w:t></w:t>
      </w:r>
      <w:r>
        <w:rPr>
          <w:rFonts w:hint="eastAsia"/>
        </w:rPr>
        <w:t>та</w:t>
      </w:r>
      <w:r>
        <w:t></w:t>
      </w:r>
      <w:r>
        <w:rPr>
          <w:rFonts w:hint="eastAsia"/>
        </w:rPr>
        <w:t>визначають</w:t>
      </w:r>
      <w:r>
        <w:t></w:t>
      </w:r>
      <w:r>
        <w:rPr>
          <w:rFonts w:hint="eastAsia"/>
        </w:rPr>
        <w:t>новизну</w:t>
      </w:r>
      <w:r>
        <w:t></w:t>
      </w:r>
      <w:r>
        <w:rPr>
          <w:rFonts w:hint="eastAsia"/>
        </w:rPr>
        <w:t>роботи</w:t>
      </w:r>
      <w:r>
        <w:t></w:t>
      </w:r>
    </w:p>
    <w:p w:rsidR="00D65C98" w:rsidRDefault="00D65C98" w:rsidP="00D65C98">
      <w:r>
        <w:rPr>
          <w:rFonts w:hint="eastAsia"/>
        </w:rPr>
        <w:t>вперше</w:t>
      </w:r>
      <w:r>
        <w:t></w:t>
      </w:r>
    </w:p>
    <w:p w:rsidR="00D65C98" w:rsidRDefault="00D65C98" w:rsidP="00D65C98">
      <w:r>
        <w:t></w:t>
      </w:r>
      <w:r>
        <w:t></w:t>
      </w:r>
      <w:r>
        <w:rPr>
          <w:rFonts w:hint="eastAsia"/>
        </w:rPr>
        <w:t>розкрито</w:t>
      </w:r>
      <w:r>
        <w:t></w:t>
      </w:r>
      <w:r>
        <w:rPr>
          <w:rFonts w:hint="eastAsia"/>
        </w:rPr>
        <w:t>механізм</w:t>
      </w:r>
      <w:r>
        <w:t></w:t>
      </w:r>
      <w:r>
        <w:rPr>
          <w:rFonts w:hint="eastAsia"/>
        </w:rPr>
        <w:t>взаємозв’язку</w:t>
      </w:r>
      <w:r>
        <w:t></w:t>
      </w:r>
      <w:r>
        <w:rPr>
          <w:rFonts w:hint="eastAsia"/>
        </w:rPr>
        <w:t>між</w:t>
      </w:r>
      <w:r>
        <w:t></w:t>
      </w:r>
      <w:r>
        <w:rPr>
          <w:rFonts w:hint="eastAsia"/>
        </w:rPr>
        <w:t>динамікою</w:t>
      </w:r>
      <w:r>
        <w:t></w:t>
      </w:r>
      <w:r>
        <w:rPr>
          <w:rFonts w:hint="eastAsia"/>
        </w:rPr>
        <w:t>експортних</w:t>
      </w:r>
      <w:r>
        <w:t></w:t>
      </w:r>
      <w:r>
        <w:rPr>
          <w:rFonts w:hint="eastAsia"/>
        </w:rPr>
        <w:t>цін</w:t>
      </w:r>
    </w:p>
    <w:p w:rsidR="00D65C98" w:rsidRDefault="00D65C98" w:rsidP="00D65C98">
      <w:r>
        <w:rPr>
          <w:rFonts w:hint="eastAsia"/>
        </w:rPr>
        <w:t>готівкового</w:t>
      </w:r>
      <w:r>
        <w:t></w:t>
      </w:r>
      <w:r>
        <w:rPr>
          <w:rFonts w:hint="eastAsia"/>
        </w:rPr>
        <w:t>ринку</w:t>
      </w:r>
      <w:r>
        <w:t></w:t>
      </w:r>
      <w:r>
        <w:rPr>
          <w:rFonts w:hint="eastAsia"/>
        </w:rPr>
        <w:t>сирої</w:t>
      </w:r>
      <w:r>
        <w:t></w:t>
      </w:r>
      <w:r>
        <w:rPr>
          <w:rFonts w:hint="eastAsia"/>
        </w:rPr>
        <w:t>соняшникової</w:t>
      </w:r>
      <w:r>
        <w:t></w:t>
      </w:r>
      <w:r>
        <w:rPr>
          <w:rFonts w:hint="eastAsia"/>
        </w:rPr>
        <w:t>олії</w:t>
      </w:r>
      <w:r>
        <w:t></w:t>
      </w:r>
      <w:r>
        <w:rPr>
          <w:rFonts w:hint="eastAsia"/>
        </w:rPr>
        <w:t>в</w:t>
      </w:r>
      <w:r>
        <w:t></w:t>
      </w:r>
      <w:r>
        <w:rPr>
          <w:rFonts w:hint="eastAsia"/>
        </w:rPr>
        <w:t>Україні</w:t>
      </w:r>
      <w:r>
        <w:t></w:t>
      </w:r>
      <w:r>
        <w:rPr>
          <w:rFonts w:hint="eastAsia"/>
        </w:rPr>
        <w:t>та</w:t>
      </w:r>
      <w:r>
        <w:t></w:t>
      </w:r>
      <w:r>
        <w:rPr>
          <w:rFonts w:hint="eastAsia"/>
        </w:rPr>
        <w:t>динамікою</w:t>
      </w:r>
      <w:r>
        <w:t></w:t>
      </w:r>
      <w:r>
        <w:rPr>
          <w:rFonts w:hint="eastAsia"/>
        </w:rPr>
        <w:t>базису</w:t>
      </w:r>
      <w:r>
        <w:t></w:t>
      </w:r>
    </w:p>
    <w:p w:rsidR="00D65C98" w:rsidRDefault="00D65C98" w:rsidP="00D65C98">
      <w:r>
        <w:t></w:t>
      </w:r>
      <w:r>
        <w:t></w:t>
      </w:r>
    </w:p>
    <w:p w:rsidR="00D65C98" w:rsidRDefault="00D65C98" w:rsidP="00D65C98">
      <w:r>
        <w:rPr>
          <w:rFonts w:hint="eastAsia"/>
        </w:rPr>
        <w:t>сирої</w:t>
      </w:r>
      <w:r>
        <w:t></w:t>
      </w:r>
      <w:r>
        <w:rPr>
          <w:rFonts w:hint="eastAsia"/>
        </w:rPr>
        <w:t>соєвої</w:t>
      </w:r>
      <w:r>
        <w:t></w:t>
      </w:r>
      <w:r>
        <w:rPr>
          <w:rFonts w:hint="eastAsia"/>
        </w:rPr>
        <w:t>олії</w:t>
      </w:r>
      <w:r>
        <w:t></w:t>
      </w:r>
      <w:r>
        <w:t></w:t>
      </w:r>
      <w:r>
        <w:rPr>
          <w:rFonts w:hint="eastAsia"/>
        </w:rPr>
        <w:t>де</w:t>
      </w:r>
      <w:r>
        <w:t></w:t>
      </w:r>
      <w:r>
        <w:rPr>
          <w:rFonts w:hint="eastAsia"/>
        </w:rPr>
        <w:t>як</w:t>
      </w:r>
      <w:r>
        <w:t></w:t>
      </w:r>
      <w:r>
        <w:rPr>
          <w:rFonts w:hint="eastAsia"/>
        </w:rPr>
        <w:t>готівковий</w:t>
      </w:r>
      <w:r>
        <w:t></w:t>
      </w:r>
      <w:r>
        <w:rPr>
          <w:rFonts w:hint="eastAsia"/>
        </w:rPr>
        <w:t>ринок</w:t>
      </w:r>
      <w:r>
        <w:t></w:t>
      </w:r>
      <w:r>
        <w:rPr>
          <w:rFonts w:hint="eastAsia"/>
        </w:rPr>
        <w:t>представлено</w:t>
      </w:r>
      <w:r>
        <w:t></w:t>
      </w:r>
      <w:r>
        <w:rPr>
          <w:rFonts w:hint="eastAsia"/>
        </w:rPr>
        <w:t>її</w:t>
      </w:r>
      <w:r>
        <w:t></w:t>
      </w:r>
      <w:r>
        <w:rPr>
          <w:rFonts w:hint="eastAsia"/>
        </w:rPr>
        <w:t>експортні</w:t>
      </w:r>
    </w:p>
    <w:p w:rsidR="00D65C98" w:rsidRDefault="00D65C98" w:rsidP="00D65C98">
      <w:r>
        <w:rPr>
          <w:rFonts w:hint="eastAsia"/>
        </w:rPr>
        <w:t>котирування</w:t>
      </w:r>
      <w:r>
        <w:t></w:t>
      </w:r>
      <w:r>
        <w:rPr>
          <w:rFonts w:hint="eastAsia"/>
        </w:rPr>
        <w:t>в</w:t>
      </w:r>
      <w:r>
        <w:t></w:t>
      </w:r>
      <w:r>
        <w:rPr>
          <w:rFonts w:hint="eastAsia"/>
        </w:rPr>
        <w:t>портах</w:t>
      </w:r>
      <w:r>
        <w:t></w:t>
      </w:r>
      <w:r>
        <w:rPr>
          <w:rFonts w:hint="eastAsia"/>
        </w:rPr>
        <w:t>Аргентини</w:t>
      </w:r>
      <w:r>
        <w:t></w:t>
      </w:r>
      <w:r>
        <w:t></w:t>
      </w:r>
      <w:r>
        <w:rPr>
          <w:rFonts w:hint="eastAsia"/>
        </w:rPr>
        <w:t>а</w:t>
      </w:r>
      <w:r>
        <w:t></w:t>
      </w:r>
      <w:r>
        <w:rPr>
          <w:rFonts w:hint="eastAsia"/>
        </w:rPr>
        <w:t>як</w:t>
      </w:r>
      <w:r>
        <w:t></w:t>
      </w:r>
      <w:r>
        <w:rPr>
          <w:rFonts w:hint="eastAsia"/>
        </w:rPr>
        <w:t>ф’ючерсний</w:t>
      </w:r>
      <w:r>
        <w:t></w:t>
      </w:r>
      <w:r>
        <w:rPr>
          <w:rFonts w:hint="eastAsia"/>
        </w:rPr>
        <w:t>ринок</w:t>
      </w:r>
      <w:r>
        <w:t></w:t>
      </w:r>
      <w:r>
        <w:rPr>
          <w:rFonts w:hint="eastAsia"/>
        </w:rPr>
        <w:t>–</w:t>
      </w:r>
      <w:r>
        <w:t></w:t>
      </w:r>
      <w:r>
        <w:rPr>
          <w:rFonts w:hint="eastAsia"/>
        </w:rPr>
        <w:t>котирування</w:t>
      </w:r>
      <w:r>
        <w:t></w:t>
      </w:r>
      <w:r>
        <w:rPr>
          <w:rFonts w:hint="eastAsia"/>
        </w:rPr>
        <w:t>на</w:t>
      </w:r>
    </w:p>
    <w:p w:rsidR="00D65C98" w:rsidRDefault="00D65C98" w:rsidP="00D65C98">
      <w:r>
        <w:rPr>
          <w:rFonts w:hint="eastAsia"/>
        </w:rPr>
        <w:t>Чиказькій</w:t>
      </w:r>
      <w:r>
        <w:t></w:t>
      </w:r>
      <w:r>
        <w:rPr>
          <w:rFonts w:hint="eastAsia"/>
        </w:rPr>
        <w:t>товарній</w:t>
      </w:r>
      <w:r>
        <w:t></w:t>
      </w:r>
      <w:r>
        <w:rPr>
          <w:rFonts w:hint="eastAsia"/>
        </w:rPr>
        <w:t>біржі</w:t>
      </w:r>
      <w:r>
        <w:t></w:t>
      </w:r>
      <w:r>
        <w:t></w:t>
      </w:r>
      <w:r>
        <w:rPr>
          <w:rFonts w:hint="eastAsia"/>
        </w:rPr>
        <w:t>Оскільки</w:t>
      </w:r>
      <w:r>
        <w:t></w:t>
      </w:r>
      <w:r>
        <w:rPr>
          <w:rFonts w:hint="eastAsia"/>
        </w:rPr>
        <w:t>обидва</w:t>
      </w:r>
      <w:r>
        <w:t></w:t>
      </w:r>
      <w:r>
        <w:rPr>
          <w:rFonts w:hint="eastAsia"/>
        </w:rPr>
        <w:t>експортні</w:t>
      </w:r>
      <w:r>
        <w:t></w:t>
      </w:r>
      <w:r>
        <w:rPr>
          <w:rFonts w:hint="eastAsia"/>
        </w:rPr>
        <w:t>ринки</w:t>
      </w:r>
      <w:r>
        <w:t></w:t>
      </w:r>
      <w:r>
        <w:t></w:t>
      </w:r>
      <w:r>
        <w:rPr>
          <w:rFonts w:hint="eastAsia"/>
        </w:rPr>
        <w:t>український</w:t>
      </w:r>
      <w:r>
        <w:t></w:t>
      </w:r>
      <w:r>
        <w:rPr>
          <w:rFonts w:hint="eastAsia"/>
        </w:rPr>
        <w:t>та</w:t>
      </w:r>
    </w:p>
    <w:p w:rsidR="00D65C98" w:rsidRDefault="00D65C98" w:rsidP="00D65C98">
      <w:r>
        <w:rPr>
          <w:rFonts w:hint="eastAsia"/>
        </w:rPr>
        <w:t>аргентинський</w:t>
      </w:r>
      <w:r>
        <w:t></w:t>
      </w:r>
      <w:r>
        <w:t></w:t>
      </w:r>
      <w:r>
        <w:rPr>
          <w:rFonts w:hint="eastAsia"/>
        </w:rPr>
        <w:t>є</w:t>
      </w:r>
      <w:r>
        <w:t></w:t>
      </w:r>
      <w:r>
        <w:rPr>
          <w:rFonts w:hint="eastAsia"/>
        </w:rPr>
        <w:t>найбільш</w:t>
      </w:r>
      <w:r>
        <w:t></w:t>
      </w:r>
      <w:r>
        <w:rPr>
          <w:rFonts w:hint="eastAsia"/>
        </w:rPr>
        <w:t>ліквідними</w:t>
      </w:r>
      <w:r>
        <w:t></w:t>
      </w:r>
      <w:r>
        <w:rPr>
          <w:rFonts w:hint="eastAsia"/>
        </w:rPr>
        <w:t>у</w:t>
      </w:r>
      <w:r>
        <w:t></w:t>
      </w:r>
      <w:r>
        <w:rPr>
          <w:rFonts w:hint="eastAsia"/>
        </w:rPr>
        <w:t>світі</w:t>
      </w:r>
      <w:r>
        <w:t></w:t>
      </w:r>
      <w:r>
        <w:rPr>
          <w:rFonts w:hint="eastAsia"/>
        </w:rPr>
        <w:t>готівковими</w:t>
      </w:r>
      <w:r>
        <w:t></w:t>
      </w:r>
      <w:r>
        <w:rPr>
          <w:rFonts w:hint="eastAsia"/>
        </w:rPr>
        <w:t>ринками</w:t>
      </w:r>
    </w:p>
    <w:p w:rsidR="00D65C98" w:rsidRDefault="00D65C98" w:rsidP="00D65C98">
      <w:r>
        <w:rPr>
          <w:rFonts w:hint="eastAsia"/>
        </w:rPr>
        <w:t>відповідних</w:t>
      </w:r>
      <w:r>
        <w:t></w:t>
      </w:r>
      <w:r>
        <w:rPr>
          <w:rFonts w:hint="eastAsia"/>
        </w:rPr>
        <w:t>сировинних</w:t>
      </w:r>
      <w:r>
        <w:t></w:t>
      </w:r>
      <w:r>
        <w:rPr>
          <w:rFonts w:hint="eastAsia"/>
        </w:rPr>
        <w:t>продовольчих</w:t>
      </w:r>
      <w:r>
        <w:t></w:t>
      </w:r>
      <w:r>
        <w:rPr>
          <w:rFonts w:hint="eastAsia"/>
        </w:rPr>
        <w:t>товарів</w:t>
      </w:r>
      <w:r>
        <w:t></w:t>
      </w:r>
      <w:r>
        <w:t></w:t>
      </w:r>
      <w:r>
        <w:rPr>
          <w:rFonts w:hint="eastAsia"/>
        </w:rPr>
        <w:t>які</w:t>
      </w:r>
      <w:r>
        <w:t></w:t>
      </w:r>
      <w:r>
        <w:rPr>
          <w:rFonts w:hint="eastAsia"/>
        </w:rPr>
        <w:t>позиціонуються</w:t>
      </w:r>
      <w:r>
        <w:t></w:t>
      </w:r>
      <w:r>
        <w:rPr>
          <w:rFonts w:hint="eastAsia"/>
        </w:rPr>
        <w:t>як</w:t>
      </w:r>
    </w:p>
    <w:p w:rsidR="00D65C98" w:rsidRDefault="00D65C98" w:rsidP="00D65C98">
      <w:r>
        <w:rPr>
          <w:rFonts w:hint="eastAsia"/>
        </w:rPr>
        <w:t>товари</w:t>
      </w:r>
      <w:r>
        <w:t></w:t>
      </w:r>
      <w:r>
        <w:rPr>
          <w:rFonts w:hint="eastAsia"/>
        </w:rPr>
        <w:t>субститути</w:t>
      </w:r>
      <w:r>
        <w:t></w:t>
      </w:r>
      <w:r>
        <w:t></w:t>
      </w:r>
      <w:r>
        <w:rPr>
          <w:rFonts w:hint="eastAsia"/>
        </w:rPr>
        <w:t>механізм</w:t>
      </w:r>
      <w:r>
        <w:t></w:t>
      </w:r>
      <w:r>
        <w:rPr>
          <w:rFonts w:hint="eastAsia"/>
        </w:rPr>
        <w:t>даного</w:t>
      </w:r>
      <w:r>
        <w:t></w:t>
      </w:r>
      <w:r>
        <w:rPr>
          <w:rFonts w:hint="eastAsia"/>
        </w:rPr>
        <w:t>взаємозв’язку</w:t>
      </w:r>
      <w:r>
        <w:t></w:t>
      </w:r>
      <w:r>
        <w:rPr>
          <w:rFonts w:hint="eastAsia"/>
        </w:rPr>
        <w:t>може</w:t>
      </w:r>
      <w:r>
        <w:t></w:t>
      </w:r>
      <w:r>
        <w:rPr>
          <w:rFonts w:hint="eastAsia"/>
        </w:rPr>
        <w:t>використовуватись</w:t>
      </w:r>
    </w:p>
    <w:p w:rsidR="00D65C98" w:rsidRDefault="00D65C98" w:rsidP="00D65C98">
      <w:r>
        <w:rPr>
          <w:rFonts w:hint="eastAsia"/>
        </w:rPr>
        <w:t>для</w:t>
      </w:r>
      <w:r>
        <w:t></w:t>
      </w:r>
      <w:r>
        <w:rPr>
          <w:rFonts w:hint="eastAsia"/>
        </w:rPr>
        <w:t>підвищення</w:t>
      </w:r>
      <w:r>
        <w:t></w:t>
      </w:r>
      <w:r>
        <w:rPr>
          <w:rFonts w:hint="eastAsia"/>
        </w:rPr>
        <w:t>ефективності</w:t>
      </w:r>
      <w:r>
        <w:t></w:t>
      </w:r>
      <w:r>
        <w:rPr>
          <w:rFonts w:hint="eastAsia"/>
        </w:rPr>
        <w:t>управління</w:t>
      </w:r>
      <w:r>
        <w:t></w:t>
      </w:r>
      <w:r>
        <w:rPr>
          <w:rFonts w:hint="eastAsia"/>
        </w:rPr>
        <w:t>ринковими</w:t>
      </w:r>
      <w:r>
        <w:t></w:t>
      </w:r>
      <w:r>
        <w:rPr>
          <w:rFonts w:hint="eastAsia"/>
        </w:rPr>
        <w:t>ризиками</w:t>
      </w:r>
      <w:r>
        <w:t></w:t>
      </w:r>
      <w:r>
        <w:rPr>
          <w:rFonts w:hint="eastAsia"/>
        </w:rPr>
        <w:t>суб’єктами</w:t>
      </w:r>
    </w:p>
    <w:p w:rsidR="00D65C98" w:rsidRDefault="00D65C98" w:rsidP="00D65C98">
      <w:r>
        <w:rPr>
          <w:rFonts w:hint="eastAsia"/>
        </w:rPr>
        <w:t>зовнішньоторговельної</w:t>
      </w:r>
      <w:r>
        <w:t></w:t>
      </w:r>
      <w:r>
        <w:rPr>
          <w:rFonts w:hint="eastAsia"/>
        </w:rPr>
        <w:t>діяльності</w:t>
      </w:r>
      <w:r>
        <w:t></w:t>
      </w:r>
    </w:p>
    <w:p w:rsidR="00D65C98" w:rsidRDefault="00D65C98" w:rsidP="00D65C98">
      <w:r>
        <w:rPr>
          <w:rFonts w:hint="eastAsia"/>
        </w:rPr>
        <w:t>удосконалено</w:t>
      </w:r>
      <w:r>
        <w:t></w:t>
      </w:r>
    </w:p>
    <w:p w:rsidR="00D65C98" w:rsidRDefault="00D65C98" w:rsidP="00D65C98">
      <w:r>
        <w:t></w:t>
      </w:r>
      <w:r>
        <w:t></w:t>
      </w:r>
      <w:r>
        <w:rPr>
          <w:rFonts w:hint="eastAsia"/>
        </w:rPr>
        <w:t>наукові</w:t>
      </w:r>
      <w:r>
        <w:t></w:t>
      </w:r>
      <w:r>
        <w:rPr>
          <w:rFonts w:hint="eastAsia"/>
        </w:rPr>
        <w:t>засади</w:t>
      </w:r>
      <w:r>
        <w:t></w:t>
      </w:r>
      <w:r>
        <w:rPr>
          <w:rFonts w:hint="eastAsia"/>
        </w:rPr>
        <w:t>реалізації</w:t>
      </w:r>
      <w:r>
        <w:t></w:t>
      </w:r>
      <w:r>
        <w:rPr>
          <w:rFonts w:hint="eastAsia"/>
        </w:rPr>
        <w:t>комплексної</w:t>
      </w:r>
      <w:r>
        <w:t></w:t>
      </w:r>
      <w:r>
        <w:rPr>
          <w:rFonts w:hint="eastAsia"/>
        </w:rPr>
        <w:t>системи</w:t>
      </w:r>
      <w:r>
        <w:t></w:t>
      </w:r>
      <w:r>
        <w:rPr>
          <w:rFonts w:hint="eastAsia"/>
        </w:rPr>
        <w:t>управління</w:t>
      </w:r>
      <w:r>
        <w:t></w:t>
      </w:r>
      <w:r>
        <w:rPr>
          <w:rFonts w:hint="eastAsia"/>
        </w:rPr>
        <w:t>ціновим</w:t>
      </w:r>
    </w:p>
    <w:p w:rsidR="00D65C98" w:rsidRDefault="00D65C98" w:rsidP="00D65C98">
      <w:r>
        <w:rPr>
          <w:rFonts w:hint="eastAsia"/>
        </w:rPr>
        <w:t>ризиком</w:t>
      </w:r>
      <w:r>
        <w:t></w:t>
      </w:r>
      <w:r>
        <w:rPr>
          <w:rFonts w:hint="eastAsia"/>
        </w:rPr>
        <w:t>у</w:t>
      </w:r>
      <w:r>
        <w:t></w:t>
      </w:r>
      <w:r>
        <w:rPr>
          <w:rFonts w:hint="eastAsia"/>
        </w:rPr>
        <w:t>сфері</w:t>
      </w:r>
      <w:r>
        <w:t></w:t>
      </w:r>
      <w:r>
        <w:rPr>
          <w:rFonts w:hint="eastAsia"/>
        </w:rPr>
        <w:t>міжнародної</w:t>
      </w:r>
      <w:r>
        <w:t></w:t>
      </w:r>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p>
    <w:p w:rsidR="00D65C98" w:rsidRDefault="00D65C98" w:rsidP="00D65C98">
      <w:r>
        <w:rPr>
          <w:rFonts w:hint="eastAsia"/>
        </w:rPr>
        <w:t>яка</w:t>
      </w:r>
      <w:r>
        <w:t></w:t>
      </w:r>
      <w:r>
        <w:rPr>
          <w:rFonts w:hint="eastAsia"/>
        </w:rPr>
        <w:t>передбачає</w:t>
      </w:r>
      <w:r>
        <w:t></w:t>
      </w:r>
      <w:r>
        <w:rPr>
          <w:rFonts w:hint="eastAsia"/>
        </w:rPr>
        <w:t>трансформацію</w:t>
      </w:r>
      <w:r>
        <w:t></w:t>
      </w:r>
      <w:r>
        <w:rPr>
          <w:rFonts w:hint="eastAsia"/>
        </w:rPr>
        <w:t>інституційної</w:t>
      </w:r>
      <w:r>
        <w:t></w:t>
      </w:r>
      <w:r>
        <w:rPr>
          <w:rFonts w:hint="eastAsia"/>
        </w:rPr>
        <w:t>інфраструктури</w:t>
      </w:r>
      <w:r>
        <w:t></w:t>
      </w:r>
      <w:r>
        <w:rPr>
          <w:rFonts w:hint="eastAsia"/>
        </w:rPr>
        <w:t>біржової</w:t>
      </w:r>
      <w:r>
        <w:t></w:t>
      </w:r>
      <w:r>
        <w:rPr>
          <w:rFonts w:hint="eastAsia"/>
        </w:rPr>
        <w:t>та</w:t>
      </w:r>
    </w:p>
    <w:p w:rsidR="00D65C98" w:rsidRDefault="00D65C98" w:rsidP="00D65C98">
      <w:r>
        <w:rPr>
          <w:rFonts w:hint="eastAsia"/>
        </w:rPr>
        <w:t>позабіржової</w:t>
      </w:r>
      <w:r>
        <w:t></w:t>
      </w:r>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r>
        <w:rPr>
          <w:rFonts w:hint="eastAsia"/>
        </w:rPr>
        <w:t>та</w:t>
      </w:r>
      <w:r>
        <w:t></w:t>
      </w:r>
      <w:r>
        <w:rPr>
          <w:rFonts w:hint="eastAsia"/>
        </w:rPr>
        <w:t>ґрунтується</w:t>
      </w:r>
    </w:p>
    <w:p w:rsidR="00D65C98" w:rsidRDefault="00D65C98" w:rsidP="00D65C98">
      <w:r>
        <w:rPr>
          <w:rFonts w:hint="eastAsia"/>
        </w:rPr>
        <w:t>на</w:t>
      </w:r>
      <w:r>
        <w:t></w:t>
      </w:r>
      <w:r>
        <w:rPr>
          <w:rFonts w:hint="eastAsia"/>
        </w:rPr>
        <w:t>моделюванні</w:t>
      </w:r>
      <w:r>
        <w:t></w:t>
      </w:r>
      <w:r>
        <w:rPr>
          <w:rFonts w:hint="eastAsia"/>
        </w:rPr>
        <w:t>економіко</w:t>
      </w:r>
      <w:r>
        <w:t></w:t>
      </w:r>
      <w:r>
        <w:rPr>
          <w:rFonts w:hint="eastAsia"/>
        </w:rPr>
        <w:t>математичних</w:t>
      </w:r>
      <w:r>
        <w:t></w:t>
      </w:r>
      <w:r>
        <w:rPr>
          <w:rFonts w:hint="eastAsia"/>
        </w:rPr>
        <w:t>залежностей</w:t>
      </w:r>
      <w:r>
        <w:t></w:t>
      </w:r>
      <w:r>
        <w:rPr>
          <w:rFonts w:hint="eastAsia"/>
        </w:rPr>
        <w:t>між</w:t>
      </w:r>
      <w:r>
        <w:t></w:t>
      </w:r>
      <w:r>
        <w:rPr>
          <w:rFonts w:hint="eastAsia"/>
        </w:rPr>
        <w:t>типом</w:t>
      </w:r>
    </w:p>
    <w:p w:rsidR="00D65C98" w:rsidRDefault="00D65C98" w:rsidP="00D65C98">
      <w:r>
        <w:rPr>
          <w:rFonts w:hint="eastAsia"/>
        </w:rPr>
        <w:t>використовуваної</w:t>
      </w:r>
      <w:r>
        <w:t></w:t>
      </w:r>
      <w:r>
        <w:rPr>
          <w:rFonts w:hint="eastAsia"/>
        </w:rPr>
        <w:t>бізнес</w:t>
      </w:r>
      <w:r>
        <w:t></w:t>
      </w:r>
      <w:r>
        <w:rPr>
          <w:rFonts w:hint="eastAsia"/>
        </w:rPr>
        <w:t>моделі</w:t>
      </w:r>
      <w:r>
        <w:t></w:t>
      </w:r>
      <w:r>
        <w:rPr>
          <w:rFonts w:hint="eastAsia"/>
        </w:rPr>
        <w:t>хеджування</w:t>
      </w:r>
      <w:r>
        <w:t></w:t>
      </w:r>
      <w:r>
        <w:rPr>
          <w:rFonts w:hint="eastAsia"/>
        </w:rPr>
        <w:t>цінового</w:t>
      </w:r>
      <w:r>
        <w:t></w:t>
      </w:r>
      <w:r>
        <w:rPr>
          <w:rFonts w:hint="eastAsia"/>
        </w:rPr>
        <w:t>ризику</w:t>
      </w:r>
      <w:r>
        <w:t></w:t>
      </w:r>
      <w:r>
        <w:rPr>
          <w:rFonts w:hint="eastAsia"/>
        </w:rPr>
        <w:t>і</w:t>
      </w:r>
      <w:r>
        <w:t></w:t>
      </w:r>
      <w:r>
        <w:rPr>
          <w:rFonts w:hint="eastAsia"/>
        </w:rPr>
        <w:t>цінами</w:t>
      </w:r>
      <w:r>
        <w:t></w:t>
      </w:r>
      <w:r>
        <w:rPr>
          <w:rFonts w:hint="eastAsia"/>
        </w:rPr>
        <w:t>на</w:t>
      </w:r>
    </w:p>
    <w:p w:rsidR="00D65C98" w:rsidRDefault="00D65C98" w:rsidP="00D65C98">
      <w:r>
        <w:rPr>
          <w:rFonts w:hint="eastAsia"/>
        </w:rPr>
        <w:t>готівковому</w:t>
      </w:r>
      <w:r>
        <w:t></w:t>
      </w:r>
      <w:r>
        <w:rPr>
          <w:rFonts w:hint="eastAsia"/>
        </w:rPr>
        <w:t>та</w:t>
      </w:r>
      <w:r>
        <w:t></w:t>
      </w:r>
      <w:r>
        <w:rPr>
          <w:rFonts w:hint="eastAsia"/>
        </w:rPr>
        <w:t>форвардному</w:t>
      </w:r>
      <w:r>
        <w:t></w:t>
      </w:r>
      <w:r>
        <w:rPr>
          <w:rFonts w:hint="eastAsia"/>
        </w:rPr>
        <w:t>ф’ючерсному</w:t>
      </w:r>
      <w:r>
        <w:t></w:t>
      </w:r>
      <w:r>
        <w:rPr>
          <w:rFonts w:hint="eastAsia"/>
        </w:rPr>
        <w:t>ринках</w:t>
      </w:r>
      <w:r>
        <w:t></w:t>
      </w:r>
      <w:r>
        <w:t></w:t>
      </w:r>
      <w:r>
        <w:rPr>
          <w:rFonts w:hint="eastAsia"/>
        </w:rPr>
        <w:t>Це</w:t>
      </w:r>
      <w:r>
        <w:t></w:t>
      </w:r>
      <w:r>
        <w:rPr>
          <w:rFonts w:hint="eastAsia"/>
        </w:rPr>
        <w:t>дозволило</w:t>
      </w:r>
    </w:p>
    <w:p w:rsidR="00D65C98" w:rsidRDefault="00D65C98" w:rsidP="00D65C98">
      <w:r>
        <w:rPr>
          <w:rFonts w:hint="eastAsia"/>
        </w:rPr>
        <w:t>обґрунтувати</w:t>
      </w:r>
      <w:r>
        <w:t></w:t>
      </w:r>
      <w:r>
        <w:rPr>
          <w:rFonts w:hint="eastAsia"/>
        </w:rPr>
        <w:t>необхідність</w:t>
      </w:r>
      <w:r>
        <w:t></w:t>
      </w:r>
      <w:r>
        <w:rPr>
          <w:rFonts w:hint="eastAsia"/>
        </w:rPr>
        <w:t>запровадження</w:t>
      </w:r>
      <w:r>
        <w:t></w:t>
      </w:r>
      <w:r>
        <w:rPr>
          <w:rFonts w:hint="eastAsia"/>
        </w:rPr>
        <w:t>інноваційної</w:t>
      </w:r>
      <w:r>
        <w:t></w:t>
      </w:r>
      <w:r>
        <w:rPr>
          <w:rFonts w:hint="eastAsia"/>
        </w:rPr>
        <w:t>моделі</w:t>
      </w:r>
      <w:r>
        <w:t></w:t>
      </w:r>
      <w:r>
        <w:rPr>
          <w:rFonts w:hint="eastAsia"/>
        </w:rPr>
        <w:t>управління</w:t>
      </w:r>
    </w:p>
    <w:p w:rsidR="00D65C98" w:rsidRDefault="00D65C98" w:rsidP="00D65C98">
      <w:r>
        <w:rPr>
          <w:rFonts w:hint="eastAsia"/>
        </w:rPr>
        <w:t>ціновим</w:t>
      </w:r>
      <w:r>
        <w:t></w:t>
      </w:r>
      <w:r>
        <w:rPr>
          <w:rFonts w:hint="eastAsia"/>
        </w:rPr>
        <w:t>ризиком</w:t>
      </w:r>
      <w:r>
        <w:t></w:t>
      </w:r>
      <w:r>
        <w:rPr>
          <w:rFonts w:hint="eastAsia"/>
        </w:rPr>
        <w:t>українськими</w:t>
      </w:r>
      <w:r>
        <w:t></w:t>
      </w:r>
      <w:r>
        <w:rPr>
          <w:rFonts w:hint="eastAsia"/>
        </w:rPr>
        <w:t>експортерами</w:t>
      </w:r>
      <w:r>
        <w:t></w:t>
      </w:r>
      <w:r>
        <w:rPr>
          <w:rFonts w:hint="eastAsia"/>
        </w:rPr>
        <w:t>зернових</w:t>
      </w:r>
      <w:r>
        <w:t></w:t>
      </w:r>
      <w:r>
        <w:rPr>
          <w:rFonts w:hint="eastAsia"/>
        </w:rPr>
        <w:t>культур</w:t>
      </w:r>
      <w:r>
        <w:t></w:t>
      </w:r>
      <w:r>
        <w:t></w:t>
      </w:r>
      <w:r>
        <w:rPr>
          <w:rFonts w:hint="eastAsia"/>
        </w:rPr>
        <w:t>яка</w:t>
      </w:r>
    </w:p>
    <w:p w:rsidR="00D65C98" w:rsidRDefault="00D65C98" w:rsidP="00D65C98">
      <w:r>
        <w:rPr>
          <w:rFonts w:hint="eastAsia"/>
        </w:rPr>
        <w:t>передбачає</w:t>
      </w:r>
      <w:r>
        <w:t></w:t>
      </w:r>
      <w:r>
        <w:rPr>
          <w:rFonts w:hint="eastAsia"/>
        </w:rPr>
        <w:t>комбінування</w:t>
      </w:r>
      <w:r>
        <w:t></w:t>
      </w:r>
      <w:r>
        <w:rPr>
          <w:rFonts w:hint="eastAsia"/>
        </w:rPr>
        <w:t>біржових</w:t>
      </w:r>
      <w:r>
        <w:t></w:t>
      </w:r>
      <w:r>
        <w:rPr>
          <w:rFonts w:hint="eastAsia"/>
        </w:rPr>
        <w:t>похідних</w:t>
      </w:r>
      <w:r>
        <w:t></w:t>
      </w:r>
      <w:r>
        <w:rPr>
          <w:rFonts w:hint="eastAsia"/>
        </w:rPr>
        <w:t>фінансових</w:t>
      </w:r>
      <w:r>
        <w:t></w:t>
      </w:r>
      <w:r>
        <w:rPr>
          <w:rFonts w:hint="eastAsia"/>
        </w:rPr>
        <w:t>інструментів</w:t>
      </w:r>
    </w:p>
    <w:p w:rsidR="00D65C98" w:rsidRDefault="00D65C98" w:rsidP="00D65C98">
      <w:r>
        <w:t></w:t>
      </w:r>
      <w:r>
        <w:rPr>
          <w:rFonts w:hint="eastAsia"/>
        </w:rPr>
        <w:t>ф’ючерсів</w:t>
      </w:r>
      <w:r>
        <w:t></w:t>
      </w:r>
      <w:r>
        <w:rPr>
          <w:rFonts w:hint="eastAsia"/>
        </w:rPr>
        <w:t>та</w:t>
      </w:r>
      <w:r>
        <w:t></w:t>
      </w:r>
      <w:r>
        <w:rPr>
          <w:rFonts w:hint="eastAsia"/>
        </w:rPr>
        <w:t>опціонів</w:t>
      </w:r>
      <w:r>
        <w:t></w:t>
      </w:r>
      <w:r>
        <w:t></w:t>
      </w:r>
      <w:r>
        <w:rPr>
          <w:rFonts w:hint="eastAsia"/>
        </w:rPr>
        <w:t>з</w:t>
      </w:r>
      <w:r>
        <w:t></w:t>
      </w:r>
      <w:r>
        <w:rPr>
          <w:rFonts w:hint="eastAsia"/>
        </w:rPr>
        <w:t>позабіржовими</w:t>
      </w:r>
      <w:r>
        <w:t></w:t>
      </w:r>
      <w:r>
        <w:rPr>
          <w:rFonts w:hint="eastAsia"/>
        </w:rPr>
        <w:t>інструментами</w:t>
      </w:r>
      <w:r>
        <w:t></w:t>
      </w:r>
      <w:r>
        <w:t></w:t>
      </w:r>
      <w:r>
        <w:rPr>
          <w:rFonts w:hint="eastAsia"/>
        </w:rPr>
        <w:t>форвардами</w:t>
      </w:r>
      <w:r>
        <w:t></w:t>
      </w:r>
      <w:r>
        <w:rPr>
          <w:rFonts w:hint="eastAsia"/>
        </w:rPr>
        <w:t>та</w:t>
      </w:r>
    </w:p>
    <w:p w:rsidR="00D65C98" w:rsidRDefault="00D65C98" w:rsidP="00D65C98">
      <w:r>
        <w:rPr>
          <w:rFonts w:hint="eastAsia"/>
        </w:rPr>
        <w:t>свопами</w:t>
      </w:r>
      <w:r>
        <w:t></w:t>
      </w:r>
      <w:r>
        <w:t></w:t>
      </w:r>
      <w:r>
        <w:rPr>
          <w:rFonts w:hint="eastAsia"/>
        </w:rPr>
        <w:t>та</w:t>
      </w:r>
      <w:r>
        <w:t></w:t>
      </w:r>
      <w:r>
        <w:rPr>
          <w:rFonts w:hint="eastAsia"/>
        </w:rPr>
        <w:t>реалізацію</w:t>
      </w:r>
      <w:r>
        <w:t></w:t>
      </w:r>
      <w:r>
        <w:rPr>
          <w:rFonts w:hint="eastAsia"/>
        </w:rPr>
        <w:t>відповідних</w:t>
      </w:r>
      <w:r>
        <w:t></w:t>
      </w:r>
      <w:r>
        <w:rPr>
          <w:rFonts w:hint="eastAsia"/>
        </w:rPr>
        <w:t>торговельних</w:t>
      </w:r>
      <w:r>
        <w:t></w:t>
      </w:r>
      <w:r>
        <w:rPr>
          <w:rFonts w:hint="eastAsia"/>
        </w:rPr>
        <w:t>стратегій</w:t>
      </w:r>
      <w:r>
        <w:t></w:t>
      </w:r>
      <w:r>
        <w:t></w:t>
      </w:r>
      <w:r>
        <w:rPr>
          <w:rFonts w:hint="eastAsia"/>
        </w:rPr>
        <w:t>опціонні</w:t>
      </w:r>
    </w:p>
    <w:p w:rsidR="00D65C98" w:rsidRDefault="00D65C98" w:rsidP="00D65C98">
      <w:r>
        <w:rPr>
          <w:rFonts w:hint="eastAsia"/>
        </w:rPr>
        <w:t>позабіржові</w:t>
      </w:r>
      <w:r>
        <w:t></w:t>
      </w:r>
      <w:r>
        <w:rPr>
          <w:rFonts w:hint="eastAsia"/>
        </w:rPr>
        <w:t>стратегії</w:t>
      </w:r>
      <w:r>
        <w:t></w:t>
      </w:r>
      <w:r>
        <w:rPr>
          <w:rFonts w:hint="eastAsia"/>
        </w:rPr>
        <w:t>управління</w:t>
      </w:r>
      <w:r>
        <w:t></w:t>
      </w:r>
      <w:r>
        <w:rPr>
          <w:rFonts w:hint="eastAsia"/>
        </w:rPr>
        <w:t>ринковими</w:t>
      </w:r>
      <w:r>
        <w:t></w:t>
      </w:r>
      <w:r>
        <w:rPr>
          <w:rFonts w:hint="eastAsia"/>
        </w:rPr>
        <w:t>ризиками</w:t>
      </w:r>
      <w:r>
        <w:t></w:t>
      </w:r>
      <w:r>
        <w:t></w:t>
      </w:r>
    </w:p>
    <w:p w:rsidR="00D65C98" w:rsidRDefault="00D65C98" w:rsidP="00D65C98">
      <w:r>
        <w:t></w:t>
      </w:r>
      <w:r>
        <w:t></w:t>
      </w:r>
      <w:r>
        <w:rPr>
          <w:rFonts w:hint="eastAsia"/>
        </w:rPr>
        <w:t>підходи</w:t>
      </w:r>
      <w:r>
        <w:t></w:t>
      </w:r>
      <w:r>
        <w:rPr>
          <w:rFonts w:hint="eastAsia"/>
        </w:rPr>
        <w:t>до</w:t>
      </w:r>
      <w:r>
        <w:t></w:t>
      </w:r>
      <w:r>
        <w:rPr>
          <w:rFonts w:hint="eastAsia"/>
        </w:rPr>
        <w:t>визначення</w:t>
      </w:r>
      <w:r>
        <w:t></w:t>
      </w:r>
      <w:r>
        <w:rPr>
          <w:rFonts w:hint="eastAsia"/>
        </w:rPr>
        <w:t>ролі</w:t>
      </w:r>
      <w:r>
        <w:t></w:t>
      </w:r>
      <w:r>
        <w:rPr>
          <w:rFonts w:hint="eastAsia"/>
        </w:rPr>
        <w:t>ф’ючерсних</w:t>
      </w:r>
      <w:r>
        <w:t></w:t>
      </w:r>
      <w:r>
        <w:rPr>
          <w:rFonts w:hint="eastAsia"/>
        </w:rPr>
        <w:t>календарних</w:t>
      </w:r>
      <w:r>
        <w:t></w:t>
      </w:r>
      <w:r>
        <w:rPr>
          <w:rFonts w:hint="eastAsia"/>
        </w:rPr>
        <w:t>спредів</w:t>
      </w:r>
      <w:r>
        <w:t></w:t>
      </w:r>
      <w:r>
        <w:rPr>
          <w:rFonts w:hint="eastAsia"/>
        </w:rPr>
        <w:t>у</w:t>
      </w:r>
    </w:p>
    <w:p w:rsidR="00D65C98" w:rsidRDefault="00D65C98" w:rsidP="00D65C98">
      <w:r>
        <w:rPr>
          <w:rFonts w:hint="eastAsia"/>
        </w:rPr>
        <w:t>реалізації</w:t>
      </w:r>
      <w:r>
        <w:t></w:t>
      </w:r>
      <w:r>
        <w:rPr>
          <w:rFonts w:hint="eastAsia"/>
        </w:rPr>
        <w:t>ефективних</w:t>
      </w:r>
      <w:r>
        <w:t></w:t>
      </w:r>
      <w:r>
        <w:rPr>
          <w:rFonts w:hint="eastAsia"/>
        </w:rPr>
        <w:t>торговельних</w:t>
      </w:r>
      <w:r>
        <w:t></w:t>
      </w:r>
      <w:r>
        <w:rPr>
          <w:rFonts w:hint="eastAsia"/>
        </w:rPr>
        <w:t>стратегій</w:t>
      </w:r>
      <w:r>
        <w:t></w:t>
      </w:r>
      <w:r>
        <w:t></w:t>
      </w:r>
      <w:r>
        <w:rPr>
          <w:rFonts w:hint="eastAsia"/>
        </w:rPr>
        <w:t>які</w:t>
      </w:r>
      <w:r>
        <w:t></w:t>
      </w:r>
      <w:r>
        <w:rPr>
          <w:rFonts w:hint="eastAsia"/>
        </w:rPr>
        <w:t>спрямовані</w:t>
      </w:r>
      <w:r>
        <w:t></w:t>
      </w:r>
      <w:r>
        <w:rPr>
          <w:rFonts w:hint="eastAsia"/>
        </w:rPr>
        <w:t>на</w:t>
      </w:r>
      <w:r>
        <w:t></w:t>
      </w:r>
      <w:r>
        <w:rPr>
          <w:rFonts w:hint="eastAsia"/>
        </w:rPr>
        <w:t>уникнення</w:t>
      </w:r>
    </w:p>
    <w:p w:rsidR="00D65C98" w:rsidRDefault="00D65C98" w:rsidP="00D65C98">
      <w:r>
        <w:rPr>
          <w:rFonts w:hint="eastAsia"/>
        </w:rPr>
        <w:t>або</w:t>
      </w:r>
      <w:r>
        <w:t></w:t>
      </w:r>
      <w:r>
        <w:rPr>
          <w:rFonts w:hint="eastAsia"/>
        </w:rPr>
        <w:t>мінімізацію</w:t>
      </w:r>
      <w:r>
        <w:t></w:t>
      </w:r>
      <w:r>
        <w:rPr>
          <w:rFonts w:hint="eastAsia"/>
        </w:rPr>
        <w:t>негативних</w:t>
      </w:r>
      <w:r>
        <w:t></w:t>
      </w:r>
      <w:r>
        <w:rPr>
          <w:rFonts w:hint="eastAsia"/>
        </w:rPr>
        <w:t>наслідків</w:t>
      </w:r>
      <w:r>
        <w:t></w:t>
      </w:r>
      <w:r>
        <w:rPr>
          <w:rFonts w:hint="eastAsia"/>
        </w:rPr>
        <w:t>від</w:t>
      </w:r>
      <w:r>
        <w:t></w:t>
      </w:r>
      <w:r>
        <w:rPr>
          <w:rFonts w:hint="eastAsia"/>
        </w:rPr>
        <w:t>настання</w:t>
      </w:r>
      <w:r>
        <w:t></w:t>
      </w:r>
      <w:r>
        <w:rPr>
          <w:rFonts w:hint="eastAsia"/>
        </w:rPr>
        <w:t>непередбачуваних</w:t>
      </w:r>
      <w:r>
        <w:t></w:t>
      </w:r>
      <w:r>
        <w:rPr>
          <w:rFonts w:hint="eastAsia"/>
        </w:rPr>
        <w:t>подій</w:t>
      </w:r>
      <w:r>
        <w:t></w:t>
      </w:r>
      <w:r>
        <w:rPr>
          <w:rFonts w:hint="eastAsia"/>
        </w:rPr>
        <w:t>в</w:t>
      </w:r>
    </w:p>
    <w:p w:rsidR="00D65C98" w:rsidRDefault="00D65C98" w:rsidP="00D65C98">
      <w:r>
        <w:rPr>
          <w:rFonts w:hint="eastAsia"/>
        </w:rPr>
        <w:t>рамках</w:t>
      </w:r>
      <w:r>
        <w:t></w:t>
      </w:r>
      <w:r>
        <w:rPr>
          <w:rFonts w:hint="eastAsia"/>
        </w:rPr>
        <w:t>ситуацій</w:t>
      </w:r>
      <w:r>
        <w:t></w:t>
      </w:r>
      <w:r>
        <w:t></w:t>
      </w:r>
      <w:r>
        <w:rPr>
          <w:rFonts w:hint="eastAsia"/>
        </w:rPr>
        <w:t>коли</w:t>
      </w:r>
      <w:r>
        <w:t></w:t>
      </w:r>
      <w:r>
        <w:rPr>
          <w:rFonts w:hint="eastAsia"/>
        </w:rPr>
        <w:t>має</w:t>
      </w:r>
      <w:r>
        <w:t></w:t>
      </w:r>
      <w:r>
        <w:rPr>
          <w:rFonts w:hint="eastAsia"/>
        </w:rPr>
        <w:t>місце</w:t>
      </w:r>
      <w:r>
        <w:t></w:t>
      </w:r>
      <w:r>
        <w:rPr>
          <w:rFonts w:hint="eastAsia"/>
        </w:rPr>
        <w:t>відкрита</w:t>
      </w:r>
      <w:r>
        <w:t></w:t>
      </w:r>
      <w:r>
        <w:rPr>
          <w:rFonts w:hint="eastAsia"/>
        </w:rPr>
        <w:t>торговельна</w:t>
      </w:r>
      <w:r>
        <w:t></w:t>
      </w:r>
      <w:r>
        <w:rPr>
          <w:rFonts w:hint="eastAsia"/>
        </w:rPr>
        <w:t>позиція</w:t>
      </w:r>
      <w:r>
        <w:t></w:t>
      </w:r>
      <w:r>
        <w:t></w:t>
      </w:r>
      <w:r>
        <w:rPr>
          <w:rFonts w:hint="eastAsia"/>
        </w:rPr>
        <w:t>яка</w:t>
      </w:r>
    </w:p>
    <w:p w:rsidR="00D65C98" w:rsidRDefault="00D65C98" w:rsidP="00D65C98">
      <w:r>
        <w:rPr>
          <w:rFonts w:hint="eastAsia"/>
        </w:rPr>
        <w:t>переноситься</w:t>
      </w:r>
      <w:r>
        <w:t></w:t>
      </w:r>
      <w:r>
        <w:rPr>
          <w:rFonts w:hint="eastAsia"/>
        </w:rPr>
        <w:t>на</w:t>
      </w:r>
      <w:r>
        <w:t></w:t>
      </w:r>
      <w:r>
        <w:rPr>
          <w:rFonts w:hint="eastAsia"/>
        </w:rPr>
        <w:t>певний</w:t>
      </w:r>
      <w:r>
        <w:t></w:t>
      </w:r>
      <w:r>
        <w:rPr>
          <w:rFonts w:hint="eastAsia"/>
        </w:rPr>
        <w:t>час</w:t>
      </w:r>
      <w:r>
        <w:t></w:t>
      </w:r>
      <w:r>
        <w:t></w:t>
      </w:r>
      <w:r>
        <w:rPr>
          <w:rFonts w:hint="eastAsia"/>
        </w:rPr>
        <w:t>За</w:t>
      </w:r>
      <w:r>
        <w:t></w:t>
      </w:r>
      <w:r>
        <w:rPr>
          <w:rFonts w:hint="eastAsia"/>
        </w:rPr>
        <w:t>таких</w:t>
      </w:r>
      <w:r>
        <w:t></w:t>
      </w:r>
      <w:r>
        <w:rPr>
          <w:rFonts w:hint="eastAsia"/>
        </w:rPr>
        <w:t>стратегій</w:t>
      </w:r>
      <w:r>
        <w:t></w:t>
      </w:r>
      <w:r>
        <w:rPr>
          <w:rFonts w:hint="eastAsia"/>
        </w:rPr>
        <w:t>купівля</w:t>
      </w:r>
      <w:r>
        <w:t></w:t>
      </w:r>
      <w:r>
        <w:rPr>
          <w:rFonts w:hint="eastAsia"/>
        </w:rPr>
        <w:t>і</w:t>
      </w:r>
      <w:r>
        <w:t></w:t>
      </w:r>
      <w:r>
        <w:rPr>
          <w:rFonts w:hint="eastAsia"/>
        </w:rPr>
        <w:t>продаж</w:t>
      </w:r>
      <w:r>
        <w:t></w:t>
      </w:r>
      <w:r>
        <w:rPr>
          <w:rFonts w:hint="eastAsia"/>
        </w:rPr>
        <w:t>сировинного</w:t>
      </w:r>
    </w:p>
    <w:p w:rsidR="00D65C98" w:rsidRDefault="00D65C98" w:rsidP="00D65C98">
      <w:r>
        <w:rPr>
          <w:rFonts w:hint="eastAsia"/>
        </w:rPr>
        <w:t>продовольчого</w:t>
      </w:r>
      <w:r>
        <w:t></w:t>
      </w:r>
      <w:r>
        <w:rPr>
          <w:rFonts w:hint="eastAsia"/>
        </w:rPr>
        <w:t>товару</w:t>
      </w:r>
      <w:r>
        <w:t></w:t>
      </w:r>
      <w:r>
        <w:rPr>
          <w:rFonts w:hint="eastAsia"/>
        </w:rPr>
        <w:t>на</w:t>
      </w:r>
      <w:r>
        <w:t></w:t>
      </w:r>
      <w:r>
        <w:rPr>
          <w:rFonts w:hint="eastAsia"/>
        </w:rPr>
        <w:t>готівковому</w:t>
      </w:r>
      <w:r>
        <w:t></w:t>
      </w:r>
      <w:r>
        <w:rPr>
          <w:rFonts w:hint="eastAsia"/>
        </w:rPr>
        <w:t>ринку</w:t>
      </w:r>
      <w:r>
        <w:t></w:t>
      </w:r>
      <w:r>
        <w:rPr>
          <w:rFonts w:hint="eastAsia"/>
        </w:rPr>
        <w:t>відбувається</w:t>
      </w:r>
      <w:r>
        <w:t></w:t>
      </w:r>
      <w:r>
        <w:rPr>
          <w:rFonts w:hint="eastAsia"/>
        </w:rPr>
        <w:t>проти</w:t>
      </w:r>
      <w:r>
        <w:t></w:t>
      </w:r>
      <w:r>
        <w:rPr>
          <w:rFonts w:hint="eastAsia"/>
        </w:rPr>
        <w:t>двох</w:t>
      </w:r>
    </w:p>
    <w:p w:rsidR="00D65C98" w:rsidRDefault="00D65C98" w:rsidP="00D65C98">
      <w:r>
        <w:rPr>
          <w:rFonts w:hint="eastAsia"/>
        </w:rPr>
        <w:t>ф’ючерсних</w:t>
      </w:r>
      <w:r>
        <w:t></w:t>
      </w:r>
      <w:r>
        <w:rPr>
          <w:rFonts w:hint="eastAsia"/>
        </w:rPr>
        <w:t>контрактів</w:t>
      </w:r>
      <w:r>
        <w:t></w:t>
      </w:r>
      <w:r>
        <w:rPr>
          <w:rFonts w:hint="eastAsia"/>
        </w:rPr>
        <w:t>з</w:t>
      </w:r>
      <w:r>
        <w:t></w:t>
      </w:r>
      <w:r>
        <w:rPr>
          <w:rFonts w:hint="eastAsia"/>
        </w:rPr>
        <w:t>різними</w:t>
      </w:r>
      <w:r>
        <w:t></w:t>
      </w:r>
      <w:r>
        <w:rPr>
          <w:rFonts w:hint="eastAsia"/>
        </w:rPr>
        <w:t>датами</w:t>
      </w:r>
      <w:r>
        <w:t></w:t>
      </w:r>
      <w:r>
        <w:rPr>
          <w:rFonts w:hint="eastAsia"/>
        </w:rPr>
        <w:t>експірації</w:t>
      </w:r>
      <w:r>
        <w:t></w:t>
      </w:r>
      <w:r>
        <w:t></w:t>
      </w:r>
      <w:r>
        <w:rPr>
          <w:rFonts w:hint="eastAsia"/>
        </w:rPr>
        <w:t>що</w:t>
      </w:r>
      <w:r>
        <w:t></w:t>
      </w:r>
      <w:r>
        <w:rPr>
          <w:rFonts w:hint="eastAsia"/>
        </w:rPr>
        <w:t>дозволить</w:t>
      </w:r>
      <w:r>
        <w:t></w:t>
      </w:r>
      <w:r>
        <w:rPr>
          <w:rFonts w:hint="eastAsia"/>
        </w:rPr>
        <w:t>підвищити</w:t>
      </w:r>
    </w:p>
    <w:p w:rsidR="00D65C98" w:rsidRDefault="00D65C98" w:rsidP="00D65C98">
      <w:r>
        <w:rPr>
          <w:rFonts w:hint="eastAsia"/>
        </w:rPr>
        <w:t>результативність</w:t>
      </w:r>
      <w:r>
        <w:t></w:t>
      </w:r>
      <w:r>
        <w:rPr>
          <w:rFonts w:hint="eastAsia"/>
        </w:rPr>
        <w:t>управління</w:t>
      </w:r>
      <w:r>
        <w:t></w:t>
      </w:r>
      <w:r>
        <w:rPr>
          <w:rFonts w:hint="eastAsia"/>
        </w:rPr>
        <w:t>ціновим</w:t>
      </w:r>
      <w:r>
        <w:t></w:t>
      </w:r>
      <w:r>
        <w:rPr>
          <w:rFonts w:hint="eastAsia"/>
        </w:rPr>
        <w:t>ризиком</w:t>
      </w:r>
      <w:r>
        <w:t></w:t>
      </w:r>
      <w:r>
        <w:rPr>
          <w:rFonts w:hint="eastAsia"/>
        </w:rPr>
        <w:t>економічними</w:t>
      </w:r>
      <w:r>
        <w:t></w:t>
      </w:r>
      <w:r>
        <w:rPr>
          <w:rFonts w:hint="eastAsia"/>
        </w:rPr>
        <w:t>агентами</w:t>
      </w:r>
      <w:r>
        <w:t></w:t>
      </w:r>
      <w:r>
        <w:t></w:t>
      </w:r>
      <w:r>
        <w:rPr>
          <w:rFonts w:hint="eastAsia"/>
        </w:rPr>
        <w:t>які</w:t>
      </w:r>
      <w:r>
        <w:t></w:t>
      </w:r>
    </w:p>
    <w:p w:rsidR="00D65C98" w:rsidRDefault="00D65C98" w:rsidP="00D65C98">
      <w:r>
        <w:t></w:t>
      </w:r>
      <w:r>
        <w:t></w:t>
      </w:r>
    </w:p>
    <w:p w:rsidR="00D65C98" w:rsidRDefault="00D65C98" w:rsidP="00D65C98">
      <w:r>
        <w:rPr>
          <w:rFonts w:hint="eastAsia"/>
        </w:rPr>
        <w:t>здійснюють</w:t>
      </w:r>
      <w:r>
        <w:t></w:t>
      </w:r>
      <w:r>
        <w:rPr>
          <w:rFonts w:hint="eastAsia"/>
        </w:rPr>
        <w:t>торговельну</w:t>
      </w:r>
      <w:r>
        <w:t></w:t>
      </w:r>
      <w:r>
        <w:rPr>
          <w:rFonts w:hint="eastAsia"/>
        </w:rPr>
        <w:t>діяльність</w:t>
      </w:r>
      <w:r>
        <w:t></w:t>
      </w:r>
      <w:r>
        <w:rPr>
          <w:rFonts w:hint="eastAsia"/>
        </w:rPr>
        <w:t>на</w:t>
      </w:r>
      <w:r>
        <w:t></w:t>
      </w:r>
      <w:r>
        <w:rPr>
          <w:rFonts w:hint="eastAsia"/>
        </w:rPr>
        <w:t>міжнародних</w:t>
      </w:r>
      <w:r>
        <w:t></w:t>
      </w:r>
      <w:r>
        <w:rPr>
          <w:rFonts w:hint="eastAsia"/>
        </w:rPr>
        <w:t>ринках</w:t>
      </w:r>
      <w:r>
        <w:t></w:t>
      </w:r>
      <w:r>
        <w:rPr>
          <w:rFonts w:hint="eastAsia"/>
        </w:rPr>
        <w:t>сировинних</w:t>
      </w:r>
    </w:p>
    <w:p w:rsidR="00D65C98" w:rsidRDefault="00D65C98" w:rsidP="00D65C98">
      <w:r>
        <w:rPr>
          <w:rFonts w:hint="eastAsia"/>
        </w:rPr>
        <w:t>продовольчих</w:t>
      </w:r>
      <w:r>
        <w:t></w:t>
      </w:r>
      <w:r>
        <w:rPr>
          <w:rFonts w:hint="eastAsia"/>
        </w:rPr>
        <w:t>товарів</w:t>
      </w:r>
      <w:r>
        <w:t></w:t>
      </w:r>
    </w:p>
    <w:p w:rsidR="00D65C98" w:rsidRDefault="00D65C98" w:rsidP="00D65C98">
      <w:r>
        <w:t></w:t>
      </w:r>
      <w:r>
        <w:t></w:t>
      </w:r>
      <w:r>
        <w:rPr>
          <w:rFonts w:hint="eastAsia"/>
        </w:rPr>
        <w:t>системну</w:t>
      </w:r>
      <w:r>
        <w:t></w:t>
      </w:r>
      <w:r>
        <w:rPr>
          <w:rFonts w:hint="eastAsia"/>
        </w:rPr>
        <w:t>характеристику</w:t>
      </w:r>
      <w:r>
        <w:t></w:t>
      </w:r>
      <w:r>
        <w:rPr>
          <w:rFonts w:hint="eastAsia"/>
        </w:rPr>
        <w:t>організації</w:t>
      </w:r>
      <w:r>
        <w:t></w:t>
      </w:r>
      <w:r>
        <w:rPr>
          <w:rFonts w:hint="eastAsia"/>
        </w:rPr>
        <w:t>зовнішньоторговельних</w:t>
      </w:r>
      <w:r>
        <w:t></w:t>
      </w:r>
      <w:r>
        <w:rPr>
          <w:rFonts w:hint="eastAsia"/>
        </w:rPr>
        <w:t>операцій</w:t>
      </w:r>
      <w:r>
        <w:t></w:t>
      </w:r>
      <w:r>
        <w:rPr>
          <w:rFonts w:hint="eastAsia"/>
        </w:rPr>
        <w:t>в</w:t>
      </w:r>
    </w:p>
    <w:p w:rsidR="00D65C98" w:rsidRDefault="00D65C98" w:rsidP="00D65C98">
      <w:r>
        <w:rPr>
          <w:rFonts w:hint="eastAsia"/>
        </w:rPr>
        <w:t>умовах</w:t>
      </w:r>
      <w:r>
        <w:t></w:t>
      </w:r>
      <w:r>
        <w:rPr>
          <w:rFonts w:hint="eastAsia"/>
        </w:rPr>
        <w:t>змін</w:t>
      </w:r>
      <w:r>
        <w:t></w:t>
      </w:r>
      <w:r>
        <w:rPr>
          <w:rFonts w:hint="eastAsia"/>
        </w:rPr>
        <w:t>значень</w:t>
      </w:r>
      <w:r>
        <w:t></w:t>
      </w:r>
      <w:r>
        <w:rPr>
          <w:rFonts w:hint="eastAsia"/>
        </w:rPr>
        <w:t>базису</w:t>
      </w:r>
      <w:r>
        <w:t></w:t>
      </w:r>
      <w:r>
        <w:rPr>
          <w:rFonts w:hint="eastAsia"/>
        </w:rPr>
        <w:t>та</w:t>
      </w:r>
      <w:r>
        <w:t></w:t>
      </w:r>
      <w:r>
        <w:rPr>
          <w:rFonts w:hint="eastAsia"/>
        </w:rPr>
        <w:t>систематизацію</w:t>
      </w:r>
      <w:r>
        <w:t></w:t>
      </w:r>
      <w:r>
        <w:rPr>
          <w:rFonts w:hint="eastAsia"/>
        </w:rPr>
        <w:t>стратегій</w:t>
      </w:r>
      <w:r>
        <w:t></w:t>
      </w:r>
      <w:r>
        <w:rPr>
          <w:rFonts w:hint="eastAsia"/>
        </w:rPr>
        <w:t>управління</w:t>
      </w:r>
      <w:r>
        <w:t></w:t>
      </w:r>
      <w:r>
        <w:rPr>
          <w:rFonts w:hint="eastAsia"/>
        </w:rPr>
        <w:t>ціновим</w:t>
      </w:r>
    </w:p>
    <w:p w:rsidR="00D65C98" w:rsidRDefault="00D65C98" w:rsidP="00D65C98">
      <w:r>
        <w:rPr>
          <w:rFonts w:hint="eastAsia"/>
        </w:rPr>
        <w:t>ризиком</w:t>
      </w:r>
      <w:r>
        <w:t></w:t>
      </w:r>
      <w:r>
        <w:t></w:t>
      </w:r>
      <w:r>
        <w:rPr>
          <w:rFonts w:hint="eastAsia"/>
        </w:rPr>
        <w:t>які</w:t>
      </w:r>
      <w:r>
        <w:t></w:t>
      </w:r>
      <w:r>
        <w:rPr>
          <w:rFonts w:hint="eastAsia"/>
        </w:rPr>
        <w:t>реалізуються</w:t>
      </w:r>
      <w:r>
        <w:t></w:t>
      </w:r>
      <w:r>
        <w:rPr>
          <w:rFonts w:hint="eastAsia"/>
        </w:rPr>
        <w:t>на</w:t>
      </w:r>
      <w:r>
        <w:t></w:t>
      </w:r>
      <w:r>
        <w:rPr>
          <w:rFonts w:hint="eastAsia"/>
        </w:rPr>
        <w:t>сировинних</w:t>
      </w:r>
      <w:r>
        <w:t></w:t>
      </w:r>
      <w:r>
        <w:rPr>
          <w:rFonts w:hint="eastAsia"/>
        </w:rPr>
        <w:t>продовольчих</w:t>
      </w:r>
      <w:r>
        <w:t></w:t>
      </w:r>
      <w:r>
        <w:rPr>
          <w:rFonts w:hint="eastAsia"/>
        </w:rPr>
        <w:t>ринках</w:t>
      </w:r>
      <w:r>
        <w:t></w:t>
      </w:r>
      <w:r>
        <w:rPr>
          <w:rFonts w:hint="eastAsia"/>
        </w:rPr>
        <w:t>з</w:t>
      </w:r>
      <w:r>
        <w:t></w:t>
      </w:r>
      <w:r>
        <w:rPr>
          <w:rFonts w:hint="eastAsia"/>
        </w:rPr>
        <w:t>метою</w:t>
      </w:r>
      <w:r>
        <w:t></w:t>
      </w:r>
      <w:r>
        <w:rPr>
          <w:rFonts w:hint="eastAsia"/>
        </w:rPr>
        <w:t>як</w:t>
      </w:r>
    </w:p>
    <w:p w:rsidR="00D65C98" w:rsidRDefault="00D65C98" w:rsidP="00D65C98">
      <w:r>
        <w:rPr>
          <w:rFonts w:hint="eastAsia"/>
        </w:rPr>
        <w:t>хеджування</w:t>
      </w:r>
      <w:r>
        <w:t></w:t>
      </w:r>
      <w:r>
        <w:rPr>
          <w:rFonts w:hint="eastAsia"/>
        </w:rPr>
        <w:t>відкритих</w:t>
      </w:r>
      <w:r>
        <w:t></w:t>
      </w:r>
      <w:r>
        <w:rPr>
          <w:rFonts w:hint="eastAsia"/>
        </w:rPr>
        <w:t>позицій</w:t>
      </w:r>
      <w:r>
        <w:t></w:t>
      </w:r>
      <w:r>
        <w:t></w:t>
      </w:r>
      <w:r>
        <w:rPr>
          <w:rFonts w:hint="eastAsia"/>
        </w:rPr>
        <w:t>так</w:t>
      </w:r>
      <w:r>
        <w:t></w:t>
      </w:r>
      <w:r>
        <w:rPr>
          <w:rFonts w:hint="eastAsia"/>
        </w:rPr>
        <w:t>і</w:t>
      </w:r>
      <w:r>
        <w:t></w:t>
      </w:r>
      <w:r>
        <w:rPr>
          <w:rFonts w:hint="eastAsia"/>
        </w:rPr>
        <w:t>забезпечення</w:t>
      </w:r>
      <w:r>
        <w:t></w:t>
      </w:r>
      <w:r>
        <w:rPr>
          <w:rFonts w:hint="eastAsia"/>
        </w:rPr>
        <w:t>постійного</w:t>
      </w:r>
      <w:r>
        <w:t></w:t>
      </w:r>
      <w:r>
        <w:rPr>
          <w:rFonts w:hint="eastAsia"/>
        </w:rPr>
        <w:t>генерування</w:t>
      </w:r>
    </w:p>
    <w:p w:rsidR="00D65C98" w:rsidRDefault="00D65C98" w:rsidP="00D65C98">
      <w:r>
        <w:rPr>
          <w:rFonts w:hint="eastAsia"/>
        </w:rPr>
        <w:t>грошових</w:t>
      </w:r>
      <w:r>
        <w:t></w:t>
      </w:r>
      <w:r>
        <w:rPr>
          <w:rFonts w:hint="eastAsia"/>
        </w:rPr>
        <w:t>потоків</w:t>
      </w:r>
      <w:r>
        <w:t></w:t>
      </w:r>
      <w:r>
        <w:t></w:t>
      </w:r>
      <w:r>
        <w:rPr>
          <w:rFonts w:hint="eastAsia"/>
        </w:rPr>
        <w:t>На</w:t>
      </w:r>
      <w:r>
        <w:t></w:t>
      </w:r>
      <w:r>
        <w:rPr>
          <w:rFonts w:hint="eastAsia"/>
        </w:rPr>
        <w:t>цій</w:t>
      </w:r>
      <w:r>
        <w:t></w:t>
      </w:r>
      <w:r>
        <w:rPr>
          <w:rFonts w:hint="eastAsia"/>
        </w:rPr>
        <w:t>основі</w:t>
      </w:r>
      <w:r>
        <w:t></w:t>
      </w:r>
      <w:r>
        <w:rPr>
          <w:rFonts w:hint="eastAsia"/>
        </w:rPr>
        <w:t>доведено</w:t>
      </w:r>
      <w:r>
        <w:t></w:t>
      </w:r>
      <w:r>
        <w:t></w:t>
      </w:r>
      <w:r>
        <w:rPr>
          <w:rFonts w:hint="eastAsia"/>
        </w:rPr>
        <w:t>що</w:t>
      </w:r>
      <w:r>
        <w:t></w:t>
      </w:r>
      <w:r>
        <w:rPr>
          <w:rFonts w:hint="eastAsia"/>
        </w:rPr>
        <w:t>такими</w:t>
      </w:r>
      <w:r>
        <w:t></w:t>
      </w:r>
      <w:r>
        <w:rPr>
          <w:rFonts w:hint="eastAsia"/>
        </w:rPr>
        <w:t>стратегіями</w:t>
      </w:r>
      <w:r>
        <w:t></w:t>
      </w:r>
      <w:r>
        <w:rPr>
          <w:rFonts w:hint="eastAsia"/>
        </w:rPr>
        <w:t>є</w:t>
      </w:r>
      <w:r>
        <w:t></w:t>
      </w:r>
    </w:p>
    <w:p w:rsidR="00D65C98" w:rsidRDefault="00D65C98" w:rsidP="00D65C98">
      <w:r>
        <w:t></w:t>
      </w:r>
      <w:r>
        <w:t></w:t>
      </w:r>
      <w:r>
        <w:t></w:t>
      </w:r>
      <w:r>
        <w:rPr>
          <w:rFonts w:hint="eastAsia"/>
        </w:rPr>
        <w:t>стратегії</w:t>
      </w:r>
      <w:r>
        <w:t></w:t>
      </w:r>
      <w:r>
        <w:rPr>
          <w:rFonts w:hint="eastAsia"/>
        </w:rPr>
        <w:t>управління</w:t>
      </w:r>
      <w:r>
        <w:t></w:t>
      </w:r>
      <w:r>
        <w:rPr>
          <w:rFonts w:hint="eastAsia"/>
        </w:rPr>
        <w:t>відкритими</w:t>
      </w:r>
      <w:r>
        <w:t></w:t>
      </w:r>
      <w:r>
        <w:rPr>
          <w:rFonts w:hint="eastAsia"/>
        </w:rPr>
        <w:t>позиціями</w:t>
      </w:r>
      <w:r>
        <w:t></w:t>
      </w:r>
      <w:r>
        <w:t></w:t>
      </w:r>
      <w:r>
        <w:t></w:t>
      </w:r>
      <w:r>
        <w:t></w:t>
      </w:r>
      <w:r>
        <w:t></w:t>
      </w:r>
      <w:r>
        <w:rPr>
          <w:rFonts w:hint="eastAsia"/>
        </w:rPr>
        <w:t>дельта</w:t>
      </w:r>
      <w:r>
        <w:t></w:t>
      </w:r>
      <w:r>
        <w:rPr>
          <w:rFonts w:hint="eastAsia"/>
        </w:rPr>
        <w:t>нейтральні</w:t>
      </w:r>
      <w:r>
        <w:t></w:t>
      </w:r>
      <w:r>
        <w:rPr>
          <w:rFonts w:hint="eastAsia"/>
        </w:rPr>
        <w:t>стратегії</w:t>
      </w:r>
      <w:r>
        <w:t></w:t>
      </w:r>
    </w:p>
    <w:p w:rsidR="00D65C98" w:rsidRDefault="00D65C98" w:rsidP="00D65C98">
      <w:r>
        <w:t></w:t>
      </w:r>
      <w:r>
        <w:t></w:t>
      </w:r>
      <w:r>
        <w:t></w:t>
      </w:r>
      <w:r>
        <w:rPr>
          <w:rFonts w:hint="eastAsia"/>
        </w:rPr>
        <w:t>стратегії</w:t>
      </w:r>
      <w:r>
        <w:t></w:t>
      </w:r>
      <w:r>
        <w:rPr>
          <w:rFonts w:hint="eastAsia"/>
        </w:rPr>
        <w:t>арбітражу</w:t>
      </w:r>
      <w:r>
        <w:t></w:t>
      </w:r>
      <w:r>
        <w:rPr>
          <w:rFonts w:hint="eastAsia"/>
        </w:rPr>
        <w:t>з</w:t>
      </w:r>
      <w:r>
        <w:t></w:t>
      </w:r>
      <w:r>
        <w:rPr>
          <w:rFonts w:hint="eastAsia"/>
        </w:rPr>
        <w:t>різними</w:t>
      </w:r>
      <w:r>
        <w:t></w:t>
      </w:r>
      <w:r>
        <w:rPr>
          <w:rFonts w:hint="eastAsia"/>
        </w:rPr>
        <w:t>типами</w:t>
      </w:r>
      <w:r>
        <w:t></w:t>
      </w:r>
      <w:r>
        <w:rPr>
          <w:rFonts w:hint="eastAsia"/>
        </w:rPr>
        <w:t>угод</w:t>
      </w:r>
      <w:r>
        <w:t></w:t>
      </w:r>
      <w:r>
        <w:t></w:t>
      </w:r>
      <w:r>
        <w:t></w:t>
      </w:r>
      <w:r>
        <w:t></w:t>
      </w:r>
      <w:r>
        <w:t></w:t>
      </w:r>
      <w:r>
        <w:rPr>
          <w:rFonts w:hint="eastAsia"/>
        </w:rPr>
        <w:t>стратегії</w:t>
      </w:r>
      <w:r>
        <w:t></w:t>
      </w:r>
      <w:r>
        <w:rPr>
          <w:rFonts w:hint="eastAsia"/>
        </w:rPr>
        <w:t>реагування</w:t>
      </w:r>
      <w:r>
        <w:t></w:t>
      </w:r>
      <w:r>
        <w:rPr>
          <w:rFonts w:hint="eastAsia"/>
        </w:rPr>
        <w:t>на</w:t>
      </w:r>
    </w:p>
    <w:p w:rsidR="00D65C98" w:rsidRDefault="00D65C98" w:rsidP="00D65C98">
      <w:r>
        <w:rPr>
          <w:rFonts w:hint="eastAsia"/>
        </w:rPr>
        <w:t>подію</w:t>
      </w:r>
      <w:r>
        <w:t></w:t>
      </w:r>
      <w:r>
        <w:t></w:t>
      </w:r>
      <w:r>
        <w:t></w:t>
      </w:r>
      <w:r>
        <w:t></w:t>
      </w:r>
      <w:r>
        <w:t></w:t>
      </w:r>
      <w:r>
        <w:rPr>
          <w:rFonts w:hint="eastAsia"/>
        </w:rPr>
        <w:t>макроекономічні</w:t>
      </w:r>
      <w:r>
        <w:t></w:t>
      </w:r>
      <w:r>
        <w:rPr>
          <w:rFonts w:hint="eastAsia"/>
        </w:rPr>
        <w:t>стратегії</w:t>
      </w:r>
      <w:r>
        <w:t></w:t>
      </w:r>
      <w:r>
        <w:t></w:t>
      </w:r>
      <w:r>
        <w:rPr>
          <w:rFonts w:hint="eastAsia"/>
        </w:rPr>
        <w:t>фундаментального</w:t>
      </w:r>
      <w:r>
        <w:t></w:t>
      </w:r>
      <w:r>
        <w:rPr>
          <w:rFonts w:hint="eastAsia"/>
        </w:rPr>
        <w:t>аналізу</w:t>
      </w:r>
      <w:r>
        <w:t></w:t>
      </w:r>
      <w:r>
        <w:rPr>
          <w:rFonts w:hint="eastAsia"/>
        </w:rPr>
        <w:t>ринку</w:t>
      </w:r>
      <w:r>
        <w:t></w:t>
      </w:r>
      <w:r>
        <w:t></w:t>
      </w:r>
    </w:p>
    <w:p w:rsidR="00D65C98" w:rsidRDefault="00D65C98" w:rsidP="00D65C98">
      <w:r>
        <w:rPr>
          <w:rFonts w:hint="eastAsia"/>
        </w:rPr>
        <w:t>Даний</w:t>
      </w:r>
      <w:r>
        <w:t></w:t>
      </w:r>
      <w:r>
        <w:rPr>
          <w:rFonts w:hint="eastAsia"/>
        </w:rPr>
        <w:t>підхід</w:t>
      </w:r>
      <w:r>
        <w:t></w:t>
      </w:r>
      <w:r>
        <w:t></w:t>
      </w:r>
      <w:r>
        <w:rPr>
          <w:rFonts w:hint="eastAsia"/>
        </w:rPr>
        <w:t>на</w:t>
      </w:r>
      <w:r>
        <w:t></w:t>
      </w:r>
      <w:r>
        <w:rPr>
          <w:rFonts w:hint="eastAsia"/>
        </w:rPr>
        <w:t>відміну</w:t>
      </w:r>
      <w:r>
        <w:t></w:t>
      </w:r>
      <w:r>
        <w:rPr>
          <w:rFonts w:hint="eastAsia"/>
        </w:rPr>
        <w:t>від</w:t>
      </w:r>
      <w:r>
        <w:t></w:t>
      </w:r>
      <w:r>
        <w:rPr>
          <w:rFonts w:hint="eastAsia"/>
        </w:rPr>
        <w:t>існуючих</w:t>
      </w:r>
      <w:r>
        <w:t></w:t>
      </w:r>
      <w:r>
        <w:t></w:t>
      </w:r>
      <w:r>
        <w:rPr>
          <w:rFonts w:hint="eastAsia"/>
        </w:rPr>
        <w:t>дозволяє</w:t>
      </w:r>
      <w:r>
        <w:t></w:t>
      </w:r>
      <w:r>
        <w:rPr>
          <w:rFonts w:hint="eastAsia"/>
        </w:rPr>
        <w:t>розглядати</w:t>
      </w:r>
      <w:r>
        <w:t></w:t>
      </w:r>
      <w:r>
        <w:rPr>
          <w:rFonts w:hint="eastAsia"/>
        </w:rPr>
        <w:t>систему</w:t>
      </w:r>
    </w:p>
    <w:p w:rsidR="00D65C98" w:rsidRDefault="00D65C98" w:rsidP="00D65C98">
      <w:r>
        <w:rPr>
          <w:rFonts w:hint="eastAsia"/>
        </w:rPr>
        <w:t>управління</w:t>
      </w:r>
      <w:r>
        <w:t></w:t>
      </w:r>
      <w:r>
        <w:rPr>
          <w:rFonts w:hint="eastAsia"/>
        </w:rPr>
        <w:t>ринковими</w:t>
      </w:r>
      <w:r>
        <w:t></w:t>
      </w:r>
      <w:r>
        <w:rPr>
          <w:rFonts w:hint="eastAsia"/>
        </w:rPr>
        <w:t>ризиками</w:t>
      </w:r>
      <w:r>
        <w:t></w:t>
      </w:r>
      <w:r>
        <w:rPr>
          <w:rFonts w:hint="eastAsia"/>
        </w:rPr>
        <w:t>як</w:t>
      </w:r>
      <w:r>
        <w:t></w:t>
      </w:r>
      <w:r>
        <w:rPr>
          <w:rFonts w:hint="eastAsia"/>
        </w:rPr>
        <w:t>комплексну</w:t>
      </w:r>
      <w:r>
        <w:t></w:t>
      </w:r>
      <w:r>
        <w:rPr>
          <w:rFonts w:hint="eastAsia"/>
        </w:rPr>
        <w:t>адаптивну</w:t>
      </w:r>
      <w:r>
        <w:t></w:t>
      </w:r>
      <w:r>
        <w:rPr>
          <w:rFonts w:hint="eastAsia"/>
        </w:rPr>
        <w:t>систему</w:t>
      </w:r>
      <w:r>
        <w:t></w:t>
      </w:r>
      <w:r>
        <w:rPr>
          <w:rFonts w:hint="eastAsia"/>
        </w:rPr>
        <w:t>прийняття</w:t>
      </w:r>
    </w:p>
    <w:p w:rsidR="00D65C98" w:rsidRDefault="00D65C98" w:rsidP="00D65C98">
      <w:r>
        <w:rPr>
          <w:rFonts w:hint="eastAsia"/>
        </w:rPr>
        <w:t>торговельних</w:t>
      </w:r>
      <w:r>
        <w:t></w:t>
      </w:r>
      <w:r>
        <w:rPr>
          <w:rFonts w:hint="eastAsia"/>
        </w:rPr>
        <w:t>рішень</w:t>
      </w:r>
      <w:r>
        <w:t></w:t>
      </w:r>
      <w:r>
        <w:t></w:t>
      </w:r>
      <w:r>
        <w:rPr>
          <w:rFonts w:hint="eastAsia"/>
        </w:rPr>
        <w:t>яка</w:t>
      </w:r>
      <w:r>
        <w:t></w:t>
      </w:r>
      <w:r>
        <w:rPr>
          <w:rFonts w:hint="eastAsia"/>
        </w:rPr>
        <w:t>мінімізує</w:t>
      </w:r>
      <w:r>
        <w:t></w:t>
      </w:r>
      <w:r>
        <w:rPr>
          <w:rFonts w:hint="eastAsia"/>
        </w:rPr>
        <w:t>потенційно</w:t>
      </w:r>
      <w:r>
        <w:t></w:t>
      </w:r>
      <w:r>
        <w:rPr>
          <w:rFonts w:hint="eastAsia"/>
        </w:rPr>
        <w:t>можливі</w:t>
      </w:r>
      <w:r>
        <w:t></w:t>
      </w:r>
      <w:r>
        <w:rPr>
          <w:rFonts w:hint="eastAsia"/>
        </w:rPr>
        <w:t>втрати</w:t>
      </w:r>
      <w:r>
        <w:t></w:t>
      </w:r>
      <w:r>
        <w:rPr>
          <w:rFonts w:hint="eastAsia"/>
        </w:rPr>
        <w:t>експортерів</w:t>
      </w:r>
      <w:r>
        <w:t></w:t>
      </w:r>
      <w:r>
        <w:rPr>
          <w:rFonts w:hint="eastAsia"/>
        </w:rPr>
        <w:t>в</w:t>
      </w:r>
    </w:p>
    <w:p w:rsidR="00D65C98" w:rsidRDefault="00D65C98" w:rsidP="00D65C98">
      <w:r>
        <w:rPr>
          <w:rFonts w:hint="eastAsia"/>
        </w:rPr>
        <w:t>умовах</w:t>
      </w:r>
      <w:r>
        <w:t></w:t>
      </w:r>
      <w:r>
        <w:rPr>
          <w:rFonts w:hint="eastAsia"/>
        </w:rPr>
        <w:t>ринкової</w:t>
      </w:r>
      <w:r>
        <w:t></w:t>
      </w:r>
      <w:r>
        <w:rPr>
          <w:rFonts w:hint="eastAsia"/>
        </w:rPr>
        <w:t>нестабільності</w:t>
      </w:r>
      <w:r>
        <w:t></w:t>
      </w:r>
    </w:p>
    <w:p w:rsidR="00D65C98" w:rsidRDefault="00D65C98" w:rsidP="00D65C98">
      <w:r>
        <w:rPr>
          <w:rFonts w:hint="eastAsia"/>
        </w:rPr>
        <w:t>набули</w:t>
      </w:r>
      <w:r>
        <w:t></w:t>
      </w:r>
      <w:r>
        <w:rPr>
          <w:rFonts w:hint="eastAsia"/>
        </w:rPr>
        <w:t>подальшого</w:t>
      </w:r>
      <w:r>
        <w:t></w:t>
      </w:r>
      <w:r>
        <w:rPr>
          <w:rFonts w:hint="eastAsia"/>
        </w:rPr>
        <w:t>розвитку</w:t>
      </w:r>
      <w:r>
        <w:t></w:t>
      </w:r>
    </w:p>
    <w:p w:rsidR="00D65C98" w:rsidRDefault="00D65C98" w:rsidP="00D65C98">
      <w:r>
        <w:t></w:t>
      </w:r>
      <w:r>
        <w:t></w:t>
      </w:r>
      <w:r>
        <w:rPr>
          <w:rFonts w:hint="eastAsia"/>
        </w:rPr>
        <w:t>спонукальні</w:t>
      </w:r>
      <w:r>
        <w:t></w:t>
      </w:r>
      <w:r>
        <w:rPr>
          <w:rFonts w:hint="eastAsia"/>
        </w:rPr>
        <w:t>мотиви</w:t>
      </w:r>
      <w:r>
        <w:t></w:t>
      </w:r>
      <w:r>
        <w:rPr>
          <w:rFonts w:hint="eastAsia"/>
        </w:rPr>
        <w:t>хеджування</w:t>
      </w:r>
      <w:r>
        <w:t></w:t>
      </w:r>
      <w:r>
        <w:rPr>
          <w:rFonts w:hint="eastAsia"/>
        </w:rPr>
        <w:t>для</w:t>
      </w:r>
      <w:r>
        <w:t></w:t>
      </w:r>
      <w:r>
        <w:rPr>
          <w:rFonts w:hint="eastAsia"/>
        </w:rPr>
        <w:t>різних</w:t>
      </w:r>
      <w:r>
        <w:t></w:t>
      </w:r>
      <w:r>
        <w:rPr>
          <w:rFonts w:hint="eastAsia"/>
        </w:rPr>
        <w:t>за</w:t>
      </w:r>
      <w:r>
        <w:t></w:t>
      </w:r>
      <w:r>
        <w:rPr>
          <w:rFonts w:hint="eastAsia"/>
        </w:rPr>
        <w:t>своєю</w:t>
      </w:r>
      <w:r>
        <w:t></w:t>
      </w:r>
      <w:r>
        <w:rPr>
          <w:rFonts w:hint="eastAsia"/>
        </w:rPr>
        <w:t>функціональною</w:t>
      </w:r>
    </w:p>
    <w:p w:rsidR="00D65C98" w:rsidRDefault="00D65C98" w:rsidP="00D65C98">
      <w:r>
        <w:rPr>
          <w:rFonts w:hint="eastAsia"/>
        </w:rPr>
        <w:t>сутністю</w:t>
      </w:r>
      <w:r>
        <w:t></w:t>
      </w:r>
      <w:r>
        <w:rPr>
          <w:rFonts w:hint="eastAsia"/>
        </w:rPr>
        <w:t>учасників</w:t>
      </w:r>
      <w:r>
        <w:t></w:t>
      </w:r>
      <w:r>
        <w:rPr>
          <w:rFonts w:hint="eastAsia"/>
        </w:rPr>
        <w:t>міжнародних</w:t>
      </w:r>
      <w:r>
        <w:t></w:t>
      </w:r>
      <w:r>
        <w:rPr>
          <w:rFonts w:hint="eastAsia"/>
        </w:rPr>
        <w:t>ринків</w:t>
      </w:r>
      <w:r>
        <w:t></w:t>
      </w:r>
      <w:r>
        <w:rPr>
          <w:rFonts w:hint="eastAsia"/>
        </w:rPr>
        <w:t>сировинних</w:t>
      </w:r>
      <w:r>
        <w:t></w:t>
      </w:r>
      <w:r>
        <w:rPr>
          <w:rFonts w:hint="eastAsia"/>
        </w:rPr>
        <w:t>продовольчих</w:t>
      </w:r>
      <w:r>
        <w:t></w:t>
      </w:r>
      <w:r>
        <w:rPr>
          <w:rFonts w:hint="eastAsia"/>
        </w:rPr>
        <w:t>товарів</w:t>
      </w:r>
      <w:r>
        <w:t></w:t>
      </w:r>
      <w:r>
        <w:rPr>
          <w:rFonts w:hint="eastAsia"/>
        </w:rPr>
        <w:t>та</w:t>
      </w:r>
    </w:p>
    <w:p w:rsidR="00D65C98" w:rsidRDefault="00D65C98" w:rsidP="00D65C98">
      <w:r>
        <w:rPr>
          <w:rFonts w:hint="eastAsia"/>
        </w:rPr>
        <w:t>визначення</w:t>
      </w:r>
      <w:r>
        <w:t></w:t>
      </w:r>
      <w:r>
        <w:rPr>
          <w:rFonts w:hint="eastAsia"/>
        </w:rPr>
        <w:t>причин</w:t>
      </w:r>
      <w:r>
        <w:t></w:t>
      </w:r>
      <w:r>
        <w:rPr>
          <w:rFonts w:hint="eastAsia"/>
        </w:rPr>
        <w:t>і</w:t>
      </w:r>
      <w:r>
        <w:t></w:t>
      </w:r>
      <w:r>
        <w:rPr>
          <w:rFonts w:hint="eastAsia"/>
        </w:rPr>
        <w:t>розмірів</w:t>
      </w:r>
      <w:r>
        <w:t></w:t>
      </w:r>
      <w:r>
        <w:rPr>
          <w:rFonts w:hint="eastAsia"/>
        </w:rPr>
        <w:t>премії</w:t>
      </w:r>
      <w:r>
        <w:t></w:t>
      </w:r>
      <w:r>
        <w:rPr>
          <w:rFonts w:hint="eastAsia"/>
        </w:rPr>
        <w:t>за</w:t>
      </w:r>
      <w:r>
        <w:t></w:t>
      </w:r>
      <w:r>
        <w:rPr>
          <w:rFonts w:hint="eastAsia"/>
        </w:rPr>
        <w:t>ризик</w:t>
      </w:r>
      <w:r>
        <w:t></w:t>
      </w:r>
      <w:r>
        <w:t></w:t>
      </w:r>
      <w:r>
        <w:rPr>
          <w:rFonts w:hint="eastAsia"/>
        </w:rPr>
        <w:t>яка</w:t>
      </w:r>
      <w:r>
        <w:t></w:t>
      </w:r>
      <w:r>
        <w:rPr>
          <w:rFonts w:hint="eastAsia"/>
        </w:rPr>
        <w:t>є</w:t>
      </w:r>
      <w:r>
        <w:t></w:t>
      </w:r>
      <w:r>
        <w:rPr>
          <w:rFonts w:hint="eastAsia"/>
        </w:rPr>
        <w:t>надбавкою</w:t>
      </w:r>
      <w:r>
        <w:t></w:t>
      </w:r>
      <w:r>
        <w:rPr>
          <w:rFonts w:hint="eastAsia"/>
        </w:rPr>
        <w:t>очікуваної</w:t>
      </w:r>
    </w:p>
    <w:p w:rsidR="00D65C98" w:rsidRDefault="00D65C98" w:rsidP="00D65C98">
      <w:r>
        <w:rPr>
          <w:rFonts w:hint="eastAsia"/>
        </w:rPr>
        <w:t>готівкової</w:t>
      </w:r>
      <w:r>
        <w:t></w:t>
      </w:r>
      <w:r>
        <w:rPr>
          <w:rFonts w:hint="eastAsia"/>
        </w:rPr>
        <w:t>ціни</w:t>
      </w:r>
      <w:r>
        <w:t></w:t>
      </w:r>
      <w:r>
        <w:rPr>
          <w:rFonts w:hint="eastAsia"/>
        </w:rPr>
        <w:t>у</w:t>
      </w:r>
      <w:r>
        <w:t></w:t>
      </w:r>
      <w:r>
        <w:rPr>
          <w:rFonts w:hint="eastAsia"/>
        </w:rPr>
        <w:t>майбутньому</w:t>
      </w:r>
      <w:r>
        <w:t></w:t>
      </w:r>
      <w:r>
        <w:rPr>
          <w:rFonts w:hint="eastAsia"/>
        </w:rPr>
        <w:t>відносно</w:t>
      </w:r>
      <w:r>
        <w:t></w:t>
      </w:r>
      <w:r>
        <w:rPr>
          <w:rFonts w:hint="eastAsia"/>
        </w:rPr>
        <w:t>поточної</w:t>
      </w:r>
      <w:r>
        <w:t></w:t>
      </w:r>
      <w:r>
        <w:rPr>
          <w:rFonts w:hint="eastAsia"/>
        </w:rPr>
        <w:t>ф’ючерсної</w:t>
      </w:r>
      <w:r>
        <w:t></w:t>
      </w:r>
      <w:r>
        <w:rPr>
          <w:rFonts w:hint="eastAsia"/>
        </w:rPr>
        <w:t>ціни</w:t>
      </w:r>
      <w:r>
        <w:t></w:t>
      </w:r>
    </w:p>
    <w:p w:rsidR="00D65C98" w:rsidRDefault="00D65C98" w:rsidP="00D65C98">
      <w:r>
        <w:t></w:t>
      </w:r>
      <w:r>
        <w:t></w:t>
      </w:r>
      <w:r>
        <w:rPr>
          <w:rFonts w:hint="eastAsia"/>
        </w:rPr>
        <w:t>систематизація</w:t>
      </w:r>
      <w:r>
        <w:t></w:t>
      </w:r>
      <w:r>
        <w:rPr>
          <w:rFonts w:hint="eastAsia"/>
        </w:rPr>
        <w:t>детермінант</w:t>
      </w:r>
      <w:r>
        <w:t></w:t>
      </w:r>
      <w:r>
        <w:rPr>
          <w:rFonts w:hint="eastAsia"/>
        </w:rPr>
        <w:t>управління</w:t>
      </w:r>
      <w:r>
        <w:t></w:t>
      </w:r>
      <w:r>
        <w:rPr>
          <w:rFonts w:hint="eastAsia"/>
        </w:rPr>
        <w:t>ринковими</w:t>
      </w:r>
      <w:r>
        <w:t></w:t>
      </w:r>
      <w:r>
        <w:rPr>
          <w:rFonts w:hint="eastAsia"/>
        </w:rPr>
        <w:t>ризиками</w:t>
      </w:r>
    </w:p>
    <w:p w:rsidR="00D65C98" w:rsidRDefault="00D65C98" w:rsidP="00D65C98">
      <w:r>
        <w:rPr>
          <w:rFonts w:hint="eastAsia"/>
        </w:rPr>
        <w:t>учасниками</w:t>
      </w:r>
      <w:r>
        <w:t></w:t>
      </w:r>
      <w:r>
        <w:rPr>
          <w:rFonts w:hint="eastAsia"/>
        </w:rPr>
        <w:t>міжнародної</w:t>
      </w:r>
      <w:r>
        <w:t></w:t>
      </w:r>
      <w:r>
        <w:rPr>
          <w:rFonts w:hint="eastAsia"/>
        </w:rPr>
        <w:t>торгівлі</w:t>
      </w:r>
      <w:r>
        <w:t></w:t>
      </w:r>
      <w:r>
        <w:rPr>
          <w:rFonts w:hint="eastAsia"/>
        </w:rPr>
        <w:t>сировинними</w:t>
      </w:r>
      <w:r>
        <w:t></w:t>
      </w:r>
      <w:r>
        <w:rPr>
          <w:rFonts w:hint="eastAsia"/>
        </w:rPr>
        <w:t>продовольчими</w:t>
      </w:r>
      <w:r>
        <w:t></w:t>
      </w:r>
      <w:r>
        <w:rPr>
          <w:rFonts w:hint="eastAsia"/>
        </w:rPr>
        <w:t>товарами</w:t>
      </w:r>
      <w:r>
        <w:t></w:t>
      </w:r>
      <w:r>
        <w:t></w:t>
      </w:r>
      <w:r>
        <w:rPr>
          <w:rFonts w:hint="eastAsia"/>
        </w:rPr>
        <w:t>яка</w:t>
      </w:r>
    </w:p>
    <w:p w:rsidR="00D65C98" w:rsidRDefault="00D65C98" w:rsidP="00D65C98">
      <w:r>
        <w:rPr>
          <w:rFonts w:hint="eastAsia"/>
        </w:rPr>
        <w:t>включає</w:t>
      </w:r>
      <w:r>
        <w:t></w:t>
      </w:r>
      <w:r>
        <w:rPr>
          <w:rFonts w:hint="eastAsia"/>
        </w:rPr>
        <w:t>аналіз</w:t>
      </w:r>
      <w:r>
        <w:t></w:t>
      </w:r>
      <w:r>
        <w:rPr>
          <w:rFonts w:hint="eastAsia"/>
        </w:rPr>
        <w:t>чинників</w:t>
      </w:r>
      <w:r>
        <w:t></w:t>
      </w:r>
      <w:r>
        <w:rPr>
          <w:rFonts w:hint="eastAsia"/>
        </w:rPr>
        <w:t>впливу</w:t>
      </w:r>
      <w:r>
        <w:t></w:t>
      </w:r>
      <w:r>
        <w:rPr>
          <w:rFonts w:hint="eastAsia"/>
        </w:rPr>
        <w:t>на</w:t>
      </w:r>
      <w:r>
        <w:t></w:t>
      </w:r>
      <w:r>
        <w:rPr>
          <w:rFonts w:hint="eastAsia"/>
        </w:rPr>
        <w:t>динаміку</w:t>
      </w:r>
      <w:r>
        <w:t></w:t>
      </w:r>
      <w:r>
        <w:rPr>
          <w:rFonts w:hint="eastAsia"/>
        </w:rPr>
        <w:t>базису</w:t>
      </w:r>
      <w:r>
        <w:t></w:t>
      </w:r>
      <w:r>
        <w:t></w:t>
      </w:r>
      <w:r>
        <w:t></w:t>
      </w:r>
      <w:r>
        <w:t></w:t>
      </w:r>
      <w:r>
        <w:t></w:t>
      </w:r>
      <w:r>
        <w:rPr>
          <w:rFonts w:hint="eastAsia"/>
        </w:rPr>
        <w:t>невідповідність</w:t>
      </w:r>
    </w:p>
    <w:p w:rsidR="00D65C98" w:rsidRDefault="00D65C98" w:rsidP="00D65C98">
      <w:r>
        <w:rPr>
          <w:rFonts w:hint="eastAsia"/>
        </w:rPr>
        <w:t>характеристик</w:t>
      </w:r>
      <w:r>
        <w:t></w:t>
      </w:r>
      <w:r>
        <w:rPr>
          <w:rFonts w:hint="eastAsia"/>
        </w:rPr>
        <w:t>інструменту</w:t>
      </w:r>
      <w:r>
        <w:t></w:t>
      </w:r>
      <w:r>
        <w:rPr>
          <w:rFonts w:hint="eastAsia"/>
        </w:rPr>
        <w:t>хеджування</w:t>
      </w:r>
      <w:r>
        <w:t></w:t>
      </w:r>
      <w:r>
        <w:rPr>
          <w:rFonts w:hint="eastAsia"/>
        </w:rPr>
        <w:t>характеристикам</w:t>
      </w:r>
      <w:r>
        <w:t></w:t>
      </w:r>
      <w:r>
        <w:rPr>
          <w:rFonts w:hint="eastAsia"/>
        </w:rPr>
        <w:t>сировинного</w:t>
      </w:r>
    </w:p>
    <w:p w:rsidR="00D65C98" w:rsidRDefault="00D65C98" w:rsidP="00D65C98">
      <w:r>
        <w:rPr>
          <w:rFonts w:hint="eastAsia"/>
        </w:rPr>
        <w:t>продовольчого</w:t>
      </w:r>
      <w:r>
        <w:t></w:t>
      </w:r>
      <w:r>
        <w:rPr>
          <w:rFonts w:hint="eastAsia"/>
        </w:rPr>
        <w:t>товару</w:t>
      </w:r>
      <w:r>
        <w:t></w:t>
      </w:r>
      <w:r>
        <w:t></w:t>
      </w:r>
      <w:r>
        <w:rPr>
          <w:rFonts w:hint="eastAsia"/>
        </w:rPr>
        <w:t>який</w:t>
      </w:r>
      <w:r>
        <w:t></w:t>
      </w:r>
      <w:r>
        <w:rPr>
          <w:rFonts w:hint="eastAsia"/>
        </w:rPr>
        <w:t>підлягає</w:t>
      </w:r>
      <w:r>
        <w:t></w:t>
      </w:r>
      <w:r>
        <w:rPr>
          <w:rFonts w:hint="eastAsia"/>
        </w:rPr>
        <w:t>хеджуванню</w:t>
      </w:r>
      <w:r>
        <w:t></w:t>
      </w:r>
      <w:r>
        <w:t></w:t>
      </w:r>
      <w:r>
        <w:t></w:t>
      </w:r>
      <w:r>
        <w:t></w:t>
      </w:r>
      <w:r>
        <w:t></w:t>
      </w:r>
      <w:r>
        <w:rPr>
          <w:rFonts w:hint="eastAsia"/>
        </w:rPr>
        <w:t>зміни</w:t>
      </w:r>
      <w:r>
        <w:t></w:t>
      </w:r>
      <w:r>
        <w:rPr>
          <w:rFonts w:hint="eastAsia"/>
        </w:rPr>
        <w:t>в</w:t>
      </w:r>
      <w:r>
        <w:t></w:t>
      </w:r>
      <w:r>
        <w:rPr>
          <w:rFonts w:hint="eastAsia"/>
        </w:rPr>
        <w:t>економічних</w:t>
      </w:r>
    </w:p>
    <w:p w:rsidR="00D65C98" w:rsidRDefault="00D65C98" w:rsidP="00D65C98">
      <w:r>
        <w:rPr>
          <w:rFonts w:hint="eastAsia"/>
        </w:rPr>
        <w:t>трансформаціях</w:t>
      </w:r>
      <w:r>
        <w:t></w:t>
      </w:r>
      <w:r>
        <w:rPr>
          <w:rFonts w:hint="eastAsia"/>
        </w:rPr>
        <w:t>протягом</w:t>
      </w:r>
      <w:r>
        <w:t></w:t>
      </w:r>
      <w:r>
        <w:rPr>
          <w:rFonts w:hint="eastAsia"/>
        </w:rPr>
        <w:t>терміну</w:t>
      </w:r>
      <w:r>
        <w:t></w:t>
      </w:r>
      <w:r>
        <w:rPr>
          <w:rFonts w:hint="eastAsia"/>
        </w:rPr>
        <w:t>дії</w:t>
      </w:r>
      <w:r>
        <w:t></w:t>
      </w:r>
      <w:r>
        <w:rPr>
          <w:rFonts w:hint="eastAsia"/>
        </w:rPr>
        <w:t>операції</w:t>
      </w:r>
      <w:r>
        <w:t></w:t>
      </w:r>
      <w:r>
        <w:rPr>
          <w:rFonts w:hint="eastAsia"/>
        </w:rPr>
        <w:t>хеджування</w:t>
      </w:r>
      <w:r>
        <w:t></w:t>
      </w:r>
      <w:r>
        <w:t></w:t>
      </w:r>
      <w:r>
        <w:t></w:t>
      </w:r>
      <w:r>
        <w:t></w:t>
      </w:r>
      <w:r>
        <w:t></w:t>
      </w:r>
      <w:r>
        <w:rPr>
          <w:rFonts w:hint="eastAsia"/>
        </w:rPr>
        <w:t>вплив</w:t>
      </w:r>
    </w:p>
    <w:p w:rsidR="00D65C98" w:rsidRDefault="00D65C98" w:rsidP="00D65C98">
      <w:r>
        <w:rPr>
          <w:rFonts w:hint="eastAsia"/>
        </w:rPr>
        <w:t>екзогенних</w:t>
      </w:r>
      <w:r>
        <w:t></w:t>
      </w:r>
      <w:r>
        <w:rPr>
          <w:rFonts w:hint="eastAsia"/>
        </w:rPr>
        <w:t>та</w:t>
      </w:r>
      <w:r>
        <w:t></w:t>
      </w:r>
      <w:r>
        <w:rPr>
          <w:rFonts w:hint="eastAsia"/>
        </w:rPr>
        <w:t>ендогенних</w:t>
      </w:r>
      <w:r>
        <w:t></w:t>
      </w:r>
      <w:r>
        <w:rPr>
          <w:rFonts w:hint="eastAsia"/>
        </w:rPr>
        <w:t>шоків</w:t>
      </w:r>
      <w:r>
        <w:t></w:t>
      </w:r>
      <w:r>
        <w:rPr>
          <w:rFonts w:hint="eastAsia"/>
        </w:rPr>
        <w:t>різної</w:t>
      </w:r>
      <w:r>
        <w:t></w:t>
      </w:r>
      <w:r>
        <w:rPr>
          <w:rFonts w:hint="eastAsia"/>
        </w:rPr>
        <w:t>інтенсивності</w:t>
      </w:r>
      <w:r>
        <w:t></w:t>
      </w:r>
      <w:r>
        <w:rPr>
          <w:rFonts w:hint="eastAsia"/>
        </w:rPr>
        <w:t>на</w:t>
      </w:r>
      <w:r>
        <w:t></w:t>
      </w:r>
      <w:r>
        <w:rPr>
          <w:rFonts w:hint="eastAsia"/>
        </w:rPr>
        <w:t>попит</w:t>
      </w:r>
      <w:r>
        <w:t></w:t>
      </w:r>
      <w:r>
        <w:rPr>
          <w:rFonts w:hint="eastAsia"/>
        </w:rPr>
        <w:t>і</w:t>
      </w:r>
      <w:r>
        <w:t></w:t>
      </w:r>
      <w:r>
        <w:rPr>
          <w:rFonts w:hint="eastAsia"/>
        </w:rPr>
        <w:t>пропозицію</w:t>
      </w:r>
    </w:p>
    <w:p w:rsidR="00D65C98" w:rsidRDefault="00D65C98" w:rsidP="00D65C98">
      <w:r>
        <w:rPr>
          <w:rFonts w:hint="eastAsia"/>
        </w:rPr>
        <w:t>на</w:t>
      </w:r>
      <w:r>
        <w:t></w:t>
      </w:r>
      <w:r>
        <w:rPr>
          <w:rFonts w:hint="eastAsia"/>
        </w:rPr>
        <w:t>міжнародних</w:t>
      </w:r>
      <w:r>
        <w:t></w:t>
      </w:r>
      <w:r>
        <w:rPr>
          <w:rFonts w:hint="eastAsia"/>
        </w:rPr>
        <w:t>ринках</w:t>
      </w:r>
      <w:r>
        <w:t></w:t>
      </w:r>
      <w:r>
        <w:rPr>
          <w:rFonts w:hint="eastAsia"/>
        </w:rPr>
        <w:t>сировинних</w:t>
      </w:r>
      <w:r>
        <w:t></w:t>
      </w:r>
      <w:r>
        <w:rPr>
          <w:rFonts w:hint="eastAsia"/>
        </w:rPr>
        <w:t>продовольчих</w:t>
      </w:r>
      <w:r>
        <w:t></w:t>
      </w:r>
      <w:r>
        <w:rPr>
          <w:rFonts w:hint="eastAsia"/>
        </w:rPr>
        <w:t>товарів</w:t>
      </w:r>
      <w:r>
        <w:t></w:t>
      </w:r>
      <w:r>
        <w:t></w:t>
      </w:r>
      <w:r>
        <w:t></w:t>
      </w:r>
      <w:r>
        <w:t></w:t>
      </w:r>
      <w:r>
        <w:t></w:t>
      </w:r>
      <w:r>
        <w:rPr>
          <w:rFonts w:hint="eastAsia"/>
        </w:rPr>
        <w:t>опортуністичні</w:t>
      </w:r>
    </w:p>
    <w:p w:rsidR="00D65C98" w:rsidRDefault="00D65C98" w:rsidP="00D65C98">
      <w:r>
        <w:rPr>
          <w:rFonts w:hint="eastAsia"/>
        </w:rPr>
        <w:t>дії</w:t>
      </w:r>
      <w:r>
        <w:t></w:t>
      </w:r>
      <w:r>
        <w:rPr>
          <w:rFonts w:hint="eastAsia"/>
        </w:rPr>
        <w:t>учасників</w:t>
      </w:r>
      <w:r>
        <w:t></w:t>
      </w:r>
      <w:r>
        <w:rPr>
          <w:rFonts w:hint="eastAsia"/>
        </w:rPr>
        <w:t>ринку</w:t>
      </w:r>
      <w:r>
        <w:t></w:t>
      </w:r>
    </w:p>
    <w:p w:rsidR="00D65C98" w:rsidRDefault="00D65C98" w:rsidP="00D65C98">
      <w:r>
        <w:t></w:t>
      </w:r>
      <w:r>
        <w:t></w:t>
      </w:r>
      <w:r>
        <w:rPr>
          <w:rFonts w:hint="eastAsia"/>
        </w:rPr>
        <w:t>методи</w:t>
      </w:r>
      <w:r>
        <w:t></w:t>
      </w:r>
      <w:r>
        <w:rPr>
          <w:rFonts w:hint="eastAsia"/>
        </w:rPr>
        <w:t>дослідження</w:t>
      </w:r>
      <w:r>
        <w:t></w:t>
      </w:r>
      <w:r>
        <w:rPr>
          <w:rFonts w:hint="eastAsia"/>
        </w:rPr>
        <w:t>географічної</w:t>
      </w:r>
      <w:r>
        <w:t></w:t>
      </w:r>
      <w:r>
        <w:rPr>
          <w:rFonts w:hint="eastAsia"/>
        </w:rPr>
        <w:t>і</w:t>
      </w:r>
      <w:r>
        <w:t></w:t>
      </w:r>
      <w:r>
        <w:rPr>
          <w:rFonts w:hint="eastAsia"/>
        </w:rPr>
        <w:t>видової</w:t>
      </w:r>
      <w:r>
        <w:t></w:t>
      </w:r>
      <w:r>
        <w:rPr>
          <w:rFonts w:hint="eastAsia"/>
        </w:rPr>
        <w:t>структури</w:t>
      </w:r>
      <w:r>
        <w:t></w:t>
      </w:r>
      <w:r>
        <w:rPr>
          <w:rFonts w:hint="eastAsia"/>
        </w:rPr>
        <w:t>виробництва</w:t>
      </w:r>
      <w:r>
        <w:t></w:t>
      </w:r>
      <w:r>
        <w:rPr>
          <w:rFonts w:hint="eastAsia"/>
        </w:rPr>
        <w:t>та</w:t>
      </w:r>
    </w:p>
    <w:p w:rsidR="00D65C98" w:rsidRDefault="00D65C98" w:rsidP="00D65C98">
      <w:r>
        <w:rPr>
          <w:rFonts w:hint="eastAsia"/>
        </w:rPr>
        <w:t>експорту</w:t>
      </w:r>
      <w:r>
        <w:t></w:t>
      </w:r>
      <w:r>
        <w:rPr>
          <w:rFonts w:hint="eastAsia"/>
        </w:rPr>
        <w:t>зернових</w:t>
      </w:r>
      <w:r>
        <w:t></w:t>
      </w:r>
      <w:r>
        <w:rPr>
          <w:rFonts w:hint="eastAsia"/>
        </w:rPr>
        <w:t>культур</w:t>
      </w:r>
      <w:r>
        <w:t></w:t>
      </w:r>
      <w:r>
        <w:rPr>
          <w:rFonts w:hint="eastAsia"/>
        </w:rPr>
        <w:t>в</w:t>
      </w:r>
      <w:r>
        <w:t></w:t>
      </w:r>
      <w:r>
        <w:rPr>
          <w:rFonts w:hint="eastAsia"/>
        </w:rPr>
        <w:t>Україні</w:t>
      </w:r>
      <w:r>
        <w:t></w:t>
      </w:r>
      <w:r>
        <w:t></w:t>
      </w:r>
      <w:r>
        <w:rPr>
          <w:rFonts w:hint="eastAsia"/>
        </w:rPr>
        <w:t>вдосконалення</w:t>
      </w:r>
      <w:r>
        <w:t></w:t>
      </w:r>
      <w:r>
        <w:rPr>
          <w:rFonts w:hint="eastAsia"/>
        </w:rPr>
        <w:t>якої</w:t>
      </w:r>
      <w:r>
        <w:t></w:t>
      </w:r>
      <w:r>
        <w:rPr>
          <w:rFonts w:hint="eastAsia"/>
        </w:rPr>
        <w:t>можливе</w:t>
      </w:r>
      <w:r>
        <w:t></w:t>
      </w:r>
      <w:r>
        <w:rPr>
          <w:rFonts w:hint="eastAsia"/>
        </w:rPr>
        <w:t>шляхом</w:t>
      </w:r>
      <w:r>
        <w:t></w:t>
      </w:r>
    </w:p>
    <w:p w:rsidR="00D65C98" w:rsidRDefault="00D65C98" w:rsidP="00D65C98">
      <w:r>
        <w:t></w:t>
      </w:r>
      <w:r>
        <w:t></w:t>
      </w:r>
    </w:p>
    <w:p w:rsidR="00D65C98" w:rsidRDefault="00D65C98" w:rsidP="00D65C98">
      <w:r>
        <w:rPr>
          <w:rFonts w:hint="eastAsia"/>
        </w:rPr>
        <w:t>диверсифікації</w:t>
      </w:r>
      <w:r>
        <w:t></w:t>
      </w:r>
      <w:r>
        <w:t></w:t>
      </w:r>
      <w:r>
        <w:rPr>
          <w:rFonts w:hint="eastAsia"/>
        </w:rPr>
        <w:t>нарощування</w:t>
      </w:r>
      <w:r>
        <w:t></w:t>
      </w:r>
      <w:r>
        <w:rPr>
          <w:rFonts w:hint="eastAsia"/>
        </w:rPr>
        <w:t>обсягів</w:t>
      </w:r>
      <w:r>
        <w:t></w:t>
      </w:r>
      <w:r>
        <w:t></w:t>
      </w:r>
      <w:r>
        <w:rPr>
          <w:rFonts w:hint="eastAsia"/>
        </w:rPr>
        <w:t>упровадження</w:t>
      </w:r>
      <w:r>
        <w:t></w:t>
      </w:r>
      <w:r>
        <w:rPr>
          <w:rFonts w:hint="eastAsia"/>
        </w:rPr>
        <w:t>новітніх</w:t>
      </w:r>
      <w:r>
        <w:t></w:t>
      </w:r>
      <w:r>
        <w:rPr>
          <w:rFonts w:hint="eastAsia"/>
        </w:rPr>
        <w:t>технологій</w:t>
      </w:r>
      <w:r>
        <w:t></w:t>
      </w:r>
      <w:r>
        <w:rPr>
          <w:rFonts w:hint="eastAsia"/>
        </w:rPr>
        <w:t>та</w:t>
      </w:r>
    </w:p>
    <w:p w:rsidR="00D65C98" w:rsidRDefault="00D65C98" w:rsidP="00D65C98">
      <w:r>
        <w:rPr>
          <w:rFonts w:hint="eastAsia"/>
        </w:rPr>
        <w:t>активного</w:t>
      </w:r>
      <w:r>
        <w:t></w:t>
      </w:r>
      <w:r>
        <w:rPr>
          <w:rFonts w:hint="eastAsia"/>
        </w:rPr>
        <w:t>міжнародного</w:t>
      </w:r>
      <w:r>
        <w:t></w:t>
      </w:r>
      <w:r>
        <w:rPr>
          <w:rFonts w:hint="eastAsia"/>
        </w:rPr>
        <w:t>співробітництва</w:t>
      </w:r>
      <w:r>
        <w:t></w:t>
      </w:r>
      <w:r>
        <w:rPr>
          <w:rFonts w:hint="eastAsia"/>
        </w:rPr>
        <w:t>через</w:t>
      </w:r>
      <w:r>
        <w:t></w:t>
      </w:r>
      <w:r>
        <w:rPr>
          <w:rFonts w:hint="eastAsia"/>
        </w:rPr>
        <w:t>призму</w:t>
      </w:r>
      <w:r>
        <w:t></w:t>
      </w:r>
      <w:r>
        <w:rPr>
          <w:rFonts w:hint="eastAsia"/>
        </w:rPr>
        <w:t>сучасних</w:t>
      </w:r>
      <w:r>
        <w:t></w:t>
      </w:r>
      <w:r>
        <w:rPr>
          <w:rFonts w:hint="eastAsia"/>
        </w:rPr>
        <w:t>тенденцій</w:t>
      </w:r>
    </w:p>
    <w:p w:rsidR="00D65C98" w:rsidRDefault="00D65C98" w:rsidP="00D65C98">
      <w:r>
        <w:rPr>
          <w:rFonts w:hint="eastAsia"/>
        </w:rPr>
        <w:t>світової</w:t>
      </w:r>
      <w:r>
        <w:t></w:t>
      </w:r>
      <w:r>
        <w:rPr>
          <w:rFonts w:hint="eastAsia"/>
        </w:rPr>
        <w:t>кон’юнктури</w:t>
      </w:r>
      <w:r>
        <w:t></w:t>
      </w:r>
      <w:r>
        <w:rPr>
          <w:rFonts w:hint="eastAsia"/>
        </w:rPr>
        <w:t>ринку</w:t>
      </w:r>
      <w:r>
        <w:t></w:t>
      </w:r>
      <w:r>
        <w:rPr>
          <w:rFonts w:hint="eastAsia"/>
        </w:rPr>
        <w:t>зернових</w:t>
      </w:r>
      <w:r>
        <w:t></w:t>
      </w:r>
      <w:r>
        <w:rPr>
          <w:rFonts w:hint="eastAsia"/>
        </w:rPr>
        <w:t>культур</w:t>
      </w:r>
      <w:r>
        <w:t></w:t>
      </w:r>
    </w:p>
    <w:p w:rsidR="00D65C98" w:rsidRDefault="00D65C98" w:rsidP="00D65C98">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p>
    <w:p w:rsidR="00D65C98" w:rsidRDefault="00D65C98" w:rsidP="00D65C98">
      <w:r>
        <w:rPr>
          <w:rFonts w:hint="eastAsia"/>
        </w:rPr>
        <w:t>положення</w:t>
      </w:r>
      <w:r>
        <w:t></w:t>
      </w:r>
      <w:r>
        <w:rPr>
          <w:rFonts w:hint="eastAsia"/>
        </w:rPr>
        <w:t>та</w:t>
      </w:r>
      <w:r>
        <w:t></w:t>
      </w:r>
      <w:r>
        <w:rPr>
          <w:rFonts w:hint="eastAsia"/>
        </w:rPr>
        <w:t>висновки</w:t>
      </w:r>
      <w:r>
        <w:t></w:t>
      </w:r>
      <w:r>
        <w:rPr>
          <w:rFonts w:hint="eastAsia"/>
        </w:rPr>
        <w:t>даного</w:t>
      </w:r>
      <w:r>
        <w:t></w:t>
      </w:r>
      <w:r>
        <w:rPr>
          <w:rFonts w:hint="eastAsia"/>
        </w:rPr>
        <w:t>дисертаційного</w:t>
      </w:r>
      <w:r>
        <w:t></w:t>
      </w:r>
      <w:r>
        <w:rPr>
          <w:rFonts w:hint="eastAsia"/>
        </w:rPr>
        <w:t>дослідження</w:t>
      </w:r>
      <w:r>
        <w:t></w:t>
      </w:r>
      <w:r>
        <w:rPr>
          <w:rFonts w:hint="eastAsia"/>
        </w:rPr>
        <w:t>можуть</w:t>
      </w:r>
      <w:r>
        <w:t></w:t>
      </w:r>
      <w:r>
        <w:rPr>
          <w:rFonts w:hint="eastAsia"/>
        </w:rPr>
        <w:t>бути</w:t>
      </w:r>
    </w:p>
    <w:p w:rsidR="00D65C98" w:rsidRDefault="00D65C98" w:rsidP="00D65C98">
      <w:r>
        <w:rPr>
          <w:rFonts w:hint="eastAsia"/>
        </w:rPr>
        <w:t>використані</w:t>
      </w:r>
      <w:r>
        <w:t></w:t>
      </w:r>
      <w:r>
        <w:rPr>
          <w:rFonts w:hint="eastAsia"/>
        </w:rPr>
        <w:t>у</w:t>
      </w:r>
      <w:r>
        <w:t></w:t>
      </w:r>
      <w:r>
        <w:rPr>
          <w:rFonts w:hint="eastAsia"/>
        </w:rPr>
        <w:t>діяльності</w:t>
      </w:r>
      <w:r>
        <w:t></w:t>
      </w:r>
      <w:r>
        <w:rPr>
          <w:rFonts w:hint="eastAsia"/>
        </w:rPr>
        <w:t>органів</w:t>
      </w:r>
      <w:r>
        <w:t></w:t>
      </w:r>
      <w:r>
        <w:rPr>
          <w:rFonts w:hint="eastAsia"/>
        </w:rPr>
        <w:t>виконавчої</w:t>
      </w:r>
      <w:r>
        <w:t></w:t>
      </w:r>
      <w:r>
        <w:rPr>
          <w:rFonts w:hint="eastAsia"/>
        </w:rPr>
        <w:t>та</w:t>
      </w:r>
      <w:r>
        <w:t></w:t>
      </w:r>
      <w:r>
        <w:rPr>
          <w:rFonts w:hint="eastAsia"/>
        </w:rPr>
        <w:t>законодавчої</w:t>
      </w:r>
      <w:r>
        <w:t></w:t>
      </w:r>
      <w:r>
        <w:rPr>
          <w:rFonts w:hint="eastAsia"/>
        </w:rPr>
        <w:t>влади</w:t>
      </w:r>
      <w:r>
        <w:t></w:t>
      </w:r>
      <w:r>
        <w:rPr>
          <w:rFonts w:hint="eastAsia"/>
        </w:rPr>
        <w:t>під</w:t>
      </w:r>
      <w:r>
        <w:t></w:t>
      </w:r>
      <w:r>
        <w:rPr>
          <w:rFonts w:hint="eastAsia"/>
        </w:rPr>
        <w:t>час</w:t>
      </w:r>
    </w:p>
    <w:p w:rsidR="00D65C98" w:rsidRDefault="00D65C98" w:rsidP="00D65C98">
      <w:r>
        <w:rPr>
          <w:rFonts w:hint="eastAsia"/>
        </w:rPr>
        <w:t>розроблення</w:t>
      </w:r>
      <w:r>
        <w:t></w:t>
      </w:r>
      <w:r>
        <w:rPr>
          <w:rFonts w:hint="eastAsia"/>
        </w:rPr>
        <w:t>стратегії</w:t>
      </w:r>
      <w:r>
        <w:t></w:t>
      </w:r>
      <w:r>
        <w:rPr>
          <w:rFonts w:hint="eastAsia"/>
        </w:rPr>
        <w:t>зовнішньої</w:t>
      </w:r>
      <w:r>
        <w:t></w:t>
      </w:r>
      <w:r>
        <w:rPr>
          <w:rFonts w:hint="eastAsia"/>
        </w:rPr>
        <w:t>торгівлі</w:t>
      </w:r>
      <w:r>
        <w:t></w:t>
      </w:r>
      <w:r>
        <w:rPr>
          <w:rFonts w:hint="eastAsia"/>
        </w:rPr>
        <w:t>України</w:t>
      </w:r>
      <w:r>
        <w:t></w:t>
      </w:r>
      <w:r>
        <w:t></w:t>
      </w:r>
      <w:r>
        <w:rPr>
          <w:rFonts w:hint="eastAsia"/>
        </w:rPr>
        <w:t>зокрема</w:t>
      </w:r>
      <w:r>
        <w:t></w:t>
      </w:r>
      <w:r>
        <w:rPr>
          <w:rFonts w:hint="eastAsia"/>
        </w:rPr>
        <w:t>у</w:t>
      </w:r>
      <w:r>
        <w:t></w:t>
      </w:r>
      <w:r>
        <w:rPr>
          <w:rFonts w:hint="eastAsia"/>
        </w:rPr>
        <w:t>площині</w:t>
      </w:r>
    </w:p>
    <w:p w:rsidR="00D65C98" w:rsidRDefault="00D65C98" w:rsidP="00D65C98">
      <w:r>
        <w:rPr>
          <w:rFonts w:hint="eastAsia"/>
        </w:rPr>
        <w:t>аналізу</w:t>
      </w:r>
      <w:r>
        <w:t></w:t>
      </w:r>
      <w:r>
        <w:rPr>
          <w:rFonts w:hint="eastAsia"/>
        </w:rPr>
        <w:t>та</w:t>
      </w:r>
      <w:r>
        <w:t></w:t>
      </w:r>
      <w:r>
        <w:rPr>
          <w:rFonts w:hint="eastAsia"/>
        </w:rPr>
        <w:t>оцінювання</w:t>
      </w:r>
      <w:r>
        <w:t></w:t>
      </w:r>
      <w:r>
        <w:rPr>
          <w:rFonts w:hint="eastAsia"/>
        </w:rPr>
        <w:t>ринкових</w:t>
      </w:r>
      <w:r>
        <w:t></w:t>
      </w:r>
      <w:r>
        <w:rPr>
          <w:rFonts w:hint="eastAsia"/>
        </w:rPr>
        <w:t>ризиків</w:t>
      </w:r>
      <w:r>
        <w:t></w:t>
      </w:r>
      <w:r>
        <w:rPr>
          <w:rFonts w:hint="eastAsia"/>
        </w:rPr>
        <w:t>з</w:t>
      </w:r>
      <w:r>
        <w:t></w:t>
      </w:r>
      <w:r>
        <w:rPr>
          <w:rFonts w:hint="eastAsia"/>
        </w:rPr>
        <w:t>метою</w:t>
      </w:r>
      <w:r>
        <w:t></w:t>
      </w:r>
      <w:r>
        <w:rPr>
          <w:rFonts w:hint="eastAsia"/>
        </w:rPr>
        <w:t>підвищення</w:t>
      </w:r>
      <w:r>
        <w:t></w:t>
      </w:r>
      <w:r>
        <w:rPr>
          <w:rFonts w:hint="eastAsia"/>
        </w:rPr>
        <w:t>ефективності</w:t>
      </w:r>
    </w:p>
    <w:p w:rsidR="00D65C98" w:rsidRDefault="00D65C98" w:rsidP="00D65C98">
      <w:r>
        <w:rPr>
          <w:rFonts w:hint="eastAsia"/>
        </w:rPr>
        <w:t>використання</w:t>
      </w:r>
      <w:r>
        <w:t></w:t>
      </w:r>
      <w:r>
        <w:rPr>
          <w:rFonts w:hint="eastAsia"/>
        </w:rPr>
        <w:t>державних</w:t>
      </w:r>
      <w:r>
        <w:t></w:t>
      </w:r>
      <w:r>
        <w:rPr>
          <w:rFonts w:hint="eastAsia"/>
        </w:rPr>
        <w:t>ресурсів</w:t>
      </w:r>
      <w:r>
        <w:t></w:t>
      </w:r>
      <w:r>
        <w:t></w:t>
      </w:r>
      <w:r>
        <w:rPr>
          <w:rFonts w:hint="eastAsia"/>
        </w:rPr>
        <w:t>а</w:t>
      </w:r>
      <w:r>
        <w:t></w:t>
      </w:r>
      <w:r>
        <w:rPr>
          <w:rFonts w:hint="eastAsia"/>
        </w:rPr>
        <w:t>також</w:t>
      </w:r>
      <w:r>
        <w:t></w:t>
      </w:r>
      <w:r>
        <w:rPr>
          <w:rFonts w:hint="eastAsia"/>
        </w:rPr>
        <w:t>у</w:t>
      </w:r>
      <w:r>
        <w:t></w:t>
      </w:r>
      <w:r>
        <w:rPr>
          <w:rFonts w:hint="eastAsia"/>
        </w:rPr>
        <w:t>процесі</w:t>
      </w:r>
      <w:r>
        <w:t></w:t>
      </w:r>
      <w:r>
        <w:rPr>
          <w:rFonts w:hint="eastAsia"/>
        </w:rPr>
        <w:t>розроблення</w:t>
      </w:r>
    </w:p>
    <w:p w:rsidR="00D65C98" w:rsidRDefault="00D65C98" w:rsidP="00D65C98">
      <w:r>
        <w:rPr>
          <w:rFonts w:hint="eastAsia"/>
        </w:rPr>
        <w:t>концептуальних</w:t>
      </w:r>
      <w:r>
        <w:t></w:t>
      </w:r>
      <w:r>
        <w:rPr>
          <w:rFonts w:hint="eastAsia"/>
        </w:rPr>
        <w:t>засад</w:t>
      </w:r>
      <w:r>
        <w:t></w:t>
      </w:r>
      <w:r>
        <w:rPr>
          <w:rFonts w:hint="eastAsia"/>
        </w:rPr>
        <w:t>реформування</w:t>
      </w:r>
      <w:r>
        <w:t></w:t>
      </w:r>
      <w:r>
        <w:rPr>
          <w:rFonts w:hint="eastAsia"/>
        </w:rPr>
        <w:t>вітчизняної</w:t>
      </w:r>
      <w:r>
        <w:t></w:t>
      </w:r>
      <w:r>
        <w:rPr>
          <w:rFonts w:hint="eastAsia"/>
        </w:rPr>
        <w:t>біржової</w:t>
      </w:r>
      <w:r>
        <w:t></w:t>
      </w:r>
      <w:r>
        <w:rPr>
          <w:rFonts w:hint="eastAsia"/>
        </w:rPr>
        <w:t>та</w:t>
      </w:r>
      <w:r>
        <w:t></w:t>
      </w:r>
      <w:r>
        <w:rPr>
          <w:rFonts w:hint="eastAsia"/>
        </w:rPr>
        <w:t>позабіржової</w:t>
      </w:r>
    </w:p>
    <w:p w:rsidR="00D65C98" w:rsidRDefault="00D65C98" w:rsidP="00D65C98">
      <w:r>
        <w:rPr>
          <w:rFonts w:hint="eastAsia"/>
        </w:rPr>
        <w:t>торговельної</w:t>
      </w:r>
      <w:r>
        <w:t></w:t>
      </w:r>
      <w:r>
        <w:rPr>
          <w:rFonts w:hint="eastAsia"/>
        </w:rPr>
        <w:t>інфраструктури</w:t>
      </w:r>
      <w:r>
        <w:t></w:t>
      </w:r>
    </w:p>
    <w:p w:rsidR="00D65C98" w:rsidRDefault="00D65C98" w:rsidP="00D65C98">
      <w:r>
        <w:rPr>
          <w:rFonts w:hint="eastAsia"/>
        </w:rPr>
        <w:t>Окремі</w:t>
      </w:r>
      <w:r>
        <w:t></w:t>
      </w:r>
      <w:r>
        <w:rPr>
          <w:rFonts w:hint="eastAsia"/>
        </w:rPr>
        <w:t>положення</w:t>
      </w:r>
      <w:r>
        <w:t></w:t>
      </w:r>
      <w:r>
        <w:rPr>
          <w:rFonts w:hint="eastAsia"/>
        </w:rPr>
        <w:t>роботи</w:t>
      </w:r>
      <w:r>
        <w:t></w:t>
      </w:r>
      <w:r>
        <w:rPr>
          <w:rFonts w:hint="eastAsia"/>
        </w:rPr>
        <w:t>мають</w:t>
      </w:r>
      <w:r>
        <w:t></w:t>
      </w:r>
      <w:r>
        <w:rPr>
          <w:rFonts w:hint="eastAsia"/>
        </w:rPr>
        <w:t>практичну</w:t>
      </w:r>
      <w:r>
        <w:t></w:t>
      </w:r>
      <w:r>
        <w:rPr>
          <w:rFonts w:hint="eastAsia"/>
        </w:rPr>
        <w:t>цінність</w:t>
      </w:r>
      <w:r>
        <w:t></w:t>
      </w:r>
      <w:r>
        <w:rPr>
          <w:rFonts w:hint="eastAsia"/>
        </w:rPr>
        <w:t>як</w:t>
      </w:r>
      <w:r>
        <w:t></w:t>
      </w:r>
      <w:r>
        <w:rPr>
          <w:rFonts w:hint="eastAsia"/>
        </w:rPr>
        <w:t>для</w:t>
      </w:r>
      <w:r>
        <w:t></w:t>
      </w:r>
      <w:r>
        <w:rPr>
          <w:rFonts w:hint="eastAsia"/>
        </w:rPr>
        <w:t>іноземних</w:t>
      </w:r>
    </w:p>
    <w:p w:rsidR="00D65C98" w:rsidRDefault="00D65C98" w:rsidP="00D65C98">
      <w:r>
        <w:rPr>
          <w:rFonts w:hint="eastAsia"/>
        </w:rPr>
        <w:t>БНП</w:t>
      </w:r>
      <w:r>
        <w:t></w:t>
      </w:r>
      <w:r>
        <w:t></w:t>
      </w:r>
      <w:r>
        <w:rPr>
          <w:rFonts w:hint="eastAsia"/>
        </w:rPr>
        <w:t>у</w:t>
      </w:r>
      <w:r>
        <w:t></w:t>
      </w:r>
      <w:r>
        <w:rPr>
          <w:rFonts w:hint="eastAsia"/>
        </w:rPr>
        <w:t>штаті</w:t>
      </w:r>
      <w:r>
        <w:t></w:t>
      </w:r>
      <w:r>
        <w:rPr>
          <w:rFonts w:hint="eastAsia"/>
        </w:rPr>
        <w:t>яких</w:t>
      </w:r>
      <w:r>
        <w:t></w:t>
      </w:r>
      <w:r>
        <w:rPr>
          <w:rFonts w:hint="eastAsia"/>
        </w:rPr>
        <w:t>є</w:t>
      </w:r>
      <w:r>
        <w:t></w:t>
      </w:r>
      <w:r>
        <w:rPr>
          <w:rFonts w:hint="eastAsia"/>
        </w:rPr>
        <w:t>підрозділи</w:t>
      </w:r>
      <w:r>
        <w:t></w:t>
      </w:r>
      <w:r>
        <w:rPr>
          <w:rFonts w:hint="eastAsia"/>
        </w:rPr>
        <w:t>ризик</w:t>
      </w:r>
      <w:r>
        <w:t></w:t>
      </w:r>
      <w:r>
        <w:rPr>
          <w:rFonts w:hint="eastAsia"/>
        </w:rPr>
        <w:t>менеджменту</w:t>
      </w:r>
      <w:r>
        <w:t></w:t>
      </w:r>
      <w:r>
        <w:t></w:t>
      </w:r>
      <w:r>
        <w:rPr>
          <w:rFonts w:hint="eastAsia"/>
        </w:rPr>
        <w:t>так</w:t>
      </w:r>
      <w:r>
        <w:t></w:t>
      </w:r>
      <w:r>
        <w:rPr>
          <w:rFonts w:hint="eastAsia"/>
        </w:rPr>
        <w:t>і</w:t>
      </w:r>
      <w:r>
        <w:t></w:t>
      </w:r>
      <w:r>
        <w:rPr>
          <w:rFonts w:hint="eastAsia"/>
        </w:rPr>
        <w:t>середніх</w:t>
      </w:r>
      <w:r>
        <w:t></w:t>
      </w:r>
      <w:r>
        <w:rPr>
          <w:rFonts w:hint="eastAsia"/>
        </w:rPr>
        <w:t>та</w:t>
      </w:r>
      <w:r>
        <w:t></w:t>
      </w:r>
      <w:r>
        <w:rPr>
          <w:rFonts w:hint="eastAsia"/>
        </w:rPr>
        <w:t>великих</w:t>
      </w:r>
    </w:p>
    <w:p w:rsidR="00D65C98" w:rsidRDefault="00D65C98" w:rsidP="00D65C98">
      <w:r>
        <w:rPr>
          <w:rFonts w:hint="eastAsia"/>
        </w:rPr>
        <w:t>українських</w:t>
      </w:r>
      <w:r>
        <w:t></w:t>
      </w:r>
      <w:r>
        <w:rPr>
          <w:rFonts w:hint="eastAsia"/>
        </w:rPr>
        <w:t>компаній</w:t>
      </w:r>
      <w:r>
        <w:t></w:t>
      </w:r>
      <w:r>
        <w:rPr>
          <w:rFonts w:hint="eastAsia"/>
        </w:rPr>
        <w:t>експортерів</w:t>
      </w:r>
      <w:r>
        <w:t></w:t>
      </w:r>
      <w:r>
        <w:rPr>
          <w:rFonts w:hint="eastAsia"/>
        </w:rPr>
        <w:t>сировинних</w:t>
      </w:r>
      <w:r>
        <w:t></w:t>
      </w:r>
      <w:r>
        <w:rPr>
          <w:rFonts w:hint="eastAsia"/>
        </w:rPr>
        <w:t>продовольчих</w:t>
      </w:r>
      <w:r>
        <w:t></w:t>
      </w:r>
      <w:r>
        <w:rPr>
          <w:rFonts w:hint="eastAsia"/>
        </w:rPr>
        <w:t>товарів</w:t>
      </w:r>
      <w:r>
        <w:t></w:t>
      </w:r>
    </w:p>
    <w:p w:rsidR="00D65C98" w:rsidRDefault="00D65C98" w:rsidP="00D65C98">
      <w:r>
        <w:rPr>
          <w:rFonts w:hint="eastAsia"/>
        </w:rPr>
        <w:t>Основні</w:t>
      </w:r>
      <w:r>
        <w:t></w:t>
      </w:r>
      <w:r>
        <w:rPr>
          <w:rFonts w:hint="eastAsia"/>
        </w:rPr>
        <w:t>результати</w:t>
      </w:r>
      <w:r>
        <w:t></w:t>
      </w:r>
      <w:r>
        <w:rPr>
          <w:rFonts w:hint="eastAsia"/>
        </w:rPr>
        <w:t>та</w:t>
      </w:r>
      <w:r>
        <w:t></w:t>
      </w:r>
      <w:r>
        <w:rPr>
          <w:rFonts w:hint="eastAsia"/>
        </w:rPr>
        <w:t>висновки</w:t>
      </w:r>
      <w:r>
        <w:t></w:t>
      </w:r>
      <w:r>
        <w:t></w:t>
      </w:r>
      <w:r>
        <w:rPr>
          <w:rFonts w:hint="eastAsia"/>
        </w:rPr>
        <w:t>отримані</w:t>
      </w:r>
      <w:r>
        <w:t></w:t>
      </w:r>
      <w:r>
        <w:rPr>
          <w:rFonts w:hint="eastAsia"/>
        </w:rPr>
        <w:t>автором</w:t>
      </w:r>
      <w:r>
        <w:t></w:t>
      </w:r>
      <w:r>
        <w:rPr>
          <w:rFonts w:hint="eastAsia"/>
        </w:rPr>
        <w:t>наукового</w:t>
      </w:r>
    </w:p>
    <w:p w:rsidR="00D65C98" w:rsidRDefault="00D65C98" w:rsidP="00D65C98">
      <w:r>
        <w:rPr>
          <w:rFonts w:hint="eastAsia"/>
        </w:rPr>
        <w:t>дослідження</w:t>
      </w:r>
      <w:r>
        <w:t></w:t>
      </w:r>
      <w:r>
        <w:t></w:t>
      </w:r>
      <w:r>
        <w:rPr>
          <w:rFonts w:hint="eastAsia"/>
        </w:rPr>
        <w:t>було</w:t>
      </w:r>
      <w:r>
        <w:t></w:t>
      </w:r>
      <w:r>
        <w:rPr>
          <w:rFonts w:hint="eastAsia"/>
        </w:rPr>
        <w:t>впроваджено</w:t>
      </w:r>
      <w:r>
        <w:t></w:t>
      </w:r>
      <w:r>
        <w:rPr>
          <w:rFonts w:hint="eastAsia"/>
        </w:rPr>
        <w:t>в</w:t>
      </w:r>
      <w:r>
        <w:t></w:t>
      </w:r>
      <w:r>
        <w:rPr>
          <w:rFonts w:hint="eastAsia"/>
        </w:rPr>
        <w:t>освітній</w:t>
      </w:r>
      <w:r>
        <w:t></w:t>
      </w:r>
      <w:r>
        <w:rPr>
          <w:rFonts w:hint="eastAsia"/>
        </w:rPr>
        <w:t>процес</w:t>
      </w:r>
      <w:r>
        <w:t></w:t>
      </w:r>
      <w:r>
        <w:rPr>
          <w:rFonts w:hint="eastAsia"/>
        </w:rPr>
        <w:t>Інституту</w:t>
      </w:r>
      <w:r>
        <w:t></w:t>
      </w:r>
      <w:r>
        <w:rPr>
          <w:rFonts w:hint="eastAsia"/>
        </w:rPr>
        <w:t>міжнародних</w:t>
      </w:r>
    </w:p>
    <w:p w:rsidR="00D65C98" w:rsidRDefault="00D65C98" w:rsidP="00D65C98">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під</w:t>
      </w:r>
    </w:p>
    <w:p w:rsidR="00D65C98" w:rsidRDefault="00D65C98" w:rsidP="00D65C98">
      <w:r>
        <w:rPr>
          <w:rFonts w:hint="eastAsia"/>
        </w:rPr>
        <w:t>час</w:t>
      </w:r>
      <w:r>
        <w:t></w:t>
      </w:r>
      <w:r>
        <w:rPr>
          <w:rFonts w:hint="eastAsia"/>
        </w:rPr>
        <w:t>викладання</w:t>
      </w:r>
      <w:r>
        <w:t></w:t>
      </w:r>
      <w:r>
        <w:rPr>
          <w:rFonts w:hint="eastAsia"/>
        </w:rPr>
        <w:t>дисциплін</w:t>
      </w:r>
      <w:r>
        <w:t></w:t>
      </w:r>
      <w:r>
        <w:t></w:t>
      </w:r>
      <w:r>
        <w:rPr>
          <w:rFonts w:hint="eastAsia"/>
        </w:rPr>
        <w:t>Світова</w:t>
      </w:r>
      <w:r>
        <w:t></w:t>
      </w:r>
      <w:r>
        <w:rPr>
          <w:rFonts w:hint="eastAsia"/>
        </w:rPr>
        <w:t>економіка</w:t>
      </w:r>
      <w:r>
        <w:t></w:t>
      </w:r>
      <w:r>
        <w:t></w:t>
      </w:r>
      <w:r>
        <w:t></w:t>
      </w:r>
      <w:r>
        <w:t></w:t>
      </w:r>
      <w:r>
        <w:rPr>
          <w:rFonts w:hint="eastAsia"/>
        </w:rPr>
        <w:t>Економічні</w:t>
      </w:r>
      <w:r>
        <w:t></w:t>
      </w:r>
      <w:r>
        <w:rPr>
          <w:rFonts w:hint="eastAsia"/>
        </w:rPr>
        <w:t>ризики</w:t>
      </w:r>
      <w:r>
        <w:t></w:t>
      </w:r>
      <w:r>
        <w:rPr>
          <w:rFonts w:hint="eastAsia"/>
        </w:rPr>
        <w:t>у</w:t>
      </w:r>
    </w:p>
    <w:p w:rsidR="00D65C98" w:rsidRDefault="00D65C98" w:rsidP="00D65C98">
      <w:r>
        <w:rPr>
          <w:rFonts w:hint="eastAsia"/>
        </w:rPr>
        <w:t>міжнародних</w:t>
      </w:r>
      <w:r>
        <w:t></w:t>
      </w:r>
      <w:r>
        <w:rPr>
          <w:rFonts w:hint="eastAsia"/>
        </w:rPr>
        <w:t>транзакціях</w:t>
      </w:r>
      <w:r>
        <w:t></w:t>
      </w:r>
      <w:r>
        <w:t></w:t>
      </w:r>
      <w:r>
        <w:t></w:t>
      </w:r>
      <w:r>
        <w:t></w:t>
      </w:r>
      <w:r>
        <w:rPr>
          <w:rFonts w:hint="eastAsia"/>
        </w:rPr>
        <w:t>Кредитування</w:t>
      </w:r>
      <w:r>
        <w:t></w:t>
      </w:r>
      <w:r>
        <w:rPr>
          <w:rFonts w:hint="eastAsia"/>
        </w:rPr>
        <w:t>зовнішньої</w:t>
      </w:r>
      <w:r>
        <w:t></w:t>
      </w:r>
      <w:r>
        <w:rPr>
          <w:rFonts w:hint="eastAsia"/>
        </w:rPr>
        <w:t>торгівлі</w:t>
      </w:r>
      <w:r>
        <w:t></w:t>
      </w:r>
      <w:r>
        <w:t></w:t>
      </w:r>
      <w:r>
        <w:t></w:t>
      </w:r>
      <w:r>
        <w:rPr>
          <w:rFonts w:hint="eastAsia"/>
        </w:rPr>
        <w:t>розроблення</w:t>
      </w:r>
    </w:p>
    <w:p w:rsidR="00D65C98" w:rsidRDefault="00D65C98" w:rsidP="00D65C98">
      <w:r>
        <w:rPr>
          <w:rFonts w:hint="eastAsia"/>
        </w:rPr>
        <w:t>кейсів</w:t>
      </w:r>
      <w:r>
        <w:t></w:t>
      </w:r>
      <w:r>
        <w:t></w:t>
      </w:r>
      <w:r>
        <w:rPr>
          <w:rFonts w:hint="eastAsia"/>
        </w:rPr>
        <w:t>актуалізації</w:t>
      </w:r>
      <w:r>
        <w:t></w:t>
      </w:r>
      <w:r>
        <w:rPr>
          <w:rFonts w:hint="eastAsia"/>
        </w:rPr>
        <w:t>тематики</w:t>
      </w:r>
      <w:r>
        <w:t></w:t>
      </w:r>
      <w:r>
        <w:rPr>
          <w:rFonts w:hint="eastAsia"/>
        </w:rPr>
        <w:t>курсових</w:t>
      </w:r>
      <w:r>
        <w:t></w:t>
      </w:r>
      <w:r>
        <w:rPr>
          <w:rFonts w:hint="eastAsia"/>
        </w:rPr>
        <w:t>і</w:t>
      </w:r>
      <w:r>
        <w:t></w:t>
      </w:r>
      <w:r>
        <w:rPr>
          <w:rFonts w:hint="eastAsia"/>
        </w:rPr>
        <w:t>магістерських</w:t>
      </w:r>
      <w:r>
        <w:t></w:t>
      </w:r>
      <w:r>
        <w:rPr>
          <w:rFonts w:hint="eastAsia"/>
        </w:rPr>
        <w:t>робіт</w:t>
      </w:r>
      <w:r>
        <w:t></w:t>
      </w:r>
      <w:r>
        <w:rPr>
          <w:rFonts w:hint="eastAsia"/>
        </w:rPr>
        <w:t>студентів</w:t>
      </w:r>
      <w:r>
        <w:t></w:t>
      </w:r>
      <w:r>
        <w:rPr>
          <w:rFonts w:hint="eastAsia"/>
        </w:rPr>
        <w:t>зі</w:t>
      </w:r>
    </w:p>
    <w:p w:rsidR="00D65C98" w:rsidRDefault="00D65C98" w:rsidP="00D65C98">
      <w:r>
        <w:rPr>
          <w:rFonts w:hint="eastAsia"/>
        </w:rPr>
        <w:t>спеціальності</w:t>
      </w:r>
      <w:r>
        <w:t></w:t>
      </w:r>
      <w:r>
        <w:t></w:t>
      </w:r>
      <w:r>
        <w:rPr>
          <w:rFonts w:hint="eastAsia"/>
        </w:rPr>
        <w:t>Міжнародні</w:t>
      </w:r>
      <w:r>
        <w:t></w:t>
      </w:r>
      <w:r>
        <w:rPr>
          <w:rFonts w:hint="eastAsia"/>
        </w:rPr>
        <w:t>економічні</w:t>
      </w:r>
      <w:r>
        <w:t></w:t>
      </w:r>
      <w:r>
        <w:rPr>
          <w:rFonts w:hint="eastAsia"/>
        </w:rPr>
        <w:t>відносини</w:t>
      </w:r>
      <w:r>
        <w:t></w:t>
      </w:r>
      <w:r>
        <w:t></w:t>
      </w:r>
      <w:r>
        <w:t></w:t>
      </w:r>
      <w:r>
        <w:rPr>
          <w:rFonts w:hint="eastAsia"/>
        </w:rPr>
        <w:t>а</w:t>
      </w:r>
      <w:r>
        <w:t></w:t>
      </w:r>
      <w:r>
        <w:rPr>
          <w:rFonts w:hint="eastAsia"/>
        </w:rPr>
        <w:t>також</w:t>
      </w:r>
      <w:r>
        <w:t></w:t>
      </w:r>
      <w:r>
        <w:rPr>
          <w:rFonts w:hint="eastAsia"/>
        </w:rPr>
        <w:t>планування</w:t>
      </w:r>
    </w:p>
    <w:p w:rsidR="00D65C98" w:rsidRDefault="00D65C98" w:rsidP="00D65C98">
      <w:r>
        <w:rPr>
          <w:rFonts w:hint="eastAsia"/>
        </w:rPr>
        <w:t>наукових</w:t>
      </w:r>
      <w:r>
        <w:t></w:t>
      </w:r>
      <w:r>
        <w:rPr>
          <w:rFonts w:hint="eastAsia"/>
        </w:rPr>
        <w:t>досліджень</w:t>
      </w:r>
      <w:r>
        <w:t></w:t>
      </w:r>
      <w:r>
        <w:rPr>
          <w:rFonts w:hint="eastAsia"/>
        </w:rPr>
        <w:t>кафедри</w:t>
      </w:r>
      <w:r>
        <w:t></w:t>
      </w:r>
      <w:r>
        <w:rPr>
          <w:rFonts w:hint="eastAsia"/>
        </w:rPr>
        <w:t>міжнародних</w:t>
      </w:r>
      <w:r>
        <w:t></w:t>
      </w:r>
      <w:r>
        <w:rPr>
          <w:rFonts w:hint="eastAsia"/>
        </w:rPr>
        <w:t>фінансів</w:t>
      </w:r>
      <w:r>
        <w:t></w:t>
      </w:r>
      <w:r>
        <w:rPr>
          <w:rFonts w:hint="eastAsia"/>
        </w:rPr>
        <w:t>–</w:t>
      </w:r>
      <w:r>
        <w:t></w:t>
      </w:r>
      <w:r>
        <w:rPr>
          <w:rFonts w:hint="eastAsia"/>
        </w:rPr>
        <w:t>довідка</w:t>
      </w:r>
      <w:r>
        <w:t></w:t>
      </w:r>
      <w:r>
        <w:rPr>
          <w:rFonts w:hint="eastAsia"/>
        </w:rPr>
        <w:t>від</w:t>
      </w:r>
      <w:r>
        <w:t></w:t>
      </w:r>
      <w:r>
        <w:t></w:t>
      </w:r>
      <w:r>
        <w:t></w:t>
      </w:r>
      <w:r>
        <w:t></w:t>
      </w:r>
      <w:r>
        <w:t></w:t>
      </w:r>
      <w:r>
        <w:t></w:t>
      </w:r>
      <w:r>
        <w:t></w:t>
      </w:r>
      <w:r>
        <w:t></w:t>
      </w:r>
      <w:r>
        <w:t></w:t>
      </w:r>
      <w:r>
        <w:t></w:t>
      </w:r>
      <w:r>
        <w:t></w:t>
      </w:r>
      <w:r>
        <w:t></w:t>
      </w:r>
    </w:p>
    <w:p w:rsidR="00D65C98" w:rsidRDefault="00D65C98" w:rsidP="00D65C98">
      <w:r>
        <w:rPr>
          <w:rFonts w:hint="eastAsia"/>
        </w:rPr>
        <w:t>Основні</w:t>
      </w:r>
      <w:r>
        <w:t></w:t>
      </w:r>
      <w:r>
        <w:rPr>
          <w:rFonts w:hint="eastAsia"/>
        </w:rPr>
        <w:t>положення</w:t>
      </w:r>
      <w:r>
        <w:t></w:t>
      </w:r>
      <w:r>
        <w:rPr>
          <w:rFonts w:hint="eastAsia"/>
        </w:rPr>
        <w:t>дисертації</w:t>
      </w:r>
      <w:r>
        <w:t></w:t>
      </w:r>
      <w:r>
        <w:rPr>
          <w:rFonts w:hint="eastAsia"/>
        </w:rPr>
        <w:t>були</w:t>
      </w:r>
      <w:r>
        <w:t></w:t>
      </w:r>
      <w:r>
        <w:rPr>
          <w:rFonts w:hint="eastAsia"/>
        </w:rPr>
        <w:t>використані</w:t>
      </w:r>
      <w:r>
        <w:t></w:t>
      </w:r>
      <w:r>
        <w:rPr>
          <w:rFonts w:hint="eastAsia"/>
        </w:rPr>
        <w:t>при</w:t>
      </w:r>
      <w:r>
        <w:t></w:t>
      </w:r>
      <w:r>
        <w:rPr>
          <w:rFonts w:hint="eastAsia"/>
        </w:rPr>
        <w:t>підготовці</w:t>
      </w:r>
      <w:r>
        <w:t></w:t>
      </w:r>
      <w:r>
        <w:rPr>
          <w:rFonts w:hint="eastAsia"/>
        </w:rPr>
        <w:t>та</w:t>
      </w:r>
      <w:r>
        <w:t></w:t>
      </w:r>
      <w:r>
        <w:rPr>
          <w:rFonts w:hint="eastAsia"/>
        </w:rPr>
        <w:t>проведенні</w:t>
      </w:r>
    </w:p>
    <w:p w:rsidR="00D65C98" w:rsidRDefault="00D65C98" w:rsidP="00D65C98">
      <w:r>
        <w:rPr>
          <w:rFonts w:hint="eastAsia"/>
        </w:rPr>
        <w:t>наукових</w:t>
      </w:r>
      <w:r>
        <w:t></w:t>
      </w:r>
      <w:r>
        <w:t></w:t>
      </w:r>
      <w:r>
        <w:rPr>
          <w:rFonts w:hint="eastAsia"/>
        </w:rPr>
        <w:t>освітніх</w:t>
      </w:r>
      <w:r>
        <w:t></w:t>
      </w:r>
      <w:r>
        <w:rPr>
          <w:rFonts w:hint="eastAsia"/>
        </w:rPr>
        <w:t>заходів</w:t>
      </w:r>
      <w:r>
        <w:t></w:t>
      </w:r>
      <w:r>
        <w:rPr>
          <w:rFonts w:hint="eastAsia"/>
        </w:rPr>
        <w:t>та</w:t>
      </w:r>
      <w:r>
        <w:t></w:t>
      </w:r>
      <w:r>
        <w:rPr>
          <w:rFonts w:hint="eastAsia"/>
        </w:rPr>
        <w:t>в</w:t>
      </w:r>
      <w:r>
        <w:t></w:t>
      </w:r>
      <w:r>
        <w:rPr>
          <w:rFonts w:hint="eastAsia"/>
        </w:rPr>
        <w:t>науково</w:t>
      </w:r>
      <w:r>
        <w:t></w:t>
      </w:r>
      <w:r>
        <w:rPr>
          <w:rFonts w:hint="eastAsia"/>
        </w:rPr>
        <w:t>дослідницькій</w:t>
      </w:r>
      <w:r>
        <w:t></w:t>
      </w:r>
      <w:r>
        <w:rPr>
          <w:rFonts w:hint="eastAsia"/>
        </w:rPr>
        <w:t>роботі</w:t>
      </w:r>
      <w:r>
        <w:t></w:t>
      </w:r>
      <w:r>
        <w:rPr>
          <w:rFonts w:hint="eastAsia"/>
        </w:rPr>
        <w:t>ВГО</w:t>
      </w:r>
    </w:p>
    <w:p w:rsidR="00D65C98" w:rsidRDefault="00D65C98" w:rsidP="00D65C98">
      <w:r>
        <w:t></w:t>
      </w:r>
      <w:r>
        <w:rPr>
          <w:rFonts w:hint="eastAsia"/>
        </w:rPr>
        <w:t>Українська</w:t>
      </w:r>
      <w:r>
        <w:t></w:t>
      </w:r>
      <w:r>
        <w:rPr>
          <w:rFonts w:hint="eastAsia"/>
        </w:rPr>
        <w:t>асоціація</w:t>
      </w:r>
      <w:r>
        <w:t></w:t>
      </w:r>
      <w:r>
        <w:rPr>
          <w:rFonts w:hint="eastAsia"/>
        </w:rPr>
        <w:t>економістів</w:t>
      </w:r>
      <w:r>
        <w:t></w:t>
      </w:r>
      <w:r>
        <w:rPr>
          <w:rFonts w:hint="eastAsia"/>
        </w:rPr>
        <w:t>міжнародників</w:t>
      </w:r>
      <w:r>
        <w:t></w:t>
      </w:r>
      <w:r>
        <w:t></w:t>
      </w:r>
      <w:r>
        <w:rPr>
          <w:rFonts w:hint="eastAsia"/>
        </w:rPr>
        <w:t>–</w:t>
      </w:r>
      <w:r>
        <w:t></w:t>
      </w:r>
      <w:r>
        <w:rPr>
          <w:rFonts w:hint="eastAsia"/>
        </w:rPr>
        <w:t>довідка</w:t>
      </w:r>
      <w:r>
        <w:t></w:t>
      </w:r>
      <w:r>
        <w:rPr>
          <w:rFonts w:hint="eastAsia"/>
        </w:rPr>
        <w:t>від</w:t>
      </w:r>
      <w:r>
        <w:t></w:t>
      </w:r>
      <w:r>
        <w:t></w:t>
      </w:r>
      <w:r>
        <w:t></w:t>
      </w:r>
      <w:r>
        <w:t></w:t>
      </w:r>
      <w:r>
        <w:t></w:t>
      </w:r>
      <w:r>
        <w:t></w:t>
      </w:r>
      <w:r>
        <w:t></w:t>
      </w:r>
      <w:r>
        <w:t></w:t>
      </w:r>
      <w:r>
        <w:t></w:t>
      </w:r>
      <w:r>
        <w:t></w:t>
      </w:r>
      <w:r>
        <w:t></w:t>
      </w:r>
      <w:r>
        <w:t></w:t>
      </w:r>
    </w:p>
    <w:p w:rsidR="00D65C98" w:rsidRDefault="00D65C98" w:rsidP="00D65C98">
      <w:r>
        <w:rPr>
          <w:rFonts w:hint="eastAsia"/>
        </w:rPr>
        <w:t>Теоретичні</w:t>
      </w:r>
      <w:r>
        <w:t></w:t>
      </w:r>
      <w:r>
        <w:rPr>
          <w:rFonts w:hint="eastAsia"/>
        </w:rPr>
        <w:t>висновки</w:t>
      </w:r>
      <w:r>
        <w:t></w:t>
      </w:r>
      <w:r>
        <w:t></w:t>
      </w:r>
      <w:r>
        <w:rPr>
          <w:rFonts w:hint="eastAsia"/>
        </w:rPr>
        <w:t>а</w:t>
      </w:r>
      <w:r>
        <w:t></w:t>
      </w:r>
      <w:r>
        <w:rPr>
          <w:rFonts w:hint="eastAsia"/>
        </w:rPr>
        <w:t>також</w:t>
      </w:r>
      <w:r>
        <w:t></w:t>
      </w:r>
      <w:r>
        <w:rPr>
          <w:rFonts w:hint="eastAsia"/>
        </w:rPr>
        <w:t>практичні</w:t>
      </w:r>
      <w:r>
        <w:t></w:t>
      </w:r>
      <w:r>
        <w:rPr>
          <w:rFonts w:hint="eastAsia"/>
        </w:rPr>
        <w:t>рекомендації</w:t>
      </w:r>
      <w:r>
        <w:t></w:t>
      </w:r>
      <w:r>
        <w:t></w:t>
      </w:r>
      <w:r>
        <w:rPr>
          <w:rFonts w:hint="eastAsia"/>
        </w:rPr>
        <w:t>які</w:t>
      </w:r>
      <w:r>
        <w:t></w:t>
      </w:r>
      <w:r>
        <w:rPr>
          <w:rFonts w:hint="eastAsia"/>
        </w:rPr>
        <w:t>містяться</w:t>
      </w:r>
      <w:r>
        <w:t></w:t>
      </w:r>
      <w:r>
        <w:rPr>
          <w:rFonts w:hint="eastAsia"/>
        </w:rPr>
        <w:t>у</w:t>
      </w:r>
    </w:p>
    <w:p w:rsidR="00D65C98" w:rsidRDefault="00D65C98" w:rsidP="00D65C98">
      <w:r>
        <w:rPr>
          <w:rFonts w:hint="eastAsia"/>
        </w:rPr>
        <w:t>дисертаційному</w:t>
      </w:r>
      <w:r>
        <w:t></w:t>
      </w:r>
      <w:r>
        <w:rPr>
          <w:rFonts w:hint="eastAsia"/>
        </w:rPr>
        <w:t>дослідженні</w:t>
      </w:r>
      <w:r>
        <w:t></w:t>
      </w:r>
      <w:r>
        <w:t></w:t>
      </w:r>
      <w:r>
        <w:rPr>
          <w:rFonts w:hint="eastAsia"/>
        </w:rPr>
        <w:t>було</w:t>
      </w:r>
      <w:r>
        <w:t></w:t>
      </w:r>
      <w:r>
        <w:rPr>
          <w:rFonts w:hint="eastAsia"/>
        </w:rPr>
        <w:t>подано</w:t>
      </w:r>
      <w:r>
        <w:t></w:t>
      </w:r>
      <w:r>
        <w:rPr>
          <w:rFonts w:hint="eastAsia"/>
        </w:rPr>
        <w:t>до</w:t>
      </w:r>
      <w:r>
        <w:t></w:t>
      </w:r>
      <w:r>
        <w:rPr>
          <w:rFonts w:hint="eastAsia"/>
        </w:rPr>
        <w:t>Департаменту</w:t>
      </w:r>
    </w:p>
    <w:p w:rsidR="00D65C98" w:rsidRDefault="00D65C98" w:rsidP="00D65C98">
      <w:r>
        <w:rPr>
          <w:rFonts w:hint="eastAsia"/>
        </w:rPr>
        <w:t>агропромислового</w:t>
      </w:r>
      <w:r>
        <w:t></w:t>
      </w:r>
      <w:r>
        <w:rPr>
          <w:rFonts w:hint="eastAsia"/>
        </w:rPr>
        <w:t>розвитку</w:t>
      </w:r>
      <w:r>
        <w:t></w:t>
      </w:r>
      <w:r>
        <w:rPr>
          <w:rFonts w:hint="eastAsia"/>
        </w:rPr>
        <w:t>Черкаської</w:t>
      </w:r>
      <w:r>
        <w:t></w:t>
      </w:r>
      <w:r>
        <w:rPr>
          <w:rFonts w:hint="eastAsia"/>
        </w:rPr>
        <w:t>обласної</w:t>
      </w:r>
      <w:r>
        <w:t></w:t>
      </w:r>
      <w:r>
        <w:rPr>
          <w:rFonts w:hint="eastAsia"/>
        </w:rPr>
        <w:t>державної</w:t>
      </w:r>
      <w:r>
        <w:t></w:t>
      </w:r>
      <w:r>
        <w:rPr>
          <w:rFonts w:hint="eastAsia"/>
        </w:rPr>
        <w:t>адміністрації</w:t>
      </w:r>
    </w:p>
    <w:p w:rsidR="00D65C98" w:rsidRDefault="00D65C98" w:rsidP="00D65C98">
      <w:r>
        <w:t></w:t>
      </w:r>
      <w:r>
        <w:rPr>
          <w:rFonts w:hint="eastAsia"/>
        </w:rPr>
        <w:t>довідка</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rPr>
          <w:rFonts w:hint="eastAsia"/>
        </w:rPr>
        <w:t>впроваджено</w:t>
      </w:r>
      <w:r>
        <w:t></w:t>
      </w:r>
      <w:r>
        <w:rPr>
          <w:rFonts w:hint="eastAsia"/>
        </w:rPr>
        <w:t>у</w:t>
      </w:r>
      <w:r>
        <w:t></w:t>
      </w:r>
      <w:r>
        <w:rPr>
          <w:rFonts w:hint="eastAsia"/>
        </w:rPr>
        <w:t>практику</w:t>
      </w:r>
    </w:p>
    <w:p w:rsidR="00D65C98" w:rsidRDefault="00D65C98" w:rsidP="00D65C98">
      <w:r>
        <w:rPr>
          <w:rFonts w:hint="eastAsia"/>
        </w:rPr>
        <w:t>діяльності</w:t>
      </w:r>
      <w:r>
        <w:t></w:t>
      </w:r>
      <w:r>
        <w:rPr>
          <w:rFonts w:hint="eastAsia"/>
        </w:rPr>
        <w:t>членів</w:t>
      </w:r>
      <w:r>
        <w:t></w:t>
      </w:r>
      <w:r>
        <w:rPr>
          <w:rFonts w:hint="eastAsia"/>
        </w:rPr>
        <w:t>Американсько</w:t>
      </w:r>
      <w:r>
        <w:t></w:t>
      </w:r>
      <w:r>
        <w:rPr>
          <w:rFonts w:hint="eastAsia"/>
        </w:rPr>
        <w:t>Української</w:t>
      </w:r>
      <w:r>
        <w:t></w:t>
      </w:r>
      <w:r>
        <w:rPr>
          <w:rFonts w:hint="eastAsia"/>
        </w:rPr>
        <w:t>бізнес</w:t>
      </w:r>
      <w:r>
        <w:t></w:t>
      </w:r>
      <w:r>
        <w:rPr>
          <w:rFonts w:hint="eastAsia"/>
        </w:rPr>
        <w:t>ради</w:t>
      </w:r>
      <w:r>
        <w:t></w:t>
      </w:r>
      <w:r>
        <w:t></w:t>
      </w:r>
      <w:r>
        <w:rPr>
          <w:rFonts w:hint="eastAsia"/>
        </w:rPr>
        <w:t>довідка</w:t>
      </w:r>
      <w:r>
        <w:t></w:t>
      </w:r>
      <w:r>
        <w:rPr>
          <w:rFonts w:hint="eastAsia"/>
        </w:rPr>
        <w:t>від</w:t>
      </w:r>
    </w:p>
    <w:p w:rsidR="00D65C98" w:rsidRDefault="00D65C98" w:rsidP="00D65C98">
      <w:r>
        <w:t></w:t>
      </w:r>
      <w:r>
        <w:t></w:t>
      </w:r>
    </w:p>
    <w:p w:rsidR="00D65C98" w:rsidRDefault="00D65C98" w:rsidP="00D65C98">
      <w:r>
        <w:t></w:t>
      </w:r>
      <w:r>
        <w:t></w:t>
      </w:r>
      <w:r>
        <w:t></w:t>
      </w:r>
      <w:r>
        <w:t></w:t>
      </w:r>
      <w:r>
        <w:t></w:t>
      </w:r>
      <w:r>
        <w:t></w:t>
      </w:r>
      <w:r>
        <w:t></w:t>
      </w:r>
      <w:r>
        <w:t></w:t>
      </w:r>
      <w:r>
        <w:t></w:t>
      </w:r>
      <w:r>
        <w:t></w:t>
      </w:r>
      <w:r>
        <w:t></w:t>
      </w:r>
      <w:r>
        <w:t></w:t>
      </w:r>
      <w:r>
        <w:t></w:t>
      </w:r>
      <w:r>
        <w:rPr>
          <w:rFonts w:hint="eastAsia"/>
        </w:rPr>
        <w:t>реалізовано</w:t>
      </w:r>
      <w:r>
        <w:t></w:t>
      </w:r>
      <w:r>
        <w:rPr>
          <w:rFonts w:hint="eastAsia"/>
        </w:rPr>
        <w:t>у</w:t>
      </w:r>
      <w:r>
        <w:t></w:t>
      </w:r>
      <w:r>
        <w:rPr>
          <w:rFonts w:hint="eastAsia"/>
        </w:rPr>
        <w:t>практичній</w:t>
      </w:r>
      <w:r>
        <w:t></w:t>
      </w:r>
      <w:r>
        <w:rPr>
          <w:rFonts w:hint="eastAsia"/>
        </w:rPr>
        <w:t>діяльності</w:t>
      </w:r>
      <w:r>
        <w:t></w:t>
      </w:r>
      <w:r>
        <w:rPr>
          <w:rFonts w:hint="eastAsia"/>
        </w:rPr>
        <w:t>ННЦ</w:t>
      </w:r>
      <w:r>
        <w:t></w:t>
      </w:r>
      <w:r>
        <w:t></w:t>
      </w:r>
      <w:r>
        <w:rPr>
          <w:rFonts w:hint="eastAsia"/>
        </w:rPr>
        <w:t>Інститут</w:t>
      </w:r>
      <w:r>
        <w:t></w:t>
      </w:r>
      <w:r>
        <w:rPr>
          <w:rFonts w:hint="eastAsia"/>
        </w:rPr>
        <w:t>аграрної</w:t>
      </w:r>
    </w:p>
    <w:p w:rsidR="00D65C98" w:rsidRDefault="00D65C98" w:rsidP="00D65C98">
      <w:r>
        <w:rPr>
          <w:rFonts w:hint="eastAsia"/>
        </w:rPr>
        <w:t>економіки</w:t>
      </w:r>
      <w:r>
        <w:t></w:t>
      </w:r>
      <w:r>
        <w:t></w:t>
      </w:r>
      <w:r>
        <w:rPr>
          <w:rFonts w:hint="eastAsia"/>
        </w:rPr>
        <w:t>НААН</w:t>
      </w:r>
      <w:r>
        <w:t></w:t>
      </w:r>
      <w:r>
        <w:rPr>
          <w:rFonts w:hint="eastAsia"/>
        </w:rPr>
        <w:t>України</w:t>
      </w:r>
      <w:r>
        <w:t></w:t>
      </w:r>
      <w:r>
        <w:t></w:t>
      </w:r>
      <w:r>
        <w:rPr>
          <w:rFonts w:hint="eastAsia"/>
        </w:rPr>
        <w:t>довідка</w:t>
      </w:r>
      <w:r>
        <w:t></w:t>
      </w:r>
      <w:r>
        <w:rPr>
          <w:rFonts w:hint="eastAsia"/>
        </w:rP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rPr>
          <w:rFonts w:hint="eastAsia"/>
        </w:rPr>
        <w:t>а</w:t>
      </w:r>
      <w:r>
        <w:t></w:t>
      </w:r>
      <w:r>
        <w:rPr>
          <w:rFonts w:hint="eastAsia"/>
        </w:rPr>
        <w:t>також</w:t>
      </w:r>
    </w:p>
    <w:p w:rsidR="00D65C98" w:rsidRDefault="00D65C98" w:rsidP="00D65C98">
      <w:r>
        <w:rPr>
          <w:rFonts w:hint="eastAsia"/>
        </w:rPr>
        <w:t>застосовано</w:t>
      </w:r>
      <w:r>
        <w:t></w:t>
      </w:r>
      <w:r>
        <w:rPr>
          <w:rFonts w:hint="eastAsia"/>
        </w:rPr>
        <w:t>при</w:t>
      </w:r>
      <w:r>
        <w:t></w:t>
      </w:r>
      <w:r>
        <w:rPr>
          <w:rFonts w:hint="eastAsia"/>
        </w:rPr>
        <w:t>формуванні</w:t>
      </w:r>
      <w:r>
        <w:t></w:t>
      </w:r>
      <w:r>
        <w:rPr>
          <w:rFonts w:hint="eastAsia"/>
        </w:rPr>
        <w:t>стратегії</w:t>
      </w:r>
      <w:r>
        <w:t></w:t>
      </w:r>
      <w:r>
        <w:rPr>
          <w:rFonts w:hint="eastAsia"/>
        </w:rPr>
        <w:t>продажу</w:t>
      </w:r>
      <w:r>
        <w:t></w:t>
      </w:r>
      <w:r>
        <w:rPr>
          <w:rFonts w:hint="eastAsia"/>
        </w:rPr>
        <w:t>сировинних</w:t>
      </w:r>
      <w:r>
        <w:t></w:t>
      </w:r>
      <w:r>
        <w:rPr>
          <w:rFonts w:hint="eastAsia"/>
        </w:rPr>
        <w:t>товарів</w:t>
      </w:r>
      <w:r>
        <w:t></w:t>
      </w:r>
      <w:r>
        <w:rPr>
          <w:rFonts w:hint="eastAsia"/>
        </w:rPr>
        <w:t>власного</w:t>
      </w:r>
    </w:p>
    <w:p w:rsidR="00D65C98" w:rsidRDefault="00D65C98" w:rsidP="00D65C98">
      <w:r>
        <w:rPr>
          <w:rFonts w:hint="eastAsia"/>
        </w:rPr>
        <w:t>виробництва</w:t>
      </w:r>
      <w:r>
        <w:t></w:t>
      </w:r>
      <w:r>
        <w:rPr>
          <w:rFonts w:hint="eastAsia"/>
        </w:rPr>
        <w:t>ТОВ</w:t>
      </w:r>
      <w:r>
        <w:t></w:t>
      </w:r>
      <w:r>
        <w:t></w:t>
      </w:r>
      <w:r>
        <w:rPr>
          <w:rFonts w:hint="eastAsia"/>
        </w:rPr>
        <w:t>Наташа</w:t>
      </w:r>
      <w:r>
        <w:t></w:t>
      </w:r>
      <w:r>
        <w:rPr>
          <w:rFonts w:hint="eastAsia"/>
        </w:rPr>
        <w:t>Агро</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r>
        <w:rPr>
          <w:rFonts w:hint="eastAsia"/>
        </w:rPr>
        <w:t>і</w:t>
      </w:r>
      <w:r>
        <w:t></w:t>
      </w:r>
      <w:r>
        <w:rPr>
          <w:rFonts w:hint="eastAsia"/>
        </w:rPr>
        <w:t>під</w:t>
      </w:r>
      <w:r>
        <w:t></w:t>
      </w:r>
      <w:r>
        <w:rPr>
          <w:rFonts w:hint="eastAsia"/>
        </w:rPr>
        <w:t>час</w:t>
      </w:r>
    </w:p>
    <w:p w:rsidR="00D65C98" w:rsidRDefault="00D65C98" w:rsidP="00D65C98">
      <w:r>
        <w:rPr>
          <w:rFonts w:hint="eastAsia"/>
        </w:rPr>
        <w:t>формування</w:t>
      </w:r>
      <w:r>
        <w:t></w:t>
      </w:r>
      <w:r>
        <w:rPr>
          <w:rFonts w:hint="eastAsia"/>
        </w:rPr>
        <w:t>та</w:t>
      </w:r>
      <w:r>
        <w:t></w:t>
      </w:r>
      <w:r>
        <w:rPr>
          <w:rFonts w:hint="eastAsia"/>
        </w:rPr>
        <w:t>управління</w:t>
      </w:r>
      <w:r>
        <w:t></w:t>
      </w:r>
      <w:r>
        <w:rPr>
          <w:rFonts w:hint="eastAsia"/>
        </w:rPr>
        <w:t>ринковим</w:t>
      </w:r>
      <w:r>
        <w:t></w:t>
      </w:r>
      <w:r>
        <w:rPr>
          <w:rFonts w:hint="eastAsia"/>
        </w:rPr>
        <w:t>портфелем</w:t>
      </w:r>
      <w:r>
        <w:t></w:t>
      </w:r>
      <w:r>
        <w:rPr>
          <w:rFonts w:hint="eastAsia"/>
        </w:rPr>
        <w:t>сировинних</w:t>
      </w:r>
      <w:r>
        <w:t></w:t>
      </w:r>
      <w:r>
        <w:rPr>
          <w:rFonts w:hint="eastAsia"/>
        </w:rPr>
        <w:t>товарів</w:t>
      </w:r>
    </w:p>
    <w:p w:rsidR="00D65C98" w:rsidRDefault="00D65C98" w:rsidP="00D65C98">
      <w:r>
        <w:t></w:t>
      </w:r>
      <w:r>
        <w:rPr>
          <w:rFonts w:hint="eastAsia"/>
        </w:rPr>
        <w:t>зернових</w:t>
      </w:r>
      <w:r>
        <w:t></w:t>
      </w:r>
      <w:r>
        <w:rPr>
          <w:rFonts w:hint="eastAsia"/>
        </w:rPr>
        <w:t>культур</w:t>
      </w:r>
      <w:r>
        <w:t></w:t>
      </w:r>
      <w:r>
        <w:t></w:t>
      </w:r>
      <w:r>
        <w:rPr>
          <w:rFonts w:hint="eastAsia"/>
        </w:rPr>
        <w:t>та</w:t>
      </w:r>
      <w:r>
        <w:t></w:t>
      </w:r>
      <w:r>
        <w:rPr>
          <w:rFonts w:hint="eastAsia"/>
        </w:rPr>
        <w:t>ризик</w:t>
      </w:r>
      <w:r>
        <w:t></w:t>
      </w:r>
      <w:r>
        <w:rPr>
          <w:rFonts w:hint="eastAsia"/>
        </w:rPr>
        <w:t>менеджменту</w:t>
      </w:r>
      <w:r>
        <w:t></w:t>
      </w:r>
      <w:r>
        <w:rPr>
          <w:rFonts w:hint="eastAsia"/>
        </w:rPr>
        <w:t>відкритих</w:t>
      </w:r>
      <w:r>
        <w:t></w:t>
      </w:r>
      <w:r>
        <w:rPr>
          <w:rFonts w:hint="eastAsia"/>
        </w:rPr>
        <w:t>позицій</w:t>
      </w:r>
      <w:r>
        <w:t></w:t>
      </w:r>
      <w:r>
        <w:rPr>
          <w:rFonts w:hint="eastAsia"/>
        </w:rPr>
        <w:t>інвестиційної</w:t>
      </w:r>
    </w:p>
    <w:p w:rsidR="00D65C98" w:rsidRDefault="00D65C98" w:rsidP="00D65C98">
      <w:r>
        <w:rPr>
          <w:rFonts w:hint="eastAsia"/>
        </w:rPr>
        <w:t>компанії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p>
    <w:p w:rsidR="00D65C98" w:rsidRDefault="00D65C98" w:rsidP="00D65C98">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Дисертаційна</w:t>
      </w:r>
      <w:r>
        <w:t></w:t>
      </w:r>
      <w:r>
        <w:rPr>
          <w:rFonts w:hint="eastAsia"/>
        </w:rPr>
        <w:t>робота</w:t>
      </w:r>
      <w:r>
        <w:t></w:t>
      </w:r>
      <w:r>
        <w:rPr>
          <w:rFonts w:hint="eastAsia"/>
        </w:rPr>
        <w:t>є</w:t>
      </w:r>
      <w:r>
        <w:t></w:t>
      </w:r>
      <w:r>
        <w:rPr>
          <w:rFonts w:hint="eastAsia"/>
        </w:rPr>
        <w:t>самостійно</w:t>
      </w:r>
    </w:p>
    <w:p w:rsidR="00D65C98" w:rsidRDefault="00D65C98" w:rsidP="00D65C98">
      <w:r>
        <w:rPr>
          <w:rFonts w:hint="eastAsia"/>
        </w:rPr>
        <w:t>виконаною</w:t>
      </w:r>
      <w:r>
        <w:t></w:t>
      </w:r>
      <w:r>
        <w:rPr>
          <w:rFonts w:hint="eastAsia"/>
        </w:rPr>
        <w:t>науковою</w:t>
      </w:r>
      <w:r>
        <w:t></w:t>
      </w:r>
      <w:r>
        <w:rPr>
          <w:rFonts w:hint="eastAsia"/>
        </w:rPr>
        <w:t>працею</w:t>
      </w:r>
      <w:r>
        <w:t></w:t>
      </w:r>
      <w:r>
        <w:t></w:t>
      </w:r>
      <w:r>
        <w:rPr>
          <w:rFonts w:hint="eastAsia"/>
        </w:rPr>
        <w:t>Наукові</w:t>
      </w:r>
      <w:r>
        <w:t></w:t>
      </w:r>
      <w:r>
        <w:rPr>
          <w:rFonts w:hint="eastAsia"/>
        </w:rPr>
        <w:t>положення</w:t>
      </w:r>
      <w:r>
        <w:t></w:t>
      </w:r>
      <w:r>
        <w:t></w:t>
      </w:r>
      <w:r>
        <w:rPr>
          <w:rFonts w:hint="eastAsia"/>
        </w:rPr>
        <w:t>висновки</w:t>
      </w:r>
      <w:r>
        <w:t></w:t>
      </w:r>
      <w:r>
        <w:rPr>
          <w:rFonts w:hint="eastAsia"/>
        </w:rPr>
        <w:t>та</w:t>
      </w:r>
      <w:r>
        <w:t></w:t>
      </w:r>
      <w:r>
        <w:rPr>
          <w:rFonts w:hint="eastAsia"/>
        </w:rPr>
        <w:t>рекомендації</w:t>
      </w:r>
      <w:r>
        <w:t></w:t>
      </w:r>
    </w:p>
    <w:p w:rsidR="00D65C98" w:rsidRDefault="00D65C98" w:rsidP="00D65C98">
      <w:r>
        <w:rPr>
          <w:rFonts w:hint="eastAsia"/>
        </w:rPr>
        <w:t>що</w:t>
      </w:r>
      <w:r>
        <w:t></w:t>
      </w:r>
      <w:r>
        <w:rPr>
          <w:rFonts w:hint="eastAsia"/>
        </w:rPr>
        <w:t>виносяться</w:t>
      </w:r>
      <w:r>
        <w:t></w:t>
      </w:r>
      <w:r>
        <w:rPr>
          <w:rFonts w:hint="eastAsia"/>
        </w:rPr>
        <w:t>на</w:t>
      </w:r>
      <w:r>
        <w:t></w:t>
      </w:r>
      <w:r>
        <w:rPr>
          <w:rFonts w:hint="eastAsia"/>
        </w:rPr>
        <w:t>захист</w:t>
      </w:r>
      <w:r>
        <w:t></w:t>
      </w:r>
      <w:r>
        <w:t></w:t>
      </w:r>
      <w:r>
        <w:rPr>
          <w:rFonts w:hint="eastAsia"/>
        </w:rPr>
        <w:t>одержані</w:t>
      </w:r>
      <w:r>
        <w:t></w:t>
      </w:r>
      <w:r>
        <w:rPr>
          <w:rFonts w:hint="eastAsia"/>
        </w:rPr>
        <w:t>здобувачем</w:t>
      </w:r>
      <w:r>
        <w:t></w:t>
      </w:r>
      <w:r>
        <w:rPr>
          <w:rFonts w:hint="eastAsia"/>
        </w:rPr>
        <w:t>самостійно</w:t>
      </w:r>
      <w:r>
        <w:t></w:t>
      </w:r>
      <w:r>
        <w:t></w:t>
      </w:r>
      <w:r>
        <w:rPr>
          <w:rFonts w:hint="eastAsia"/>
        </w:rPr>
        <w:t>Наукові</w:t>
      </w:r>
      <w:r>
        <w:t></w:t>
      </w:r>
      <w:r>
        <w:rPr>
          <w:rFonts w:hint="eastAsia"/>
        </w:rPr>
        <w:t>праці</w:t>
      </w:r>
      <w:r>
        <w:t></w:t>
      </w:r>
    </w:p>
    <w:p w:rsidR="00D65C98" w:rsidRDefault="00D65C98" w:rsidP="00D65C98">
      <w:r>
        <w:rPr>
          <w:rFonts w:hint="eastAsia"/>
        </w:rPr>
        <w:t>опубліковані</w:t>
      </w:r>
      <w:r>
        <w:t></w:t>
      </w:r>
      <w:r>
        <w:rPr>
          <w:rFonts w:hint="eastAsia"/>
        </w:rPr>
        <w:t>у</w:t>
      </w:r>
      <w:r>
        <w:t></w:t>
      </w:r>
      <w:r>
        <w:rPr>
          <w:rFonts w:hint="eastAsia"/>
        </w:rPr>
        <w:t>співавторстві</w:t>
      </w:r>
      <w:r>
        <w:t></w:t>
      </w:r>
      <w:r>
        <w:t></w:t>
      </w:r>
      <w:r>
        <w:rPr>
          <w:rFonts w:hint="eastAsia"/>
        </w:rPr>
        <w:t>у</w:t>
      </w:r>
      <w:r>
        <w:t></w:t>
      </w:r>
      <w:r>
        <w:rPr>
          <w:rFonts w:hint="eastAsia"/>
        </w:rPr>
        <w:t>дисертаційній</w:t>
      </w:r>
      <w:r>
        <w:t></w:t>
      </w:r>
      <w:r>
        <w:rPr>
          <w:rFonts w:hint="eastAsia"/>
        </w:rPr>
        <w:t>роботі</w:t>
      </w:r>
      <w:r>
        <w:t></w:t>
      </w:r>
      <w:r>
        <w:rPr>
          <w:rFonts w:hint="eastAsia"/>
        </w:rPr>
        <w:t>використано</w:t>
      </w:r>
      <w:r>
        <w:t></w:t>
      </w:r>
      <w:r>
        <w:rPr>
          <w:rFonts w:hint="eastAsia"/>
        </w:rPr>
        <w:t>лише</w:t>
      </w:r>
      <w:r>
        <w:t></w:t>
      </w:r>
      <w:r>
        <w:rPr>
          <w:rFonts w:hint="eastAsia"/>
        </w:rPr>
        <w:t>щодо</w:t>
      </w:r>
    </w:p>
    <w:p w:rsidR="00D65C98" w:rsidRDefault="00D65C98" w:rsidP="00D65C98">
      <w:r>
        <w:rPr>
          <w:rFonts w:hint="eastAsia"/>
        </w:rPr>
        <w:t>тих</w:t>
      </w:r>
      <w:r>
        <w:t></w:t>
      </w:r>
      <w:r>
        <w:rPr>
          <w:rFonts w:hint="eastAsia"/>
        </w:rPr>
        <w:t>положень</w:t>
      </w:r>
      <w:r>
        <w:t></w:t>
      </w:r>
      <w:r>
        <w:t></w:t>
      </w:r>
      <w:r>
        <w:rPr>
          <w:rFonts w:hint="eastAsia"/>
        </w:rPr>
        <w:t>які</w:t>
      </w:r>
      <w:r>
        <w:t></w:t>
      </w:r>
      <w:r>
        <w:rPr>
          <w:rFonts w:hint="eastAsia"/>
        </w:rPr>
        <w:t>належать</w:t>
      </w:r>
      <w:r>
        <w:t></w:t>
      </w:r>
      <w:r>
        <w:rPr>
          <w:rFonts w:hint="eastAsia"/>
        </w:rPr>
        <w:t>особисто</w:t>
      </w:r>
      <w:r>
        <w:t></w:t>
      </w:r>
      <w:r>
        <w:rPr>
          <w:rFonts w:hint="eastAsia"/>
        </w:rPr>
        <w:t>автору</w:t>
      </w:r>
      <w:r>
        <w:t></w:t>
      </w:r>
    </w:p>
    <w:p w:rsidR="00D65C98" w:rsidRDefault="00D65C98" w:rsidP="00D65C98">
      <w:r>
        <w:rPr>
          <w:rFonts w:hint="eastAsia"/>
        </w:rPr>
        <w:t>Апробація</w:t>
      </w:r>
      <w:r>
        <w:t></w:t>
      </w:r>
      <w:r>
        <w:rPr>
          <w:rFonts w:hint="eastAsia"/>
        </w:rPr>
        <w:t>результатів</w:t>
      </w:r>
      <w:r>
        <w:t></w:t>
      </w:r>
      <w:r>
        <w:rPr>
          <w:rFonts w:hint="eastAsia"/>
        </w:rPr>
        <w:t>дослідження</w:t>
      </w:r>
      <w:r>
        <w:t></w:t>
      </w:r>
      <w:r>
        <w:t></w:t>
      </w:r>
      <w:r>
        <w:rPr>
          <w:rFonts w:hint="eastAsia"/>
        </w:rPr>
        <w:t>Результати</w:t>
      </w:r>
      <w:r>
        <w:t></w:t>
      </w:r>
      <w:r>
        <w:rPr>
          <w:rFonts w:hint="eastAsia"/>
        </w:rPr>
        <w:t>та</w:t>
      </w:r>
      <w:r>
        <w:t></w:t>
      </w:r>
      <w:r>
        <w:rPr>
          <w:rFonts w:hint="eastAsia"/>
        </w:rPr>
        <w:t>основні</w:t>
      </w:r>
      <w:r>
        <w:t></w:t>
      </w:r>
      <w:r>
        <w:rPr>
          <w:rFonts w:hint="eastAsia"/>
        </w:rPr>
        <w:t>положення</w:t>
      </w:r>
    </w:p>
    <w:p w:rsidR="00D65C98" w:rsidRDefault="00D65C98" w:rsidP="00D65C98">
      <w:r>
        <w:rPr>
          <w:rFonts w:hint="eastAsia"/>
        </w:rPr>
        <w:t>дисертаційного</w:t>
      </w:r>
      <w:r>
        <w:t></w:t>
      </w:r>
      <w:r>
        <w:rPr>
          <w:rFonts w:hint="eastAsia"/>
        </w:rPr>
        <w:t>дослідження</w:t>
      </w:r>
      <w:r>
        <w:t></w:t>
      </w:r>
      <w:r>
        <w:rPr>
          <w:rFonts w:hint="eastAsia"/>
        </w:rPr>
        <w:t>доповідалися</w:t>
      </w:r>
      <w:r>
        <w:t></w:t>
      </w:r>
      <w:r>
        <w:rPr>
          <w:rFonts w:hint="eastAsia"/>
        </w:rPr>
        <w:t>і</w:t>
      </w:r>
      <w:r>
        <w:t></w:t>
      </w:r>
      <w:r>
        <w:rPr>
          <w:rFonts w:hint="eastAsia"/>
        </w:rPr>
        <w:t>обговорювалися</w:t>
      </w:r>
      <w:r>
        <w:t></w:t>
      </w:r>
      <w:r>
        <w:rPr>
          <w:rFonts w:hint="eastAsia"/>
        </w:rPr>
        <w:t>на</w:t>
      </w:r>
      <w:r>
        <w:t></w:t>
      </w:r>
      <w:r>
        <w:rPr>
          <w:rFonts w:hint="eastAsia"/>
        </w:rPr>
        <w:t>кафедрі</w:t>
      </w:r>
    </w:p>
    <w:p w:rsidR="00D65C98" w:rsidRDefault="00D65C98" w:rsidP="00D65C98">
      <w:r>
        <w:rPr>
          <w:rFonts w:hint="eastAsia"/>
        </w:rPr>
        <w:t>міжнародних</w:t>
      </w:r>
      <w:r>
        <w:t></w:t>
      </w:r>
      <w:r>
        <w:rPr>
          <w:rFonts w:hint="eastAsia"/>
        </w:rPr>
        <w:t>фінансів</w:t>
      </w:r>
      <w:r>
        <w:t></w:t>
      </w:r>
      <w:r>
        <w:rPr>
          <w:rFonts w:hint="eastAsia"/>
        </w:rPr>
        <w:t>Інституту</w:t>
      </w:r>
      <w:r>
        <w:t></w:t>
      </w:r>
      <w:r>
        <w:rPr>
          <w:rFonts w:hint="eastAsia"/>
        </w:rPr>
        <w:t>міжнародних</w:t>
      </w:r>
      <w:r>
        <w:t></w:t>
      </w:r>
      <w:r>
        <w:rPr>
          <w:rFonts w:hint="eastAsia"/>
        </w:rPr>
        <w:t>відносин</w:t>
      </w:r>
      <w:r>
        <w:t></w:t>
      </w:r>
      <w:r>
        <w:rPr>
          <w:rFonts w:hint="eastAsia"/>
        </w:rPr>
        <w:t>Київського</w:t>
      </w:r>
    </w:p>
    <w:p w:rsidR="00D65C98" w:rsidRDefault="00D65C98" w:rsidP="00D65C98">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та</w:t>
      </w:r>
      <w:r>
        <w:t></w:t>
      </w:r>
      <w:r>
        <w:rPr>
          <w:rFonts w:hint="eastAsia"/>
        </w:rPr>
        <w:t>на</w:t>
      </w:r>
      <w:r>
        <w:t></w:t>
      </w:r>
      <w:r>
        <w:rPr>
          <w:rFonts w:hint="eastAsia"/>
        </w:rPr>
        <w:t>двох</w:t>
      </w:r>
      <w:r>
        <w:t></w:t>
      </w:r>
      <w:r>
        <w:rPr>
          <w:rFonts w:hint="eastAsia"/>
        </w:rPr>
        <w:t>міжнародних</w:t>
      </w:r>
    </w:p>
    <w:p w:rsidR="00D65C98" w:rsidRDefault="00D65C98" w:rsidP="00D65C98">
      <w:r>
        <w:rPr>
          <w:rFonts w:hint="eastAsia"/>
        </w:rPr>
        <w:t>науково</w:t>
      </w:r>
      <w:r>
        <w:t></w:t>
      </w:r>
      <w:r>
        <w:rPr>
          <w:rFonts w:hint="eastAsia"/>
        </w:rPr>
        <w:t>практичних</w:t>
      </w:r>
      <w:r>
        <w:t></w:t>
      </w:r>
      <w:r>
        <w:rPr>
          <w:rFonts w:hint="eastAsia"/>
        </w:rPr>
        <w:t>конференціях</w:t>
      </w:r>
      <w:r>
        <w:t></w:t>
      </w:r>
      <w:r>
        <w:t></w:t>
      </w:r>
      <w:r>
        <w:t></w:t>
      </w:r>
      <w:r>
        <w:rPr>
          <w:rFonts w:hint="eastAsia"/>
        </w:rPr>
        <w:t>Економічні</w:t>
      </w:r>
      <w:r>
        <w:t></w:t>
      </w:r>
      <w:r>
        <w:rPr>
          <w:rFonts w:hint="eastAsia"/>
        </w:rPr>
        <w:t>проблеми</w:t>
      </w:r>
      <w:r>
        <w:t></w:t>
      </w:r>
      <w:r>
        <w:rPr>
          <w:rFonts w:hint="eastAsia"/>
        </w:rPr>
        <w:t>сучасності</w:t>
      </w:r>
      <w:r>
        <w:t></w:t>
      </w:r>
      <w:r>
        <w:rPr>
          <w:rFonts w:hint="eastAsia"/>
        </w:rPr>
        <w:t>та</w:t>
      </w:r>
    </w:p>
    <w:p w:rsidR="00D65C98" w:rsidRDefault="00D65C98" w:rsidP="00D65C98">
      <w:r>
        <w:rPr>
          <w:rFonts w:hint="eastAsia"/>
        </w:rPr>
        <w:t>стратегії</w:t>
      </w:r>
      <w:r>
        <w:t></w:t>
      </w:r>
      <w:r>
        <w:rPr>
          <w:rFonts w:hint="eastAsia"/>
        </w:rPr>
        <w:t>інноваційного</w:t>
      </w:r>
      <w:r>
        <w:t></w:t>
      </w:r>
      <w:r>
        <w:rPr>
          <w:rFonts w:hint="eastAsia"/>
        </w:rPr>
        <w:t>розвитку</w:t>
      </w:r>
      <w:r>
        <w:t></w:t>
      </w:r>
      <w:r>
        <w:rPr>
          <w:rFonts w:hint="eastAsia"/>
        </w:rPr>
        <w:t>економіки</w:t>
      </w:r>
      <w:r>
        <w:t></w:t>
      </w:r>
      <w:r>
        <w:t></w:t>
      </w:r>
      <w:r>
        <w:t></w:t>
      </w:r>
      <w:r>
        <w:rPr>
          <w:rFonts w:hint="eastAsia"/>
        </w:rPr>
        <w:t>Львів</w:t>
      </w:r>
      <w:r>
        <w:t></w:t>
      </w:r>
      <w:r>
        <w:t></w:t>
      </w:r>
      <w:r>
        <w:t></w:t>
      </w:r>
      <w:r>
        <w:t></w:t>
      </w:r>
      <w:r>
        <w:rPr>
          <w:rFonts w:hint="eastAsia"/>
        </w:rPr>
        <w:t>–</w:t>
      </w:r>
      <w:r>
        <w:t></w:t>
      </w:r>
      <w:r>
        <w:t></w:t>
      </w:r>
      <w:r>
        <w:t></w:t>
      </w:r>
      <w:r>
        <w:rPr>
          <w:rFonts w:hint="eastAsia"/>
        </w:rPr>
        <w:t>березня</w:t>
      </w:r>
      <w:r>
        <w:t></w:t>
      </w:r>
      <w:r>
        <w:t></w:t>
      </w:r>
      <w:r>
        <w:t></w:t>
      </w:r>
      <w:r>
        <w:t></w:t>
      </w:r>
      <w:r>
        <w:t></w:t>
      </w:r>
      <w:r>
        <w:t></w:t>
      </w:r>
      <w:r>
        <w:rPr>
          <w:rFonts w:hint="eastAsia"/>
        </w:rPr>
        <w:t>року</w:t>
      </w:r>
      <w:r>
        <w:t></w:t>
      </w:r>
    </w:p>
    <w:p w:rsidR="00D65C98" w:rsidRDefault="00D65C98" w:rsidP="00D65C98">
      <w:r>
        <w:rPr>
          <w:rFonts w:hint="eastAsia"/>
        </w:rPr>
        <w:t>і</w:t>
      </w:r>
      <w:r>
        <w:t></w:t>
      </w:r>
      <w:r>
        <w:t></w:t>
      </w:r>
      <w:r>
        <w:rPr>
          <w:rFonts w:hint="eastAsia"/>
        </w:rPr>
        <w:t>Актуальні</w:t>
      </w:r>
      <w:r>
        <w:t></w:t>
      </w:r>
      <w:r>
        <w:rPr>
          <w:rFonts w:hint="eastAsia"/>
        </w:rPr>
        <w:t>проблеми</w:t>
      </w:r>
      <w:r>
        <w:t></w:t>
      </w:r>
      <w:r>
        <w:rPr>
          <w:rFonts w:hint="eastAsia"/>
        </w:rPr>
        <w:t>міжнародних</w:t>
      </w:r>
      <w:r>
        <w:t></w:t>
      </w:r>
      <w:r>
        <w:rPr>
          <w:rFonts w:hint="eastAsia"/>
        </w:rPr>
        <w:t>відносин</w:t>
      </w:r>
      <w:r>
        <w:t></w:t>
      </w:r>
      <w:r>
        <w:t></w:t>
      </w:r>
      <w:r>
        <w:t></w:t>
      </w:r>
      <w:r>
        <w:t></w:t>
      </w:r>
      <w:r>
        <w:t></w:t>
      </w:r>
      <w:r>
        <w:t></w:t>
      </w:r>
      <w:r>
        <w:t></w:t>
      </w:r>
      <w:r>
        <w:rPr>
          <w:rFonts w:hint="eastAsia"/>
        </w:rPr>
        <w:t>Київ</w:t>
      </w:r>
      <w:r>
        <w:t></w:t>
      </w:r>
      <w:r>
        <w:t></w:t>
      </w:r>
      <w:r>
        <w:t></w:t>
      </w:r>
      <w:r>
        <w:t></w:t>
      </w:r>
      <w:r>
        <w:t></w:t>
      </w:r>
      <w:r>
        <w:rPr>
          <w:rFonts w:hint="eastAsia"/>
        </w:rPr>
        <w:t>жовтня</w:t>
      </w:r>
      <w:r>
        <w:t></w:t>
      </w:r>
      <w:r>
        <w:t></w:t>
      </w:r>
      <w:r>
        <w:t></w:t>
      </w:r>
      <w:r>
        <w:t></w:t>
      </w:r>
      <w:r>
        <w:t></w:t>
      </w:r>
    </w:p>
    <w:p w:rsidR="00D65C98" w:rsidRDefault="00D65C98" w:rsidP="00D65C98">
      <w:r>
        <w:rPr>
          <w:rFonts w:hint="eastAsia"/>
        </w:rPr>
        <w:t>року</w:t>
      </w:r>
      <w:r>
        <w:t></w:t>
      </w:r>
      <w:r>
        <w:t></w:t>
      </w:r>
    </w:p>
    <w:p w:rsidR="00D65C98" w:rsidRDefault="00D65C98" w:rsidP="00D65C98">
      <w:r>
        <w:rPr>
          <w:rFonts w:hint="eastAsia"/>
        </w:rPr>
        <w:t>Публікації</w:t>
      </w:r>
      <w:r>
        <w:t></w:t>
      </w:r>
      <w:r>
        <w:t></w:t>
      </w:r>
      <w:r>
        <w:rPr>
          <w:rFonts w:hint="eastAsia"/>
        </w:rPr>
        <w:t>Основні</w:t>
      </w:r>
      <w:r>
        <w:t></w:t>
      </w:r>
      <w:r>
        <w:rPr>
          <w:rFonts w:hint="eastAsia"/>
        </w:rPr>
        <w:t>положення</w:t>
      </w:r>
      <w:r>
        <w:t></w:t>
      </w:r>
      <w:r>
        <w:rPr>
          <w:rFonts w:hint="eastAsia"/>
        </w:rPr>
        <w:t>і</w:t>
      </w:r>
      <w:r>
        <w:t></w:t>
      </w:r>
      <w:r>
        <w:rPr>
          <w:rFonts w:hint="eastAsia"/>
        </w:rPr>
        <w:t>результати</w:t>
      </w:r>
      <w:r>
        <w:t></w:t>
      </w:r>
      <w:r>
        <w:rPr>
          <w:rFonts w:hint="eastAsia"/>
        </w:rPr>
        <w:t>дисертаційного</w:t>
      </w:r>
    </w:p>
    <w:p w:rsidR="00D65C98" w:rsidRDefault="00D65C98" w:rsidP="00D65C98">
      <w:r>
        <w:rPr>
          <w:rFonts w:hint="eastAsia"/>
        </w:rPr>
        <w:t>дослідження</w:t>
      </w:r>
      <w:r>
        <w:t></w:t>
      </w:r>
      <w:r>
        <w:rPr>
          <w:rFonts w:hint="eastAsia"/>
        </w:rPr>
        <w:t>опубліковано</w:t>
      </w:r>
      <w:r>
        <w:t></w:t>
      </w:r>
      <w:r>
        <w:rPr>
          <w:rFonts w:hint="eastAsia"/>
        </w:rPr>
        <w:t>в</w:t>
      </w:r>
      <w:r>
        <w:t></w:t>
      </w:r>
      <w:r>
        <w:t></w:t>
      </w:r>
      <w:r>
        <w:t></w:t>
      </w:r>
      <w:r>
        <w:rPr>
          <w:rFonts w:hint="eastAsia"/>
        </w:rPr>
        <w:t>наукових</w:t>
      </w:r>
      <w:r>
        <w:t></w:t>
      </w:r>
      <w:r>
        <w:rPr>
          <w:rFonts w:hint="eastAsia"/>
        </w:rPr>
        <w:t>працях</w:t>
      </w:r>
      <w:r>
        <w:t></w:t>
      </w:r>
      <w:r>
        <w:rPr>
          <w:rFonts w:hint="eastAsia"/>
        </w:rPr>
        <w:t>загальним</w:t>
      </w:r>
      <w:r>
        <w:t></w:t>
      </w:r>
      <w:r>
        <w:rPr>
          <w:rFonts w:hint="eastAsia"/>
        </w:rPr>
        <w:t>обсягом</w:t>
      </w:r>
      <w:r>
        <w:t></w:t>
      </w:r>
      <w:r>
        <w:t></w:t>
      </w:r>
      <w:r>
        <w:t></w:t>
      </w:r>
      <w:r>
        <w:t></w:t>
      </w:r>
      <w:r>
        <w:t></w:t>
      </w:r>
      <w:r>
        <w:rPr>
          <w:rFonts w:hint="eastAsia"/>
        </w:rPr>
        <w:t>д</w:t>
      </w:r>
      <w:r>
        <w:t></w:t>
      </w:r>
      <w:r>
        <w:rPr>
          <w:rFonts w:hint="eastAsia"/>
        </w:rPr>
        <w:t>а</w:t>
      </w:r>
      <w:r>
        <w:t></w:t>
      </w:r>
      <w:r>
        <w:t></w:t>
      </w:r>
      <w:r>
        <w:t></w:t>
      </w:r>
      <w:r>
        <w:rPr>
          <w:rFonts w:hint="eastAsia"/>
        </w:rPr>
        <w:t>а</w:t>
      </w:r>
    </w:p>
    <w:p w:rsidR="00D65C98" w:rsidRDefault="00D65C98" w:rsidP="00D65C98">
      <w:r>
        <w:rPr>
          <w:rFonts w:hint="eastAsia"/>
        </w:rPr>
        <w:t>саме</w:t>
      </w:r>
      <w:r>
        <w:t></w:t>
      </w:r>
      <w:r>
        <w:t></w:t>
      </w:r>
      <w:r>
        <w:t></w:t>
      </w:r>
      <w:r>
        <w:t></w:t>
      </w:r>
      <w:r>
        <w:rPr>
          <w:rFonts w:hint="eastAsia"/>
        </w:rPr>
        <w:t>розділ</w:t>
      </w:r>
      <w:r>
        <w:t></w:t>
      </w:r>
      <w:r>
        <w:rPr>
          <w:rFonts w:hint="eastAsia"/>
        </w:rPr>
        <w:t>у</w:t>
      </w:r>
      <w:r>
        <w:t></w:t>
      </w:r>
      <w:r>
        <w:rPr>
          <w:rFonts w:hint="eastAsia"/>
        </w:rPr>
        <w:t>монографії</w:t>
      </w:r>
      <w:r>
        <w:t></w:t>
      </w:r>
      <w:r>
        <w:t></w:t>
      </w:r>
      <w:r>
        <w:t></w:t>
      </w:r>
      <w:r>
        <w:t></w:t>
      </w:r>
      <w:r>
        <w:t></w:t>
      </w:r>
      <w:r>
        <w:t></w:t>
      </w:r>
      <w:r>
        <w:rPr>
          <w:rFonts w:hint="eastAsia"/>
        </w:rPr>
        <w:t>д</w:t>
      </w:r>
      <w:r>
        <w:t></w:t>
      </w:r>
      <w:r>
        <w:rPr>
          <w:rFonts w:hint="eastAsia"/>
        </w:rPr>
        <w:t>а</w:t>
      </w:r>
      <w:r>
        <w:t></w:t>
      </w:r>
      <w:r>
        <w:t></w:t>
      </w:r>
      <w:r>
        <w:t></w:t>
      </w:r>
      <w:r>
        <w:t></w:t>
      </w:r>
      <w:r>
        <w:t></w:t>
      </w:r>
      <w:r>
        <w:t></w:t>
      </w:r>
      <w:r>
        <w:rPr>
          <w:rFonts w:hint="eastAsia"/>
        </w:rPr>
        <w:t>статей</w:t>
      </w:r>
      <w:r>
        <w:t></w:t>
      </w:r>
      <w:r>
        <w:rPr>
          <w:rFonts w:hint="eastAsia"/>
        </w:rPr>
        <w:t>–</w:t>
      </w:r>
      <w:r>
        <w:t></w:t>
      </w:r>
      <w:r>
        <w:rPr>
          <w:rFonts w:hint="eastAsia"/>
        </w:rPr>
        <w:t>з</w:t>
      </w:r>
      <w:r>
        <w:t></w:t>
      </w:r>
      <w:r>
        <w:rPr>
          <w:rFonts w:hint="eastAsia"/>
        </w:rPr>
        <w:t>них</w:t>
      </w:r>
      <w:r>
        <w:t></w:t>
      </w:r>
      <w:r>
        <w:t></w:t>
      </w:r>
      <w:r>
        <w:t></w:t>
      </w:r>
      <w:r>
        <w:rPr>
          <w:rFonts w:hint="eastAsia"/>
        </w:rPr>
        <w:t>одноосібних</w:t>
      </w:r>
      <w:r>
        <w:t></w:t>
      </w:r>
      <w:r>
        <w:rPr>
          <w:rFonts w:hint="eastAsia"/>
        </w:rPr>
        <w:t>та</w:t>
      </w:r>
      <w:r>
        <w:t></w:t>
      </w:r>
      <w:r>
        <w:t></w:t>
      </w:r>
    </w:p>
    <w:p w:rsidR="00D65C98" w:rsidRDefault="00D65C98" w:rsidP="00D65C98">
      <w:r>
        <w:rPr>
          <w:rFonts w:hint="eastAsia"/>
        </w:rPr>
        <w:t>стаття</w:t>
      </w:r>
      <w:r>
        <w:t></w:t>
      </w:r>
      <w:r>
        <w:rPr>
          <w:rFonts w:hint="eastAsia"/>
        </w:rPr>
        <w:t>у</w:t>
      </w:r>
      <w:r>
        <w:t></w:t>
      </w:r>
      <w:r>
        <w:rPr>
          <w:rFonts w:hint="eastAsia"/>
        </w:rPr>
        <w:t>співавторстві</w:t>
      </w:r>
      <w:r>
        <w:t></w:t>
      </w:r>
      <w:r>
        <w:rPr>
          <w:rFonts w:hint="eastAsia"/>
        </w:rPr>
        <w:t>–</w:t>
      </w:r>
      <w:r>
        <w:t></w:t>
      </w:r>
      <w:r>
        <w:rPr>
          <w:rFonts w:hint="eastAsia"/>
        </w:rPr>
        <w:t>у</w:t>
      </w:r>
      <w:r>
        <w:t></w:t>
      </w:r>
      <w:r>
        <w:rPr>
          <w:rFonts w:hint="eastAsia"/>
        </w:rPr>
        <w:t>фахових</w:t>
      </w:r>
      <w:r>
        <w:t></w:t>
      </w:r>
      <w:r>
        <w:rPr>
          <w:rFonts w:hint="eastAsia"/>
        </w:rPr>
        <w:t>наукових</w:t>
      </w:r>
      <w:r>
        <w:t></w:t>
      </w:r>
      <w:r>
        <w:rPr>
          <w:rFonts w:hint="eastAsia"/>
        </w:rPr>
        <w:t>виданнях</w:t>
      </w:r>
      <w:r>
        <w:t></w:t>
      </w:r>
      <w:r>
        <w:t></w:t>
      </w:r>
      <w:r>
        <w:t></w:t>
      </w:r>
      <w:r>
        <w:t></w:t>
      </w:r>
      <w:r>
        <w:t></w:t>
      </w:r>
      <w:r>
        <w:t></w:t>
      </w:r>
      <w:r>
        <w:rPr>
          <w:rFonts w:hint="eastAsia"/>
        </w:rPr>
        <w:t>д</w:t>
      </w:r>
      <w:r>
        <w:t></w:t>
      </w:r>
      <w:r>
        <w:rPr>
          <w:rFonts w:hint="eastAsia"/>
        </w:rPr>
        <w:t>а</w:t>
      </w:r>
      <w:r>
        <w:t></w:t>
      </w:r>
      <w:r>
        <w:t></w:t>
      </w:r>
      <w:r>
        <w:t></w:t>
      </w:r>
      <w:r>
        <w:t></w:t>
      </w:r>
      <w:r>
        <w:rPr>
          <w:rFonts w:hint="eastAsia"/>
        </w:rPr>
        <w:t>у</w:t>
      </w:r>
      <w:r>
        <w:t></w:t>
      </w:r>
      <w:r>
        <w:rPr>
          <w:rFonts w:hint="eastAsia"/>
        </w:rPr>
        <w:t>тому</w:t>
      </w:r>
      <w:r>
        <w:t></w:t>
      </w:r>
      <w:r>
        <w:rPr>
          <w:rFonts w:hint="eastAsia"/>
        </w:rPr>
        <w:t>числі</w:t>
      </w:r>
    </w:p>
    <w:p w:rsidR="00D65C98" w:rsidRDefault="00D65C98" w:rsidP="00D65C98">
      <w:r>
        <w:rPr>
          <w:rFonts w:hint="eastAsia"/>
        </w:rPr>
        <w:t>в</w:t>
      </w:r>
      <w:r>
        <w:t></w:t>
      </w:r>
      <w:r>
        <w:rPr>
          <w:rFonts w:hint="eastAsia"/>
        </w:rPr>
        <w:t>зарубіжному</w:t>
      </w:r>
      <w:r>
        <w:t></w:t>
      </w:r>
      <w:r>
        <w:rPr>
          <w:rFonts w:hint="eastAsia"/>
        </w:rPr>
        <w:t>науковому</w:t>
      </w:r>
      <w:r>
        <w:t></w:t>
      </w:r>
      <w:r>
        <w:rPr>
          <w:rFonts w:hint="eastAsia"/>
        </w:rPr>
        <w:t>журналі</w:t>
      </w:r>
      <w:r>
        <w:t></w:t>
      </w:r>
      <w:r>
        <w:t></w:t>
      </w:r>
      <w:r>
        <w:t></w:t>
      </w:r>
      <w:r>
        <w:t></w:t>
      </w:r>
      <w:r>
        <w:t></w:t>
      </w:r>
      <w:r>
        <w:t></w:t>
      </w:r>
      <w:r>
        <w:rPr>
          <w:rFonts w:hint="eastAsia"/>
        </w:rPr>
        <w:t>д</w:t>
      </w:r>
      <w:r>
        <w:t></w:t>
      </w:r>
      <w:r>
        <w:rPr>
          <w:rFonts w:hint="eastAsia"/>
        </w:rPr>
        <w:t>а</w:t>
      </w:r>
      <w:r>
        <w:t></w:t>
      </w:r>
      <w:r>
        <w:t></w:t>
      </w:r>
      <w:r>
        <w:t></w:t>
      </w:r>
      <w:r>
        <w:t></w:t>
      </w:r>
      <w:r>
        <w:t></w:t>
      </w:r>
      <w:r>
        <w:t></w:t>
      </w:r>
      <w:r>
        <w:rPr>
          <w:rFonts w:hint="eastAsia"/>
        </w:rPr>
        <w:t>матеріали</w:t>
      </w:r>
      <w:r>
        <w:t></w:t>
      </w:r>
      <w:r>
        <w:rPr>
          <w:rFonts w:hint="eastAsia"/>
        </w:rPr>
        <w:t>і</w:t>
      </w:r>
      <w:r>
        <w:t></w:t>
      </w:r>
      <w:r>
        <w:rPr>
          <w:rFonts w:hint="eastAsia"/>
        </w:rPr>
        <w:t>тези</w:t>
      </w:r>
      <w:r>
        <w:t></w:t>
      </w:r>
      <w:r>
        <w:rPr>
          <w:rFonts w:hint="eastAsia"/>
        </w:rPr>
        <w:t>доповідей</w:t>
      </w:r>
      <w:r>
        <w:t></w:t>
      </w:r>
      <w:r>
        <w:rPr>
          <w:rFonts w:hint="eastAsia"/>
        </w:rPr>
        <w:t>на</w:t>
      </w:r>
    </w:p>
    <w:p w:rsidR="00D65C98" w:rsidRDefault="00D65C98" w:rsidP="00D65C98">
      <w:r>
        <w:rPr>
          <w:rFonts w:hint="eastAsia"/>
        </w:rPr>
        <w:t>міжнародних</w:t>
      </w:r>
      <w:r>
        <w:t></w:t>
      </w:r>
      <w:r>
        <w:rPr>
          <w:rFonts w:hint="eastAsia"/>
        </w:rPr>
        <w:t>наукових</w:t>
      </w:r>
      <w:r>
        <w:t></w:t>
      </w:r>
      <w:r>
        <w:rPr>
          <w:rFonts w:hint="eastAsia"/>
        </w:rPr>
        <w:t>конференціях</w:t>
      </w:r>
      <w:r>
        <w:t></w:t>
      </w:r>
      <w:r>
        <w:t></w:t>
      </w:r>
      <w:r>
        <w:t></w:t>
      </w:r>
      <w:r>
        <w:t></w:t>
      </w:r>
      <w:r>
        <w:t></w:t>
      </w:r>
      <w:r>
        <w:t></w:t>
      </w:r>
      <w:r>
        <w:rPr>
          <w:rFonts w:hint="eastAsia"/>
        </w:rPr>
        <w:t>д</w:t>
      </w:r>
      <w:r>
        <w:t></w:t>
      </w:r>
      <w:r>
        <w:rPr>
          <w:rFonts w:hint="eastAsia"/>
        </w:rPr>
        <w:t>а</w:t>
      </w:r>
      <w:r>
        <w:t></w:t>
      </w:r>
      <w:r>
        <w:t></w:t>
      </w:r>
      <w:r>
        <w:t></w:t>
      </w:r>
    </w:p>
    <w:p w:rsidR="00D65C98" w:rsidRDefault="00D65C98" w:rsidP="00D65C98">
      <w:r>
        <w:rPr>
          <w:rFonts w:hint="eastAsia"/>
        </w:rPr>
        <w:t>Структура</w:t>
      </w:r>
      <w:r>
        <w:t></w:t>
      </w:r>
      <w:r>
        <w:rPr>
          <w:rFonts w:hint="eastAsia"/>
        </w:rPr>
        <w:t>і</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p>
    <w:p w:rsidR="00D65C98" w:rsidRDefault="00D65C98" w:rsidP="00D65C98">
      <w:r>
        <w:rPr>
          <w:rFonts w:hint="eastAsia"/>
        </w:rPr>
        <w:t>розділів</w:t>
      </w:r>
      <w:r>
        <w:t></w:t>
      </w:r>
      <w:r>
        <w:t></w:t>
      </w:r>
      <w:r>
        <w:rPr>
          <w:rFonts w:hint="eastAsia"/>
        </w:rPr>
        <w:t>восьми</w:t>
      </w:r>
      <w:r>
        <w:t></w:t>
      </w:r>
      <w:r>
        <w:rPr>
          <w:rFonts w:hint="eastAsia"/>
        </w:rPr>
        <w:t>підрозділів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із</w:t>
      </w:r>
      <w:r>
        <w:t></w:t>
      </w:r>
      <w:r>
        <w:t></w:t>
      </w:r>
      <w:r>
        <w:t></w:t>
      </w:r>
      <w:r>
        <w:t></w:t>
      </w:r>
      <w:r>
        <w:t></w:t>
      </w:r>
      <w:r>
        <w:rPr>
          <w:rFonts w:hint="eastAsia"/>
        </w:rPr>
        <w:t>найменувань</w:t>
      </w:r>
    </w:p>
    <w:p w:rsidR="00D65C98" w:rsidRDefault="00D65C98" w:rsidP="00D65C98">
      <w:r>
        <w:rPr>
          <w:rFonts w:hint="eastAsia"/>
        </w:rPr>
        <w:t>на</w:t>
      </w:r>
      <w:r>
        <w:t></w:t>
      </w:r>
      <w:r>
        <w:t></w:t>
      </w:r>
      <w:r>
        <w:t></w:t>
      </w:r>
      <w:r>
        <w:t></w:t>
      </w:r>
      <w:r>
        <w:rPr>
          <w:rFonts w:hint="eastAsia"/>
        </w:rPr>
        <w:t>сторінках</w:t>
      </w:r>
      <w:r>
        <w:t></w:t>
      </w:r>
      <w:r>
        <w:rPr>
          <w:rFonts w:hint="eastAsia"/>
        </w:rPr>
        <w:t>та</w:t>
      </w:r>
      <w:r>
        <w:t></w:t>
      </w:r>
      <w:r>
        <w:t></w:t>
      </w:r>
      <w:r>
        <w:t></w:t>
      </w:r>
      <w:r>
        <w:rPr>
          <w:rFonts w:hint="eastAsia"/>
        </w:rPr>
        <w:t>додатків</w:t>
      </w:r>
      <w:r>
        <w:t></w:t>
      </w:r>
      <w:r>
        <w:rPr>
          <w:rFonts w:hint="eastAsia"/>
        </w:rPr>
        <w:t>на</w:t>
      </w:r>
      <w:r>
        <w:t></w:t>
      </w:r>
      <w:r>
        <w:t></w:t>
      </w:r>
      <w:r>
        <w:t></w:t>
      </w:r>
      <w:r>
        <w:t></w:t>
      </w:r>
      <w:r>
        <w:rPr>
          <w:rFonts w:hint="eastAsia"/>
        </w:rPr>
        <w:t>сторінках</w:t>
      </w:r>
      <w:r>
        <w:t></w:t>
      </w:r>
      <w:r>
        <w:t></w:t>
      </w:r>
      <w:r>
        <w:rPr>
          <w:rFonts w:hint="eastAsia"/>
        </w:rPr>
        <w:t>Основний</w:t>
      </w:r>
      <w:r>
        <w:t></w:t>
      </w:r>
      <w:r>
        <w:rPr>
          <w:rFonts w:hint="eastAsia"/>
        </w:rPr>
        <w:t>зміст</w:t>
      </w:r>
      <w:r>
        <w:t></w:t>
      </w:r>
      <w:r>
        <w:rPr>
          <w:rFonts w:hint="eastAsia"/>
        </w:rPr>
        <w:t>дисертаційного</w:t>
      </w:r>
    </w:p>
    <w:p w:rsidR="00D65C98" w:rsidRDefault="00D65C98" w:rsidP="00D65C98">
      <w:r>
        <w:t></w:t>
      </w:r>
      <w:r>
        <w:t></w:t>
      </w:r>
    </w:p>
    <w:p w:rsidR="00D65C98" w:rsidRDefault="00D65C98" w:rsidP="00D65C98">
      <w:r>
        <w:rPr>
          <w:rFonts w:hint="eastAsia"/>
        </w:rPr>
        <w:t>дослідження</w:t>
      </w:r>
      <w:r>
        <w:t></w:t>
      </w:r>
      <w:r>
        <w:rPr>
          <w:rFonts w:hint="eastAsia"/>
        </w:rPr>
        <w:t>викладено</w:t>
      </w:r>
      <w:r>
        <w:t></w:t>
      </w:r>
      <w:r>
        <w:rPr>
          <w:rFonts w:hint="eastAsia"/>
        </w:rPr>
        <w:t>на</w:t>
      </w:r>
      <w:r>
        <w:t></w:t>
      </w:r>
      <w:r>
        <w:t></w:t>
      </w:r>
      <w:r>
        <w:t></w:t>
      </w:r>
      <w:r>
        <w:t></w:t>
      </w:r>
      <w:r>
        <w:t></w:t>
      </w:r>
      <w:r>
        <w:rPr>
          <w:rFonts w:hint="eastAsia"/>
        </w:rPr>
        <w:t>сторінках</w:t>
      </w:r>
      <w:r>
        <w:t></w:t>
      </w:r>
      <w:r>
        <w:rPr>
          <w:rFonts w:hint="eastAsia"/>
        </w:rPr>
        <w:t>друкованого</w:t>
      </w:r>
      <w:r>
        <w:t></w:t>
      </w:r>
      <w:r>
        <w:rPr>
          <w:rFonts w:hint="eastAsia"/>
        </w:rPr>
        <w:t>тексту</w:t>
      </w:r>
      <w:r>
        <w:t></w:t>
      </w:r>
      <w:r>
        <w:t></w:t>
      </w:r>
      <w:r>
        <w:rPr>
          <w:rFonts w:hint="eastAsia"/>
        </w:rPr>
        <w:t>у</w:t>
      </w:r>
      <w:r>
        <w:t></w:t>
      </w:r>
      <w:r>
        <w:rPr>
          <w:rFonts w:hint="eastAsia"/>
        </w:rPr>
        <w:t>тому</w:t>
      </w:r>
      <w:r>
        <w:t></w:t>
      </w:r>
      <w:r>
        <w:rPr>
          <w:rFonts w:hint="eastAsia"/>
        </w:rPr>
        <w:t>числі</w:t>
      </w:r>
      <w:r>
        <w:t></w:t>
      </w:r>
      <w:r>
        <w:t></w:t>
      </w:r>
      <w:r>
        <w:t></w:t>
      </w:r>
    </w:p>
    <w:p w:rsidR="00D65C98" w:rsidRDefault="00D65C98" w:rsidP="00D65C98">
      <w:r>
        <w:rPr>
          <w:rFonts w:hint="eastAsia"/>
        </w:rPr>
        <w:t>рисунки</w:t>
      </w:r>
      <w:r>
        <w:t></w:t>
      </w:r>
      <w:r>
        <w:t></w:t>
      </w:r>
      <w:r>
        <w:t></w:t>
      </w:r>
      <w:r>
        <w:t></w:t>
      </w:r>
      <w:r>
        <w:t></w:t>
      </w:r>
      <w:r>
        <w:rPr>
          <w:rFonts w:hint="eastAsia"/>
        </w:rPr>
        <w:t>таблиць</w:t>
      </w:r>
      <w:r>
        <w:t></w:t>
      </w:r>
      <w:r>
        <w:rPr>
          <w:rFonts w:hint="eastAsia"/>
        </w:rPr>
        <w:t>та</w:t>
      </w:r>
      <w:r>
        <w:t></w:t>
      </w:r>
      <w:r>
        <w:t></w:t>
      </w:r>
      <w:r>
        <w:t></w:t>
      </w:r>
      <w:r>
        <w:t></w:t>
      </w:r>
      <w:r>
        <w:rPr>
          <w:rFonts w:hint="eastAsia"/>
        </w:rPr>
        <w:t>формул</w:t>
      </w:r>
      <w:r>
        <w:t></w:t>
      </w:r>
    </w:p>
    <w:p w:rsidR="00D65C98" w:rsidRDefault="00D65C98" w:rsidP="00D65C98"/>
    <w:p w:rsidR="00D65C98" w:rsidRDefault="00D65C98" w:rsidP="00D65C98"/>
    <w:p w:rsidR="00D65C98" w:rsidRDefault="00D65C98" w:rsidP="00D65C98">
      <w:r>
        <w:rPr>
          <w:rFonts w:hint="eastAsia"/>
        </w:rPr>
        <w:t>ВИСНОВКИ</w:t>
      </w:r>
    </w:p>
    <w:p w:rsidR="00D65C98" w:rsidRDefault="00D65C98" w:rsidP="00D65C98">
      <w:r>
        <w:rPr>
          <w:rFonts w:hint="eastAsia"/>
        </w:rPr>
        <w:t>У</w:t>
      </w:r>
      <w:r>
        <w:t></w:t>
      </w:r>
      <w:r>
        <w:rPr>
          <w:rFonts w:hint="eastAsia"/>
        </w:rPr>
        <w:t>дисертаційній</w:t>
      </w:r>
      <w:r>
        <w:t></w:t>
      </w:r>
      <w:r>
        <w:rPr>
          <w:rFonts w:hint="eastAsia"/>
        </w:rPr>
        <w:t>роботі</w:t>
      </w:r>
      <w:r>
        <w:t></w:t>
      </w:r>
      <w:r>
        <w:rPr>
          <w:rFonts w:hint="eastAsia"/>
        </w:rPr>
        <w:t>розроблено</w:t>
      </w:r>
      <w:r>
        <w:t></w:t>
      </w:r>
      <w:r>
        <w:rPr>
          <w:rFonts w:hint="eastAsia"/>
        </w:rPr>
        <w:t>авторський</w:t>
      </w:r>
      <w:r>
        <w:t></w:t>
      </w:r>
      <w:r>
        <w:rPr>
          <w:rFonts w:hint="eastAsia"/>
        </w:rPr>
        <w:t>підхід</w:t>
      </w:r>
      <w:r>
        <w:t></w:t>
      </w:r>
      <w:r>
        <w:rPr>
          <w:rFonts w:hint="eastAsia"/>
        </w:rPr>
        <w:t>до</w:t>
      </w:r>
      <w:r>
        <w:t></w:t>
      </w:r>
      <w:r>
        <w:rPr>
          <w:rFonts w:hint="eastAsia"/>
        </w:rPr>
        <w:t>вивчення</w:t>
      </w:r>
    </w:p>
    <w:p w:rsidR="00D65C98" w:rsidRDefault="00D65C98" w:rsidP="00D65C98">
      <w:r>
        <w:rPr>
          <w:rFonts w:hint="eastAsia"/>
        </w:rPr>
        <w:t>проблематики</w:t>
      </w:r>
      <w:r>
        <w:t></w:t>
      </w:r>
      <w:r>
        <w:rPr>
          <w:rFonts w:hint="eastAsia"/>
        </w:rPr>
        <w:t>управління</w:t>
      </w:r>
      <w:r>
        <w:t></w:t>
      </w:r>
      <w:r>
        <w:rPr>
          <w:rFonts w:hint="eastAsia"/>
        </w:rPr>
        <w:t>ринковими</w:t>
      </w:r>
      <w:r>
        <w:t></w:t>
      </w:r>
      <w:r>
        <w:rPr>
          <w:rFonts w:hint="eastAsia"/>
        </w:rPr>
        <w:t>ризиками</w:t>
      </w:r>
      <w:r>
        <w:t></w:t>
      </w:r>
      <w:r>
        <w:rPr>
          <w:rFonts w:hint="eastAsia"/>
        </w:rPr>
        <w:t>у</w:t>
      </w:r>
      <w:r>
        <w:t></w:t>
      </w:r>
      <w:r>
        <w:rPr>
          <w:rFonts w:hint="eastAsia"/>
        </w:rPr>
        <w:t>міжнародній</w:t>
      </w:r>
      <w:r>
        <w:t></w:t>
      </w:r>
      <w:r>
        <w:rPr>
          <w:rFonts w:hint="eastAsia"/>
        </w:rPr>
        <w:t>торгівлі</w:t>
      </w:r>
    </w:p>
    <w:p w:rsidR="00D65C98" w:rsidRDefault="00D65C98" w:rsidP="00D65C98">
      <w:r>
        <w:rPr>
          <w:rFonts w:hint="eastAsia"/>
        </w:rPr>
        <w:t>сировинними</w:t>
      </w:r>
      <w:r>
        <w:t></w:t>
      </w:r>
      <w:r>
        <w:rPr>
          <w:rFonts w:hint="eastAsia"/>
        </w:rPr>
        <w:t>продовольчими</w:t>
      </w:r>
      <w:r>
        <w:t></w:t>
      </w:r>
      <w:r>
        <w:rPr>
          <w:rFonts w:hint="eastAsia"/>
        </w:rPr>
        <w:t>товарами</w:t>
      </w:r>
      <w:r>
        <w:t></w:t>
      </w:r>
      <w:r>
        <w:rPr>
          <w:rFonts w:hint="eastAsia"/>
        </w:rPr>
        <w:t>та</w:t>
      </w:r>
      <w:r>
        <w:t></w:t>
      </w:r>
      <w:r>
        <w:rPr>
          <w:rFonts w:hint="eastAsia"/>
        </w:rPr>
        <w:t>запропоновано</w:t>
      </w:r>
      <w:r>
        <w:t></w:t>
      </w:r>
      <w:r>
        <w:rPr>
          <w:rFonts w:hint="eastAsia"/>
        </w:rPr>
        <w:t>механізм</w:t>
      </w:r>
    </w:p>
    <w:p w:rsidR="00D65C98" w:rsidRDefault="00D65C98" w:rsidP="00D65C98">
      <w:r>
        <w:rPr>
          <w:rFonts w:hint="eastAsia"/>
        </w:rPr>
        <w:t>розроблення</w:t>
      </w:r>
      <w:r>
        <w:t></w:t>
      </w:r>
      <w:r>
        <w:rPr>
          <w:rFonts w:hint="eastAsia"/>
        </w:rPr>
        <w:t>комплексної</w:t>
      </w:r>
      <w:r>
        <w:t></w:t>
      </w:r>
      <w:r>
        <w:rPr>
          <w:rFonts w:hint="eastAsia"/>
        </w:rPr>
        <w:t>системи</w:t>
      </w:r>
      <w:r>
        <w:t></w:t>
      </w:r>
      <w:r>
        <w:rPr>
          <w:rFonts w:hint="eastAsia"/>
        </w:rPr>
        <w:t>управління</w:t>
      </w:r>
      <w:r>
        <w:t></w:t>
      </w:r>
      <w:r>
        <w:rPr>
          <w:rFonts w:hint="eastAsia"/>
        </w:rPr>
        <w:t>ціновим</w:t>
      </w:r>
      <w:r>
        <w:t></w:t>
      </w:r>
      <w:r>
        <w:rPr>
          <w:rFonts w:hint="eastAsia"/>
        </w:rPr>
        <w:t>ризиком</w:t>
      </w:r>
      <w:r>
        <w:t></w:t>
      </w:r>
      <w:r>
        <w:rPr>
          <w:rFonts w:hint="eastAsia"/>
        </w:rPr>
        <w:t>українськими</w:t>
      </w:r>
    </w:p>
    <w:p w:rsidR="00D65C98" w:rsidRDefault="00D65C98" w:rsidP="00D65C98">
      <w:r>
        <w:rPr>
          <w:rFonts w:hint="eastAsia"/>
        </w:rPr>
        <w:t>експортерами</w:t>
      </w:r>
      <w:r>
        <w:t></w:t>
      </w:r>
      <w:r>
        <w:rPr>
          <w:rFonts w:hint="eastAsia"/>
        </w:rPr>
        <w:t>зернових</w:t>
      </w:r>
      <w:r>
        <w:t></w:t>
      </w:r>
      <w:r>
        <w:rPr>
          <w:rFonts w:hint="eastAsia"/>
        </w:rPr>
        <w:t>культур</w:t>
      </w:r>
      <w:r>
        <w:t></w:t>
      </w:r>
      <w:r>
        <w:t></w:t>
      </w:r>
      <w:r>
        <w:rPr>
          <w:rFonts w:hint="eastAsia"/>
        </w:rPr>
        <w:t>Проведене</w:t>
      </w:r>
      <w:r>
        <w:t></w:t>
      </w:r>
      <w:r>
        <w:rPr>
          <w:rFonts w:hint="eastAsia"/>
        </w:rPr>
        <w:t>дослідження</w:t>
      </w:r>
      <w:r>
        <w:t></w:t>
      </w:r>
      <w:r>
        <w:rPr>
          <w:rFonts w:hint="eastAsia"/>
        </w:rPr>
        <w:t>дає</w:t>
      </w:r>
      <w:r>
        <w:t></w:t>
      </w:r>
      <w:r>
        <w:rPr>
          <w:rFonts w:hint="eastAsia"/>
        </w:rPr>
        <w:t>можливість</w:t>
      </w:r>
    </w:p>
    <w:p w:rsidR="00D65C98" w:rsidRDefault="00D65C98" w:rsidP="00D65C98">
      <w:r>
        <w:rPr>
          <w:rFonts w:hint="eastAsia"/>
        </w:rPr>
        <w:t>отримати</w:t>
      </w:r>
      <w:r>
        <w:t></w:t>
      </w:r>
      <w:r>
        <w:rPr>
          <w:rFonts w:hint="eastAsia"/>
        </w:rPr>
        <w:t>наступні</w:t>
      </w:r>
      <w:r>
        <w:t></w:t>
      </w:r>
      <w:r>
        <w:rPr>
          <w:rFonts w:hint="eastAsia"/>
        </w:rPr>
        <w:t>ключові</w:t>
      </w:r>
      <w:r>
        <w:t></w:t>
      </w:r>
      <w:r>
        <w:rPr>
          <w:rFonts w:hint="eastAsia"/>
        </w:rPr>
        <w:t>висновки</w:t>
      </w:r>
      <w:r>
        <w:t></w:t>
      </w:r>
      <w:r>
        <w:rPr>
          <w:rFonts w:hint="eastAsia"/>
        </w:rPr>
        <w:t>та</w:t>
      </w:r>
      <w:r>
        <w:t></w:t>
      </w:r>
      <w:r>
        <w:rPr>
          <w:rFonts w:hint="eastAsia"/>
        </w:rPr>
        <w:t>узагальнення</w:t>
      </w:r>
      <w:r>
        <w:t></w:t>
      </w:r>
    </w:p>
    <w:p w:rsidR="00D65C98" w:rsidRDefault="00D65C98" w:rsidP="00D65C98">
      <w:r>
        <w:t></w:t>
      </w:r>
      <w:r>
        <w:t></w:t>
      </w:r>
      <w:r>
        <w:t></w:t>
      </w:r>
      <w:r>
        <w:rPr>
          <w:rFonts w:hint="eastAsia"/>
        </w:rPr>
        <w:t>Структурні</w:t>
      </w:r>
      <w:r>
        <w:t></w:t>
      </w:r>
      <w:r>
        <w:rPr>
          <w:rFonts w:hint="eastAsia"/>
        </w:rPr>
        <w:t>зміни</w:t>
      </w:r>
      <w:r>
        <w:t></w:t>
      </w:r>
      <w:r>
        <w:rPr>
          <w:rFonts w:hint="eastAsia"/>
        </w:rPr>
        <w:t>усталених</w:t>
      </w:r>
      <w:r>
        <w:t></w:t>
      </w:r>
      <w:r>
        <w:rPr>
          <w:rFonts w:hint="eastAsia"/>
        </w:rPr>
        <w:t>соціально</w:t>
      </w:r>
      <w:r>
        <w:t></w:t>
      </w:r>
      <w:r>
        <w:rPr>
          <w:rFonts w:hint="eastAsia"/>
        </w:rPr>
        <w:t>економічних</w:t>
      </w:r>
      <w:r>
        <w:t></w:t>
      </w:r>
      <w:r>
        <w:rPr>
          <w:rFonts w:hint="eastAsia"/>
        </w:rPr>
        <w:t>систем</w:t>
      </w:r>
      <w:r>
        <w:t></w:t>
      </w:r>
      <w:r>
        <w:t></w:t>
      </w:r>
      <w:r>
        <w:rPr>
          <w:rFonts w:hint="eastAsia"/>
        </w:rPr>
        <w:t>які</w:t>
      </w:r>
      <w:r>
        <w:t></w:t>
      </w:r>
      <w:r>
        <w:rPr>
          <w:rFonts w:hint="eastAsia"/>
        </w:rPr>
        <w:t>мали</w:t>
      </w:r>
    </w:p>
    <w:p w:rsidR="00D65C98" w:rsidRDefault="00D65C98" w:rsidP="00D65C98">
      <w:r>
        <w:rPr>
          <w:rFonts w:hint="eastAsia"/>
        </w:rPr>
        <w:t>місце</w:t>
      </w:r>
      <w:r>
        <w:t></w:t>
      </w:r>
      <w:r>
        <w:rPr>
          <w:rFonts w:hint="eastAsia"/>
        </w:rPr>
        <w:t>в</w:t>
      </w:r>
      <w:r>
        <w:t></w:t>
      </w:r>
      <w:r>
        <w:rPr>
          <w:rFonts w:hint="eastAsia"/>
        </w:rPr>
        <w:t>кінці</w:t>
      </w:r>
      <w:r>
        <w:t></w:t>
      </w:r>
      <w:r>
        <w:rPr>
          <w:rFonts w:hint="eastAsia"/>
        </w:rPr>
        <w:t>ХХ</w:t>
      </w:r>
      <w:r>
        <w:t></w:t>
      </w:r>
      <w:r>
        <w:rPr>
          <w:rFonts w:hint="eastAsia"/>
        </w:rPr>
        <w:t>–</w:t>
      </w:r>
      <w:r>
        <w:t></w:t>
      </w:r>
      <w:r>
        <w:rPr>
          <w:rFonts w:hint="eastAsia"/>
        </w:rPr>
        <w:t>на</w:t>
      </w:r>
      <w:r>
        <w:t></w:t>
      </w:r>
      <w:r>
        <w:rPr>
          <w:rFonts w:hint="eastAsia"/>
        </w:rPr>
        <w:t>початку</w:t>
      </w:r>
      <w:r>
        <w:t></w:t>
      </w:r>
      <w:r>
        <w:rPr>
          <w:rFonts w:hint="eastAsia"/>
        </w:rPr>
        <w:t>ХХІ</w:t>
      </w:r>
      <w:r>
        <w:t></w:t>
      </w:r>
      <w:r>
        <w:rPr>
          <w:rFonts w:hint="eastAsia"/>
        </w:rPr>
        <w:t>ст</w:t>
      </w:r>
      <w:r>
        <w:t></w:t>
      </w:r>
      <w:r>
        <w:t></w:t>
      </w:r>
      <w:r>
        <w:t></w:t>
      </w:r>
      <w:r>
        <w:rPr>
          <w:rFonts w:hint="eastAsia"/>
        </w:rPr>
        <w:t>продиктовані</w:t>
      </w:r>
      <w:r>
        <w:t></w:t>
      </w:r>
      <w:r>
        <w:rPr>
          <w:rFonts w:hint="eastAsia"/>
        </w:rPr>
        <w:t>революційними</w:t>
      </w:r>
    </w:p>
    <w:p w:rsidR="00D65C98" w:rsidRDefault="00D65C98" w:rsidP="00D65C98">
      <w:r>
        <w:rPr>
          <w:rFonts w:hint="eastAsia"/>
        </w:rPr>
        <w:t>досягненнями</w:t>
      </w:r>
      <w:r>
        <w:t></w:t>
      </w:r>
      <w:r>
        <w:rPr>
          <w:rFonts w:hint="eastAsia"/>
        </w:rPr>
        <w:t>у</w:t>
      </w:r>
      <w:r>
        <w:t></w:t>
      </w:r>
      <w:r>
        <w:rPr>
          <w:rFonts w:hint="eastAsia"/>
        </w:rPr>
        <w:t>сфері</w:t>
      </w:r>
      <w:r>
        <w:t></w:t>
      </w:r>
      <w:r>
        <w:rPr>
          <w:rFonts w:hint="eastAsia"/>
        </w:rPr>
        <w:t>генетики</w:t>
      </w:r>
      <w:r>
        <w:t></w:t>
      </w:r>
      <w:r>
        <w:rPr>
          <w:rFonts w:hint="eastAsia"/>
        </w:rPr>
        <w:t>та</w:t>
      </w:r>
      <w:r>
        <w:t></w:t>
      </w:r>
      <w:r>
        <w:rPr>
          <w:rFonts w:hint="eastAsia"/>
        </w:rPr>
        <w:t>технологіях</w:t>
      </w:r>
      <w:r>
        <w:t></w:t>
      </w:r>
      <w:r>
        <w:rPr>
          <w:rFonts w:hint="eastAsia"/>
        </w:rPr>
        <w:t>вирощування</w:t>
      </w:r>
    </w:p>
    <w:p w:rsidR="00D65C98" w:rsidRDefault="00D65C98" w:rsidP="00D65C98">
      <w:r>
        <w:rPr>
          <w:rFonts w:hint="eastAsia"/>
        </w:rPr>
        <w:t>сільськогосподарської</w:t>
      </w:r>
      <w:r>
        <w:t></w:t>
      </w:r>
      <w:r>
        <w:rPr>
          <w:rFonts w:hint="eastAsia"/>
        </w:rPr>
        <w:t>продукції</w:t>
      </w:r>
      <w:r>
        <w:t></w:t>
      </w:r>
      <w:r>
        <w:t></w:t>
      </w:r>
      <w:r>
        <w:rPr>
          <w:rFonts w:hint="eastAsia"/>
        </w:rPr>
        <w:t>а</w:t>
      </w:r>
      <w:r>
        <w:t></w:t>
      </w:r>
      <w:r>
        <w:rPr>
          <w:rFonts w:hint="eastAsia"/>
        </w:rPr>
        <w:t>також</w:t>
      </w:r>
      <w:r>
        <w:t></w:t>
      </w:r>
      <w:r>
        <w:rPr>
          <w:rFonts w:hint="eastAsia"/>
        </w:rPr>
        <w:t>суттєвим</w:t>
      </w:r>
      <w:r>
        <w:t></w:t>
      </w:r>
      <w:r>
        <w:rPr>
          <w:rFonts w:hint="eastAsia"/>
        </w:rPr>
        <w:t>покращенням</w:t>
      </w:r>
    </w:p>
    <w:p w:rsidR="00D65C98" w:rsidRDefault="00D65C98" w:rsidP="00D65C98">
      <w:r>
        <w:rPr>
          <w:rFonts w:hint="eastAsia"/>
        </w:rPr>
        <w:t>життєвих</w:t>
      </w:r>
      <w:r>
        <w:t></w:t>
      </w:r>
      <w:r>
        <w:rPr>
          <w:rFonts w:hint="eastAsia"/>
        </w:rPr>
        <w:t>умов</w:t>
      </w:r>
      <w:r>
        <w:t></w:t>
      </w:r>
      <w:r>
        <w:rPr>
          <w:rFonts w:hint="eastAsia"/>
        </w:rPr>
        <w:t>та</w:t>
      </w:r>
      <w:r>
        <w:t></w:t>
      </w:r>
      <w:r>
        <w:rPr>
          <w:rFonts w:hint="eastAsia"/>
        </w:rPr>
        <w:t>зростанням</w:t>
      </w:r>
      <w:r>
        <w:t></w:t>
      </w:r>
      <w:r>
        <w:rPr>
          <w:rFonts w:hint="eastAsia"/>
        </w:rPr>
        <w:t>чисельності</w:t>
      </w:r>
      <w:r>
        <w:t></w:t>
      </w:r>
      <w:r>
        <w:rPr>
          <w:rFonts w:hint="eastAsia"/>
        </w:rPr>
        <w:t>населення</w:t>
      </w:r>
      <w:r>
        <w:t></w:t>
      </w:r>
      <w:r>
        <w:rPr>
          <w:rFonts w:hint="eastAsia"/>
        </w:rPr>
        <w:t>планети</w:t>
      </w:r>
      <w:r>
        <w:t></w:t>
      </w:r>
      <w:r>
        <w:t></w:t>
      </w:r>
      <w:r>
        <w:rPr>
          <w:rFonts w:hint="eastAsia"/>
        </w:rPr>
        <w:t>заклали</w:t>
      </w:r>
    </w:p>
    <w:p w:rsidR="00D65C98" w:rsidRDefault="00D65C98" w:rsidP="00D65C98">
      <w:r>
        <w:rPr>
          <w:rFonts w:hint="eastAsia"/>
        </w:rPr>
        <w:t>основи</w:t>
      </w:r>
      <w:r>
        <w:t></w:t>
      </w:r>
      <w:r>
        <w:rPr>
          <w:rFonts w:hint="eastAsia"/>
        </w:rPr>
        <w:t>стрімкого</w:t>
      </w:r>
      <w:r>
        <w:t></w:t>
      </w:r>
      <w:r>
        <w:rPr>
          <w:rFonts w:hint="eastAsia"/>
        </w:rPr>
        <w:t>розвитку</w:t>
      </w:r>
      <w:r>
        <w:t></w:t>
      </w:r>
      <w:r>
        <w:rPr>
          <w:rFonts w:hint="eastAsia"/>
        </w:rPr>
        <w:t>міжнародної</w:t>
      </w:r>
      <w:r>
        <w:t></w:t>
      </w:r>
      <w:r>
        <w:rPr>
          <w:rFonts w:hint="eastAsia"/>
        </w:rPr>
        <w:t>торгівлі</w:t>
      </w:r>
      <w:r>
        <w:t></w:t>
      </w:r>
      <w:r>
        <w:rPr>
          <w:rFonts w:hint="eastAsia"/>
        </w:rPr>
        <w:t>сировинними</w:t>
      </w:r>
    </w:p>
    <w:p w:rsidR="00D65C98" w:rsidRDefault="00D65C98" w:rsidP="00D65C98">
      <w:r>
        <w:rPr>
          <w:rFonts w:hint="eastAsia"/>
        </w:rPr>
        <w:t>продовольчими</w:t>
      </w:r>
      <w:r>
        <w:t></w:t>
      </w:r>
      <w:r>
        <w:rPr>
          <w:rFonts w:hint="eastAsia"/>
        </w:rPr>
        <w:t>товарами</w:t>
      </w:r>
      <w:r>
        <w:t></w:t>
      </w:r>
      <w:r>
        <w:t></w:t>
      </w:r>
      <w:r>
        <w:rPr>
          <w:rFonts w:hint="eastAsia"/>
        </w:rPr>
        <w:t>Дана</w:t>
      </w:r>
      <w:r>
        <w:t></w:t>
      </w:r>
      <w:r>
        <w:rPr>
          <w:rFonts w:hint="eastAsia"/>
        </w:rPr>
        <w:t>форма</w:t>
      </w:r>
      <w:r>
        <w:t></w:t>
      </w:r>
      <w:r>
        <w:rPr>
          <w:rFonts w:hint="eastAsia"/>
        </w:rPr>
        <w:t>міжнародних</w:t>
      </w:r>
      <w:r>
        <w:t></w:t>
      </w:r>
      <w:r>
        <w:rPr>
          <w:rFonts w:hint="eastAsia"/>
        </w:rPr>
        <w:t>економічних</w:t>
      </w:r>
    </w:p>
    <w:p w:rsidR="00D65C98" w:rsidRDefault="00D65C98" w:rsidP="00D65C98">
      <w:r>
        <w:rPr>
          <w:rFonts w:hint="eastAsia"/>
        </w:rPr>
        <w:t>відносин</w:t>
      </w:r>
      <w:r>
        <w:t></w:t>
      </w:r>
      <w:r>
        <w:rPr>
          <w:rFonts w:hint="eastAsia"/>
        </w:rPr>
        <w:t>є</w:t>
      </w:r>
      <w:r>
        <w:t></w:t>
      </w:r>
      <w:r>
        <w:rPr>
          <w:rFonts w:hint="eastAsia"/>
        </w:rPr>
        <w:t>фундаментально</w:t>
      </w:r>
      <w:r>
        <w:t></w:t>
      </w:r>
      <w:r>
        <w:rPr>
          <w:rFonts w:hint="eastAsia"/>
        </w:rPr>
        <w:t>важливою</w:t>
      </w:r>
      <w:r>
        <w:t></w:t>
      </w:r>
      <w:r>
        <w:rPr>
          <w:rFonts w:hint="eastAsia"/>
        </w:rPr>
        <w:t>для</w:t>
      </w:r>
      <w:r>
        <w:t></w:t>
      </w:r>
      <w:r>
        <w:rPr>
          <w:rFonts w:hint="eastAsia"/>
        </w:rPr>
        <w:t>успішного</w:t>
      </w:r>
      <w:r>
        <w:t></w:t>
      </w:r>
      <w:r>
        <w:rPr>
          <w:rFonts w:hint="eastAsia"/>
        </w:rPr>
        <w:t>подолання</w:t>
      </w:r>
    </w:p>
    <w:p w:rsidR="00D65C98" w:rsidRDefault="00D65C98" w:rsidP="00D65C98">
      <w:r>
        <w:rPr>
          <w:rFonts w:hint="eastAsia"/>
        </w:rPr>
        <w:t>глобальних</w:t>
      </w:r>
      <w:r>
        <w:t></w:t>
      </w:r>
      <w:r>
        <w:rPr>
          <w:rFonts w:hint="eastAsia"/>
        </w:rPr>
        <w:t>дисбалансів</w:t>
      </w:r>
      <w:r>
        <w:t></w:t>
      </w:r>
      <w:r>
        <w:rPr>
          <w:rFonts w:hint="eastAsia"/>
        </w:rPr>
        <w:t>розподілу</w:t>
      </w:r>
      <w:r>
        <w:t></w:t>
      </w:r>
      <w:r>
        <w:rPr>
          <w:rFonts w:hint="eastAsia"/>
        </w:rPr>
        <w:t>продовольчих</w:t>
      </w:r>
      <w:r>
        <w:t></w:t>
      </w:r>
      <w:r>
        <w:rPr>
          <w:rFonts w:hint="eastAsia"/>
        </w:rPr>
        <w:t>товарів</w:t>
      </w:r>
      <w:r>
        <w:t></w:t>
      </w:r>
      <w:r>
        <w:t></w:t>
      </w:r>
      <w:r>
        <w:rPr>
          <w:rFonts w:hint="eastAsia"/>
        </w:rPr>
        <w:t>оскільки</w:t>
      </w:r>
      <w:r>
        <w:t></w:t>
      </w:r>
      <w:r>
        <w:rPr>
          <w:rFonts w:hint="eastAsia"/>
        </w:rPr>
        <w:t>дає</w:t>
      </w:r>
    </w:p>
    <w:p w:rsidR="00D65C98" w:rsidRDefault="00D65C98" w:rsidP="00D65C98">
      <w:r>
        <w:rPr>
          <w:rFonts w:hint="eastAsia"/>
        </w:rPr>
        <w:t>змогу</w:t>
      </w:r>
      <w:r>
        <w:t></w:t>
      </w:r>
      <w:r>
        <w:rPr>
          <w:rFonts w:hint="eastAsia"/>
        </w:rPr>
        <w:t>забезпечити</w:t>
      </w:r>
      <w:r>
        <w:t></w:t>
      </w:r>
      <w:r>
        <w:rPr>
          <w:rFonts w:hint="eastAsia"/>
        </w:rPr>
        <w:t>ефективне</w:t>
      </w:r>
      <w:r>
        <w:t></w:t>
      </w:r>
      <w:r>
        <w:rPr>
          <w:rFonts w:hint="eastAsia"/>
        </w:rPr>
        <w:t>постачання</w:t>
      </w:r>
      <w:r>
        <w:t></w:t>
      </w:r>
      <w:r>
        <w:rPr>
          <w:rFonts w:hint="eastAsia"/>
        </w:rPr>
        <w:t>з</w:t>
      </w:r>
      <w:r>
        <w:t></w:t>
      </w:r>
      <w:r>
        <w:rPr>
          <w:rFonts w:hint="eastAsia"/>
        </w:rPr>
        <w:t>регіонів</w:t>
      </w:r>
      <w:r>
        <w:t></w:t>
      </w:r>
      <w:r>
        <w:t></w:t>
      </w:r>
      <w:r>
        <w:rPr>
          <w:rFonts w:hint="eastAsia"/>
        </w:rPr>
        <w:t>де</w:t>
      </w:r>
      <w:r>
        <w:t></w:t>
      </w:r>
      <w:r>
        <w:rPr>
          <w:rFonts w:hint="eastAsia"/>
        </w:rPr>
        <w:t>є</w:t>
      </w:r>
      <w:r>
        <w:t></w:t>
      </w:r>
      <w:r>
        <w:rPr>
          <w:rFonts w:hint="eastAsia"/>
        </w:rPr>
        <w:t>надлишок</w:t>
      </w:r>
    </w:p>
    <w:p w:rsidR="00D65C98" w:rsidRDefault="00D65C98" w:rsidP="00D65C98">
      <w:r>
        <w:rPr>
          <w:rFonts w:hint="eastAsia"/>
        </w:rPr>
        <w:t>сировинних</w:t>
      </w:r>
      <w:r>
        <w:t></w:t>
      </w:r>
      <w:r>
        <w:rPr>
          <w:rFonts w:hint="eastAsia"/>
        </w:rPr>
        <w:t>продовольчих</w:t>
      </w:r>
      <w:r>
        <w:t></w:t>
      </w:r>
      <w:r>
        <w:rPr>
          <w:rFonts w:hint="eastAsia"/>
        </w:rPr>
        <w:t>товарів</w:t>
      </w:r>
      <w:r>
        <w:t></w:t>
      </w:r>
      <w:r>
        <w:t></w:t>
      </w:r>
      <w:r>
        <w:rPr>
          <w:rFonts w:hint="eastAsia"/>
        </w:rPr>
        <w:t>до</w:t>
      </w:r>
      <w:r>
        <w:t></w:t>
      </w:r>
      <w:r>
        <w:rPr>
          <w:rFonts w:hint="eastAsia"/>
        </w:rPr>
        <w:t>регіонів</w:t>
      </w:r>
      <w:r>
        <w:t></w:t>
      </w:r>
      <w:r>
        <w:t></w:t>
      </w:r>
      <w:r>
        <w:rPr>
          <w:rFonts w:hint="eastAsia"/>
        </w:rPr>
        <w:t>де</w:t>
      </w:r>
      <w:r>
        <w:t></w:t>
      </w:r>
      <w:r>
        <w:rPr>
          <w:rFonts w:hint="eastAsia"/>
        </w:rPr>
        <w:t>спостерігається</w:t>
      </w:r>
      <w:r>
        <w:t></w:t>
      </w:r>
      <w:r>
        <w:rPr>
          <w:rFonts w:hint="eastAsia"/>
        </w:rPr>
        <w:t>їхній</w:t>
      </w:r>
    </w:p>
    <w:p w:rsidR="00D65C98" w:rsidRDefault="00D65C98" w:rsidP="00D65C98">
      <w:r>
        <w:rPr>
          <w:rFonts w:hint="eastAsia"/>
        </w:rPr>
        <w:t>дефіцит</w:t>
      </w:r>
      <w:r>
        <w:t></w:t>
      </w:r>
      <w:r>
        <w:t></w:t>
      </w:r>
      <w:r>
        <w:rPr>
          <w:rFonts w:hint="eastAsia"/>
        </w:rPr>
        <w:t>Особливо</w:t>
      </w:r>
      <w:r>
        <w:t></w:t>
      </w:r>
      <w:r>
        <w:rPr>
          <w:rFonts w:hint="eastAsia"/>
        </w:rPr>
        <w:t>актуальним</w:t>
      </w:r>
      <w:r>
        <w:t></w:t>
      </w:r>
      <w:r>
        <w:rPr>
          <w:rFonts w:hint="eastAsia"/>
        </w:rPr>
        <w:t>це</w:t>
      </w:r>
      <w:r>
        <w:t></w:t>
      </w:r>
      <w:r>
        <w:rPr>
          <w:rFonts w:hint="eastAsia"/>
        </w:rPr>
        <w:t>стає</w:t>
      </w:r>
      <w:r>
        <w:t></w:t>
      </w:r>
      <w:r>
        <w:rPr>
          <w:rFonts w:hint="eastAsia"/>
        </w:rPr>
        <w:t>у</w:t>
      </w:r>
      <w:r>
        <w:t></w:t>
      </w:r>
      <w:r>
        <w:rPr>
          <w:rFonts w:hint="eastAsia"/>
        </w:rPr>
        <w:t>моменти</w:t>
      </w:r>
      <w:r>
        <w:t></w:t>
      </w:r>
      <w:r>
        <w:t></w:t>
      </w:r>
      <w:r>
        <w:rPr>
          <w:rFonts w:hint="eastAsia"/>
        </w:rPr>
        <w:t>коли</w:t>
      </w:r>
      <w:r>
        <w:t></w:t>
      </w:r>
      <w:r>
        <w:rPr>
          <w:rFonts w:hint="eastAsia"/>
        </w:rPr>
        <w:t>існують</w:t>
      </w:r>
      <w:r>
        <w:t></w:t>
      </w:r>
      <w:r>
        <w:rPr>
          <w:rFonts w:hint="eastAsia"/>
        </w:rPr>
        <w:t>суттєві</w:t>
      </w:r>
    </w:p>
    <w:p w:rsidR="00D65C98" w:rsidRDefault="00D65C98" w:rsidP="00D65C98">
      <w:r>
        <w:rPr>
          <w:rFonts w:hint="eastAsia"/>
        </w:rPr>
        <w:t>шоки</w:t>
      </w:r>
      <w:r>
        <w:t></w:t>
      </w:r>
      <w:r>
        <w:rPr>
          <w:rFonts w:hint="eastAsia"/>
        </w:rPr>
        <w:t>пропозиції</w:t>
      </w:r>
      <w:r>
        <w:t></w:t>
      </w:r>
      <w:r>
        <w:t></w:t>
      </w:r>
      <w:r>
        <w:rPr>
          <w:rFonts w:hint="eastAsia"/>
        </w:rPr>
        <w:t>адже</w:t>
      </w:r>
      <w:r>
        <w:t></w:t>
      </w:r>
      <w:r>
        <w:rPr>
          <w:rFonts w:hint="eastAsia"/>
        </w:rPr>
        <w:t>це</w:t>
      </w:r>
      <w:r>
        <w:t></w:t>
      </w:r>
      <w:r>
        <w:rPr>
          <w:rFonts w:hint="eastAsia"/>
        </w:rPr>
        <w:t>може</w:t>
      </w:r>
      <w:r>
        <w:t></w:t>
      </w:r>
      <w:r>
        <w:rPr>
          <w:rFonts w:hint="eastAsia"/>
        </w:rPr>
        <w:t>навіть</w:t>
      </w:r>
      <w:r>
        <w:t></w:t>
      </w:r>
      <w:r>
        <w:rPr>
          <w:rFonts w:hint="eastAsia"/>
        </w:rPr>
        <w:t>загрожувати</w:t>
      </w:r>
      <w:r>
        <w:t></w:t>
      </w:r>
      <w:r>
        <w:rPr>
          <w:rFonts w:hint="eastAsia"/>
        </w:rPr>
        <w:t>продовольчій</w:t>
      </w:r>
      <w:r>
        <w:t></w:t>
      </w:r>
      <w:r>
        <w:t></w:t>
      </w:r>
      <w:r>
        <w:rPr>
          <w:rFonts w:hint="eastAsia"/>
        </w:rPr>
        <w:t>а</w:t>
      </w:r>
    </w:p>
    <w:p w:rsidR="00D65C98" w:rsidRDefault="00D65C98" w:rsidP="00D65C98">
      <w:r>
        <w:rPr>
          <w:rFonts w:hint="eastAsia"/>
        </w:rPr>
        <w:t>значить</w:t>
      </w:r>
      <w:r>
        <w:t></w:t>
      </w:r>
      <w:r>
        <w:rPr>
          <w:rFonts w:hint="eastAsia"/>
        </w:rPr>
        <w:t>і</w:t>
      </w:r>
      <w:r>
        <w:t></w:t>
      </w:r>
      <w:r>
        <w:rPr>
          <w:rFonts w:hint="eastAsia"/>
        </w:rPr>
        <w:t>національній</w:t>
      </w:r>
      <w:r>
        <w:t></w:t>
      </w:r>
      <w:r>
        <w:rPr>
          <w:rFonts w:hint="eastAsia"/>
        </w:rPr>
        <w:t>безпеці</w:t>
      </w:r>
      <w:r>
        <w:t></w:t>
      </w:r>
      <w:r>
        <w:rPr>
          <w:rFonts w:hint="eastAsia"/>
        </w:rPr>
        <w:t>певних</w:t>
      </w:r>
      <w:r>
        <w:t></w:t>
      </w:r>
      <w:r>
        <w:rPr>
          <w:rFonts w:hint="eastAsia"/>
        </w:rPr>
        <w:t>країн</w:t>
      </w:r>
      <w:r>
        <w:t></w:t>
      </w:r>
    </w:p>
    <w:p w:rsidR="00D65C98" w:rsidRDefault="00D65C98" w:rsidP="00D65C98">
      <w:r>
        <w:t></w:t>
      </w:r>
      <w:r>
        <w:t></w:t>
      </w:r>
      <w:r>
        <w:t></w:t>
      </w:r>
      <w:r>
        <w:rPr>
          <w:rFonts w:hint="eastAsia"/>
        </w:rPr>
        <w:t>Важливо</w:t>
      </w:r>
      <w:r>
        <w:t></w:t>
      </w:r>
      <w:r>
        <w:rPr>
          <w:rFonts w:hint="eastAsia"/>
        </w:rPr>
        <w:t>наголосити</w:t>
      </w:r>
      <w:r>
        <w:t></w:t>
      </w:r>
      <w:r>
        <w:t></w:t>
      </w:r>
      <w:r>
        <w:rPr>
          <w:rFonts w:hint="eastAsia"/>
        </w:rPr>
        <w:t>що</w:t>
      </w:r>
      <w:r>
        <w:t></w:t>
      </w:r>
      <w:r>
        <w:rPr>
          <w:rFonts w:hint="eastAsia"/>
        </w:rPr>
        <w:t>попит</w:t>
      </w:r>
      <w:r>
        <w:t></w:t>
      </w:r>
      <w:r>
        <w:t></w:t>
      </w:r>
      <w:r>
        <w:rPr>
          <w:rFonts w:hint="eastAsia"/>
        </w:rPr>
        <w:t>а</w:t>
      </w:r>
      <w:r>
        <w:t></w:t>
      </w:r>
      <w:r>
        <w:rPr>
          <w:rFonts w:hint="eastAsia"/>
        </w:rPr>
        <w:t>не</w:t>
      </w:r>
      <w:r>
        <w:t></w:t>
      </w:r>
      <w:r>
        <w:rPr>
          <w:rFonts w:hint="eastAsia"/>
        </w:rPr>
        <w:t>пропозиція</w:t>
      </w:r>
      <w:r>
        <w:t></w:t>
      </w:r>
      <w:r>
        <w:t></w:t>
      </w:r>
      <w:r>
        <w:rPr>
          <w:rFonts w:hint="eastAsia"/>
        </w:rPr>
        <w:t>є</w:t>
      </w:r>
      <w:r>
        <w:t></w:t>
      </w:r>
      <w:r>
        <w:rPr>
          <w:rFonts w:hint="eastAsia"/>
        </w:rPr>
        <w:t>основним</w:t>
      </w:r>
      <w:r>
        <w:t></w:t>
      </w:r>
      <w:r>
        <w:rPr>
          <w:rFonts w:hint="eastAsia"/>
        </w:rPr>
        <w:t>драйвером</w:t>
      </w:r>
    </w:p>
    <w:p w:rsidR="00D65C98" w:rsidRDefault="00D65C98" w:rsidP="00D65C98">
      <w:r>
        <w:rPr>
          <w:rFonts w:hint="eastAsia"/>
        </w:rPr>
        <w:t>сучасного</w:t>
      </w:r>
      <w:r>
        <w:t></w:t>
      </w:r>
      <w:r>
        <w:rPr>
          <w:rFonts w:hint="eastAsia"/>
        </w:rPr>
        <w:t>міжнародного</w:t>
      </w:r>
      <w:r>
        <w:t></w:t>
      </w:r>
      <w:r>
        <w:rPr>
          <w:rFonts w:hint="eastAsia"/>
        </w:rPr>
        <w:t>ринку</w:t>
      </w:r>
      <w:r>
        <w:t></w:t>
      </w:r>
      <w:r>
        <w:rPr>
          <w:rFonts w:hint="eastAsia"/>
        </w:rPr>
        <w:t>сировинних</w:t>
      </w:r>
      <w:r>
        <w:t></w:t>
      </w:r>
      <w:r>
        <w:rPr>
          <w:rFonts w:hint="eastAsia"/>
        </w:rPr>
        <w:t>продовольчих</w:t>
      </w:r>
      <w:r>
        <w:t></w:t>
      </w:r>
      <w:r>
        <w:rPr>
          <w:rFonts w:hint="eastAsia"/>
        </w:rPr>
        <w:t>товарів</w:t>
      </w:r>
      <w:r>
        <w:t></w:t>
      </w:r>
      <w:r>
        <w:rPr>
          <w:rFonts w:hint="eastAsia"/>
        </w:rPr>
        <w:t>–</w:t>
      </w:r>
    </w:p>
    <w:p w:rsidR="00D65C98" w:rsidRDefault="00D65C98" w:rsidP="00D65C98">
      <w:r>
        <w:rPr>
          <w:rFonts w:hint="eastAsia"/>
        </w:rPr>
        <w:t>визначальна</w:t>
      </w:r>
      <w:r>
        <w:t></w:t>
      </w:r>
      <w:r>
        <w:rPr>
          <w:rFonts w:hint="eastAsia"/>
        </w:rPr>
        <w:t>риса</w:t>
      </w:r>
      <w:r>
        <w:t></w:t>
      </w:r>
      <w:r>
        <w:rPr>
          <w:rFonts w:hint="eastAsia"/>
        </w:rPr>
        <w:t>його</w:t>
      </w:r>
      <w:r>
        <w:t></w:t>
      </w:r>
      <w:r>
        <w:rPr>
          <w:rFonts w:hint="eastAsia"/>
        </w:rPr>
        <w:t>становлення</w:t>
      </w:r>
      <w:r>
        <w:t></w:t>
      </w:r>
      <w:r>
        <w:t></w:t>
      </w:r>
      <w:r>
        <w:rPr>
          <w:rFonts w:hint="eastAsia"/>
        </w:rPr>
        <w:t>яка</w:t>
      </w:r>
      <w:r>
        <w:t></w:t>
      </w:r>
      <w:r>
        <w:t></w:t>
      </w:r>
      <w:r>
        <w:rPr>
          <w:rFonts w:hint="eastAsia"/>
        </w:rPr>
        <w:t>водночас</w:t>
      </w:r>
      <w:r>
        <w:t></w:t>
      </w:r>
      <w:r>
        <w:t></w:t>
      </w:r>
      <w:r>
        <w:rPr>
          <w:rFonts w:hint="eastAsia"/>
        </w:rPr>
        <w:t>призводить</w:t>
      </w:r>
      <w:r>
        <w:t></w:t>
      </w:r>
      <w:r>
        <w:rPr>
          <w:rFonts w:hint="eastAsia"/>
        </w:rPr>
        <w:t>до</w:t>
      </w:r>
    </w:p>
    <w:p w:rsidR="00D65C98" w:rsidRDefault="00D65C98" w:rsidP="00D65C98">
      <w:r>
        <w:rPr>
          <w:rFonts w:hint="eastAsia"/>
        </w:rPr>
        <w:t>існування</w:t>
      </w:r>
      <w:r>
        <w:t></w:t>
      </w:r>
      <w:r>
        <w:rPr>
          <w:rFonts w:hint="eastAsia"/>
        </w:rPr>
        <w:t>значно</w:t>
      </w:r>
      <w:r>
        <w:t></w:t>
      </w:r>
      <w:r>
        <w:rPr>
          <w:rFonts w:hint="eastAsia"/>
        </w:rPr>
        <w:t>вищого</w:t>
      </w:r>
      <w:r>
        <w:t></w:t>
      </w:r>
      <w:r>
        <w:rPr>
          <w:rFonts w:hint="eastAsia"/>
        </w:rPr>
        <w:t>рівня</w:t>
      </w:r>
      <w:r>
        <w:t></w:t>
      </w:r>
      <w:r>
        <w:rPr>
          <w:rFonts w:hint="eastAsia"/>
        </w:rPr>
        <w:t>волатильності</w:t>
      </w:r>
      <w:r>
        <w:t></w:t>
      </w:r>
      <w:r>
        <w:t></w:t>
      </w:r>
      <w:r>
        <w:rPr>
          <w:rFonts w:hint="eastAsia"/>
        </w:rPr>
        <w:t>адже</w:t>
      </w:r>
      <w:r>
        <w:t></w:t>
      </w:r>
      <w:r>
        <w:rPr>
          <w:rFonts w:hint="eastAsia"/>
        </w:rPr>
        <w:t>на</w:t>
      </w:r>
      <w:r>
        <w:t></w:t>
      </w:r>
      <w:r>
        <w:rPr>
          <w:rFonts w:hint="eastAsia"/>
        </w:rPr>
        <w:t>ринку</w:t>
      </w:r>
      <w:r>
        <w:t></w:t>
      </w:r>
      <w:r>
        <w:t></w:t>
      </w:r>
      <w:r>
        <w:rPr>
          <w:rFonts w:hint="eastAsia"/>
        </w:rPr>
        <w:t>який</w:t>
      </w:r>
    </w:p>
    <w:p w:rsidR="00D65C98" w:rsidRDefault="00D65C98" w:rsidP="00D65C98">
      <w:r>
        <w:rPr>
          <w:rFonts w:hint="eastAsia"/>
        </w:rPr>
        <w:t>керується</w:t>
      </w:r>
      <w:r>
        <w:t></w:t>
      </w:r>
      <w:r>
        <w:rPr>
          <w:rFonts w:hint="eastAsia"/>
        </w:rPr>
        <w:t>попитом</w:t>
      </w:r>
      <w:r>
        <w:t></w:t>
      </w:r>
      <w:r>
        <w:t></w:t>
      </w:r>
      <w:r>
        <w:rPr>
          <w:rFonts w:hint="eastAsia"/>
        </w:rPr>
        <w:t>ціни</w:t>
      </w:r>
      <w:r>
        <w:t></w:t>
      </w:r>
      <w:r>
        <w:rPr>
          <w:rFonts w:hint="eastAsia"/>
        </w:rPr>
        <w:t>більш</w:t>
      </w:r>
      <w:r>
        <w:t></w:t>
      </w:r>
      <w:r>
        <w:rPr>
          <w:rFonts w:hint="eastAsia"/>
        </w:rPr>
        <w:t>чутливо</w:t>
      </w:r>
      <w:r>
        <w:t></w:t>
      </w:r>
      <w:r>
        <w:rPr>
          <w:rFonts w:hint="eastAsia"/>
        </w:rPr>
        <w:t>реагують</w:t>
      </w:r>
      <w:r>
        <w:t></w:t>
      </w:r>
      <w:r>
        <w:rPr>
          <w:rFonts w:hint="eastAsia"/>
        </w:rPr>
        <w:t>на</w:t>
      </w:r>
      <w:r>
        <w:t></w:t>
      </w:r>
      <w:r>
        <w:rPr>
          <w:rFonts w:hint="eastAsia"/>
        </w:rPr>
        <w:t>його</w:t>
      </w:r>
      <w:r>
        <w:t></w:t>
      </w:r>
      <w:r>
        <w:rPr>
          <w:rFonts w:hint="eastAsia"/>
        </w:rPr>
        <w:t>потреби</w:t>
      </w:r>
      <w:r>
        <w:t></w:t>
      </w:r>
      <w:r>
        <w:rPr>
          <w:rFonts w:hint="eastAsia"/>
        </w:rPr>
        <w:t>і</w:t>
      </w:r>
    </w:p>
    <w:p w:rsidR="00D65C98" w:rsidRDefault="00D65C98" w:rsidP="00D65C98">
      <w:r>
        <w:rPr>
          <w:rFonts w:hint="eastAsia"/>
        </w:rPr>
        <w:t>можуть</w:t>
      </w:r>
      <w:r>
        <w:t></w:t>
      </w:r>
      <w:r>
        <w:rPr>
          <w:rFonts w:hint="eastAsia"/>
        </w:rPr>
        <w:t>динамічно</w:t>
      </w:r>
      <w:r>
        <w:t></w:t>
      </w:r>
      <w:r>
        <w:rPr>
          <w:rFonts w:hint="eastAsia"/>
        </w:rPr>
        <w:t>зростати</w:t>
      </w:r>
      <w:r>
        <w:t></w:t>
      </w:r>
      <w:r>
        <w:rPr>
          <w:rFonts w:hint="eastAsia"/>
        </w:rPr>
        <w:t>не</w:t>
      </w:r>
      <w:r>
        <w:t></w:t>
      </w:r>
      <w:r>
        <w:rPr>
          <w:rFonts w:hint="eastAsia"/>
        </w:rPr>
        <w:t>лише</w:t>
      </w:r>
      <w:r>
        <w:t></w:t>
      </w:r>
      <w:r>
        <w:rPr>
          <w:rFonts w:hint="eastAsia"/>
        </w:rPr>
        <w:t>під</w:t>
      </w:r>
      <w:r>
        <w:t></w:t>
      </w:r>
      <w:r>
        <w:rPr>
          <w:rFonts w:hint="eastAsia"/>
        </w:rPr>
        <w:t>час</w:t>
      </w:r>
      <w:r>
        <w:t></w:t>
      </w:r>
      <w:r>
        <w:rPr>
          <w:rFonts w:hint="eastAsia"/>
        </w:rPr>
        <w:t>обмеженої</w:t>
      </w:r>
      <w:r>
        <w:t></w:t>
      </w:r>
      <w:r>
        <w:rPr>
          <w:rFonts w:hint="eastAsia"/>
        </w:rPr>
        <w:t>пропозиції</w:t>
      </w:r>
      <w:r>
        <w:t></w:t>
      </w:r>
    </w:p>
    <w:p w:rsidR="00D65C98" w:rsidRDefault="00D65C98" w:rsidP="00D65C98">
      <w:r>
        <w:rPr>
          <w:rFonts w:hint="eastAsia"/>
        </w:rPr>
        <w:t>Економічні</w:t>
      </w:r>
      <w:r>
        <w:t></w:t>
      </w:r>
      <w:r>
        <w:rPr>
          <w:rFonts w:hint="eastAsia"/>
        </w:rPr>
        <w:t>агенти</w:t>
      </w:r>
      <w:r>
        <w:t></w:t>
      </w:r>
      <w:r>
        <w:t></w:t>
      </w:r>
      <w:r>
        <w:rPr>
          <w:rFonts w:hint="eastAsia"/>
        </w:rPr>
        <w:t>які</w:t>
      </w:r>
      <w:r>
        <w:t></w:t>
      </w:r>
      <w:r>
        <w:rPr>
          <w:rFonts w:hint="eastAsia"/>
        </w:rPr>
        <w:t>здійснюють</w:t>
      </w:r>
      <w:r>
        <w:t></w:t>
      </w:r>
      <w:r>
        <w:rPr>
          <w:rFonts w:hint="eastAsia"/>
        </w:rPr>
        <w:t>свою</w:t>
      </w:r>
      <w:r>
        <w:t></w:t>
      </w:r>
      <w:r>
        <w:rPr>
          <w:rFonts w:hint="eastAsia"/>
        </w:rPr>
        <w:t>торговельну</w:t>
      </w:r>
      <w:r>
        <w:t></w:t>
      </w:r>
      <w:r>
        <w:rPr>
          <w:rFonts w:hint="eastAsia"/>
        </w:rPr>
        <w:t>діяльність</w:t>
      </w:r>
      <w:r>
        <w:t></w:t>
      </w:r>
      <w:r>
        <w:rPr>
          <w:rFonts w:hint="eastAsia"/>
        </w:rPr>
        <w:t>на</w:t>
      </w:r>
    </w:p>
    <w:p w:rsidR="00D65C98" w:rsidRDefault="00D65C98" w:rsidP="00D65C98">
      <w:r>
        <w:rPr>
          <w:rFonts w:hint="eastAsia"/>
        </w:rPr>
        <w:t>міжнародних</w:t>
      </w:r>
      <w:r>
        <w:t></w:t>
      </w:r>
      <w:r>
        <w:rPr>
          <w:rFonts w:hint="eastAsia"/>
        </w:rPr>
        <w:t>ринках</w:t>
      </w:r>
      <w:r>
        <w:t></w:t>
      </w:r>
      <w:r>
        <w:t></w:t>
      </w:r>
      <w:r>
        <w:rPr>
          <w:rFonts w:hint="eastAsia"/>
        </w:rPr>
        <w:t>цінова</w:t>
      </w:r>
      <w:r>
        <w:t></w:t>
      </w:r>
      <w:r>
        <w:rPr>
          <w:rFonts w:hint="eastAsia"/>
        </w:rPr>
        <w:t>динаміка</w:t>
      </w:r>
      <w:r>
        <w:t></w:t>
      </w:r>
      <w:r>
        <w:rPr>
          <w:rFonts w:hint="eastAsia"/>
        </w:rPr>
        <w:t>яких</w:t>
      </w:r>
      <w:r>
        <w:t></w:t>
      </w:r>
      <w:r>
        <w:rPr>
          <w:rFonts w:hint="eastAsia"/>
        </w:rPr>
        <w:t>суттєвим</w:t>
      </w:r>
      <w:r>
        <w:t></w:t>
      </w:r>
      <w:r>
        <w:rPr>
          <w:rFonts w:hint="eastAsia"/>
        </w:rPr>
        <w:t>чином</w:t>
      </w:r>
      <w:r>
        <w:t></w:t>
      </w:r>
      <w:r>
        <w:rPr>
          <w:rFonts w:hint="eastAsia"/>
        </w:rPr>
        <w:t>залежить</w:t>
      </w:r>
    </w:p>
    <w:p w:rsidR="00D65C98" w:rsidRDefault="00D65C98" w:rsidP="00D65C98">
      <w:r>
        <w:t></w:t>
      </w:r>
      <w:r>
        <w:t></w:t>
      </w:r>
      <w:r>
        <w:t></w:t>
      </w:r>
    </w:p>
    <w:p w:rsidR="00D65C98" w:rsidRDefault="00D65C98" w:rsidP="00D65C98">
      <w:r>
        <w:rPr>
          <w:rFonts w:hint="eastAsia"/>
        </w:rPr>
        <w:t>від</w:t>
      </w:r>
      <w:r>
        <w:t></w:t>
      </w:r>
      <w:r>
        <w:rPr>
          <w:rFonts w:hint="eastAsia"/>
        </w:rPr>
        <w:t>поведінки</w:t>
      </w:r>
      <w:r>
        <w:t></w:t>
      </w:r>
      <w:r>
        <w:rPr>
          <w:rFonts w:hint="eastAsia"/>
        </w:rPr>
        <w:t>покупців</w:t>
      </w:r>
      <w:r>
        <w:t></w:t>
      </w:r>
      <w:r>
        <w:t></w:t>
      </w:r>
      <w:r>
        <w:rPr>
          <w:rFonts w:hint="eastAsia"/>
        </w:rPr>
        <w:t>зіштовхуються</w:t>
      </w:r>
      <w:r>
        <w:t></w:t>
      </w:r>
      <w:r>
        <w:rPr>
          <w:rFonts w:hint="eastAsia"/>
        </w:rPr>
        <w:t>з</w:t>
      </w:r>
      <w:r>
        <w:t></w:t>
      </w:r>
      <w:r>
        <w:rPr>
          <w:rFonts w:hint="eastAsia"/>
        </w:rPr>
        <w:t>підвищеним</w:t>
      </w:r>
      <w:r>
        <w:t></w:t>
      </w:r>
      <w:r>
        <w:rPr>
          <w:rFonts w:hint="eastAsia"/>
        </w:rPr>
        <w:t>рівнем</w:t>
      </w:r>
    </w:p>
    <w:p w:rsidR="00D65C98" w:rsidRDefault="00D65C98" w:rsidP="00D65C98">
      <w:r>
        <w:rPr>
          <w:rFonts w:hint="eastAsia"/>
        </w:rPr>
        <w:t>невизначеності</w:t>
      </w:r>
      <w:r>
        <w:t></w:t>
      </w:r>
      <w:r>
        <w:t></w:t>
      </w:r>
      <w:r>
        <w:rPr>
          <w:rFonts w:hint="eastAsia"/>
        </w:rPr>
        <w:t>що</w:t>
      </w:r>
      <w:r>
        <w:t></w:t>
      </w:r>
      <w:r>
        <w:rPr>
          <w:rFonts w:hint="eastAsia"/>
        </w:rPr>
        <w:t>вимагає</w:t>
      </w:r>
      <w:r>
        <w:t></w:t>
      </w:r>
      <w:r>
        <w:rPr>
          <w:rFonts w:hint="eastAsia"/>
        </w:rPr>
        <w:t>додаткових</w:t>
      </w:r>
      <w:r>
        <w:t></w:t>
      </w:r>
      <w:r>
        <w:rPr>
          <w:rFonts w:hint="eastAsia"/>
        </w:rPr>
        <w:t>заходів</w:t>
      </w:r>
      <w:r>
        <w:t></w:t>
      </w:r>
      <w:r>
        <w:rPr>
          <w:rFonts w:hint="eastAsia"/>
        </w:rPr>
        <w:t>щодо</w:t>
      </w:r>
      <w:r>
        <w:t></w:t>
      </w:r>
      <w:r>
        <w:rPr>
          <w:rFonts w:hint="eastAsia"/>
        </w:rPr>
        <w:t>організації</w:t>
      </w:r>
    </w:p>
    <w:p w:rsidR="00D65C98" w:rsidRDefault="00D65C98" w:rsidP="00D65C98">
      <w:r>
        <w:rPr>
          <w:rFonts w:hint="eastAsia"/>
        </w:rPr>
        <w:t>дієвого</w:t>
      </w:r>
      <w:r>
        <w:t></w:t>
      </w:r>
      <w:r>
        <w:rPr>
          <w:rFonts w:hint="eastAsia"/>
        </w:rPr>
        <w:t>механізму</w:t>
      </w:r>
      <w:r>
        <w:t></w:t>
      </w:r>
      <w:r>
        <w:rPr>
          <w:rFonts w:hint="eastAsia"/>
        </w:rPr>
        <w:t>управління</w:t>
      </w:r>
      <w:r>
        <w:t></w:t>
      </w:r>
      <w:r>
        <w:rPr>
          <w:rFonts w:hint="eastAsia"/>
        </w:rPr>
        <w:t>ринковими</w:t>
      </w:r>
      <w:r>
        <w:t></w:t>
      </w:r>
      <w:r>
        <w:rPr>
          <w:rFonts w:hint="eastAsia"/>
        </w:rPr>
        <w:t>ризиками</w:t>
      </w:r>
      <w:r>
        <w:t></w:t>
      </w:r>
    </w:p>
    <w:p w:rsidR="00D65C98" w:rsidRDefault="00D65C98" w:rsidP="00D65C98">
      <w:r>
        <w:t></w:t>
      </w:r>
      <w:r>
        <w:t></w:t>
      </w:r>
      <w:r>
        <w:t></w:t>
      </w:r>
      <w:r>
        <w:rPr>
          <w:rFonts w:hint="eastAsia"/>
        </w:rPr>
        <w:t>Аналіз</w:t>
      </w:r>
      <w:r>
        <w:t></w:t>
      </w:r>
      <w:r>
        <w:rPr>
          <w:rFonts w:hint="eastAsia"/>
        </w:rPr>
        <w:t>невизначеності</w:t>
      </w:r>
      <w:r>
        <w:t></w:t>
      </w:r>
      <w:r>
        <w:rPr>
          <w:rFonts w:hint="eastAsia"/>
        </w:rPr>
        <w:t>як</w:t>
      </w:r>
      <w:r>
        <w:t></w:t>
      </w:r>
      <w:r>
        <w:rPr>
          <w:rFonts w:hint="eastAsia"/>
        </w:rPr>
        <w:t>економічної</w:t>
      </w:r>
      <w:r>
        <w:t></w:t>
      </w:r>
      <w:r>
        <w:rPr>
          <w:rFonts w:hint="eastAsia"/>
        </w:rPr>
        <w:t>категорії</w:t>
      </w:r>
      <w:r>
        <w:t></w:t>
      </w:r>
      <w:r>
        <w:rPr>
          <w:rFonts w:hint="eastAsia"/>
        </w:rPr>
        <w:t>доречно</w:t>
      </w:r>
      <w:r>
        <w:t></w:t>
      </w:r>
      <w:r>
        <w:rPr>
          <w:rFonts w:hint="eastAsia"/>
        </w:rPr>
        <w:t>проводити</w:t>
      </w:r>
    </w:p>
    <w:p w:rsidR="00D65C98" w:rsidRDefault="00D65C98" w:rsidP="00D65C98">
      <w:r>
        <w:rPr>
          <w:rFonts w:hint="eastAsia"/>
        </w:rPr>
        <w:t>через</w:t>
      </w:r>
      <w:r>
        <w:t></w:t>
      </w:r>
      <w:r>
        <w:rPr>
          <w:rFonts w:hint="eastAsia"/>
        </w:rPr>
        <w:t>призму</w:t>
      </w:r>
      <w:r>
        <w:t></w:t>
      </w:r>
      <w:r>
        <w:rPr>
          <w:rFonts w:hint="eastAsia"/>
        </w:rPr>
        <w:t>теорії</w:t>
      </w:r>
      <w:r>
        <w:t></w:t>
      </w:r>
      <w:r>
        <w:rPr>
          <w:rFonts w:hint="eastAsia"/>
        </w:rPr>
        <w:t>ймовірності</w:t>
      </w:r>
      <w:r>
        <w:t></w:t>
      </w:r>
      <w:r>
        <w:rPr>
          <w:rFonts w:hint="eastAsia"/>
        </w:rPr>
        <w:t>та</w:t>
      </w:r>
      <w:r>
        <w:t></w:t>
      </w:r>
      <w:r>
        <w:rPr>
          <w:rFonts w:hint="eastAsia"/>
        </w:rPr>
        <w:t>теорії</w:t>
      </w:r>
      <w:r>
        <w:t></w:t>
      </w:r>
      <w:r>
        <w:rPr>
          <w:rFonts w:hint="eastAsia"/>
        </w:rPr>
        <w:t>статистики</w:t>
      </w:r>
      <w:r>
        <w:t></w:t>
      </w:r>
      <w:r>
        <w:t></w:t>
      </w:r>
      <w:r>
        <w:rPr>
          <w:rFonts w:hint="eastAsia"/>
        </w:rPr>
        <w:t>Невизначеність</w:t>
      </w:r>
      <w:r>
        <w:t></w:t>
      </w:r>
      <w:r>
        <w:rPr>
          <w:rFonts w:hint="eastAsia"/>
        </w:rPr>
        <w:t>є</w:t>
      </w:r>
    </w:p>
    <w:p w:rsidR="00D65C98" w:rsidRDefault="00D65C98" w:rsidP="00D65C98">
      <w:r>
        <w:rPr>
          <w:rFonts w:hint="eastAsia"/>
        </w:rPr>
        <w:t>станом</w:t>
      </w:r>
      <w:r>
        <w:t></w:t>
      </w:r>
      <w:r>
        <w:t></w:t>
      </w:r>
      <w:r>
        <w:rPr>
          <w:rFonts w:hint="eastAsia"/>
        </w:rPr>
        <w:t>який</w:t>
      </w:r>
      <w:r>
        <w:t></w:t>
      </w:r>
      <w:r>
        <w:rPr>
          <w:rFonts w:hint="eastAsia"/>
        </w:rPr>
        <w:t>передбачає</w:t>
      </w:r>
      <w:r>
        <w:t></w:t>
      </w:r>
      <w:r>
        <w:rPr>
          <w:rFonts w:hint="eastAsia"/>
        </w:rPr>
        <w:t>відсутність</w:t>
      </w:r>
      <w:r>
        <w:t></w:t>
      </w:r>
      <w:r>
        <w:rPr>
          <w:rFonts w:hint="eastAsia"/>
        </w:rPr>
        <w:t>або</w:t>
      </w:r>
      <w:r>
        <w:t></w:t>
      </w:r>
      <w:r>
        <w:rPr>
          <w:rFonts w:hint="eastAsia"/>
        </w:rPr>
        <w:t>обмеженість</w:t>
      </w:r>
      <w:r>
        <w:t></w:t>
      </w:r>
      <w:r>
        <w:rPr>
          <w:rFonts w:hint="eastAsia"/>
        </w:rPr>
        <w:t>знань</w:t>
      </w:r>
      <w:r>
        <w:t></w:t>
      </w:r>
      <w:r>
        <w:rPr>
          <w:rFonts w:hint="eastAsia"/>
        </w:rPr>
        <w:t>чи</w:t>
      </w:r>
      <w:r>
        <w:t></w:t>
      </w:r>
      <w:r>
        <w:rPr>
          <w:rFonts w:hint="eastAsia"/>
        </w:rPr>
        <w:t>новин</w:t>
      </w:r>
    </w:p>
    <w:p w:rsidR="00D65C98" w:rsidRDefault="00D65C98" w:rsidP="00D65C98">
      <w:r>
        <w:rPr>
          <w:rFonts w:hint="eastAsia"/>
        </w:rPr>
        <w:t>щодо</w:t>
      </w:r>
      <w:r>
        <w:t></w:t>
      </w:r>
      <w:r>
        <w:rPr>
          <w:rFonts w:hint="eastAsia"/>
        </w:rPr>
        <w:t>майбутнього</w:t>
      </w:r>
      <w:r>
        <w:t></w:t>
      </w:r>
      <w:r>
        <w:t></w:t>
      </w:r>
      <w:r>
        <w:rPr>
          <w:rFonts w:hint="eastAsia"/>
        </w:rPr>
        <w:t>Ризик</w:t>
      </w:r>
      <w:r>
        <w:t></w:t>
      </w:r>
      <w:r>
        <w:t></w:t>
      </w:r>
      <w:r>
        <w:rPr>
          <w:rFonts w:hint="eastAsia"/>
        </w:rPr>
        <w:t>на</w:t>
      </w:r>
      <w:r>
        <w:t></w:t>
      </w:r>
      <w:r>
        <w:rPr>
          <w:rFonts w:hint="eastAsia"/>
        </w:rPr>
        <w:t>відміну</w:t>
      </w:r>
      <w:r>
        <w:t></w:t>
      </w:r>
      <w:r>
        <w:rPr>
          <w:rFonts w:hint="eastAsia"/>
        </w:rPr>
        <w:t>від</w:t>
      </w:r>
      <w:r>
        <w:t></w:t>
      </w:r>
      <w:r>
        <w:rPr>
          <w:rFonts w:hint="eastAsia"/>
        </w:rPr>
        <w:t>невизначеності</w:t>
      </w:r>
      <w:r>
        <w:t></w:t>
      </w:r>
      <w:r>
        <w:t></w:t>
      </w:r>
      <w:r>
        <w:rPr>
          <w:rFonts w:hint="eastAsia"/>
        </w:rPr>
        <w:t>може</w:t>
      </w:r>
      <w:r>
        <w:t></w:t>
      </w:r>
      <w:r>
        <w:rPr>
          <w:rFonts w:hint="eastAsia"/>
        </w:rPr>
        <w:t>бути</w:t>
      </w:r>
    </w:p>
    <w:p w:rsidR="00D65C98" w:rsidRDefault="00D65C98" w:rsidP="00D65C98">
      <w:r>
        <w:rPr>
          <w:rFonts w:hint="eastAsia"/>
        </w:rPr>
        <w:t>квантифікований</w:t>
      </w:r>
      <w:r>
        <w:t></w:t>
      </w:r>
      <w:r>
        <w:t></w:t>
      </w:r>
      <w:r>
        <w:rPr>
          <w:rFonts w:hint="eastAsia"/>
        </w:rPr>
        <w:t>що</w:t>
      </w:r>
      <w:r>
        <w:t></w:t>
      </w:r>
      <w:r>
        <w:rPr>
          <w:rFonts w:hint="eastAsia"/>
        </w:rPr>
        <w:t>дозволяє</w:t>
      </w:r>
      <w:r>
        <w:t></w:t>
      </w:r>
      <w:r>
        <w:rPr>
          <w:rFonts w:hint="eastAsia"/>
        </w:rPr>
        <w:t>забезпечити</w:t>
      </w:r>
      <w:r>
        <w:t></w:t>
      </w:r>
      <w:r>
        <w:rPr>
          <w:rFonts w:hint="eastAsia"/>
        </w:rPr>
        <w:t>його</w:t>
      </w:r>
      <w:r>
        <w:t></w:t>
      </w:r>
      <w:r>
        <w:rPr>
          <w:rFonts w:hint="eastAsia"/>
        </w:rPr>
        <w:t>ефективне</w:t>
      </w:r>
      <w:r>
        <w:t></w:t>
      </w:r>
      <w:r>
        <w:rPr>
          <w:rFonts w:hint="eastAsia"/>
        </w:rPr>
        <w:t>управління</w:t>
      </w:r>
      <w:r>
        <w:t></w:t>
      </w:r>
    </w:p>
    <w:p w:rsidR="00D65C98" w:rsidRDefault="00D65C98" w:rsidP="00D65C98">
      <w:r>
        <w:rPr>
          <w:rFonts w:hint="eastAsia"/>
        </w:rPr>
        <w:t>яке</w:t>
      </w:r>
      <w:r>
        <w:t></w:t>
      </w:r>
      <w:r>
        <w:rPr>
          <w:rFonts w:hint="eastAsia"/>
        </w:rPr>
        <w:t>визначається</w:t>
      </w:r>
      <w:r>
        <w:t></w:t>
      </w:r>
      <w:r>
        <w:rPr>
          <w:rFonts w:hint="eastAsia"/>
        </w:rPr>
        <w:t>як</w:t>
      </w:r>
      <w:r>
        <w:t></w:t>
      </w:r>
      <w:r>
        <w:rPr>
          <w:rFonts w:hint="eastAsia"/>
        </w:rPr>
        <w:t>координована</w:t>
      </w:r>
      <w:r>
        <w:t></w:t>
      </w:r>
      <w:r>
        <w:rPr>
          <w:rFonts w:hint="eastAsia"/>
        </w:rPr>
        <w:t>сукупність</w:t>
      </w:r>
      <w:r>
        <w:t></w:t>
      </w:r>
      <w:r>
        <w:rPr>
          <w:rFonts w:hint="eastAsia"/>
        </w:rPr>
        <w:t>принципів</w:t>
      </w:r>
      <w:r>
        <w:t></w:t>
      </w:r>
      <w:r>
        <w:t></w:t>
      </w:r>
      <w:r>
        <w:rPr>
          <w:rFonts w:hint="eastAsia"/>
        </w:rPr>
        <w:t>процесів</w:t>
      </w:r>
      <w:r>
        <w:t></w:t>
      </w:r>
      <w:r>
        <w:t></w:t>
      </w:r>
      <w:r>
        <w:rPr>
          <w:rFonts w:hint="eastAsia"/>
        </w:rPr>
        <w:t>дій</w:t>
      </w:r>
      <w:r>
        <w:t></w:t>
      </w:r>
    </w:p>
    <w:p w:rsidR="00D65C98" w:rsidRDefault="00D65C98" w:rsidP="00D65C98">
      <w:r>
        <w:rPr>
          <w:rFonts w:hint="eastAsia"/>
        </w:rPr>
        <w:t>ролей</w:t>
      </w:r>
      <w:r>
        <w:t></w:t>
      </w:r>
      <w:r>
        <w:rPr>
          <w:rFonts w:hint="eastAsia"/>
        </w:rPr>
        <w:t>та</w:t>
      </w:r>
      <w:r>
        <w:t></w:t>
      </w:r>
      <w:r>
        <w:rPr>
          <w:rFonts w:hint="eastAsia"/>
        </w:rPr>
        <w:t>відповідальностей</w:t>
      </w:r>
      <w:r>
        <w:t></w:t>
      </w:r>
      <w:r>
        <w:t></w:t>
      </w:r>
      <w:r>
        <w:rPr>
          <w:rFonts w:hint="eastAsia"/>
        </w:rPr>
        <w:t>а</w:t>
      </w:r>
      <w:r>
        <w:t></w:t>
      </w:r>
      <w:r>
        <w:rPr>
          <w:rFonts w:hint="eastAsia"/>
        </w:rPr>
        <w:t>також</w:t>
      </w:r>
      <w:r>
        <w:t></w:t>
      </w:r>
      <w:r>
        <w:rPr>
          <w:rFonts w:hint="eastAsia"/>
        </w:rPr>
        <w:t>інфраструктури</w:t>
      </w:r>
      <w:r>
        <w:t></w:t>
      </w:r>
      <w:r>
        <w:t></w:t>
      </w:r>
      <w:r>
        <w:rPr>
          <w:rFonts w:hint="eastAsia"/>
        </w:rPr>
        <w:t>поєднаних</w:t>
      </w:r>
      <w:r>
        <w:t></w:t>
      </w:r>
      <w:r>
        <w:rPr>
          <w:rFonts w:hint="eastAsia"/>
        </w:rPr>
        <w:t>у</w:t>
      </w:r>
    </w:p>
    <w:p w:rsidR="00D65C98" w:rsidRDefault="00D65C98" w:rsidP="00D65C98">
      <w:r>
        <w:rPr>
          <w:rFonts w:hint="eastAsia"/>
        </w:rPr>
        <w:t>систему</w:t>
      </w:r>
      <w:r>
        <w:t></w:t>
      </w:r>
      <w:r>
        <w:rPr>
          <w:rFonts w:hint="eastAsia"/>
        </w:rPr>
        <w:t>та</w:t>
      </w:r>
      <w:r>
        <w:t></w:t>
      </w:r>
      <w:r>
        <w:rPr>
          <w:rFonts w:hint="eastAsia"/>
        </w:rPr>
        <w:t>взятих</w:t>
      </w:r>
      <w:r>
        <w:t></w:t>
      </w:r>
      <w:r>
        <w:rPr>
          <w:rFonts w:hint="eastAsia"/>
        </w:rPr>
        <w:t>на</w:t>
      </w:r>
      <w:r>
        <w:t></w:t>
      </w:r>
      <w:r>
        <w:rPr>
          <w:rFonts w:hint="eastAsia"/>
        </w:rPr>
        <w:t>озброєння</w:t>
      </w:r>
      <w:r>
        <w:t></w:t>
      </w:r>
      <w:r>
        <w:rPr>
          <w:rFonts w:hint="eastAsia"/>
        </w:rPr>
        <w:t>економічними</w:t>
      </w:r>
      <w:r>
        <w:t></w:t>
      </w:r>
      <w:r>
        <w:rPr>
          <w:rFonts w:hint="eastAsia"/>
        </w:rPr>
        <w:t>агентами</w:t>
      </w:r>
      <w:r>
        <w:t></w:t>
      </w:r>
      <w:r>
        <w:rPr>
          <w:rFonts w:hint="eastAsia"/>
        </w:rPr>
        <w:t>задля</w:t>
      </w:r>
      <w:r>
        <w:t></w:t>
      </w:r>
      <w:r>
        <w:rPr>
          <w:rFonts w:hint="eastAsia"/>
        </w:rPr>
        <w:t>контролю</w:t>
      </w:r>
    </w:p>
    <w:p w:rsidR="00D65C98" w:rsidRDefault="00D65C98" w:rsidP="00D65C98">
      <w:r>
        <w:rPr>
          <w:rFonts w:hint="eastAsia"/>
        </w:rPr>
        <w:t>над</w:t>
      </w:r>
      <w:r>
        <w:t></w:t>
      </w:r>
      <w:r>
        <w:rPr>
          <w:rFonts w:hint="eastAsia"/>
        </w:rPr>
        <w:t>діяльністю</w:t>
      </w:r>
      <w:r>
        <w:t></w:t>
      </w:r>
      <w:r>
        <w:rPr>
          <w:rFonts w:hint="eastAsia"/>
        </w:rPr>
        <w:t>в</w:t>
      </w:r>
      <w:r>
        <w:t></w:t>
      </w:r>
      <w:r>
        <w:rPr>
          <w:rFonts w:hint="eastAsia"/>
        </w:rPr>
        <w:t>умовах</w:t>
      </w:r>
      <w:r>
        <w:t></w:t>
      </w:r>
      <w:r>
        <w:rPr>
          <w:rFonts w:hint="eastAsia"/>
        </w:rPr>
        <w:t>непередбачуваності</w:t>
      </w:r>
      <w:r>
        <w:t></w:t>
      </w:r>
      <w:r>
        <w:rPr>
          <w:rFonts w:hint="eastAsia"/>
        </w:rPr>
        <w:t>результатів</w:t>
      </w:r>
      <w:r>
        <w:t></w:t>
      </w:r>
      <w:r>
        <w:rPr>
          <w:rFonts w:hint="eastAsia"/>
        </w:rPr>
        <w:t>настання</w:t>
      </w:r>
    </w:p>
    <w:p w:rsidR="00D65C98" w:rsidRDefault="00D65C98" w:rsidP="00D65C98">
      <w:r>
        <w:rPr>
          <w:rFonts w:hint="eastAsia"/>
        </w:rPr>
        <w:t>майбутніх</w:t>
      </w:r>
      <w:r>
        <w:t></w:t>
      </w:r>
      <w:r>
        <w:rPr>
          <w:rFonts w:hint="eastAsia"/>
        </w:rPr>
        <w:t>подій</w:t>
      </w:r>
      <w:r>
        <w:t></w:t>
      </w:r>
    </w:p>
    <w:p w:rsidR="00D65C98" w:rsidRDefault="00D65C98" w:rsidP="00D65C98">
      <w:r>
        <w:t></w:t>
      </w:r>
      <w:r>
        <w:t></w:t>
      </w:r>
      <w:r>
        <w:t></w:t>
      </w:r>
      <w:r>
        <w:rPr>
          <w:rFonts w:hint="eastAsia"/>
        </w:rPr>
        <w:t>Упродовж</w:t>
      </w:r>
      <w:r>
        <w:t></w:t>
      </w:r>
      <w:r>
        <w:rPr>
          <w:rFonts w:hint="eastAsia"/>
        </w:rPr>
        <w:t>останніх</w:t>
      </w:r>
      <w:r>
        <w:t></w:t>
      </w:r>
      <w:r>
        <w:rPr>
          <w:rFonts w:hint="eastAsia"/>
        </w:rPr>
        <w:t>декількох</w:t>
      </w:r>
      <w:r>
        <w:t></w:t>
      </w:r>
      <w:r>
        <w:rPr>
          <w:rFonts w:hint="eastAsia"/>
        </w:rPr>
        <w:t>років</w:t>
      </w:r>
      <w:r>
        <w:t></w:t>
      </w:r>
      <w:r>
        <w:rPr>
          <w:rFonts w:hint="eastAsia"/>
        </w:rPr>
        <w:t>різноманітність</w:t>
      </w:r>
      <w:r>
        <w:t></w:t>
      </w:r>
      <w:r>
        <w:rPr>
          <w:rFonts w:hint="eastAsia"/>
        </w:rPr>
        <w:t>стратегій</w:t>
      </w:r>
    </w:p>
    <w:p w:rsidR="00D65C98" w:rsidRDefault="00D65C98" w:rsidP="00D65C98">
      <w:r>
        <w:rPr>
          <w:rFonts w:hint="eastAsia"/>
        </w:rPr>
        <w:t>управління</w:t>
      </w:r>
      <w:r>
        <w:t></w:t>
      </w:r>
      <w:r>
        <w:rPr>
          <w:rFonts w:hint="eastAsia"/>
        </w:rPr>
        <w:t>ціновим</w:t>
      </w:r>
      <w:r>
        <w:t></w:t>
      </w:r>
      <w:r>
        <w:rPr>
          <w:rFonts w:hint="eastAsia"/>
        </w:rPr>
        <w:t>ризиком</w:t>
      </w:r>
      <w:r>
        <w:t></w:t>
      </w:r>
      <w:r>
        <w:t></w:t>
      </w:r>
      <w:r>
        <w:rPr>
          <w:rFonts w:hint="eastAsia"/>
        </w:rPr>
        <w:t>які</w:t>
      </w:r>
      <w:r>
        <w:t></w:t>
      </w:r>
      <w:r>
        <w:rPr>
          <w:rFonts w:hint="eastAsia"/>
        </w:rPr>
        <w:t>використовуються</w:t>
      </w:r>
      <w:r>
        <w:t></w:t>
      </w:r>
      <w:r>
        <w:rPr>
          <w:rFonts w:hint="eastAsia"/>
        </w:rPr>
        <w:t>експортерами</w:t>
      </w:r>
      <w:r>
        <w:t></w:t>
      </w:r>
      <w:r>
        <w:rPr>
          <w:rFonts w:hint="eastAsia"/>
        </w:rPr>
        <w:t>на</w:t>
      </w:r>
    </w:p>
    <w:p w:rsidR="00D65C98" w:rsidRDefault="00D65C98" w:rsidP="00D65C98">
      <w:r>
        <w:rPr>
          <w:rFonts w:hint="eastAsia"/>
        </w:rPr>
        <w:t>сировинних</w:t>
      </w:r>
      <w:r>
        <w:t></w:t>
      </w:r>
      <w:r>
        <w:rPr>
          <w:rFonts w:hint="eastAsia"/>
        </w:rPr>
        <w:t>ринках</w:t>
      </w:r>
      <w:r>
        <w:t></w:t>
      </w:r>
      <w:r>
        <w:rPr>
          <w:rFonts w:hint="eastAsia"/>
        </w:rPr>
        <w:t>значно</w:t>
      </w:r>
      <w:r>
        <w:t></w:t>
      </w:r>
      <w:r>
        <w:rPr>
          <w:rFonts w:hint="eastAsia"/>
        </w:rPr>
        <w:t>зросло</w:t>
      </w:r>
      <w:r>
        <w:t></w:t>
      </w:r>
      <w:r>
        <w:t></w:t>
      </w:r>
      <w:r>
        <w:rPr>
          <w:rFonts w:hint="eastAsia"/>
        </w:rPr>
        <w:t>що</w:t>
      </w:r>
      <w:r>
        <w:t></w:t>
      </w:r>
      <w:r>
        <w:rPr>
          <w:rFonts w:hint="eastAsia"/>
        </w:rPr>
        <w:t>пояснюється</w:t>
      </w:r>
      <w:r>
        <w:t></w:t>
      </w:r>
      <w:r>
        <w:rPr>
          <w:rFonts w:hint="eastAsia"/>
        </w:rPr>
        <w:t>не</w:t>
      </w:r>
      <w:r>
        <w:t></w:t>
      </w:r>
      <w:r>
        <w:rPr>
          <w:rFonts w:hint="eastAsia"/>
        </w:rPr>
        <w:t>лише</w:t>
      </w:r>
      <w:r>
        <w:t></w:t>
      </w:r>
      <w:r>
        <w:rPr>
          <w:rFonts w:hint="eastAsia"/>
        </w:rPr>
        <w:t>бажанням</w:t>
      </w:r>
    </w:p>
    <w:p w:rsidR="00D65C98" w:rsidRDefault="00D65C98" w:rsidP="00D65C98">
      <w:r>
        <w:rPr>
          <w:rFonts w:hint="eastAsia"/>
        </w:rPr>
        <w:t>хеджувати</w:t>
      </w:r>
      <w:r>
        <w:t></w:t>
      </w:r>
      <w:r>
        <w:rPr>
          <w:rFonts w:hint="eastAsia"/>
        </w:rPr>
        <w:t>існуючі</w:t>
      </w:r>
      <w:r>
        <w:t></w:t>
      </w:r>
      <w:r>
        <w:rPr>
          <w:rFonts w:hint="eastAsia"/>
        </w:rPr>
        <w:t>відкриті</w:t>
      </w:r>
      <w:r>
        <w:t></w:t>
      </w:r>
      <w:r>
        <w:rPr>
          <w:rFonts w:hint="eastAsia"/>
        </w:rPr>
        <w:t>позиції</w:t>
      </w:r>
      <w:r>
        <w:t></w:t>
      </w:r>
      <w:r>
        <w:t></w:t>
      </w:r>
      <w:r>
        <w:rPr>
          <w:rFonts w:hint="eastAsia"/>
        </w:rPr>
        <w:t>але</w:t>
      </w:r>
      <w:r>
        <w:t></w:t>
      </w:r>
      <w:r>
        <w:rPr>
          <w:rFonts w:hint="eastAsia"/>
        </w:rPr>
        <w:t>і</w:t>
      </w:r>
      <w:r>
        <w:t></w:t>
      </w:r>
      <w:r>
        <w:rPr>
          <w:rFonts w:hint="eastAsia"/>
        </w:rPr>
        <w:t>забезпечувати</w:t>
      </w:r>
      <w:r>
        <w:t></w:t>
      </w:r>
      <w:r>
        <w:rPr>
          <w:rFonts w:hint="eastAsia"/>
        </w:rPr>
        <w:t>постійне</w:t>
      </w:r>
    </w:p>
    <w:p w:rsidR="00D65C98" w:rsidRDefault="00D65C98" w:rsidP="00D65C98">
      <w:r>
        <w:rPr>
          <w:rFonts w:hint="eastAsia"/>
        </w:rPr>
        <w:t>генерування</w:t>
      </w:r>
      <w:r>
        <w:t></w:t>
      </w:r>
      <w:r>
        <w:rPr>
          <w:rFonts w:hint="eastAsia"/>
        </w:rPr>
        <w:t>грошових</w:t>
      </w:r>
      <w:r>
        <w:t></w:t>
      </w:r>
      <w:r>
        <w:rPr>
          <w:rFonts w:hint="eastAsia"/>
        </w:rPr>
        <w:t>потоків</w:t>
      </w:r>
      <w:r>
        <w:t></w:t>
      </w:r>
      <w:r>
        <w:t></w:t>
      </w:r>
      <w:r>
        <w:rPr>
          <w:rFonts w:hint="eastAsia"/>
        </w:rPr>
        <w:t>А</w:t>
      </w:r>
      <w:r>
        <w:t></w:t>
      </w:r>
      <w:r>
        <w:rPr>
          <w:rFonts w:hint="eastAsia"/>
        </w:rPr>
        <w:t>враховуючи</w:t>
      </w:r>
      <w:r>
        <w:t></w:t>
      </w:r>
      <w:r>
        <w:rPr>
          <w:rFonts w:hint="eastAsia"/>
        </w:rPr>
        <w:t>той</w:t>
      </w:r>
      <w:r>
        <w:t></w:t>
      </w:r>
      <w:r>
        <w:rPr>
          <w:rFonts w:hint="eastAsia"/>
        </w:rPr>
        <w:t>факт</w:t>
      </w:r>
      <w:r>
        <w:t></w:t>
      </w:r>
      <w:r>
        <w:t></w:t>
      </w:r>
      <w:r>
        <w:rPr>
          <w:rFonts w:hint="eastAsia"/>
        </w:rPr>
        <w:t>що</w:t>
      </w:r>
      <w:r>
        <w:t></w:t>
      </w:r>
      <w:r>
        <w:rPr>
          <w:rFonts w:hint="eastAsia"/>
        </w:rPr>
        <w:t>частота</w:t>
      </w:r>
    </w:p>
    <w:p w:rsidR="00D65C98" w:rsidRDefault="00D65C98" w:rsidP="00D65C98">
      <w:r>
        <w:rPr>
          <w:rFonts w:hint="eastAsia"/>
        </w:rPr>
        <w:t>проведення</w:t>
      </w:r>
      <w:r>
        <w:t></w:t>
      </w:r>
      <w:r>
        <w:rPr>
          <w:rFonts w:hint="eastAsia"/>
        </w:rPr>
        <w:t>операцій</w:t>
      </w:r>
      <w:r>
        <w:t></w:t>
      </w:r>
      <w:r>
        <w:rPr>
          <w:rFonts w:hint="eastAsia"/>
        </w:rPr>
        <w:t>з</w:t>
      </w:r>
      <w:r>
        <w:t></w:t>
      </w:r>
      <w:r>
        <w:rPr>
          <w:rFonts w:hint="eastAsia"/>
        </w:rPr>
        <w:t>хеджування</w:t>
      </w:r>
      <w:r>
        <w:t></w:t>
      </w:r>
      <w:r>
        <w:rPr>
          <w:rFonts w:hint="eastAsia"/>
        </w:rPr>
        <w:t>цінового</w:t>
      </w:r>
      <w:r>
        <w:t></w:t>
      </w:r>
      <w:r>
        <w:rPr>
          <w:rFonts w:hint="eastAsia"/>
        </w:rPr>
        <w:t>ризику</w:t>
      </w:r>
      <w:r>
        <w:t></w:t>
      </w:r>
      <w:r>
        <w:rPr>
          <w:rFonts w:hint="eastAsia"/>
        </w:rPr>
        <w:t>є</w:t>
      </w:r>
      <w:r>
        <w:t></w:t>
      </w:r>
      <w:r>
        <w:rPr>
          <w:rFonts w:hint="eastAsia"/>
        </w:rPr>
        <w:t>досить</w:t>
      </w:r>
      <w:r>
        <w:t></w:t>
      </w:r>
      <w:r>
        <w:rPr>
          <w:rFonts w:hint="eastAsia"/>
        </w:rPr>
        <w:t>високою</w:t>
      </w:r>
      <w:r>
        <w:t></w:t>
      </w:r>
    </w:p>
    <w:p w:rsidR="00D65C98" w:rsidRDefault="00D65C98" w:rsidP="00D65C98">
      <w:r>
        <w:rPr>
          <w:rFonts w:hint="eastAsia"/>
        </w:rPr>
        <w:t>існує</w:t>
      </w:r>
      <w:r>
        <w:t></w:t>
      </w:r>
      <w:r>
        <w:rPr>
          <w:rFonts w:hint="eastAsia"/>
        </w:rPr>
        <w:t>необхідність</w:t>
      </w:r>
      <w:r>
        <w:t></w:t>
      </w:r>
      <w:r>
        <w:rPr>
          <w:rFonts w:hint="eastAsia"/>
        </w:rPr>
        <w:t>у</w:t>
      </w:r>
      <w:r>
        <w:t></w:t>
      </w:r>
      <w:r>
        <w:rPr>
          <w:rFonts w:hint="eastAsia"/>
        </w:rPr>
        <w:t>розробці</w:t>
      </w:r>
      <w:r>
        <w:t></w:t>
      </w:r>
      <w:r>
        <w:rPr>
          <w:rFonts w:hint="eastAsia"/>
        </w:rPr>
        <w:t>та</w:t>
      </w:r>
      <w:r>
        <w:t></w:t>
      </w:r>
      <w:r>
        <w:rPr>
          <w:rFonts w:hint="eastAsia"/>
        </w:rPr>
        <w:t>побудові</w:t>
      </w:r>
      <w:r>
        <w:t></w:t>
      </w:r>
      <w:r>
        <w:rPr>
          <w:rFonts w:hint="eastAsia"/>
        </w:rPr>
        <w:t>ефективних</w:t>
      </w:r>
      <w:r>
        <w:t></w:t>
      </w:r>
      <w:r>
        <w:rPr>
          <w:rFonts w:hint="eastAsia"/>
        </w:rPr>
        <w:t>моделей</w:t>
      </w:r>
    </w:p>
    <w:p w:rsidR="00D65C98" w:rsidRDefault="00D65C98" w:rsidP="00D65C98">
      <w:r>
        <w:rPr>
          <w:rFonts w:hint="eastAsia"/>
        </w:rPr>
        <w:t>управління</w:t>
      </w:r>
      <w:r>
        <w:t></w:t>
      </w:r>
      <w:r>
        <w:rPr>
          <w:rFonts w:hint="eastAsia"/>
        </w:rPr>
        <w:t>ціновим</w:t>
      </w:r>
      <w:r>
        <w:t></w:t>
      </w:r>
      <w:r>
        <w:rPr>
          <w:rFonts w:hint="eastAsia"/>
        </w:rPr>
        <w:t>ризиком</w:t>
      </w:r>
      <w:r>
        <w:t></w:t>
      </w:r>
      <w:r>
        <w:t></w:t>
      </w:r>
      <w:r>
        <w:rPr>
          <w:rFonts w:hint="eastAsia"/>
        </w:rPr>
        <w:t>які</w:t>
      </w:r>
      <w:r>
        <w:t></w:t>
      </w:r>
      <w:r>
        <w:t></w:t>
      </w:r>
      <w:r>
        <w:rPr>
          <w:rFonts w:hint="eastAsia"/>
        </w:rPr>
        <w:t>користуючись</w:t>
      </w:r>
      <w:r>
        <w:t></w:t>
      </w:r>
      <w:r>
        <w:rPr>
          <w:rFonts w:hint="eastAsia"/>
        </w:rPr>
        <w:t>перевагами</w:t>
      </w:r>
      <w:r>
        <w:t></w:t>
      </w:r>
      <w:r>
        <w:t></w:t>
      </w:r>
      <w:r>
        <w:t></w:t>
      </w:r>
      <w:r>
        <w:t></w:t>
      </w:r>
      <w:r>
        <w:t></w:t>
      </w:r>
      <w:r>
        <w:t></w:t>
      </w:r>
      <w:r>
        <w:t></w:t>
      </w:r>
      <w:r>
        <w:t></w:t>
      </w:r>
      <w:r>
        <w:t></w:t>
      </w:r>
    </w:p>
    <w:p w:rsidR="00D65C98" w:rsidRDefault="00D65C98" w:rsidP="00D65C98">
      <w:r>
        <w:rPr>
          <w:rFonts w:hint="eastAsia"/>
        </w:rPr>
        <w:t>аналізу</w:t>
      </w:r>
      <w:r>
        <w:t></w:t>
      </w:r>
      <w:r>
        <w:t></w:t>
      </w:r>
      <w:r>
        <w:rPr>
          <w:rFonts w:hint="eastAsia"/>
        </w:rPr>
        <w:t>дозволяють</w:t>
      </w:r>
      <w:r>
        <w:t></w:t>
      </w:r>
      <w:r>
        <w:rPr>
          <w:rFonts w:hint="eastAsia"/>
        </w:rPr>
        <w:t>враховувати</w:t>
      </w:r>
      <w:r>
        <w:t></w:t>
      </w:r>
      <w:r>
        <w:rPr>
          <w:rFonts w:hint="eastAsia"/>
        </w:rPr>
        <w:t>та</w:t>
      </w:r>
      <w:r>
        <w:t></w:t>
      </w:r>
      <w:r>
        <w:rPr>
          <w:rFonts w:hint="eastAsia"/>
        </w:rPr>
        <w:t>оброблювати</w:t>
      </w:r>
      <w:r>
        <w:t></w:t>
      </w:r>
      <w:r>
        <w:rPr>
          <w:rFonts w:hint="eastAsia"/>
        </w:rPr>
        <w:t>величезні</w:t>
      </w:r>
      <w:r>
        <w:t></w:t>
      </w:r>
      <w:r>
        <w:rPr>
          <w:rFonts w:hint="eastAsia"/>
        </w:rPr>
        <w:t>масиви</w:t>
      </w:r>
    </w:p>
    <w:p w:rsidR="00D65C98" w:rsidRDefault="00D65C98" w:rsidP="00D65C98">
      <w:r>
        <w:rPr>
          <w:rFonts w:hint="eastAsia"/>
        </w:rPr>
        <w:t>даних</w:t>
      </w:r>
      <w:r>
        <w:t></w:t>
      </w:r>
      <w:r>
        <w:t></w:t>
      </w:r>
      <w:r>
        <w:rPr>
          <w:rFonts w:hint="eastAsia"/>
        </w:rPr>
        <w:t>що</w:t>
      </w:r>
      <w:r>
        <w:t></w:t>
      </w:r>
      <w:r>
        <w:rPr>
          <w:rFonts w:hint="eastAsia"/>
        </w:rPr>
        <w:t>підвищує</w:t>
      </w:r>
      <w:r>
        <w:t></w:t>
      </w:r>
      <w:r>
        <w:rPr>
          <w:rFonts w:hint="eastAsia"/>
        </w:rPr>
        <w:t>якість</w:t>
      </w:r>
      <w:r>
        <w:t></w:t>
      </w:r>
      <w:r>
        <w:rPr>
          <w:rFonts w:hint="eastAsia"/>
        </w:rPr>
        <w:t>прийняття</w:t>
      </w:r>
      <w:r>
        <w:t></w:t>
      </w:r>
      <w:r>
        <w:rPr>
          <w:rFonts w:hint="eastAsia"/>
        </w:rPr>
        <w:t>управлінських</w:t>
      </w:r>
      <w:r>
        <w:t></w:t>
      </w:r>
      <w:r>
        <w:rPr>
          <w:rFonts w:hint="eastAsia"/>
        </w:rPr>
        <w:t>рішень</w:t>
      </w:r>
    </w:p>
    <w:p w:rsidR="00D65C98" w:rsidRDefault="00D65C98" w:rsidP="00D65C98">
      <w:r>
        <w:rPr>
          <w:rFonts w:hint="eastAsia"/>
        </w:rPr>
        <w:t>економічними</w:t>
      </w:r>
      <w:r>
        <w:t></w:t>
      </w:r>
      <w:r>
        <w:rPr>
          <w:rFonts w:hint="eastAsia"/>
        </w:rPr>
        <w:t>агентами</w:t>
      </w:r>
      <w:r>
        <w:t></w:t>
      </w:r>
      <w:r>
        <w:t></w:t>
      </w:r>
      <w:r>
        <w:rPr>
          <w:rFonts w:hint="eastAsia"/>
        </w:rPr>
        <w:t>які</w:t>
      </w:r>
      <w:r>
        <w:t></w:t>
      </w:r>
      <w:r>
        <w:rPr>
          <w:rFonts w:hint="eastAsia"/>
        </w:rPr>
        <w:t>здійснюють</w:t>
      </w:r>
      <w:r>
        <w:t></w:t>
      </w:r>
      <w:r>
        <w:rPr>
          <w:rFonts w:hint="eastAsia"/>
        </w:rPr>
        <w:t>свою</w:t>
      </w:r>
      <w:r>
        <w:t></w:t>
      </w:r>
      <w:r>
        <w:rPr>
          <w:rFonts w:hint="eastAsia"/>
        </w:rPr>
        <w:t>діяльність</w:t>
      </w:r>
      <w:r>
        <w:t></w:t>
      </w:r>
      <w:r>
        <w:rPr>
          <w:rFonts w:hint="eastAsia"/>
        </w:rPr>
        <w:t>на</w:t>
      </w:r>
    </w:p>
    <w:p w:rsidR="00D65C98" w:rsidRDefault="00D65C98" w:rsidP="00D65C98">
      <w:r>
        <w:rPr>
          <w:rFonts w:hint="eastAsia"/>
        </w:rPr>
        <w:t>міжнародних</w:t>
      </w:r>
      <w:r>
        <w:t></w:t>
      </w:r>
      <w:r>
        <w:rPr>
          <w:rFonts w:hint="eastAsia"/>
        </w:rPr>
        <w:t>ринках</w:t>
      </w:r>
      <w:r>
        <w:t></w:t>
      </w:r>
      <w:r>
        <w:rPr>
          <w:rFonts w:hint="eastAsia"/>
        </w:rPr>
        <w:t>сировинних</w:t>
      </w:r>
      <w:r>
        <w:t></w:t>
      </w:r>
      <w:r>
        <w:rPr>
          <w:rFonts w:hint="eastAsia"/>
        </w:rPr>
        <w:t>продовольчих</w:t>
      </w:r>
      <w:r>
        <w:t></w:t>
      </w:r>
      <w:r>
        <w:rPr>
          <w:rFonts w:hint="eastAsia"/>
        </w:rPr>
        <w:t>товарів</w:t>
      </w:r>
      <w:r>
        <w:t></w:t>
      </w:r>
    </w:p>
    <w:p w:rsidR="00D65C98" w:rsidRDefault="00D65C98" w:rsidP="00D65C98">
      <w:r>
        <w:t></w:t>
      </w:r>
      <w:r>
        <w:t></w:t>
      </w:r>
      <w:r>
        <w:t></w:t>
      </w:r>
      <w:r>
        <w:rPr>
          <w:rFonts w:hint="eastAsia"/>
        </w:rPr>
        <w:t>БНП</w:t>
      </w:r>
      <w:r>
        <w:t></w:t>
      </w:r>
      <w:r>
        <w:t></w:t>
      </w:r>
      <w:r>
        <w:rPr>
          <w:rFonts w:hint="eastAsia"/>
        </w:rPr>
        <w:t>які</w:t>
      </w:r>
      <w:r>
        <w:t></w:t>
      </w:r>
      <w:r>
        <w:rPr>
          <w:rFonts w:hint="eastAsia"/>
        </w:rPr>
        <w:t>ведуть</w:t>
      </w:r>
      <w:r>
        <w:t></w:t>
      </w:r>
      <w:r>
        <w:rPr>
          <w:rFonts w:hint="eastAsia"/>
        </w:rPr>
        <w:t>свою</w:t>
      </w:r>
      <w:r>
        <w:t></w:t>
      </w:r>
      <w:r>
        <w:rPr>
          <w:rFonts w:hint="eastAsia"/>
        </w:rPr>
        <w:t>діяльність</w:t>
      </w:r>
      <w:r>
        <w:t></w:t>
      </w:r>
      <w:r>
        <w:rPr>
          <w:rFonts w:hint="eastAsia"/>
        </w:rPr>
        <w:t>на</w:t>
      </w:r>
      <w:r>
        <w:t></w:t>
      </w:r>
      <w:r>
        <w:rPr>
          <w:rFonts w:hint="eastAsia"/>
        </w:rPr>
        <w:t>ринках</w:t>
      </w:r>
      <w:r>
        <w:t></w:t>
      </w:r>
      <w:r>
        <w:rPr>
          <w:rFonts w:hint="eastAsia"/>
        </w:rPr>
        <w:t>сировинних</w:t>
      </w:r>
      <w:r>
        <w:t></w:t>
      </w:r>
      <w:r>
        <w:rPr>
          <w:rFonts w:hint="eastAsia"/>
        </w:rPr>
        <w:t>продовольчих</w:t>
      </w:r>
    </w:p>
    <w:p w:rsidR="00D65C98" w:rsidRDefault="00D65C98" w:rsidP="00D65C98">
      <w:r>
        <w:rPr>
          <w:rFonts w:hint="eastAsia"/>
        </w:rPr>
        <w:t>товарів</w:t>
      </w:r>
      <w:r>
        <w:t></w:t>
      </w:r>
      <w:r>
        <w:rPr>
          <w:rFonts w:hint="eastAsia"/>
        </w:rPr>
        <w:t>по</w:t>
      </w:r>
      <w:r>
        <w:t></w:t>
      </w:r>
      <w:r>
        <w:rPr>
          <w:rFonts w:hint="eastAsia"/>
        </w:rPr>
        <w:t>всьому</w:t>
      </w:r>
      <w:r>
        <w:t></w:t>
      </w:r>
      <w:r>
        <w:rPr>
          <w:rFonts w:hint="eastAsia"/>
        </w:rPr>
        <w:t>світу</w:t>
      </w:r>
      <w:r>
        <w:t></w:t>
      </w:r>
      <w:r>
        <w:t></w:t>
      </w:r>
      <w:r>
        <w:rPr>
          <w:rFonts w:hint="eastAsia"/>
        </w:rPr>
        <w:t>без</w:t>
      </w:r>
      <w:r>
        <w:t></w:t>
      </w:r>
      <w:r>
        <w:rPr>
          <w:rFonts w:hint="eastAsia"/>
        </w:rPr>
        <w:t>жодних</w:t>
      </w:r>
      <w:r>
        <w:t></w:t>
      </w:r>
      <w:r>
        <w:rPr>
          <w:rFonts w:hint="eastAsia"/>
        </w:rPr>
        <w:t>сумнівів</w:t>
      </w:r>
      <w:r>
        <w:t></w:t>
      </w:r>
      <w:r>
        <w:rPr>
          <w:rFonts w:hint="eastAsia"/>
        </w:rPr>
        <w:t>приділяють</w:t>
      </w:r>
      <w:r>
        <w:t></w:t>
      </w:r>
      <w:r>
        <w:rPr>
          <w:rFonts w:hint="eastAsia"/>
        </w:rPr>
        <w:t>особливу</w:t>
      </w:r>
    </w:p>
    <w:p w:rsidR="00D65C98" w:rsidRDefault="00D65C98" w:rsidP="00D65C98">
      <w:r>
        <w:rPr>
          <w:rFonts w:hint="eastAsia"/>
        </w:rPr>
        <w:t>увагу</w:t>
      </w:r>
      <w:r>
        <w:t></w:t>
      </w:r>
      <w:r>
        <w:rPr>
          <w:rFonts w:hint="eastAsia"/>
        </w:rPr>
        <w:t>управлінню</w:t>
      </w:r>
      <w:r>
        <w:t></w:t>
      </w:r>
      <w:r>
        <w:rPr>
          <w:rFonts w:hint="eastAsia"/>
        </w:rPr>
        <w:t>ціновим</w:t>
      </w:r>
      <w:r>
        <w:t></w:t>
      </w:r>
      <w:r>
        <w:rPr>
          <w:rFonts w:hint="eastAsia"/>
        </w:rPr>
        <w:t>ризиком</w:t>
      </w:r>
      <w:r>
        <w:t></w:t>
      </w:r>
      <w:r>
        <w:rPr>
          <w:rFonts w:hint="eastAsia"/>
        </w:rPr>
        <w:t>та</w:t>
      </w:r>
      <w:r>
        <w:t></w:t>
      </w:r>
      <w:r>
        <w:rPr>
          <w:rFonts w:hint="eastAsia"/>
        </w:rPr>
        <w:t>неодмінно</w:t>
      </w:r>
      <w:r>
        <w:t></w:t>
      </w:r>
      <w:r>
        <w:rPr>
          <w:rFonts w:hint="eastAsia"/>
        </w:rPr>
        <w:t>мають</w:t>
      </w:r>
      <w:r>
        <w:t></w:t>
      </w:r>
      <w:r>
        <w:rPr>
          <w:rFonts w:hint="eastAsia"/>
        </w:rPr>
        <w:t>у</w:t>
      </w:r>
      <w:r>
        <w:t></w:t>
      </w:r>
      <w:r>
        <w:rPr>
          <w:rFonts w:hint="eastAsia"/>
        </w:rPr>
        <w:t>своїй</w:t>
      </w:r>
    </w:p>
    <w:p w:rsidR="00D65C98" w:rsidRDefault="00D65C98" w:rsidP="00D65C98">
      <w:r>
        <w:rPr>
          <w:rFonts w:hint="eastAsia"/>
        </w:rPr>
        <w:t>структурі</w:t>
      </w:r>
      <w:r>
        <w:t></w:t>
      </w:r>
      <w:r>
        <w:rPr>
          <w:rFonts w:hint="eastAsia"/>
        </w:rPr>
        <w:t>підрозділи</w:t>
      </w:r>
      <w:r>
        <w:t></w:t>
      </w:r>
      <w:r>
        <w:rPr>
          <w:rFonts w:hint="eastAsia"/>
        </w:rPr>
        <w:t>ризик</w:t>
      </w:r>
      <w:r>
        <w:t></w:t>
      </w:r>
      <w:r>
        <w:rPr>
          <w:rFonts w:hint="eastAsia"/>
        </w:rPr>
        <w:t>менеджменту</w:t>
      </w:r>
      <w:r>
        <w:t></w:t>
      </w:r>
      <w:r>
        <w:t></w:t>
      </w:r>
      <w:r>
        <w:rPr>
          <w:rFonts w:hint="eastAsia"/>
        </w:rPr>
        <w:t>основним</w:t>
      </w:r>
      <w:r>
        <w:t></w:t>
      </w:r>
      <w:r>
        <w:rPr>
          <w:rFonts w:hint="eastAsia"/>
        </w:rPr>
        <w:t>завданням</w:t>
      </w:r>
      <w:r>
        <w:t></w:t>
      </w:r>
      <w:r>
        <w:rPr>
          <w:rFonts w:hint="eastAsia"/>
        </w:rPr>
        <w:t>яких</w:t>
      </w:r>
      <w:r>
        <w:t></w:t>
      </w:r>
      <w:r>
        <w:rPr>
          <w:rFonts w:hint="eastAsia"/>
        </w:rPr>
        <w:t>є</w:t>
      </w:r>
    </w:p>
    <w:p w:rsidR="00D65C98" w:rsidRDefault="00D65C98" w:rsidP="00D65C98">
      <w:r>
        <w:rPr>
          <w:rFonts w:hint="eastAsia"/>
        </w:rPr>
        <w:t>передавання</w:t>
      </w:r>
      <w:r>
        <w:t></w:t>
      </w:r>
      <w:r>
        <w:rPr>
          <w:rFonts w:hint="eastAsia"/>
        </w:rPr>
        <w:t>або</w:t>
      </w:r>
      <w:r>
        <w:t></w:t>
      </w:r>
      <w:r>
        <w:rPr>
          <w:rFonts w:hint="eastAsia"/>
        </w:rPr>
        <w:t>мінімізація</w:t>
      </w:r>
      <w:r>
        <w:t></w:t>
      </w:r>
      <w:r>
        <w:rPr>
          <w:rFonts w:hint="eastAsia"/>
        </w:rPr>
        <w:t>цінового</w:t>
      </w:r>
      <w:r>
        <w:t></w:t>
      </w:r>
      <w:r>
        <w:rPr>
          <w:rFonts w:hint="eastAsia"/>
        </w:rPr>
        <w:t>ризику</w:t>
      </w:r>
      <w:r>
        <w:t></w:t>
      </w:r>
      <w:r>
        <w:t></w:t>
      </w:r>
      <w:r>
        <w:rPr>
          <w:rFonts w:hint="eastAsia"/>
        </w:rPr>
        <w:t>що</w:t>
      </w:r>
      <w:r>
        <w:t></w:t>
      </w:r>
      <w:r>
        <w:rPr>
          <w:rFonts w:hint="eastAsia"/>
        </w:rPr>
        <w:t>досягається</w:t>
      </w:r>
      <w:r>
        <w:t></w:t>
      </w:r>
      <w:r>
        <w:t></w:t>
      </w:r>
      <w:r>
        <w:rPr>
          <w:rFonts w:hint="eastAsia"/>
        </w:rPr>
        <w:t>зокрема</w:t>
      </w:r>
      <w:r>
        <w:t></w:t>
      </w:r>
    </w:p>
    <w:p w:rsidR="00D65C98" w:rsidRDefault="00D65C98" w:rsidP="00D65C98">
      <w:r>
        <w:t></w:t>
      </w:r>
      <w:r>
        <w:t></w:t>
      </w:r>
      <w:r>
        <w:t></w:t>
      </w:r>
    </w:p>
    <w:p w:rsidR="00D65C98" w:rsidRDefault="00D65C98" w:rsidP="00D65C98">
      <w:r>
        <w:rPr>
          <w:rFonts w:hint="eastAsia"/>
        </w:rPr>
        <w:t>за</w:t>
      </w:r>
      <w:r>
        <w:t></w:t>
      </w:r>
      <w:r>
        <w:rPr>
          <w:rFonts w:hint="eastAsia"/>
        </w:rPr>
        <w:t>допомогою</w:t>
      </w:r>
      <w:r>
        <w:t></w:t>
      </w:r>
      <w:r>
        <w:rPr>
          <w:rFonts w:hint="eastAsia"/>
        </w:rPr>
        <w:t>хеджування</w:t>
      </w:r>
      <w:r>
        <w:t></w:t>
      </w:r>
      <w:r>
        <w:rPr>
          <w:rFonts w:hint="eastAsia"/>
        </w:rPr>
        <w:t>як</w:t>
      </w:r>
      <w:r>
        <w:t></w:t>
      </w:r>
      <w:r>
        <w:rPr>
          <w:rFonts w:hint="eastAsia"/>
        </w:rPr>
        <w:t>одного</w:t>
      </w:r>
      <w:r>
        <w:t></w:t>
      </w:r>
      <w:r>
        <w:rPr>
          <w:rFonts w:hint="eastAsia"/>
        </w:rPr>
        <w:t>з</w:t>
      </w:r>
      <w:r>
        <w:t></w:t>
      </w:r>
      <w:r>
        <w:rPr>
          <w:rFonts w:hint="eastAsia"/>
        </w:rPr>
        <w:t>основних</w:t>
      </w:r>
      <w:r>
        <w:t></w:t>
      </w:r>
      <w:r>
        <w:rPr>
          <w:rFonts w:hint="eastAsia"/>
        </w:rPr>
        <w:t>методів</w:t>
      </w:r>
      <w:r>
        <w:t></w:t>
      </w:r>
      <w:r>
        <w:rPr>
          <w:rFonts w:hint="eastAsia"/>
        </w:rPr>
        <w:t>управління</w:t>
      </w:r>
    </w:p>
    <w:p w:rsidR="00D65C98" w:rsidRDefault="00D65C98" w:rsidP="00D65C98">
      <w:r>
        <w:rPr>
          <w:rFonts w:hint="eastAsia"/>
        </w:rPr>
        <w:t>ціновим</w:t>
      </w:r>
      <w:r>
        <w:t></w:t>
      </w:r>
      <w:r>
        <w:rPr>
          <w:rFonts w:hint="eastAsia"/>
        </w:rPr>
        <w:t>ризиком</w:t>
      </w:r>
      <w:r>
        <w:t></w:t>
      </w:r>
      <w:r>
        <w:rPr>
          <w:rFonts w:hint="eastAsia"/>
        </w:rPr>
        <w:t>у</w:t>
      </w:r>
      <w:r>
        <w:t></w:t>
      </w:r>
      <w:r>
        <w:rPr>
          <w:rFonts w:hint="eastAsia"/>
        </w:rPr>
        <w:t>контексті</w:t>
      </w:r>
      <w:r>
        <w:t></w:t>
      </w:r>
      <w:r>
        <w:rPr>
          <w:rFonts w:hint="eastAsia"/>
        </w:rPr>
        <w:t>міжнародної</w:t>
      </w:r>
      <w:r>
        <w:t></w:t>
      </w:r>
      <w:r>
        <w:rPr>
          <w:rFonts w:hint="eastAsia"/>
        </w:rPr>
        <w:t>торгівлі</w:t>
      </w:r>
      <w:r>
        <w:t></w:t>
      </w:r>
      <w:r>
        <w:rPr>
          <w:rFonts w:hint="eastAsia"/>
        </w:rPr>
        <w:t>сировинними</w:t>
      </w:r>
    </w:p>
    <w:p w:rsidR="00D65C98" w:rsidRDefault="00D65C98" w:rsidP="00D65C98">
      <w:r>
        <w:rPr>
          <w:rFonts w:hint="eastAsia"/>
        </w:rPr>
        <w:t>продовольчими</w:t>
      </w:r>
      <w:r>
        <w:t></w:t>
      </w:r>
      <w:r>
        <w:rPr>
          <w:rFonts w:hint="eastAsia"/>
        </w:rPr>
        <w:t>товарами</w:t>
      </w:r>
      <w:r>
        <w:t></w:t>
      </w:r>
      <w:r>
        <w:t></w:t>
      </w:r>
      <w:r>
        <w:rPr>
          <w:rFonts w:hint="eastAsia"/>
        </w:rPr>
        <w:t>Операція</w:t>
      </w:r>
      <w:r>
        <w:t></w:t>
      </w:r>
      <w:r>
        <w:rPr>
          <w:rFonts w:hint="eastAsia"/>
        </w:rPr>
        <w:t>хеджування</w:t>
      </w:r>
      <w:r>
        <w:t></w:t>
      </w:r>
      <w:r>
        <w:rPr>
          <w:rFonts w:hint="eastAsia"/>
        </w:rPr>
        <w:t>пов’язує</w:t>
      </w:r>
      <w:r>
        <w:t></w:t>
      </w:r>
      <w:r>
        <w:rPr>
          <w:rFonts w:hint="eastAsia"/>
        </w:rPr>
        <w:t>між</w:t>
      </w:r>
      <w:r>
        <w:t></w:t>
      </w:r>
      <w:r>
        <w:rPr>
          <w:rFonts w:hint="eastAsia"/>
        </w:rPr>
        <w:t>собою</w:t>
      </w:r>
      <w:r>
        <w:t></w:t>
      </w:r>
      <w:r>
        <w:rPr>
          <w:rFonts w:hint="eastAsia"/>
        </w:rPr>
        <w:t>два</w:t>
      </w:r>
    </w:p>
    <w:p w:rsidR="00D65C98" w:rsidRDefault="00D65C98" w:rsidP="00D65C98">
      <w:r>
        <w:rPr>
          <w:rFonts w:hint="eastAsia"/>
        </w:rPr>
        <w:t>ринки</w:t>
      </w:r>
      <w:r>
        <w:t></w:t>
      </w:r>
      <w:r>
        <w:t></w:t>
      </w:r>
      <w:r>
        <w:rPr>
          <w:rFonts w:hint="eastAsia"/>
        </w:rPr>
        <w:t>готівковий</w:t>
      </w:r>
      <w:r>
        <w:t></w:t>
      </w:r>
      <w:r>
        <w:rPr>
          <w:rFonts w:hint="eastAsia"/>
        </w:rPr>
        <w:t>та</w:t>
      </w:r>
      <w:r>
        <w:t></w:t>
      </w:r>
      <w:r>
        <w:rPr>
          <w:rFonts w:hint="eastAsia"/>
        </w:rPr>
        <w:t>ф’ючерсний</w:t>
      </w:r>
      <w:r>
        <w:t></w:t>
      </w:r>
      <w:r>
        <w:t></w:t>
      </w:r>
      <w:r>
        <w:rPr>
          <w:rFonts w:hint="eastAsia"/>
        </w:rPr>
        <w:t>Вивчення</w:t>
      </w:r>
      <w:r>
        <w:t></w:t>
      </w:r>
      <w:r>
        <w:rPr>
          <w:rFonts w:hint="eastAsia"/>
        </w:rPr>
        <w:t>взаємозалежностей</w:t>
      </w:r>
      <w:r>
        <w:t></w:t>
      </w:r>
    </w:p>
    <w:p w:rsidR="00D65C98" w:rsidRDefault="00D65C98" w:rsidP="00D65C98">
      <w:r>
        <w:rPr>
          <w:rFonts w:hint="eastAsia"/>
        </w:rPr>
        <w:t>пов’язаних</w:t>
      </w:r>
      <w:r>
        <w:t></w:t>
      </w:r>
      <w:r>
        <w:rPr>
          <w:rFonts w:hint="eastAsia"/>
        </w:rPr>
        <w:t>з</w:t>
      </w:r>
      <w:r>
        <w:t></w:t>
      </w:r>
      <w:r>
        <w:rPr>
          <w:rFonts w:hint="eastAsia"/>
        </w:rPr>
        <w:t>різницею</w:t>
      </w:r>
      <w:r>
        <w:t></w:t>
      </w:r>
      <w:r>
        <w:rPr>
          <w:rFonts w:hint="eastAsia"/>
        </w:rPr>
        <w:t>цін</w:t>
      </w:r>
      <w:r>
        <w:t></w:t>
      </w:r>
      <w:r>
        <w:rPr>
          <w:rFonts w:hint="eastAsia"/>
        </w:rPr>
        <w:t>двох</w:t>
      </w:r>
      <w:r>
        <w:t></w:t>
      </w:r>
      <w:r>
        <w:rPr>
          <w:rFonts w:hint="eastAsia"/>
        </w:rPr>
        <w:t>ринків</w:t>
      </w:r>
      <w:r>
        <w:t></w:t>
      </w:r>
      <w:r>
        <w:t></w:t>
      </w:r>
      <w:r>
        <w:rPr>
          <w:rFonts w:hint="eastAsia"/>
        </w:rPr>
        <w:t>яку</w:t>
      </w:r>
      <w:r>
        <w:t></w:t>
      </w:r>
      <w:r>
        <w:rPr>
          <w:rFonts w:hint="eastAsia"/>
        </w:rPr>
        <w:t>науковці</w:t>
      </w:r>
      <w:r>
        <w:t></w:t>
      </w:r>
      <w:r>
        <w:rPr>
          <w:rFonts w:hint="eastAsia"/>
        </w:rPr>
        <w:t>та</w:t>
      </w:r>
      <w:r>
        <w:t></w:t>
      </w:r>
      <w:r>
        <w:rPr>
          <w:rFonts w:hint="eastAsia"/>
        </w:rPr>
        <w:t>практики</w:t>
      </w:r>
    </w:p>
    <w:p w:rsidR="00D65C98" w:rsidRDefault="00D65C98" w:rsidP="00D65C98">
      <w:r>
        <w:rPr>
          <w:rFonts w:hint="eastAsia"/>
        </w:rPr>
        <w:t>називають</w:t>
      </w:r>
      <w:r>
        <w:t></w:t>
      </w:r>
      <w:r>
        <w:rPr>
          <w:rFonts w:hint="eastAsia"/>
        </w:rPr>
        <w:t>базисом</w:t>
      </w:r>
      <w:r>
        <w:t></w:t>
      </w:r>
      <w:r>
        <w:t></w:t>
      </w:r>
      <w:r>
        <w:rPr>
          <w:rFonts w:hint="eastAsia"/>
        </w:rPr>
        <w:t>є</w:t>
      </w:r>
      <w:r>
        <w:t></w:t>
      </w:r>
      <w:r>
        <w:rPr>
          <w:rFonts w:hint="eastAsia"/>
        </w:rPr>
        <w:t>принциповим</w:t>
      </w:r>
      <w:r>
        <w:t></w:t>
      </w:r>
      <w:r>
        <w:rPr>
          <w:rFonts w:hint="eastAsia"/>
        </w:rPr>
        <w:t>для</w:t>
      </w:r>
      <w:r>
        <w:t></w:t>
      </w:r>
      <w:r>
        <w:rPr>
          <w:rFonts w:hint="eastAsia"/>
        </w:rPr>
        <w:t>розуміння</w:t>
      </w:r>
      <w:r>
        <w:t></w:t>
      </w:r>
      <w:r>
        <w:rPr>
          <w:rFonts w:hint="eastAsia"/>
        </w:rPr>
        <w:t>їхньої</w:t>
      </w:r>
      <w:r>
        <w:t></w:t>
      </w:r>
      <w:r>
        <w:rPr>
          <w:rFonts w:hint="eastAsia"/>
        </w:rPr>
        <w:t>природи</w:t>
      </w:r>
      <w:r>
        <w:t></w:t>
      </w:r>
    </w:p>
    <w:p w:rsidR="00D65C98" w:rsidRDefault="00D65C98" w:rsidP="00D65C98">
      <w:r>
        <w:t></w:t>
      </w:r>
      <w:r>
        <w:t></w:t>
      </w:r>
      <w:r>
        <w:t></w:t>
      </w:r>
      <w:r>
        <w:rPr>
          <w:rFonts w:hint="eastAsia"/>
        </w:rPr>
        <w:t>Ключові</w:t>
      </w:r>
      <w:r>
        <w:t></w:t>
      </w:r>
      <w:r>
        <w:rPr>
          <w:rFonts w:hint="eastAsia"/>
        </w:rPr>
        <w:t>особливості</w:t>
      </w:r>
      <w:r>
        <w:t></w:t>
      </w:r>
      <w:r>
        <w:rPr>
          <w:rFonts w:hint="eastAsia"/>
        </w:rPr>
        <w:t>організації</w:t>
      </w:r>
      <w:r>
        <w:t></w:t>
      </w:r>
      <w:r>
        <w:rPr>
          <w:rFonts w:hint="eastAsia"/>
        </w:rPr>
        <w:t>зовнішньоторговельних</w:t>
      </w:r>
      <w:r>
        <w:t></w:t>
      </w:r>
      <w:r>
        <w:rPr>
          <w:rFonts w:hint="eastAsia"/>
        </w:rPr>
        <w:t>операцій</w:t>
      </w:r>
      <w:r>
        <w:t></w:t>
      </w:r>
      <w:r>
        <w:rPr>
          <w:rFonts w:hint="eastAsia"/>
        </w:rPr>
        <w:t>в</w:t>
      </w:r>
    </w:p>
    <w:p w:rsidR="00D65C98" w:rsidRDefault="00D65C98" w:rsidP="00D65C98">
      <w:r>
        <w:rPr>
          <w:rFonts w:hint="eastAsia"/>
        </w:rPr>
        <w:t>умовах</w:t>
      </w:r>
      <w:r>
        <w:t></w:t>
      </w:r>
      <w:r>
        <w:rPr>
          <w:rFonts w:hint="eastAsia"/>
        </w:rPr>
        <w:t>змін</w:t>
      </w:r>
      <w:r>
        <w:t></w:t>
      </w:r>
      <w:r>
        <w:rPr>
          <w:rFonts w:hint="eastAsia"/>
        </w:rPr>
        <w:t>значень</w:t>
      </w:r>
      <w:r>
        <w:t></w:t>
      </w:r>
      <w:r>
        <w:rPr>
          <w:rFonts w:hint="eastAsia"/>
        </w:rPr>
        <w:t>базису</w:t>
      </w:r>
      <w:r>
        <w:t></w:t>
      </w:r>
      <w:r>
        <w:rPr>
          <w:rFonts w:hint="eastAsia"/>
        </w:rPr>
        <w:t>полягають</w:t>
      </w:r>
      <w:r>
        <w:t></w:t>
      </w:r>
      <w:r>
        <w:rPr>
          <w:rFonts w:hint="eastAsia"/>
        </w:rPr>
        <w:t>у</w:t>
      </w:r>
      <w:r>
        <w:t></w:t>
      </w:r>
      <w:r>
        <w:rPr>
          <w:rFonts w:hint="eastAsia"/>
        </w:rPr>
        <w:t>забезпеченні</w:t>
      </w:r>
      <w:r>
        <w:t></w:t>
      </w:r>
      <w:r>
        <w:rPr>
          <w:rFonts w:hint="eastAsia"/>
        </w:rPr>
        <w:t>обміну</w:t>
      </w:r>
      <w:r>
        <w:t></w:t>
      </w:r>
      <w:r>
        <w:rPr>
          <w:rFonts w:hint="eastAsia"/>
        </w:rPr>
        <w:t>цінового</w:t>
      </w:r>
    </w:p>
    <w:p w:rsidR="00D65C98" w:rsidRDefault="00D65C98" w:rsidP="00D65C98">
      <w:r>
        <w:rPr>
          <w:rFonts w:hint="eastAsia"/>
        </w:rPr>
        <w:t>ризику</w:t>
      </w:r>
      <w:r>
        <w:t></w:t>
      </w:r>
      <w:r>
        <w:rPr>
          <w:rFonts w:hint="eastAsia"/>
        </w:rPr>
        <w:t>на</w:t>
      </w:r>
      <w:r>
        <w:t></w:t>
      </w:r>
      <w:r>
        <w:rPr>
          <w:rFonts w:hint="eastAsia"/>
        </w:rPr>
        <w:t>ризик</w:t>
      </w:r>
      <w:r>
        <w:t></w:t>
      </w:r>
      <w:r>
        <w:rPr>
          <w:rFonts w:hint="eastAsia"/>
        </w:rPr>
        <w:t>базису</w:t>
      </w:r>
      <w:r>
        <w:t></w:t>
      </w:r>
      <w:r>
        <w:rPr>
          <w:rFonts w:hint="eastAsia"/>
        </w:rPr>
        <w:t>та</w:t>
      </w:r>
      <w:r>
        <w:t></w:t>
      </w:r>
      <w:r>
        <w:rPr>
          <w:rFonts w:hint="eastAsia"/>
        </w:rPr>
        <w:t>проактивному</w:t>
      </w:r>
      <w:r>
        <w:t></w:t>
      </w:r>
      <w:r>
        <w:rPr>
          <w:rFonts w:hint="eastAsia"/>
        </w:rPr>
        <w:t>його</w:t>
      </w:r>
      <w:r>
        <w:t></w:t>
      </w:r>
      <w:r>
        <w:rPr>
          <w:rFonts w:hint="eastAsia"/>
        </w:rPr>
        <w:t>управлінню</w:t>
      </w:r>
      <w:r>
        <w:t></w:t>
      </w:r>
      <w:r>
        <w:t></w:t>
      </w:r>
      <w:r>
        <w:rPr>
          <w:rFonts w:hint="eastAsia"/>
        </w:rPr>
        <w:t>зокрема</w:t>
      </w:r>
      <w:r>
        <w:t></w:t>
      </w:r>
      <w:r>
        <w:rPr>
          <w:rFonts w:hint="eastAsia"/>
        </w:rPr>
        <w:t>і</w:t>
      </w:r>
      <w:r>
        <w:t></w:t>
      </w:r>
      <w:r>
        <w:rPr>
          <w:rFonts w:hint="eastAsia"/>
        </w:rPr>
        <w:t>за</w:t>
      </w:r>
    </w:p>
    <w:p w:rsidR="00D65C98" w:rsidRDefault="00D65C98" w:rsidP="00D65C98">
      <w:r>
        <w:rPr>
          <w:rFonts w:hint="eastAsia"/>
        </w:rPr>
        <w:t>допомогою</w:t>
      </w:r>
      <w:r>
        <w:t></w:t>
      </w:r>
      <w:r>
        <w:rPr>
          <w:rFonts w:hint="eastAsia"/>
        </w:rPr>
        <w:t>різних</w:t>
      </w:r>
      <w:r>
        <w:t></w:t>
      </w:r>
      <w:r>
        <w:rPr>
          <w:rFonts w:hint="eastAsia"/>
        </w:rPr>
        <w:t>методів</w:t>
      </w:r>
      <w:r>
        <w:t></w:t>
      </w:r>
      <w:r>
        <w:rPr>
          <w:rFonts w:hint="eastAsia"/>
        </w:rPr>
        <w:t>хеджування</w:t>
      </w:r>
      <w:r>
        <w:t></w:t>
      </w:r>
      <w:r>
        <w:t></w:t>
      </w:r>
      <w:r>
        <w:rPr>
          <w:rFonts w:hint="eastAsia"/>
        </w:rPr>
        <w:t>адже</w:t>
      </w:r>
      <w:r>
        <w:t></w:t>
      </w:r>
      <w:r>
        <w:rPr>
          <w:rFonts w:hint="eastAsia"/>
        </w:rPr>
        <w:t>коливання</w:t>
      </w:r>
      <w:r>
        <w:t></w:t>
      </w:r>
      <w:r>
        <w:rPr>
          <w:rFonts w:hint="eastAsia"/>
        </w:rPr>
        <w:t>базису</w:t>
      </w:r>
      <w:r>
        <w:t></w:t>
      </w:r>
      <w:r>
        <w:rPr>
          <w:rFonts w:hint="eastAsia"/>
        </w:rPr>
        <w:t>є</w:t>
      </w:r>
      <w:r>
        <w:t></w:t>
      </w:r>
      <w:r>
        <w:t></w:t>
      </w:r>
      <w:r>
        <w:rPr>
          <w:rFonts w:hint="eastAsia"/>
        </w:rPr>
        <w:t>у</w:t>
      </w:r>
    </w:p>
    <w:p w:rsidR="00D65C98" w:rsidRDefault="00D65C98" w:rsidP="00D65C98">
      <w:r>
        <w:rPr>
          <w:rFonts w:hint="eastAsia"/>
        </w:rPr>
        <w:t>більшості</w:t>
      </w:r>
      <w:r>
        <w:t></w:t>
      </w:r>
      <w:r>
        <w:rPr>
          <w:rFonts w:hint="eastAsia"/>
        </w:rPr>
        <w:t>випадків</w:t>
      </w:r>
      <w:r>
        <w:t></w:t>
      </w:r>
      <w:r>
        <w:t></w:t>
      </w:r>
      <w:r>
        <w:rPr>
          <w:rFonts w:hint="eastAsia"/>
        </w:rPr>
        <w:t>значно</w:t>
      </w:r>
      <w:r>
        <w:t></w:t>
      </w:r>
      <w:r>
        <w:rPr>
          <w:rFonts w:hint="eastAsia"/>
        </w:rPr>
        <w:t>меншими</w:t>
      </w:r>
      <w:r>
        <w:t></w:t>
      </w:r>
      <w:r>
        <w:rPr>
          <w:rFonts w:hint="eastAsia"/>
        </w:rPr>
        <w:t>порівняно</w:t>
      </w:r>
      <w:r>
        <w:t></w:t>
      </w:r>
      <w:r>
        <w:rPr>
          <w:rFonts w:hint="eastAsia"/>
        </w:rPr>
        <w:t>з</w:t>
      </w:r>
      <w:r>
        <w:t></w:t>
      </w:r>
      <w:r>
        <w:rPr>
          <w:rFonts w:hint="eastAsia"/>
        </w:rPr>
        <w:t>індивідуальними</w:t>
      </w:r>
    </w:p>
    <w:p w:rsidR="00D65C98" w:rsidRDefault="00D65C98" w:rsidP="00D65C98">
      <w:r>
        <w:rPr>
          <w:rFonts w:hint="eastAsia"/>
        </w:rPr>
        <w:t>коливаннями</w:t>
      </w:r>
      <w:r>
        <w:t></w:t>
      </w:r>
      <w:r>
        <w:rPr>
          <w:rFonts w:hint="eastAsia"/>
        </w:rPr>
        <w:t>цін</w:t>
      </w:r>
      <w:r>
        <w:t></w:t>
      </w:r>
    </w:p>
    <w:p w:rsidR="00D65C98" w:rsidRDefault="00D65C98" w:rsidP="00D65C98">
      <w:r>
        <w:t></w:t>
      </w:r>
      <w:r>
        <w:t></w:t>
      </w:r>
      <w:r>
        <w:t></w:t>
      </w:r>
      <w:r>
        <w:rPr>
          <w:rFonts w:hint="eastAsia"/>
        </w:rPr>
        <w:t>Можливість</w:t>
      </w:r>
      <w:r>
        <w:t></w:t>
      </w:r>
      <w:r>
        <w:rPr>
          <w:rFonts w:hint="eastAsia"/>
        </w:rPr>
        <w:t>використовувати</w:t>
      </w:r>
      <w:r>
        <w:t></w:t>
      </w:r>
      <w:r>
        <w:rPr>
          <w:rFonts w:hint="eastAsia"/>
        </w:rPr>
        <w:t>у</w:t>
      </w:r>
      <w:r>
        <w:t></w:t>
      </w:r>
      <w:r>
        <w:rPr>
          <w:rFonts w:hint="eastAsia"/>
        </w:rPr>
        <w:t>процесі</w:t>
      </w:r>
      <w:r>
        <w:t></w:t>
      </w:r>
      <w:r>
        <w:rPr>
          <w:rFonts w:hint="eastAsia"/>
        </w:rPr>
        <w:t>управління</w:t>
      </w:r>
      <w:r>
        <w:t></w:t>
      </w:r>
      <w:r>
        <w:rPr>
          <w:rFonts w:hint="eastAsia"/>
        </w:rPr>
        <w:t>ціновим</w:t>
      </w:r>
      <w:r>
        <w:t></w:t>
      </w:r>
      <w:r>
        <w:rPr>
          <w:rFonts w:hint="eastAsia"/>
        </w:rPr>
        <w:t>ризиком</w:t>
      </w:r>
      <w:r>
        <w:t></w:t>
      </w:r>
      <w:r>
        <w:rPr>
          <w:rFonts w:hint="eastAsia"/>
        </w:rPr>
        <w:t>на</w:t>
      </w:r>
    </w:p>
    <w:p w:rsidR="00D65C98" w:rsidRDefault="00D65C98" w:rsidP="00D65C98">
      <w:r>
        <w:rPr>
          <w:rFonts w:hint="eastAsia"/>
        </w:rPr>
        <w:t>міжнародних</w:t>
      </w:r>
      <w:r>
        <w:t></w:t>
      </w:r>
      <w:r>
        <w:rPr>
          <w:rFonts w:hint="eastAsia"/>
        </w:rPr>
        <w:t>ринках</w:t>
      </w:r>
      <w:r>
        <w:t></w:t>
      </w:r>
      <w:r>
        <w:rPr>
          <w:rFonts w:hint="eastAsia"/>
        </w:rPr>
        <w:t>сировинних</w:t>
      </w:r>
      <w:r>
        <w:t></w:t>
      </w:r>
      <w:r>
        <w:rPr>
          <w:rFonts w:hint="eastAsia"/>
        </w:rPr>
        <w:t>продовольчих</w:t>
      </w:r>
      <w:r>
        <w:t></w:t>
      </w:r>
      <w:r>
        <w:rPr>
          <w:rFonts w:hint="eastAsia"/>
        </w:rPr>
        <w:t>товарів</w:t>
      </w:r>
      <w:r>
        <w:t></w:t>
      </w:r>
      <w:r>
        <w:rPr>
          <w:rFonts w:hint="eastAsia"/>
        </w:rPr>
        <w:t>не</w:t>
      </w:r>
      <w:r>
        <w:t></w:t>
      </w:r>
      <w:r>
        <w:rPr>
          <w:rFonts w:hint="eastAsia"/>
        </w:rPr>
        <w:t>лише</w:t>
      </w:r>
    </w:p>
    <w:p w:rsidR="00D65C98" w:rsidRDefault="00D65C98" w:rsidP="00D65C98">
      <w:r>
        <w:rPr>
          <w:rFonts w:hint="eastAsia"/>
        </w:rPr>
        <w:t>ф’ючерсні</w:t>
      </w:r>
      <w:r>
        <w:t></w:t>
      </w:r>
      <w:r>
        <w:rPr>
          <w:rFonts w:hint="eastAsia"/>
        </w:rPr>
        <w:t>контракти</w:t>
      </w:r>
      <w:r>
        <w:t></w:t>
      </w:r>
      <w:r>
        <w:rPr>
          <w:rFonts w:hint="eastAsia"/>
        </w:rPr>
        <w:t>та</w:t>
      </w:r>
      <w:r>
        <w:t></w:t>
      </w:r>
      <w:r>
        <w:rPr>
          <w:rFonts w:hint="eastAsia"/>
        </w:rPr>
        <w:t>їхні</w:t>
      </w:r>
      <w:r>
        <w:t></w:t>
      </w:r>
      <w:r>
        <w:rPr>
          <w:rFonts w:hint="eastAsia"/>
        </w:rPr>
        <w:t>спреди</w:t>
      </w:r>
      <w:r>
        <w:t></w:t>
      </w:r>
      <w:r>
        <w:t></w:t>
      </w:r>
      <w:r>
        <w:rPr>
          <w:rFonts w:hint="eastAsia"/>
        </w:rPr>
        <w:t>але</w:t>
      </w:r>
      <w:r>
        <w:t></w:t>
      </w:r>
      <w:r>
        <w:rPr>
          <w:rFonts w:hint="eastAsia"/>
        </w:rPr>
        <w:t>і</w:t>
      </w:r>
      <w:r>
        <w:t></w:t>
      </w:r>
      <w:r>
        <w:rPr>
          <w:rFonts w:hint="eastAsia"/>
        </w:rPr>
        <w:t>опціони</w:t>
      </w:r>
      <w:r>
        <w:t></w:t>
      </w:r>
      <w:r>
        <w:rPr>
          <w:rFonts w:hint="eastAsia"/>
        </w:rPr>
        <w:t>та</w:t>
      </w:r>
      <w:r>
        <w:t></w:t>
      </w:r>
      <w:r>
        <w:rPr>
          <w:rFonts w:hint="eastAsia"/>
        </w:rPr>
        <w:t>їхні</w:t>
      </w:r>
      <w:r>
        <w:t></w:t>
      </w:r>
      <w:r>
        <w:rPr>
          <w:rFonts w:hint="eastAsia"/>
        </w:rPr>
        <w:t>комбінації</w:t>
      </w:r>
      <w:r>
        <w:t></w:t>
      </w:r>
      <w:r>
        <w:rPr>
          <w:rFonts w:hint="eastAsia"/>
        </w:rPr>
        <w:t>в</w:t>
      </w:r>
    </w:p>
    <w:p w:rsidR="00D65C98" w:rsidRDefault="00D65C98" w:rsidP="00D65C98">
      <w:r>
        <w:rPr>
          <w:rFonts w:hint="eastAsia"/>
        </w:rPr>
        <w:t>рамках</w:t>
      </w:r>
      <w:r>
        <w:t></w:t>
      </w:r>
      <w:r>
        <w:rPr>
          <w:rFonts w:hint="eastAsia"/>
        </w:rPr>
        <w:t>опціонних</w:t>
      </w:r>
      <w:r>
        <w:t></w:t>
      </w:r>
      <w:r>
        <w:rPr>
          <w:rFonts w:hint="eastAsia"/>
        </w:rPr>
        <w:t>стратегій</w:t>
      </w:r>
      <w:r>
        <w:t></w:t>
      </w:r>
      <w:r>
        <w:t></w:t>
      </w:r>
      <w:r>
        <w:rPr>
          <w:rFonts w:hint="eastAsia"/>
        </w:rPr>
        <w:t>значно</w:t>
      </w:r>
      <w:r>
        <w:t></w:t>
      </w:r>
      <w:r>
        <w:rPr>
          <w:rFonts w:hint="eastAsia"/>
        </w:rPr>
        <w:t>підвищує</w:t>
      </w:r>
      <w:r>
        <w:t></w:t>
      </w:r>
      <w:r>
        <w:rPr>
          <w:rFonts w:hint="eastAsia"/>
        </w:rPr>
        <w:t>результативність</w:t>
      </w:r>
    </w:p>
    <w:p w:rsidR="00D65C98" w:rsidRDefault="00D65C98" w:rsidP="00D65C98">
      <w:r>
        <w:rPr>
          <w:rFonts w:hint="eastAsia"/>
        </w:rPr>
        <w:t>діяльності</w:t>
      </w:r>
      <w:r>
        <w:t></w:t>
      </w:r>
      <w:r>
        <w:rPr>
          <w:rFonts w:hint="eastAsia"/>
        </w:rPr>
        <w:t>економічних</w:t>
      </w:r>
      <w:r>
        <w:t></w:t>
      </w:r>
      <w:r>
        <w:rPr>
          <w:rFonts w:hint="eastAsia"/>
        </w:rPr>
        <w:t>агентів</w:t>
      </w:r>
      <w:r>
        <w:t></w:t>
      </w:r>
      <w:r>
        <w:t></w:t>
      </w:r>
      <w:r>
        <w:rPr>
          <w:rFonts w:hint="eastAsia"/>
        </w:rPr>
        <w:t>зокрема</w:t>
      </w:r>
      <w:r>
        <w:t></w:t>
      </w:r>
      <w:r>
        <w:rPr>
          <w:rFonts w:hint="eastAsia"/>
        </w:rPr>
        <w:t>великих</w:t>
      </w:r>
      <w:r>
        <w:t></w:t>
      </w:r>
      <w:r>
        <w:rPr>
          <w:rFonts w:hint="eastAsia"/>
        </w:rPr>
        <w:t>БНП</w:t>
      </w:r>
      <w:r>
        <w:t></w:t>
      </w:r>
      <w:r>
        <w:t></w:t>
      </w:r>
      <w:r>
        <w:rPr>
          <w:rFonts w:hint="eastAsia"/>
        </w:rPr>
        <w:t>Водночас</w:t>
      </w:r>
      <w:r>
        <w:t></w:t>
      </w:r>
    </w:p>
    <w:p w:rsidR="00D65C98" w:rsidRDefault="00D65C98" w:rsidP="00D65C98">
      <w:r>
        <w:rPr>
          <w:rFonts w:hint="eastAsia"/>
        </w:rPr>
        <w:t>обрання</w:t>
      </w:r>
      <w:r>
        <w:t></w:t>
      </w:r>
      <w:r>
        <w:rPr>
          <w:rFonts w:hint="eastAsia"/>
        </w:rPr>
        <w:t>певного</w:t>
      </w:r>
      <w:r>
        <w:t></w:t>
      </w:r>
      <w:r>
        <w:rPr>
          <w:rFonts w:hint="eastAsia"/>
        </w:rPr>
        <w:t>виду</w:t>
      </w:r>
      <w:r>
        <w:t></w:t>
      </w:r>
      <w:r>
        <w:rPr>
          <w:rFonts w:hint="eastAsia"/>
        </w:rPr>
        <w:t>деривативів</w:t>
      </w:r>
      <w:r>
        <w:t></w:t>
      </w:r>
      <w:r>
        <w:rPr>
          <w:rFonts w:hint="eastAsia"/>
        </w:rPr>
        <w:t>залежить</w:t>
      </w:r>
      <w:r>
        <w:t></w:t>
      </w:r>
      <w:r>
        <w:rPr>
          <w:rFonts w:hint="eastAsia"/>
        </w:rPr>
        <w:t>не</w:t>
      </w:r>
      <w:r>
        <w:t></w:t>
      </w:r>
      <w:r>
        <w:rPr>
          <w:rFonts w:hint="eastAsia"/>
        </w:rPr>
        <w:t>тільки</w:t>
      </w:r>
      <w:r>
        <w:t></w:t>
      </w:r>
      <w:r>
        <w:rPr>
          <w:rFonts w:hint="eastAsia"/>
        </w:rPr>
        <w:t>від</w:t>
      </w:r>
      <w:r>
        <w:t></w:t>
      </w:r>
      <w:r>
        <w:rPr>
          <w:rFonts w:hint="eastAsia"/>
        </w:rPr>
        <w:t>очікувань</w:t>
      </w:r>
    </w:p>
    <w:p w:rsidR="00D65C98" w:rsidRDefault="00D65C98" w:rsidP="00D65C98">
      <w:r>
        <w:rPr>
          <w:rFonts w:hint="eastAsia"/>
        </w:rPr>
        <w:t>щодо</w:t>
      </w:r>
      <w:r>
        <w:t></w:t>
      </w:r>
      <w:r>
        <w:rPr>
          <w:rFonts w:hint="eastAsia"/>
        </w:rPr>
        <w:t>напрямку</w:t>
      </w:r>
      <w:r>
        <w:t></w:t>
      </w:r>
      <w:r>
        <w:rPr>
          <w:rFonts w:hint="eastAsia"/>
        </w:rPr>
        <w:t>руху</w:t>
      </w:r>
      <w:r>
        <w:t></w:t>
      </w:r>
      <w:r>
        <w:rPr>
          <w:rFonts w:hint="eastAsia"/>
        </w:rPr>
        <w:t>ціни</w:t>
      </w:r>
      <w:r>
        <w:t></w:t>
      </w:r>
      <w:r>
        <w:t></w:t>
      </w:r>
      <w:r>
        <w:rPr>
          <w:rFonts w:hint="eastAsia"/>
        </w:rPr>
        <w:t>але</w:t>
      </w:r>
      <w:r>
        <w:t></w:t>
      </w:r>
      <w:r>
        <w:rPr>
          <w:rFonts w:hint="eastAsia"/>
        </w:rPr>
        <w:t>також</w:t>
      </w:r>
      <w:r>
        <w:t></w:t>
      </w:r>
      <w:r>
        <w:rPr>
          <w:rFonts w:hint="eastAsia"/>
        </w:rPr>
        <w:t>і</w:t>
      </w:r>
      <w:r>
        <w:t></w:t>
      </w:r>
      <w:r>
        <w:rPr>
          <w:rFonts w:hint="eastAsia"/>
        </w:rPr>
        <w:t>від</w:t>
      </w:r>
      <w:r>
        <w:t></w:t>
      </w:r>
      <w:r>
        <w:rPr>
          <w:rFonts w:hint="eastAsia"/>
        </w:rPr>
        <w:t>базової</w:t>
      </w:r>
      <w:r>
        <w:t></w:t>
      </w:r>
      <w:r>
        <w:rPr>
          <w:rFonts w:hint="eastAsia"/>
        </w:rPr>
        <w:t>схильності</w:t>
      </w:r>
    </w:p>
    <w:p w:rsidR="00D65C98" w:rsidRDefault="00D65C98" w:rsidP="00D65C98">
      <w:r>
        <w:rPr>
          <w:rFonts w:hint="eastAsia"/>
        </w:rPr>
        <w:t>економічного</w:t>
      </w:r>
      <w:r>
        <w:t></w:t>
      </w:r>
      <w:r>
        <w:rPr>
          <w:rFonts w:hint="eastAsia"/>
        </w:rPr>
        <w:t>агента</w:t>
      </w:r>
      <w:r>
        <w:t></w:t>
      </w:r>
      <w:r>
        <w:rPr>
          <w:rFonts w:hint="eastAsia"/>
        </w:rPr>
        <w:t>до</w:t>
      </w:r>
      <w:r>
        <w:t></w:t>
      </w:r>
      <w:r>
        <w:rPr>
          <w:rFonts w:hint="eastAsia"/>
        </w:rPr>
        <w:t>ризику</w:t>
      </w:r>
      <w:r>
        <w:t></w:t>
      </w:r>
      <w:r>
        <w:t></w:t>
      </w:r>
      <w:r>
        <w:rPr>
          <w:rFonts w:hint="eastAsia"/>
        </w:rPr>
        <w:t>адже</w:t>
      </w:r>
      <w:r>
        <w:t></w:t>
      </w:r>
      <w:r>
        <w:t></w:t>
      </w:r>
      <w:r>
        <w:rPr>
          <w:rFonts w:hint="eastAsia"/>
        </w:rPr>
        <w:t>не</w:t>
      </w:r>
      <w:r>
        <w:t></w:t>
      </w:r>
      <w:r>
        <w:rPr>
          <w:rFonts w:hint="eastAsia"/>
        </w:rPr>
        <w:t>зважаючи</w:t>
      </w:r>
      <w:r>
        <w:t></w:t>
      </w:r>
      <w:r>
        <w:rPr>
          <w:rFonts w:hint="eastAsia"/>
        </w:rPr>
        <w:t>на</w:t>
      </w:r>
      <w:r>
        <w:t></w:t>
      </w:r>
      <w:r>
        <w:rPr>
          <w:rFonts w:hint="eastAsia"/>
        </w:rPr>
        <w:t>те</w:t>
      </w:r>
      <w:r>
        <w:t></w:t>
      </w:r>
      <w:r>
        <w:t></w:t>
      </w:r>
      <w:r>
        <w:rPr>
          <w:rFonts w:hint="eastAsia"/>
        </w:rPr>
        <w:t>що</w:t>
      </w:r>
    </w:p>
    <w:p w:rsidR="00D65C98" w:rsidRDefault="00D65C98" w:rsidP="00D65C98">
      <w:r>
        <w:rPr>
          <w:rFonts w:hint="eastAsia"/>
        </w:rPr>
        <w:t>використання</w:t>
      </w:r>
      <w:r>
        <w:t></w:t>
      </w:r>
      <w:r>
        <w:rPr>
          <w:rFonts w:hint="eastAsia"/>
        </w:rPr>
        <w:t>ф’ючерсних</w:t>
      </w:r>
      <w:r>
        <w:t></w:t>
      </w:r>
      <w:r>
        <w:rPr>
          <w:rFonts w:hint="eastAsia"/>
        </w:rPr>
        <w:t>і</w:t>
      </w:r>
      <w:r>
        <w:t></w:t>
      </w:r>
      <w:r>
        <w:rPr>
          <w:rFonts w:hint="eastAsia"/>
        </w:rPr>
        <w:t>опціонних</w:t>
      </w:r>
      <w:r>
        <w:t></w:t>
      </w:r>
      <w:r>
        <w:rPr>
          <w:rFonts w:hint="eastAsia"/>
        </w:rPr>
        <w:t>контрактів</w:t>
      </w:r>
      <w:r>
        <w:t></w:t>
      </w:r>
      <w:r>
        <w:rPr>
          <w:rFonts w:hint="eastAsia"/>
        </w:rPr>
        <w:t>саме</w:t>
      </w:r>
      <w:r>
        <w:t></w:t>
      </w:r>
      <w:r>
        <w:rPr>
          <w:rFonts w:hint="eastAsia"/>
        </w:rPr>
        <w:t>по</w:t>
      </w:r>
      <w:r>
        <w:t></w:t>
      </w:r>
      <w:r>
        <w:rPr>
          <w:rFonts w:hint="eastAsia"/>
        </w:rPr>
        <w:t>собі</w:t>
      </w:r>
      <w:r>
        <w:t></w:t>
      </w:r>
      <w:r>
        <w:rPr>
          <w:rFonts w:hint="eastAsia"/>
        </w:rPr>
        <w:t>означає</w:t>
      </w:r>
    </w:p>
    <w:p w:rsidR="00D65C98" w:rsidRDefault="00D65C98" w:rsidP="00D65C98">
      <w:r>
        <w:rPr>
          <w:rFonts w:hint="eastAsia"/>
        </w:rPr>
        <w:t>мінімізацію</w:t>
      </w:r>
      <w:r>
        <w:t></w:t>
      </w:r>
      <w:r>
        <w:rPr>
          <w:rFonts w:hint="eastAsia"/>
        </w:rPr>
        <w:t>впливу</w:t>
      </w:r>
      <w:r>
        <w:t></w:t>
      </w:r>
      <w:r>
        <w:rPr>
          <w:rFonts w:hint="eastAsia"/>
        </w:rPr>
        <w:t>негативних</w:t>
      </w:r>
      <w:r>
        <w:t></w:t>
      </w:r>
      <w:r>
        <w:rPr>
          <w:rFonts w:hint="eastAsia"/>
        </w:rPr>
        <w:t>наслідків</w:t>
      </w:r>
      <w:r>
        <w:t></w:t>
      </w:r>
      <w:r>
        <w:rPr>
          <w:rFonts w:hint="eastAsia"/>
        </w:rPr>
        <w:t>від</w:t>
      </w:r>
      <w:r>
        <w:t></w:t>
      </w:r>
      <w:r>
        <w:rPr>
          <w:rFonts w:hint="eastAsia"/>
        </w:rPr>
        <w:t>настання</w:t>
      </w:r>
      <w:r>
        <w:t></w:t>
      </w:r>
      <w:r>
        <w:rPr>
          <w:rFonts w:hint="eastAsia"/>
        </w:rPr>
        <w:t>несприятливих</w:t>
      </w:r>
    </w:p>
    <w:p w:rsidR="00D65C98" w:rsidRDefault="00D65C98" w:rsidP="00D65C98">
      <w:r>
        <w:rPr>
          <w:rFonts w:hint="eastAsia"/>
        </w:rPr>
        <w:t>подій</w:t>
      </w:r>
      <w:r>
        <w:t></w:t>
      </w:r>
      <w:r>
        <w:t></w:t>
      </w:r>
      <w:r>
        <w:rPr>
          <w:rFonts w:hint="eastAsia"/>
        </w:rPr>
        <w:t>різні</w:t>
      </w:r>
      <w:r>
        <w:t></w:t>
      </w:r>
      <w:r>
        <w:rPr>
          <w:rFonts w:hint="eastAsia"/>
        </w:rPr>
        <w:t>стратегії</w:t>
      </w:r>
      <w:r>
        <w:t></w:t>
      </w:r>
      <w:r>
        <w:rPr>
          <w:rFonts w:hint="eastAsia"/>
        </w:rPr>
        <w:t>будуть</w:t>
      </w:r>
      <w:r>
        <w:t></w:t>
      </w:r>
      <w:r>
        <w:rPr>
          <w:rFonts w:hint="eastAsia"/>
        </w:rPr>
        <w:t>завжди</w:t>
      </w:r>
      <w:r>
        <w:t></w:t>
      </w:r>
      <w:r>
        <w:rPr>
          <w:rFonts w:hint="eastAsia"/>
        </w:rPr>
        <w:t>пов’язані</w:t>
      </w:r>
      <w:r>
        <w:t></w:t>
      </w:r>
      <w:r>
        <w:rPr>
          <w:rFonts w:hint="eastAsia"/>
        </w:rPr>
        <w:t>з</w:t>
      </w:r>
      <w:r>
        <w:t></w:t>
      </w:r>
      <w:r>
        <w:rPr>
          <w:rFonts w:hint="eastAsia"/>
        </w:rPr>
        <w:t>різним</w:t>
      </w:r>
      <w:r>
        <w:t></w:t>
      </w:r>
      <w:r>
        <w:rPr>
          <w:rFonts w:hint="eastAsia"/>
        </w:rPr>
        <w:t>ступенем</w:t>
      </w:r>
      <w:r>
        <w:t></w:t>
      </w:r>
      <w:r>
        <w:rPr>
          <w:rFonts w:hint="eastAsia"/>
        </w:rPr>
        <w:t>ризику</w:t>
      </w:r>
      <w:r>
        <w:t></w:t>
      </w:r>
    </w:p>
    <w:p w:rsidR="00D65C98" w:rsidRDefault="00D65C98" w:rsidP="00D65C98">
      <w:r>
        <w:t></w:t>
      </w:r>
      <w:r>
        <w:t></w:t>
      </w:r>
      <w:r>
        <w:t></w:t>
      </w:r>
      <w:r>
        <w:rPr>
          <w:rFonts w:hint="eastAsia"/>
        </w:rPr>
        <w:t>Значення</w:t>
      </w:r>
      <w:r>
        <w:t></w:t>
      </w:r>
      <w:r>
        <w:rPr>
          <w:rFonts w:hint="eastAsia"/>
        </w:rPr>
        <w:t>парної</w:t>
      </w:r>
      <w:r>
        <w:t></w:t>
      </w:r>
      <w:r>
        <w:rPr>
          <w:rFonts w:hint="eastAsia"/>
        </w:rPr>
        <w:t>кореляції</w:t>
      </w:r>
      <w:r>
        <w:t></w:t>
      </w:r>
      <w:r>
        <w:rPr>
          <w:rFonts w:hint="eastAsia"/>
        </w:rPr>
        <w:t>на</w:t>
      </w:r>
      <w:r>
        <w:t></w:t>
      </w:r>
      <w:r>
        <w:rPr>
          <w:rFonts w:hint="eastAsia"/>
        </w:rPr>
        <w:t>рівні</w:t>
      </w:r>
      <w:r>
        <w:t></w:t>
      </w:r>
      <w:r>
        <w:t></w:t>
      </w:r>
      <w:r>
        <w:t></w:t>
      </w:r>
      <w:r>
        <w:t></w:t>
      </w:r>
      <w:r>
        <w:t></w:t>
      </w:r>
      <w:r>
        <w:t></w:t>
      </w:r>
      <w:r>
        <w:t></w:t>
      </w:r>
      <w:r>
        <w:rPr>
          <w:rFonts w:hint="eastAsia"/>
        </w:rPr>
        <w:t>яке</w:t>
      </w:r>
      <w:r>
        <w:t></w:t>
      </w:r>
      <w:r>
        <w:rPr>
          <w:rFonts w:hint="eastAsia"/>
        </w:rPr>
        <w:t>є</w:t>
      </w:r>
      <w:r>
        <w:t></w:t>
      </w:r>
      <w:r>
        <w:rPr>
          <w:rFonts w:hint="eastAsia"/>
        </w:rPr>
        <w:t>доказом</w:t>
      </w:r>
      <w:r>
        <w:t></w:t>
      </w:r>
      <w:r>
        <w:rPr>
          <w:rFonts w:hint="eastAsia"/>
        </w:rPr>
        <w:t>наявності</w:t>
      </w:r>
    </w:p>
    <w:p w:rsidR="00D65C98" w:rsidRDefault="00D65C98" w:rsidP="00D65C98">
      <w:r>
        <w:rPr>
          <w:rFonts w:hint="eastAsia"/>
        </w:rPr>
        <w:t>суттєвої</w:t>
      </w:r>
      <w:r>
        <w:t></w:t>
      </w:r>
      <w:r>
        <w:rPr>
          <w:rFonts w:hint="eastAsia"/>
        </w:rPr>
        <w:t>додатної</w:t>
      </w:r>
      <w:r>
        <w:t></w:t>
      </w:r>
      <w:r>
        <w:t></w:t>
      </w:r>
      <w:r>
        <w:rPr>
          <w:rFonts w:hint="eastAsia"/>
        </w:rPr>
        <w:t>прямої</w:t>
      </w:r>
      <w:r>
        <w:t></w:t>
      </w:r>
      <w:r>
        <w:t></w:t>
      </w:r>
      <w:r>
        <w:rPr>
          <w:rFonts w:hint="eastAsia"/>
        </w:rPr>
        <w:t>кореляції</w:t>
      </w:r>
      <w:r>
        <w:t></w:t>
      </w:r>
      <w:r>
        <w:rPr>
          <w:rFonts w:hint="eastAsia"/>
        </w:rPr>
        <w:t>між</w:t>
      </w:r>
      <w:r>
        <w:t></w:t>
      </w:r>
      <w:r>
        <w:rPr>
          <w:rFonts w:hint="eastAsia"/>
        </w:rPr>
        <w:t>динамікою</w:t>
      </w:r>
      <w:r>
        <w:t></w:t>
      </w:r>
      <w:r>
        <w:rPr>
          <w:rFonts w:hint="eastAsia"/>
        </w:rPr>
        <w:t>коливань</w:t>
      </w:r>
      <w:r>
        <w:t></w:t>
      </w:r>
      <w:r>
        <w:rPr>
          <w:rFonts w:hint="eastAsia"/>
        </w:rPr>
        <w:t>базису</w:t>
      </w:r>
    </w:p>
    <w:p w:rsidR="00D65C98" w:rsidRDefault="00D65C98" w:rsidP="00D65C98">
      <w:r>
        <w:rPr>
          <w:rFonts w:hint="eastAsia"/>
        </w:rPr>
        <w:t>сирої</w:t>
      </w:r>
      <w:r>
        <w:t></w:t>
      </w:r>
      <w:r>
        <w:rPr>
          <w:rFonts w:hint="eastAsia"/>
        </w:rPr>
        <w:t>соєвої</w:t>
      </w:r>
      <w:r>
        <w:t></w:t>
      </w:r>
      <w:r>
        <w:rPr>
          <w:rFonts w:hint="eastAsia"/>
        </w:rPr>
        <w:t>олії</w:t>
      </w:r>
      <w:r>
        <w:t></w:t>
      </w:r>
      <w:r>
        <w:t></w:t>
      </w:r>
      <w:r>
        <w:rPr>
          <w:rFonts w:hint="eastAsia"/>
        </w:rPr>
        <w:t>що</w:t>
      </w:r>
      <w:r>
        <w:t></w:t>
      </w:r>
      <w:r>
        <w:rPr>
          <w:rFonts w:hint="eastAsia"/>
        </w:rPr>
        <w:t>торгується</w:t>
      </w:r>
      <w:r>
        <w:t></w:t>
      </w:r>
      <w:r>
        <w:rPr>
          <w:rFonts w:hint="eastAsia"/>
        </w:rPr>
        <w:t>на</w:t>
      </w:r>
      <w:r>
        <w:t></w:t>
      </w:r>
      <w:r>
        <w:rPr>
          <w:rFonts w:hint="eastAsia"/>
        </w:rPr>
        <w:t>умовах</w:t>
      </w:r>
      <w:r>
        <w:t></w:t>
      </w:r>
      <w:r>
        <w:rPr>
          <w:rFonts w:hint="eastAsia"/>
        </w:rPr>
        <w:t>ФОБ</w:t>
      </w:r>
      <w:r>
        <w:t></w:t>
      </w:r>
      <w:r>
        <w:rPr>
          <w:rFonts w:hint="eastAsia"/>
        </w:rPr>
        <w:t>Аргентина</w:t>
      </w:r>
      <w:r>
        <w:t></w:t>
      </w:r>
      <w:r>
        <w:t></w:t>
      </w:r>
      <w:r>
        <w:rPr>
          <w:rFonts w:hint="eastAsia"/>
        </w:rPr>
        <w:t>і</w:t>
      </w:r>
      <w:r>
        <w:t></w:t>
      </w:r>
      <w:r>
        <w:rPr>
          <w:rFonts w:hint="eastAsia"/>
        </w:rPr>
        <w:t>значень</w:t>
      </w:r>
    </w:p>
    <w:p w:rsidR="00D65C98" w:rsidRDefault="00D65C98" w:rsidP="00D65C98">
      <w:r>
        <w:rPr>
          <w:rFonts w:hint="eastAsia"/>
        </w:rPr>
        <w:t>сирої</w:t>
      </w:r>
      <w:r>
        <w:t></w:t>
      </w:r>
      <w:r>
        <w:rPr>
          <w:rFonts w:hint="eastAsia"/>
        </w:rPr>
        <w:t>соняшникової</w:t>
      </w:r>
      <w:r>
        <w:t></w:t>
      </w:r>
      <w:r>
        <w:rPr>
          <w:rFonts w:hint="eastAsia"/>
        </w:rPr>
        <w:t>олії</w:t>
      </w:r>
      <w:r>
        <w:t></w:t>
      </w:r>
      <w:r>
        <w:t></w:t>
      </w:r>
      <w:r>
        <w:rPr>
          <w:rFonts w:hint="eastAsia"/>
        </w:rPr>
        <w:t>що</w:t>
      </w:r>
      <w:r>
        <w:t></w:t>
      </w:r>
      <w:r>
        <w:rPr>
          <w:rFonts w:hint="eastAsia"/>
        </w:rPr>
        <w:t>торгується</w:t>
      </w:r>
      <w:r>
        <w:t></w:t>
      </w:r>
      <w:r>
        <w:rPr>
          <w:rFonts w:hint="eastAsia"/>
        </w:rPr>
        <w:t>на</w:t>
      </w:r>
      <w:r>
        <w:t></w:t>
      </w:r>
      <w:r>
        <w:rPr>
          <w:rFonts w:hint="eastAsia"/>
        </w:rPr>
        <w:t>умовах</w:t>
      </w:r>
      <w:r>
        <w:t></w:t>
      </w:r>
      <w:r>
        <w:rPr>
          <w:rFonts w:hint="eastAsia"/>
        </w:rPr>
        <w:t>ФОБ</w:t>
      </w:r>
      <w:r>
        <w:t></w:t>
      </w:r>
      <w:r>
        <w:rPr>
          <w:rFonts w:hint="eastAsia"/>
        </w:rPr>
        <w:t>Чорне</w:t>
      </w:r>
      <w:r>
        <w:t></w:t>
      </w:r>
      <w:r>
        <w:rPr>
          <w:rFonts w:hint="eastAsia"/>
        </w:rPr>
        <w:t>море</w:t>
      </w:r>
      <w:r>
        <w:t></w:t>
      </w:r>
    </w:p>
    <w:p w:rsidR="00D65C98" w:rsidRDefault="00D65C98" w:rsidP="00D65C98">
      <w:r>
        <w:rPr>
          <w:rFonts w:hint="eastAsia"/>
        </w:rPr>
        <w:t>означає</w:t>
      </w:r>
      <w:r>
        <w:t></w:t>
      </w:r>
      <w:r>
        <w:t></w:t>
      </w:r>
      <w:r>
        <w:rPr>
          <w:rFonts w:hint="eastAsia"/>
        </w:rPr>
        <w:t>що</w:t>
      </w:r>
      <w:r>
        <w:t></w:t>
      </w:r>
      <w:r>
        <w:rPr>
          <w:rFonts w:hint="eastAsia"/>
        </w:rPr>
        <w:t>використання</w:t>
      </w:r>
      <w:r>
        <w:t></w:t>
      </w:r>
      <w:r>
        <w:rPr>
          <w:rFonts w:hint="eastAsia"/>
        </w:rPr>
        <w:t>базису</w:t>
      </w:r>
      <w:r>
        <w:t></w:t>
      </w:r>
      <w:r>
        <w:rPr>
          <w:rFonts w:hint="eastAsia"/>
        </w:rPr>
        <w:t>сприяє</w:t>
      </w:r>
      <w:r>
        <w:t></w:t>
      </w:r>
      <w:r>
        <w:rPr>
          <w:rFonts w:hint="eastAsia"/>
        </w:rPr>
        <w:t>ефективному</w:t>
      </w:r>
      <w:r>
        <w:t></w:t>
      </w:r>
      <w:r>
        <w:rPr>
          <w:rFonts w:hint="eastAsia"/>
        </w:rPr>
        <w:t>ризикменеджменту</w:t>
      </w:r>
      <w:r>
        <w:t></w:t>
      </w:r>
      <w:r>
        <w:rPr>
          <w:rFonts w:hint="eastAsia"/>
        </w:rPr>
        <w:t>в</w:t>
      </w:r>
      <w:r>
        <w:t></w:t>
      </w:r>
      <w:r>
        <w:rPr>
          <w:rFonts w:hint="eastAsia"/>
        </w:rPr>
        <w:t>рамках</w:t>
      </w:r>
      <w:r>
        <w:t></w:t>
      </w:r>
      <w:r>
        <w:rPr>
          <w:rFonts w:hint="eastAsia"/>
        </w:rPr>
        <w:t>міжнародної</w:t>
      </w:r>
      <w:r>
        <w:t></w:t>
      </w:r>
      <w:r>
        <w:rPr>
          <w:rFonts w:hint="eastAsia"/>
        </w:rPr>
        <w:t>торгівлі</w:t>
      </w:r>
      <w:r>
        <w:t></w:t>
      </w:r>
      <w:r>
        <w:rPr>
          <w:rFonts w:hint="eastAsia"/>
        </w:rPr>
        <w:t>сировинними</w:t>
      </w:r>
    </w:p>
    <w:p w:rsidR="00D65C98" w:rsidRDefault="00D65C98" w:rsidP="00D65C98">
      <w:r>
        <w:rPr>
          <w:rFonts w:hint="eastAsia"/>
        </w:rPr>
        <w:t>продовольчими</w:t>
      </w:r>
      <w:r>
        <w:t></w:t>
      </w:r>
      <w:r>
        <w:rPr>
          <w:rFonts w:hint="eastAsia"/>
        </w:rPr>
        <w:t>товарами</w:t>
      </w:r>
      <w:r>
        <w:t></w:t>
      </w:r>
      <w:r>
        <w:t></w:t>
      </w:r>
      <w:r>
        <w:rPr>
          <w:rFonts w:hint="eastAsia"/>
        </w:rPr>
        <w:t>Відслідковування</w:t>
      </w:r>
      <w:r>
        <w:t></w:t>
      </w:r>
      <w:r>
        <w:rPr>
          <w:rFonts w:hint="eastAsia"/>
        </w:rPr>
        <w:t>змін</w:t>
      </w:r>
      <w:r>
        <w:t></w:t>
      </w:r>
      <w:r>
        <w:rPr>
          <w:rFonts w:hint="eastAsia"/>
        </w:rPr>
        <w:t>значень</w:t>
      </w:r>
      <w:r>
        <w:t></w:t>
      </w:r>
      <w:r>
        <w:rPr>
          <w:rFonts w:hint="eastAsia"/>
        </w:rPr>
        <w:t>базису</w:t>
      </w:r>
      <w:r>
        <w:t></w:t>
      </w:r>
      <w:r>
        <w:rPr>
          <w:rFonts w:hint="eastAsia"/>
        </w:rPr>
        <w:t>з</w:t>
      </w:r>
    </w:p>
    <w:p w:rsidR="00D65C98" w:rsidRDefault="00D65C98" w:rsidP="00D65C98">
      <w:r>
        <w:t></w:t>
      </w:r>
      <w:r>
        <w:t></w:t>
      </w:r>
      <w:r>
        <w:t></w:t>
      </w:r>
    </w:p>
    <w:p w:rsidR="00D65C98" w:rsidRDefault="00D65C98" w:rsidP="00D65C98">
      <w:r>
        <w:rPr>
          <w:rFonts w:hint="eastAsia"/>
        </w:rPr>
        <w:t>метою</w:t>
      </w:r>
      <w:r>
        <w:t></w:t>
      </w:r>
      <w:r>
        <w:rPr>
          <w:rFonts w:hint="eastAsia"/>
        </w:rPr>
        <w:t>виокремлення</w:t>
      </w:r>
      <w:r>
        <w:t></w:t>
      </w:r>
      <w:r>
        <w:rPr>
          <w:rFonts w:hint="eastAsia"/>
        </w:rPr>
        <w:t>сезонних</w:t>
      </w:r>
      <w:r>
        <w:t></w:t>
      </w:r>
      <w:r>
        <w:rPr>
          <w:rFonts w:hint="eastAsia"/>
        </w:rPr>
        <w:t>чинників</w:t>
      </w:r>
      <w:r>
        <w:t></w:t>
      </w:r>
      <w:r>
        <w:rPr>
          <w:rFonts w:hint="eastAsia"/>
        </w:rPr>
        <w:t>дозволяє</w:t>
      </w:r>
      <w:r>
        <w:t></w:t>
      </w:r>
      <w:r>
        <w:rPr>
          <w:rFonts w:hint="eastAsia"/>
        </w:rPr>
        <w:t>з</w:t>
      </w:r>
      <w:r>
        <w:t></w:t>
      </w:r>
      <w:r>
        <w:rPr>
          <w:rFonts w:hint="eastAsia"/>
        </w:rPr>
        <w:t>високою</w:t>
      </w:r>
    </w:p>
    <w:p w:rsidR="00D65C98" w:rsidRDefault="00D65C98" w:rsidP="00D65C98">
      <w:r>
        <w:rPr>
          <w:rFonts w:hint="eastAsia"/>
        </w:rPr>
        <w:t>ймовірністю</w:t>
      </w:r>
      <w:r>
        <w:t></w:t>
      </w:r>
      <w:r>
        <w:rPr>
          <w:rFonts w:hint="eastAsia"/>
        </w:rPr>
        <w:t>прогнозувати</w:t>
      </w:r>
      <w:r>
        <w:t></w:t>
      </w:r>
      <w:r>
        <w:rPr>
          <w:rFonts w:hint="eastAsia"/>
        </w:rPr>
        <w:t>зміну</w:t>
      </w:r>
      <w:r>
        <w:t></w:t>
      </w:r>
      <w:r>
        <w:rPr>
          <w:rFonts w:hint="eastAsia"/>
        </w:rPr>
        <w:t>руху</w:t>
      </w:r>
      <w:r>
        <w:t></w:t>
      </w:r>
      <w:r>
        <w:rPr>
          <w:rFonts w:hint="eastAsia"/>
        </w:rPr>
        <w:t>ціни</w:t>
      </w:r>
      <w:r>
        <w:t></w:t>
      </w:r>
      <w:r>
        <w:rPr>
          <w:rFonts w:hint="eastAsia"/>
        </w:rPr>
        <w:t>сировинного</w:t>
      </w:r>
      <w:r>
        <w:t></w:t>
      </w:r>
      <w:r>
        <w:rPr>
          <w:rFonts w:hint="eastAsia"/>
        </w:rPr>
        <w:t>продовольчого</w:t>
      </w:r>
    </w:p>
    <w:p w:rsidR="00D65C98" w:rsidRDefault="00D65C98" w:rsidP="00D65C98">
      <w:r>
        <w:rPr>
          <w:rFonts w:hint="eastAsia"/>
        </w:rPr>
        <w:t>товару</w:t>
      </w:r>
      <w:r>
        <w:t></w:t>
      </w:r>
      <w:r>
        <w:rPr>
          <w:rFonts w:hint="eastAsia"/>
        </w:rPr>
        <w:t>на</w:t>
      </w:r>
      <w:r>
        <w:t></w:t>
      </w:r>
      <w:r>
        <w:rPr>
          <w:rFonts w:hint="eastAsia"/>
        </w:rPr>
        <w:t>готівковому</w:t>
      </w:r>
      <w:r>
        <w:t></w:t>
      </w:r>
      <w:r>
        <w:rPr>
          <w:rFonts w:hint="eastAsia"/>
        </w:rPr>
        <w:t>ринку</w:t>
      </w:r>
      <w:r>
        <w:t></w:t>
      </w:r>
    </w:p>
    <w:p w:rsidR="00D65C98" w:rsidRDefault="00D65C98" w:rsidP="00D65C98">
      <w:r>
        <w:t></w:t>
      </w:r>
      <w:r>
        <w:t></w:t>
      </w:r>
      <w:r>
        <w:t></w:t>
      </w:r>
      <w:r>
        <w:rPr>
          <w:rFonts w:hint="eastAsia"/>
        </w:rPr>
        <w:t>Україна</w:t>
      </w:r>
      <w:r>
        <w:t></w:t>
      </w:r>
      <w:r>
        <w:t></w:t>
      </w:r>
      <w:r>
        <w:rPr>
          <w:rFonts w:hint="eastAsia"/>
        </w:rPr>
        <w:t>будучи</w:t>
      </w:r>
      <w:r>
        <w:t></w:t>
      </w:r>
      <w:r>
        <w:rPr>
          <w:rFonts w:hint="eastAsia"/>
        </w:rPr>
        <w:t>однією</w:t>
      </w:r>
      <w:r>
        <w:t></w:t>
      </w:r>
      <w:r>
        <w:rPr>
          <w:rFonts w:hint="eastAsia"/>
        </w:rPr>
        <w:t>із</w:t>
      </w:r>
      <w:r>
        <w:t></w:t>
      </w:r>
      <w:r>
        <w:rPr>
          <w:rFonts w:hint="eastAsia"/>
        </w:rPr>
        <w:t>найбільших</w:t>
      </w:r>
      <w:r>
        <w:t></w:t>
      </w:r>
      <w:r>
        <w:rPr>
          <w:rFonts w:hint="eastAsia"/>
        </w:rPr>
        <w:t>країн</w:t>
      </w:r>
      <w:r>
        <w:t></w:t>
      </w:r>
      <w:r>
        <w:rPr>
          <w:rFonts w:hint="eastAsia"/>
        </w:rPr>
        <w:t>експортерів</w:t>
      </w:r>
      <w:r>
        <w:t></w:t>
      </w:r>
      <w:r>
        <w:rPr>
          <w:rFonts w:hint="eastAsia"/>
        </w:rPr>
        <w:t>зернових</w:t>
      </w:r>
    </w:p>
    <w:p w:rsidR="00D65C98" w:rsidRDefault="00D65C98" w:rsidP="00D65C98">
      <w:r>
        <w:rPr>
          <w:rFonts w:hint="eastAsia"/>
        </w:rPr>
        <w:t>культур</w:t>
      </w:r>
      <w:r>
        <w:t></w:t>
      </w:r>
      <w:r>
        <w:rPr>
          <w:rFonts w:hint="eastAsia"/>
        </w:rPr>
        <w:t>у</w:t>
      </w:r>
      <w:r>
        <w:t></w:t>
      </w:r>
      <w:r>
        <w:rPr>
          <w:rFonts w:hint="eastAsia"/>
        </w:rPr>
        <w:t>світі</w:t>
      </w:r>
      <w:r>
        <w:t></w:t>
      </w:r>
      <w:r>
        <w:t></w:t>
      </w:r>
      <w:r>
        <w:rPr>
          <w:rFonts w:hint="eastAsia"/>
        </w:rPr>
        <w:t>суттєвим</w:t>
      </w:r>
      <w:r>
        <w:t></w:t>
      </w:r>
      <w:r>
        <w:rPr>
          <w:rFonts w:hint="eastAsia"/>
        </w:rPr>
        <w:t>чином</w:t>
      </w:r>
      <w:r>
        <w:t></w:t>
      </w:r>
      <w:r>
        <w:rPr>
          <w:rFonts w:hint="eastAsia"/>
        </w:rPr>
        <w:t>залежить</w:t>
      </w:r>
      <w:r>
        <w:t></w:t>
      </w:r>
      <w:r>
        <w:rPr>
          <w:rFonts w:hint="eastAsia"/>
        </w:rPr>
        <w:t>від</w:t>
      </w:r>
      <w:r>
        <w:t></w:t>
      </w:r>
      <w:r>
        <w:rPr>
          <w:rFonts w:hint="eastAsia"/>
        </w:rPr>
        <w:t>світової</w:t>
      </w:r>
      <w:r>
        <w:t></w:t>
      </w:r>
      <w:r>
        <w:rPr>
          <w:rFonts w:hint="eastAsia"/>
        </w:rPr>
        <w:t>кон’юнктури</w:t>
      </w:r>
    </w:p>
    <w:p w:rsidR="00D65C98" w:rsidRDefault="00D65C98" w:rsidP="00D65C98">
      <w:r>
        <w:rPr>
          <w:rFonts w:hint="eastAsia"/>
        </w:rPr>
        <w:t>даного</w:t>
      </w:r>
      <w:r>
        <w:t></w:t>
      </w:r>
      <w:r>
        <w:rPr>
          <w:rFonts w:hint="eastAsia"/>
        </w:rPr>
        <w:t>ринку</w:t>
      </w:r>
      <w:r>
        <w:t></w:t>
      </w:r>
      <w:r>
        <w:t></w:t>
      </w:r>
      <w:r>
        <w:rPr>
          <w:rFonts w:hint="eastAsia"/>
        </w:rPr>
        <w:t>Значні</w:t>
      </w:r>
      <w:r>
        <w:t></w:t>
      </w:r>
      <w:r>
        <w:rPr>
          <w:rFonts w:hint="eastAsia"/>
        </w:rPr>
        <w:t>цінові</w:t>
      </w:r>
      <w:r>
        <w:t></w:t>
      </w:r>
      <w:r>
        <w:rPr>
          <w:rFonts w:hint="eastAsia"/>
        </w:rPr>
        <w:t>коливання</w:t>
      </w:r>
      <w:r>
        <w:t></w:t>
      </w:r>
      <w:r>
        <w:t></w:t>
      </w:r>
      <w:r>
        <w:rPr>
          <w:rFonts w:hint="eastAsia"/>
        </w:rPr>
        <w:t>характерні</w:t>
      </w:r>
      <w:r>
        <w:t></w:t>
      </w:r>
      <w:r>
        <w:rPr>
          <w:rFonts w:hint="eastAsia"/>
        </w:rPr>
        <w:t>для</w:t>
      </w:r>
      <w:r>
        <w:t></w:t>
      </w:r>
      <w:r>
        <w:rPr>
          <w:rFonts w:hint="eastAsia"/>
        </w:rPr>
        <w:t>сучасного</w:t>
      </w:r>
      <w:r>
        <w:t></w:t>
      </w:r>
      <w:r>
        <w:rPr>
          <w:rFonts w:hint="eastAsia"/>
        </w:rPr>
        <w:t>стану</w:t>
      </w:r>
    </w:p>
    <w:p w:rsidR="00D65C98" w:rsidRDefault="00D65C98" w:rsidP="00D65C98">
      <w:r>
        <w:rPr>
          <w:rFonts w:hint="eastAsia"/>
        </w:rPr>
        <w:t>справ</w:t>
      </w:r>
      <w:r>
        <w:t></w:t>
      </w:r>
      <w:r>
        <w:rPr>
          <w:rFonts w:hint="eastAsia"/>
        </w:rPr>
        <w:t>на</w:t>
      </w:r>
      <w:r>
        <w:t></w:t>
      </w:r>
      <w:r>
        <w:rPr>
          <w:rFonts w:hint="eastAsia"/>
        </w:rPr>
        <w:t>міжнародних</w:t>
      </w:r>
      <w:r>
        <w:t></w:t>
      </w:r>
      <w:r>
        <w:rPr>
          <w:rFonts w:hint="eastAsia"/>
        </w:rPr>
        <w:t>ринках</w:t>
      </w:r>
      <w:r>
        <w:t></w:t>
      </w:r>
      <w:r>
        <w:rPr>
          <w:rFonts w:hint="eastAsia"/>
        </w:rPr>
        <w:t>сировинних</w:t>
      </w:r>
      <w:r>
        <w:t></w:t>
      </w:r>
      <w:r>
        <w:rPr>
          <w:rFonts w:hint="eastAsia"/>
        </w:rPr>
        <w:t>продовольчих</w:t>
      </w:r>
      <w:r>
        <w:t></w:t>
      </w:r>
      <w:r>
        <w:rPr>
          <w:rFonts w:hint="eastAsia"/>
        </w:rPr>
        <w:t>товарів</w:t>
      </w:r>
      <w:r>
        <w:t></w:t>
      </w:r>
      <w:r>
        <w:rPr>
          <w:rFonts w:hint="eastAsia"/>
        </w:rPr>
        <w:t>в</w:t>
      </w:r>
    </w:p>
    <w:p w:rsidR="00D65C98" w:rsidRDefault="00D65C98" w:rsidP="00D65C98">
      <w:r>
        <w:rPr>
          <w:rFonts w:hint="eastAsia"/>
        </w:rPr>
        <w:t>цілому</w:t>
      </w:r>
      <w:r>
        <w:t></w:t>
      </w:r>
      <w:r>
        <w:t></w:t>
      </w:r>
      <w:r>
        <w:rPr>
          <w:rFonts w:hint="eastAsia"/>
        </w:rPr>
        <w:t>та</w:t>
      </w:r>
      <w:r>
        <w:t></w:t>
      </w:r>
      <w:r>
        <w:rPr>
          <w:rFonts w:hint="eastAsia"/>
        </w:rPr>
        <w:t>міжнародному</w:t>
      </w:r>
      <w:r>
        <w:t></w:t>
      </w:r>
      <w:r>
        <w:rPr>
          <w:rFonts w:hint="eastAsia"/>
        </w:rPr>
        <w:t>зерновому</w:t>
      </w:r>
      <w:r>
        <w:t></w:t>
      </w:r>
      <w:r>
        <w:rPr>
          <w:rFonts w:hint="eastAsia"/>
        </w:rPr>
        <w:t>ринку</w:t>
      </w:r>
      <w:r>
        <w:t></w:t>
      </w:r>
      <w:r>
        <w:rPr>
          <w:rFonts w:hint="eastAsia"/>
        </w:rPr>
        <w:t>зокрема</w:t>
      </w:r>
      <w:r>
        <w:t></w:t>
      </w:r>
      <w:r>
        <w:t></w:t>
      </w:r>
      <w:r>
        <w:rPr>
          <w:rFonts w:hint="eastAsia"/>
        </w:rPr>
        <w:t>ставлять</w:t>
      </w:r>
      <w:r>
        <w:t></w:t>
      </w:r>
      <w:r>
        <w:rPr>
          <w:rFonts w:hint="eastAsia"/>
        </w:rPr>
        <w:t>все</w:t>
      </w:r>
      <w:r>
        <w:t></w:t>
      </w:r>
      <w:r>
        <w:rPr>
          <w:rFonts w:hint="eastAsia"/>
        </w:rPr>
        <w:t>нові</w:t>
      </w:r>
      <w:r>
        <w:t></w:t>
      </w:r>
      <w:r>
        <w:rPr>
          <w:rFonts w:hint="eastAsia"/>
        </w:rPr>
        <w:t>і</w:t>
      </w:r>
    </w:p>
    <w:p w:rsidR="00D65C98" w:rsidRDefault="00D65C98" w:rsidP="00D65C98">
      <w:r>
        <w:rPr>
          <w:rFonts w:hint="eastAsia"/>
        </w:rPr>
        <w:t>нові</w:t>
      </w:r>
      <w:r>
        <w:t></w:t>
      </w:r>
      <w:r>
        <w:rPr>
          <w:rFonts w:hint="eastAsia"/>
        </w:rPr>
        <w:t>виклики</w:t>
      </w:r>
      <w:r>
        <w:t></w:t>
      </w:r>
      <w:r>
        <w:rPr>
          <w:rFonts w:hint="eastAsia"/>
        </w:rPr>
        <w:t>перед</w:t>
      </w:r>
      <w:r>
        <w:t></w:t>
      </w:r>
      <w:r>
        <w:rPr>
          <w:rFonts w:hint="eastAsia"/>
        </w:rPr>
        <w:t>вітчизняними</w:t>
      </w:r>
      <w:r>
        <w:t></w:t>
      </w:r>
      <w:r>
        <w:rPr>
          <w:rFonts w:hint="eastAsia"/>
        </w:rPr>
        <w:t>виробниками</w:t>
      </w:r>
      <w:r>
        <w:t></w:t>
      </w:r>
      <w:r>
        <w:rPr>
          <w:rFonts w:hint="eastAsia"/>
        </w:rPr>
        <w:t>і</w:t>
      </w:r>
      <w:r>
        <w:t></w:t>
      </w:r>
      <w:r>
        <w:rPr>
          <w:rFonts w:hint="eastAsia"/>
        </w:rPr>
        <w:t>експортерами</w:t>
      </w:r>
      <w:r>
        <w:t></w:t>
      </w:r>
      <w:r>
        <w:rPr>
          <w:rFonts w:hint="eastAsia"/>
        </w:rPr>
        <w:t>зернових</w:t>
      </w:r>
    </w:p>
    <w:p w:rsidR="00D65C98" w:rsidRDefault="00D65C98" w:rsidP="00D65C98">
      <w:r>
        <w:rPr>
          <w:rFonts w:hint="eastAsia"/>
        </w:rPr>
        <w:t>культур</w:t>
      </w:r>
      <w:r>
        <w:t></w:t>
      </w:r>
      <w:r>
        <w:t></w:t>
      </w:r>
      <w:r>
        <w:rPr>
          <w:rFonts w:hint="eastAsia"/>
        </w:rPr>
        <w:t>Високий</w:t>
      </w:r>
      <w:r>
        <w:t></w:t>
      </w:r>
      <w:r>
        <w:rPr>
          <w:rFonts w:hint="eastAsia"/>
        </w:rPr>
        <w:t>рівень</w:t>
      </w:r>
      <w:r>
        <w:t></w:t>
      </w:r>
      <w:r>
        <w:rPr>
          <w:rFonts w:hint="eastAsia"/>
        </w:rPr>
        <w:t>волатильності</w:t>
      </w:r>
      <w:r>
        <w:t></w:t>
      </w:r>
      <w:r>
        <w:rPr>
          <w:rFonts w:hint="eastAsia"/>
        </w:rPr>
        <w:t>негативно</w:t>
      </w:r>
      <w:r>
        <w:t></w:t>
      </w:r>
      <w:r>
        <w:rPr>
          <w:rFonts w:hint="eastAsia"/>
        </w:rPr>
        <w:t>впливає</w:t>
      </w:r>
      <w:r>
        <w:t></w:t>
      </w:r>
      <w:r>
        <w:rPr>
          <w:rFonts w:hint="eastAsia"/>
        </w:rPr>
        <w:t>на</w:t>
      </w:r>
    </w:p>
    <w:p w:rsidR="00D65C98" w:rsidRDefault="00D65C98" w:rsidP="00D65C98">
      <w:r>
        <w:rPr>
          <w:rFonts w:hint="eastAsia"/>
        </w:rPr>
        <w:t>прогнозування</w:t>
      </w:r>
      <w:r>
        <w:t></w:t>
      </w:r>
      <w:r>
        <w:rPr>
          <w:rFonts w:hint="eastAsia"/>
        </w:rPr>
        <w:t>господарської</w:t>
      </w:r>
      <w:r>
        <w:t></w:t>
      </w:r>
      <w:r>
        <w:rPr>
          <w:rFonts w:hint="eastAsia"/>
        </w:rPr>
        <w:t>діяльності</w:t>
      </w:r>
      <w:r>
        <w:t></w:t>
      </w:r>
      <w:r>
        <w:t></w:t>
      </w:r>
      <w:r>
        <w:rPr>
          <w:rFonts w:hint="eastAsia"/>
        </w:rPr>
        <w:t>що</w:t>
      </w:r>
      <w:r>
        <w:t></w:t>
      </w:r>
      <w:r>
        <w:rPr>
          <w:rFonts w:hint="eastAsia"/>
        </w:rPr>
        <w:t>у</w:t>
      </w:r>
      <w:r>
        <w:t></w:t>
      </w:r>
      <w:r>
        <w:rPr>
          <w:rFonts w:hint="eastAsia"/>
        </w:rPr>
        <w:t>свою</w:t>
      </w:r>
      <w:r>
        <w:t></w:t>
      </w:r>
      <w:r>
        <w:rPr>
          <w:rFonts w:hint="eastAsia"/>
        </w:rPr>
        <w:t>чергу</w:t>
      </w:r>
      <w:r>
        <w:t></w:t>
      </w:r>
      <w:r>
        <w:rPr>
          <w:rFonts w:hint="eastAsia"/>
        </w:rPr>
        <w:t>може</w:t>
      </w:r>
    </w:p>
    <w:p w:rsidR="00D65C98" w:rsidRDefault="00D65C98" w:rsidP="00D65C98">
      <w:r>
        <w:rPr>
          <w:rFonts w:hint="eastAsia"/>
        </w:rPr>
        <w:t>підривати</w:t>
      </w:r>
      <w:r>
        <w:t></w:t>
      </w:r>
      <w:r>
        <w:rPr>
          <w:rFonts w:hint="eastAsia"/>
        </w:rPr>
        <w:t>основи</w:t>
      </w:r>
      <w:r>
        <w:t></w:t>
      </w:r>
      <w:r>
        <w:rPr>
          <w:rFonts w:hint="eastAsia"/>
        </w:rPr>
        <w:t>для</w:t>
      </w:r>
      <w:r>
        <w:t></w:t>
      </w:r>
      <w:r>
        <w:rPr>
          <w:rFonts w:hint="eastAsia"/>
        </w:rPr>
        <w:t>забезпечення</w:t>
      </w:r>
      <w:r>
        <w:t></w:t>
      </w:r>
      <w:r>
        <w:rPr>
          <w:rFonts w:hint="eastAsia"/>
        </w:rPr>
        <w:t>сталого</w:t>
      </w:r>
      <w:r>
        <w:t></w:t>
      </w:r>
      <w:r>
        <w:rPr>
          <w:rFonts w:hint="eastAsia"/>
        </w:rPr>
        <w:t>розвитку</w:t>
      </w:r>
      <w:r>
        <w:t></w:t>
      </w:r>
      <w:r>
        <w:rPr>
          <w:rFonts w:hint="eastAsia"/>
        </w:rPr>
        <w:t>підприємства</w:t>
      </w:r>
      <w:r>
        <w:t></w:t>
      </w:r>
      <w:r>
        <w:rPr>
          <w:rFonts w:hint="eastAsia"/>
        </w:rPr>
        <w:t>у</w:t>
      </w:r>
    </w:p>
    <w:p w:rsidR="00D65C98" w:rsidRDefault="00D65C98" w:rsidP="00D65C98">
      <w:r>
        <w:rPr>
          <w:rFonts w:hint="eastAsia"/>
        </w:rPr>
        <w:t>довгостроковій</w:t>
      </w:r>
      <w:r>
        <w:t></w:t>
      </w:r>
      <w:r>
        <w:rPr>
          <w:rFonts w:hint="eastAsia"/>
        </w:rPr>
        <w:t>перспективі</w:t>
      </w:r>
      <w:r>
        <w:t></w:t>
      </w:r>
      <w:r>
        <w:t></w:t>
      </w:r>
      <w:r>
        <w:rPr>
          <w:rFonts w:hint="eastAsia"/>
        </w:rPr>
        <w:t>Звідси</w:t>
      </w:r>
      <w:r>
        <w:t></w:t>
      </w:r>
      <w:r>
        <w:t></w:t>
      </w:r>
      <w:r>
        <w:rPr>
          <w:rFonts w:hint="eastAsia"/>
        </w:rPr>
        <w:t>управління</w:t>
      </w:r>
      <w:r>
        <w:t></w:t>
      </w:r>
      <w:r>
        <w:rPr>
          <w:rFonts w:hint="eastAsia"/>
        </w:rPr>
        <w:t>ціновим</w:t>
      </w:r>
      <w:r>
        <w:t></w:t>
      </w:r>
      <w:r>
        <w:rPr>
          <w:rFonts w:hint="eastAsia"/>
        </w:rPr>
        <w:t>ризиком</w:t>
      </w:r>
    </w:p>
    <w:p w:rsidR="00D65C98" w:rsidRDefault="00D65C98" w:rsidP="00D65C98">
      <w:r>
        <w:rPr>
          <w:rFonts w:hint="eastAsia"/>
        </w:rPr>
        <w:t>вбачається</w:t>
      </w:r>
      <w:r>
        <w:t></w:t>
      </w:r>
      <w:r>
        <w:rPr>
          <w:rFonts w:hint="eastAsia"/>
        </w:rPr>
        <w:t>як</w:t>
      </w:r>
      <w:r>
        <w:t></w:t>
      </w:r>
      <w:r>
        <w:rPr>
          <w:rFonts w:hint="eastAsia"/>
        </w:rPr>
        <w:t>ключовий</w:t>
      </w:r>
      <w:r>
        <w:t></w:t>
      </w:r>
      <w:r>
        <w:rPr>
          <w:rFonts w:hint="eastAsia"/>
        </w:rPr>
        <w:t>елемент</w:t>
      </w:r>
      <w:r>
        <w:t></w:t>
      </w:r>
      <w:r>
        <w:rPr>
          <w:rFonts w:hint="eastAsia"/>
        </w:rPr>
        <w:t>запобігання</w:t>
      </w:r>
      <w:r>
        <w:t></w:t>
      </w:r>
      <w:r>
        <w:rPr>
          <w:rFonts w:hint="eastAsia"/>
        </w:rPr>
        <w:t>негативних</w:t>
      </w:r>
      <w:r>
        <w:t></w:t>
      </w:r>
      <w:r>
        <w:rPr>
          <w:rFonts w:hint="eastAsia"/>
        </w:rPr>
        <w:t>наслідків</w:t>
      </w:r>
      <w:r>
        <w:t></w:t>
      </w:r>
      <w:r>
        <w:rPr>
          <w:rFonts w:hint="eastAsia"/>
        </w:rPr>
        <w:t>від</w:t>
      </w:r>
    </w:p>
    <w:p w:rsidR="00D65C98" w:rsidRDefault="00D65C98" w:rsidP="00D65C98">
      <w:r>
        <w:rPr>
          <w:rFonts w:hint="eastAsia"/>
        </w:rPr>
        <w:t>настання</w:t>
      </w:r>
      <w:r>
        <w:t></w:t>
      </w:r>
      <w:r>
        <w:rPr>
          <w:rFonts w:hint="eastAsia"/>
        </w:rPr>
        <w:t>непередбачуваних</w:t>
      </w:r>
      <w:r>
        <w:t></w:t>
      </w:r>
      <w:r>
        <w:rPr>
          <w:rFonts w:hint="eastAsia"/>
        </w:rPr>
        <w:t>подій</w:t>
      </w:r>
      <w:r>
        <w:t></w:t>
      </w:r>
      <w:r>
        <w:rPr>
          <w:rFonts w:hint="eastAsia"/>
        </w:rPr>
        <w:t>і</w:t>
      </w:r>
      <w:r>
        <w:t></w:t>
      </w:r>
      <w:r>
        <w:rPr>
          <w:rFonts w:hint="eastAsia"/>
        </w:rPr>
        <w:t>має</w:t>
      </w:r>
      <w:r>
        <w:t></w:t>
      </w:r>
      <w:r>
        <w:rPr>
          <w:rFonts w:hint="eastAsia"/>
        </w:rPr>
        <w:t>широко</w:t>
      </w:r>
      <w:r>
        <w:t></w:t>
      </w:r>
      <w:r>
        <w:rPr>
          <w:rFonts w:hint="eastAsia"/>
        </w:rPr>
        <w:t>застосовуватись</w:t>
      </w:r>
    </w:p>
    <w:p w:rsidR="00D65C98" w:rsidRDefault="00D65C98" w:rsidP="00D65C98">
      <w:r>
        <w:rPr>
          <w:rFonts w:hint="eastAsia"/>
        </w:rPr>
        <w:t>учасниками</w:t>
      </w:r>
      <w:r>
        <w:t></w:t>
      </w:r>
      <w:r>
        <w:rPr>
          <w:rFonts w:hint="eastAsia"/>
        </w:rPr>
        <w:t>українського</w:t>
      </w:r>
      <w:r>
        <w:t></w:t>
      </w:r>
      <w:r>
        <w:rPr>
          <w:rFonts w:hint="eastAsia"/>
        </w:rPr>
        <w:t>ринку</w:t>
      </w:r>
      <w:r>
        <w:t></w:t>
      </w:r>
      <w:r>
        <w:rPr>
          <w:rFonts w:hint="eastAsia"/>
        </w:rPr>
        <w:t>зернових</w:t>
      </w:r>
      <w:r>
        <w:t></w:t>
      </w:r>
      <w:r>
        <w:rPr>
          <w:rFonts w:hint="eastAsia"/>
        </w:rPr>
        <w:t>з</w:t>
      </w:r>
      <w:r>
        <w:t></w:t>
      </w:r>
      <w:r>
        <w:rPr>
          <w:rFonts w:hint="eastAsia"/>
        </w:rPr>
        <w:t>метою</w:t>
      </w:r>
      <w:r>
        <w:t></w:t>
      </w:r>
      <w:r>
        <w:rPr>
          <w:rFonts w:hint="eastAsia"/>
        </w:rPr>
        <w:t>покращення</w:t>
      </w:r>
      <w:r>
        <w:t></w:t>
      </w:r>
      <w:r>
        <w:rPr>
          <w:rFonts w:hint="eastAsia"/>
        </w:rPr>
        <w:t>власних</w:t>
      </w:r>
    </w:p>
    <w:p w:rsidR="00D65C98" w:rsidRDefault="00D65C98" w:rsidP="00D65C98">
      <w:r>
        <w:rPr>
          <w:rFonts w:hint="eastAsia"/>
        </w:rPr>
        <w:t>фінансових</w:t>
      </w:r>
      <w:r>
        <w:t></w:t>
      </w:r>
      <w:r>
        <w:rPr>
          <w:rFonts w:hint="eastAsia"/>
        </w:rPr>
        <w:t>результатів</w:t>
      </w:r>
      <w:r>
        <w:t></w:t>
      </w:r>
      <w:r>
        <w:t></w:t>
      </w:r>
      <w:r>
        <w:rPr>
          <w:rFonts w:hint="eastAsia"/>
        </w:rPr>
        <w:t>а</w:t>
      </w:r>
      <w:r>
        <w:t></w:t>
      </w:r>
      <w:r>
        <w:rPr>
          <w:rFonts w:hint="eastAsia"/>
        </w:rPr>
        <w:t>отже</w:t>
      </w:r>
      <w:r>
        <w:t></w:t>
      </w:r>
      <w:r>
        <w:rPr>
          <w:rFonts w:hint="eastAsia"/>
        </w:rPr>
        <w:t>і</w:t>
      </w:r>
      <w:r>
        <w:t></w:t>
      </w:r>
      <w:r>
        <w:rPr>
          <w:rFonts w:hint="eastAsia"/>
        </w:rPr>
        <w:t>стабільного</w:t>
      </w:r>
      <w:r>
        <w:t></w:t>
      </w:r>
      <w:r>
        <w:rPr>
          <w:rFonts w:hint="eastAsia"/>
        </w:rPr>
        <w:t>зростання</w:t>
      </w:r>
      <w:r>
        <w:t></w:t>
      </w:r>
      <w:r>
        <w:rPr>
          <w:rFonts w:hint="eastAsia"/>
        </w:rPr>
        <w:t>вартості</w:t>
      </w:r>
      <w:r>
        <w:t></w:t>
      </w:r>
      <w:r>
        <w:rPr>
          <w:rFonts w:hint="eastAsia"/>
        </w:rPr>
        <w:t>власних</w:t>
      </w:r>
    </w:p>
    <w:p w:rsidR="00D65C98" w:rsidRDefault="00D65C98" w:rsidP="00D65C98">
      <w:r>
        <w:rPr>
          <w:rFonts w:hint="eastAsia"/>
        </w:rPr>
        <w:t>активів</w:t>
      </w:r>
      <w:r>
        <w:t></w:t>
      </w:r>
    </w:p>
    <w:p w:rsidR="00D65C98" w:rsidRDefault="00D65C98" w:rsidP="00D65C98">
      <w:r>
        <w:t></w:t>
      </w:r>
      <w:r>
        <w:t></w:t>
      </w:r>
      <w:r>
        <w:t></w:t>
      </w:r>
      <w:r>
        <w:t></w:t>
      </w:r>
      <w:r>
        <w:rPr>
          <w:rFonts w:hint="eastAsia"/>
        </w:rPr>
        <w:t>Навіть</w:t>
      </w:r>
      <w:r>
        <w:t></w:t>
      </w:r>
      <w:r>
        <w:rPr>
          <w:rFonts w:hint="eastAsia"/>
        </w:rPr>
        <w:t>враховуючи</w:t>
      </w:r>
      <w:r>
        <w:t></w:t>
      </w:r>
      <w:r>
        <w:rPr>
          <w:rFonts w:hint="eastAsia"/>
        </w:rPr>
        <w:t>той</w:t>
      </w:r>
      <w:r>
        <w:t></w:t>
      </w:r>
      <w:r>
        <w:rPr>
          <w:rFonts w:hint="eastAsia"/>
        </w:rPr>
        <w:t>факт</w:t>
      </w:r>
      <w:r>
        <w:t></w:t>
      </w:r>
      <w:r>
        <w:t></w:t>
      </w:r>
      <w:r>
        <w:rPr>
          <w:rFonts w:hint="eastAsia"/>
        </w:rPr>
        <w:t>що</w:t>
      </w:r>
      <w:r>
        <w:t></w:t>
      </w:r>
      <w:r>
        <w:rPr>
          <w:rFonts w:hint="eastAsia"/>
        </w:rPr>
        <w:t>Україна</w:t>
      </w:r>
      <w:r>
        <w:t></w:t>
      </w:r>
      <w:r>
        <w:rPr>
          <w:rFonts w:hint="eastAsia"/>
        </w:rPr>
        <w:t>є</w:t>
      </w:r>
      <w:r>
        <w:t></w:t>
      </w:r>
      <w:r>
        <w:rPr>
          <w:rFonts w:hint="eastAsia"/>
        </w:rPr>
        <w:t>одним</w:t>
      </w:r>
      <w:r>
        <w:t></w:t>
      </w:r>
      <w:r>
        <w:rPr>
          <w:rFonts w:hint="eastAsia"/>
        </w:rPr>
        <w:t>із</w:t>
      </w:r>
      <w:r>
        <w:t></w:t>
      </w:r>
      <w:r>
        <w:rPr>
          <w:rFonts w:hint="eastAsia"/>
        </w:rPr>
        <w:t>ключових</w:t>
      </w:r>
    </w:p>
    <w:p w:rsidR="00D65C98" w:rsidRDefault="00D65C98" w:rsidP="00D65C98">
      <w:r>
        <w:rPr>
          <w:rFonts w:hint="eastAsia"/>
        </w:rPr>
        <w:t>виробників</w:t>
      </w:r>
      <w:r>
        <w:t></w:t>
      </w:r>
      <w:r>
        <w:rPr>
          <w:rFonts w:hint="eastAsia"/>
        </w:rPr>
        <w:t>і</w:t>
      </w:r>
      <w:r>
        <w:t></w:t>
      </w:r>
      <w:r>
        <w:rPr>
          <w:rFonts w:hint="eastAsia"/>
        </w:rPr>
        <w:t>експортерів</w:t>
      </w:r>
      <w:r>
        <w:t></w:t>
      </w:r>
      <w:r>
        <w:rPr>
          <w:rFonts w:hint="eastAsia"/>
        </w:rPr>
        <w:t>сільськогосподарської</w:t>
      </w:r>
      <w:r>
        <w:t></w:t>
      </w:r>
      <w:r>
        <w:rPr>
          <w:rFonts w:hint="eastAsia"/>
        </w:rPr>
        <w:t>продукції</w:t>
      </w:r>
      <w:r>
        <w:t></w:t>
      </w:r>
      <w:r>
        <w:rPr>
          <w:rFonts w:hint="eastAsia"/>
        </w:rPr>
        <w:t>у</w:t>
      </w:r>
      <w:r>
        <w:t></w:t>
      </w:r>
      <w:r>
        <w:rPr>
          <w:rFonts w:hint="eastAsia"/>
        </w:rPr>
        <w:t>світі</w:t>
      </w:r>
      <w:r>
        <w:t></w:t>
      </w:r>
    </w:p>
    <w:p w:rsidR="00D65C98" w:rsidRDefault="00D65C98" w:rsidP="00D65C98">
      <w:r>
        <w:rPr>
          <w:rFonts w:hint="eastAsia"/>
        </w:rPr>
        <w:t>інструментарій</w:t>
      </w:r>
      <w:r>
        <w:t></w:t>
      </w:r>
      <w:r>
        <w:rPr>
          <w:rFonts w:hint="eastAsia"/>
        </w:rPr>
        <w:t>управління</w:t>
      </w:r>
      <w:r>
        <w:t></w:t>
      </w:r>
      <w:r>
        <w:rPr>
          <w:rFonts w:hint="eastAsia"/>
        </w:rPr>
        <w:t>ціновим</w:t>
      </w:r>
      <w:r>
        <w:t></w:t>
      </w:r>
      <w:r>
        <w:rPr>
          <w:rFonts w:hint="eastAsia"/>
        </w:rPr>
        <w:t>ризиком</w:t>
      </w:r>
      <w:r>
        <w:t></w:t>
      </w:r>
      <w:r>
        <w:t></w:t>
      </w:r>
      <w:r>
        <w:rPr>
          <w:rFonts w:hint="eastAsia"/>
        </w:rPr>
        <w:t>наявний</w:t>
      </w:r>
      <w:r>
        <w:t></w:t>
      </w:r>
      <w:r>
        <w:rPr>
          <w:rFonts w:hint="eastAsia"/>
        </w:rPr>
        <w:t>для</w:t>
      </w:r>
      <w:r>
        <w:t></w:t>
      </w:r>
      <w:r>
        <w:rPr>
          <w:rFonts w:hint="eastAsia"/>
        </w:rPr>
        <w:t>вітчизняних</w:t>
      </w:r>
    </w:p>
    <w:p w:rsidR="00D65C98" w:rsidRDefault="00D65C98" w:rsidP="00D65C98">
      <w:r>
        <w:rPr>
          <w:rFonts w:hint="eastAsia"/>
        </w:rPr>
        <w:t>економічних</w:t>
      </w:r>
      <w:r>
        <w:t></w:t>
      </w:r>
      <w:r>
        <w:rPr>
          <w:rFonts w:hint="eastAsia"/>
        </w:rPr>
        <w:t>агентів</w:t>
      </w:r>
      <w:r>
        <w:t></w:t>
      </w:r>
      <w:r>
        <w:t></w:t>
      </w:r>
      <w:r>
        <w:rPr>
          <w:rFonts w:hint="eastAsia"/>
        </w:rPr>
        <w:t>є</w:t>
      </w:r>
      <w:r>
        <w:t></w:t>
      </w:r>
      <w:r>
        <w:rPr>
          <w:rFonts w:hint="eastAsia"/>
        </w:rPr>
        <w:t>досить</w:t>
      </w:r>
      <w:r>
        <w:t></w:t>
      </w:r>
      <w:r>
        <w:rPr>
          <w:rFonts w:hint="eastAsia"/>
        </w:rPr>
        <w:t>обмеженим</w:t>
      </w:r>
      <w:r>
        <w:t></w:t>
      </w:r>
      <w:r>
        <w:t></w:t>
      </w:r>
      <w:r>
        <w:rPr>
          <w:rFonts w:hint="eastAsia"/>
        </w:rPr>
        <w:t>за</w:t>
      </w:r>
      <w:r>
        <w:t></w:t>
      </w:r>
      <w:r>
        <w:rPr>
          <w:rFonts w:hint="eastAsia"/>
        </w:rPr>
        <w:t>винятком</w:t>
      </w:r>
      <w:r>
        <w:t></w:t>
      </w:r>
      <w:r>
        <w:rPr>
          <w:rFonts w:hint="eastAsia"/>
        </w:rPr>
        <w:t>деяких</w:t>
      </w:r>
      <w:r>
        <w:t></w:t>
      </w:r>
      <w:r>
        <w:rPr>
          <w:rFonts w:hint="eastAsia"/>
        </w:rPr>
        <w:t>ринків</w:t>
      </w:r>
      <w:r>
        <w:t></w:t>
      </w:r>
    </w:p>
    <w:p w:rsidR="00D65C98" w:rsidRDefault="00D65C98" w:rsidP="00D65C98">
      <w:r>
        <w:rPr>
          <w:rFonts w:hint="eastAsia"/>
        </w:rPr>
        <w:t>як</w:t>
      </w:r>
      <w:r>
        <w:t></w:t>
      </w:r>
      <w:r>
        <w:rPr>
          <w:rFonts w:hint="eastAsia"/>
        </w:rPr>
        <w:t>от</w:t>
      </w:r>
      <w:r>
        <w:t></w:t>
      </w:r>
      <w:r>
        <w:t></w:t>
      </w:r>
      <w:r>
        <w:rPr>
          <w:rFonts w:hint="eastAsia"/>
        </w:rPr>
        <w:t>наприклад</w:t>
      </w:r>
      <w:r>
        <w:t></w:t>
      </w:r>
      <w:r>
        <w:t></w:t>
      </w:r>
      <w:r>
        <w:rPr>
          <w:rFonts w:hint="eastAsia"/>
        </w:rPr>
        <w:t>ринок</w:t>
      </w:r>
      <w:r>
        <w:t></w:t>
      </w:r>
      <w:r>
        <w:rPr>
          <w:rFonts w:hint="eastAsia"/>
        </w:rPr>
        <w:t>сирої</w:t>
      </w:r>
      <w:r>
        <w:t></w:t>
      </w:r>
      <w:r>
        <w:rPr>
          <w:rFonts w:hint="eastAsia"/>
        </w:rPr>
        <w:t>соняшникової</w:t>
      </w:r>
      <w:r>
        <w:t></w:t>
      </w:r>
      <w:r>
        <w:rPr>
          <w:rFonts w:hint="eastAsia"/>
        </w:rPr>
        <w:t>олії</w:t>
      </w:r>
      <w:r>
        <w:t></w:t>
      </w:r>
      <w:r>
        <w:t></w:t>
      </w:r>
      <w:r>
        <w:rPr>
          <w:rFonts w:hint="eastAsia"/>
        </w:rPr>
        <w:t>адже</w:t>
      </w:r>
      <w:r>
        <w:t></w:t>
      </w:r>
      <w:r>
        <w:rPr>
          <w:rFonts w:hint="eastAsia"/>
        </w:rPr>
        <w:t>тут</w:t>
      </w:r>
      <w:r>
        <w:t></w:t>
      </w:r>
      <w:r>
        <w:rPr>
          <w:rFonts w:hint="eastAsia"/>
        </w:rPr>
        <w:t>існує</w:t>
      </w:r>
      <w:r>
        <w:t></w:t>
      </w:r>
      <w:r>
        <w:rPr>
          <w:rFonts w:hint="eastAsia"/>
        </w:rPr>
        <w:t>як</w:t>
      </w:r>
    </w:p>
    <w:p w:rsidR="00D65C98" w:rsidRDefault="00D65C98" w:rsidP="00D65C98">
      <w:r>
        <w:rPr>
          <w:rFonts w:hint="eastAsia"/>
        </w:rPr>
        <w:t>ліквідний</w:t>
      </w:r>
      <w:r>
        <w:t></w:t>
      </w:r>
      <w:r>
        <w:rPr>
          <w:rFonts w:hint="eastAsia"/>
        </w:rPr>
        <w:t>готівковий</w:t>
      </w:r>
      <w:r>
        <w:t></w:t>
      </w:r>
      <w:r>
        <w:rPr>
          <w:rFonts w:hint="eastAsia"/>
        </w:rPr>
        <w:t>ринок</w:t>
      </w:r>
      <w:r>
        <w:t></w:t>
      </w:r>
      <w:r>
        <w:t></w:t>
      </w:r>
      <w:r>
        <w:rPr>
          <w:rFonts w:hint="eastAsia"/>
        </w:rPr>
        <w:t>так</w:t>
      </w:r>
      <w:r>
        <w:t></w:t>
      </w:r>
      <w:r>
        <w:rPr>
          <w:rFonts w:hint="eastAsia"/>
        </w:rPr>
        <w:t>і</w:t>
      </w:r>
      <w:r>
        <w:t></w:t>
      </w:r>
      <w:r>
        <w:rPr>
          <w:rFonts w:hint="eastAsia"/>
        </w:rPr>
        <w:t>досить</w:t>
      </w:r>
      <w:r>
        <w:t></w:t>
      </w:r>
      <w:r>
        <w:rPr>
          <w:rFonts w:hint="eastAsia"/>
        </w:rPr>
        <w:t>активний</w:t>
      </w:r>
      <w:r>
        <w:t></w:t>
      </w:r>
      <w:r>
        <w:rPr>
          <w:rFonts w:hint="eastAsia"/>
        </w:rPr>
        <w:t>паперовий</w:t>
      </w:r>
      <w:r>
        <w:t></w:t>
      </w:r>
      <w:r>
        <w:rPr>
          <w:rFonts w:hint="eastAsia"/>
        </w:rPr>
        <w:t>ринок</w:t>
      </w:r>
      <w:r>
        <w:t></w:t>
      </w:r>
      <w:r>
        <w:t></w:t>
      </w:r>
      <w:r>
        <w:rPr>
          <w:rFonts w:hint="eastAsia"/>
        </w:rPr>
        <w:t>і</w:t>
      </w:r>
    </w:p>
    <w:p w:rsidR="00D65C98" w:rsidRDefault="00D65C98" w:rsidP="00D65C98">
      <w:r>
        <w:rPr>
          <w:rFonts w:hint="eastAsia"/>
        </w:rPr>
        <w:t>пов’язаний</w:t>
      </w:r>
      <w:r>
        <w:t></w:t>
      </w:r>
      <w:r>
        <w:rPr>
          <w:rFonts w:hint="eastAsia"/>
        </w:rPr>
        <w:t>здебільшого</w:t>
      </w:r>
      <w:r>
        <w:t></w:t>
      </w:r>
      <w:r>
        <w:rPr>
          <w:rFonts w:hint="eastAsia"/>
        </w:rPr>
        <w:t>з</w:t>
      </w:r>
      <w:r>
        <w:t></w:t>
      </w:r>
      <w:r>
        <w:rPr>
          <w:rFonts w:hint="eastAsia"/>
        </w:rPr>
        <w:t>позабіржовими</w:t>
      </w:r>
      <w:r>
        <w:t></w:t>
      </w:r>
      <w:r>
        <w:rPr>
          <w:rFonts w:hint="eastAsia"/>
        </w:rPr>
        <w:t>цінними</w:t>
      </w:r>
      <w:r>
        <w:t></w:t>
      </w:r>
      <w:r>
        <w:rPr>
          <w:rFonts w:hint="eastAsia"/>
        </w:rPr>
        <w:t>паперами</w:t>
      </w:r>
      <w:r>
        <w:t></w:t>
      </w:r>
      <w:r>
        <w:t></w:t>
      </w:r>
      <w:r>
        <w:rPr>
          <w:rFonts w:hint="eastAsia"/>
        </w:rPr>
        <w:t>Не</w:t>
      </w:r>
      <w:r>
        <w:t></w:t>
      </w:r>
      <w:r>
        <w:rPr>
          <w:rFonts w:hint="eastAsia"/>
        </w:rPr>
        <w:t>в</w:t>
      </w:r>
    </w:p>
    <w:p w:rsidR="00D65C98" w:rsidRDefault="00D65C98" w:rsidP="00D65C98">
      <w:r>
        <w:rPr>
          <w:rFonts w:hint="eastAsia"/>
        </w:rPr>
        <w:t>останню</w:t>
      </w:r>
      <w:r>
        <w:t></w:t>
      </w:r>
      <w:r>
        <w:rPr>
          <w:rFonts w:hint="eastAsia"/>
        </w:rPr>
        <w:t>чергу</w:t>
      </w:r>
      <w:r>
        <w:t></w:t>
      </w:r>
      <w:r>
        <w:rPr>
          <w:rFonts w:hint="eastAsia"/>
        </w:rPr>
        <w:t>це</w:t>
      </w:r>
      <w:r>
        <w:t></w:t>
      </w:r>
      <w:r>
        <w:rPr>
          <w:rFonts w:hint="eastAsia"/>
        </w:rPr>
        <w:t>продиктовано</w:t>
      </w:r>
      <w:r>
        <w:t></w:t>
      </w:r>
      <w:r>
        <w:rPr>
          <w:rFonts w:hint="eastAsia"/>
        </w:rPr>
        <w:t>відсутністю</w:t>
      </w:r>
      <w:r>
        <w:t></w:t>
      </w:r>
      <w:r>
        <w:rPr>
          <w:rFonts w:hint="eastAsia"/>
        </w:rPr>
        <w:t>в</w:t>
      </w:r>
      <w:r>
        <w:t></w:t>
      </w:r>
      <w:r>
        <w:rPr>
          <w:rFonts w:hint="eastAsia"/>
        </w:rPr>
        <w:t>Україні</w:t>
      </w:r>
      <w:r>
        <w:t></w:t>
      </w:r>
      <w:r>
        <w:rPr>
          <w:rFonts w:hint="eastAsia"/>
        </w:rPr>
        <w:t>біржі</w:t>
      </w:r>
      <w:r>
        <w:t></w:t>
      </w:r>
      <w:r>
        <w:rPr>
          <w:rFonts w:hint="eastAsia"/>
        </w:rPr>
        <w:t>сировинних</w:t>
      </w:r>
    </w:p>
    <w:p w:rsidR="00D65C98" w:rsidRDefault="00D65C98" w:rsidP="00D65C98">
      <w:r>
        <w:rPr>
          <w:rFonts w:hint="eastAsia"/>
        </w:rPr>
        <w:t>продовольчих</w:t>
      </w:r>
      <w:r>
        <w:t></w:t>
      </w:r>
      <w:r>
        <w:rPr>
          <w:rFonts w:hint="eastAsia"/>
        </w:rPr>
        <w:t>товарів</w:t>
      </w:r>
      <w:r>
        <w:t></w:t>
      </w:r>
      <w:r>
        <w:rPr>
          <w:rFonts w:hint="eastAsia"/>
        </w:rPr>
        <w:t>з</w:t>
      </w:r>
      <w:r>
        <w:t></w:t>
      </w:r>
      <w:r>
        <w:rPr>
          <w:rFonts w:hint="eastAsia"/>
        </w:rPr>
        <w:t>достатнім</w:t>
      </w:r>
      <w:r>
        <w:t></w:t>
      </w:r>
      <w:r>
        <w:rPr>
          <w:rFonts w:hint="eastAsia"/>
        </w:rPr>
        <w:t>рівнем</w:t>
      </w:r>
      <w:r>
        <w:t></w:t>
      </w:r>
      <w:r>
        <w:rPr>
          <w:rFonts w:hint="eastAsia"/>
        </w:rPr>
        <w:t>ліквідності</w:t>
      </w:r>
      <w:r>
        <w:t></w:t>
      </w:r>
      <w:r>
        <w:rPr>
          <w:rFonts w:hint="eastAsia"/>
        </w:rPr>
        <w:t>та</w:t>
      </w:r>
      <w:r>
        <w:t></w:t>
      </w:r>
      <w:r>
        <w:rPr>
          <w:rFonts w:hint="eastAsia"/>
        </w:rPr>
        <w:t>кількості</w:t>
      </w:r>
    </w:p>
    <w:p w:rsidR="00D65C98" w:rsidRDefault="00D65C98" w:rsidP="00D65C98">
      <w:r>
        <w:rPr>
          <w:rFonts w:hint="eastAsia"/>
        </w:rPr>
        <w:t>гравців</w:t>
      </w:r>
      <w:r>
        <w:t></w:t>
      </w:r>
      <w:r>
        <w:t></w:t>
      </w:r>
      <w:r>
        <w:rPr>
          <w:rFonts w:hint="eastAsia"/>
        </w:rPr>
        <w:t>а</w:t>
      </w:r>
      <w:r>
        <w:t></w:t>
      </w:r>
      <w:r>
        <w:rPr>
          <w:rFonts w:hint="eastAsia"/>
        </w:rPr>
        <w:t>також</w:t>
      </w:r>
      <w:r>
        <w:t></w:t>
      </w:r>
      <w:r>
        <w:rPr>
          <w:rFonts w:hint="eastAsia"/>
        </w:rPr>
        <w:t>низьким</w:t>
      </w:r>
      <w:r>
        <w:t></w:t>
      </w:r>
      <w:r>
        <w:rPr>
          <w:rFonts w:hint="eastAsia"/>
        </w:rPr>
        <w:t>рівнем</w:t>
      </w:r>
      <w:r>
        <w:t></w:t>
      </w:r>
      <w:r>
        <w:rPr>
          <w:rFonts w:hint="eastAsia"/>
        </w:rPr>
        <w:t>обізнаності</w:t>
      </w:r>
      <w:r>
        <w:t></w:t>
      </w:r>
      <w:r>
        <w:rPr>
          <w:rFonts w:hint="eastAsia"/>
        </w:rPr>
        <w:t>учасників</w:t>
      </w:r>
      <w:r>
        <w:t></w:t>
      </w:r>
      <w:r>
        <w:rPr>
          <w:rFonts w:hint="eastAsia"/>
        </w:rPr>
        <w:t>ринку</w:t>
      </w:r>
      <w:r>
        <w:t></w:t>
      </w:r>
      <w:r>
        <w:rPr>
          <w:rFonts w:hint="eastAsia"/>
        </w:rPr>
        <w:t>щодо</w:t>
      </w:r>
    </w:p>
    <w:p w:rsidR="00D65C98" w:rsidRDefault="00D65C98" w:rsidP="00D65C98">
      <w:r>
        <w:rPr>
          <w:rFonts w:hint="eastAsia"/>
        </w:rPr>
        <w:t>використання</w:t>
      </w:r>
      <w:r>
        <w:t></w:t>
      </w:r>
      <w:r>
        <w:rPr>
          <w:rFonts w:hint="eastAsia"/>
        </w:rPr>
        <w:t>товарних</w:t>
      </w:r>
      <w:r>
        <w:t></w:t>
      </w:r>
      <w:r>
        <w:rPr>
          <w:rFonts w:hint="eastAsia"/>
        </w:rPr>
        <w:t>деривативів</w:t>
      </w:r>
      <w:r>
        <w:t></w:t>
      </w:r>
      <w:r>
        <w:rPr>
          <w:rFonts w:hint="eastAsia"/>
        </w:rPr>
        <w:t>й</w:t>
      </w:r>
      <w:r>
        <w:t></w:t>
      </w:r>
      <w:r>
        <w:rPr>
          <w:rFonts w:hint="eastAsia"/>
        </w:rPr>
        <w:t>побоювання</w:t>
      </w:r>
      <w:r>
        <w:t></w:t>
      </w:r>
      <w:r>
        <w:rPr>
          <w:rFonts w:hint="eastAsia"/>
        </w:rPr>
        <w:t>підвищених</w:t>
      </w:r>
      <w:r>
        <w:t></w:t>
      </w:r>
      <w:r>
        <w:rPr>
          <w:rFonts w:hint="eastAsia"/>
        </w:rPr>
        <w:t>ризиків</w:t>
      </w:r>
      <w:r>
        <w:t></w:t>
      </w:r>
    </w:p>
    <w:p w:rsidR="00D65C98" w:rsidRDefault="00D65C98" w:rsidP="00D65C98">
      <w:r>
        <w:rPr>
          <w:rFonts w:hint="eastAsia"/>
        </w:rPr>
        <w:t>Саме</w:t>
      </w:r>
      <w:r>
        <w:t></w:t>
      </w:r>
      <w:r>
        <w:rPr>
          <w:rFonts w:hint="eastAsia"/>
        </w:rPr>
        <w:t>тому</w:t>
      </w:r>
      <w:r>
        <w:t></w:t>
      </w:r>
      <w:r>
        <w:rPr>
          <w:rFonts w:hint="eastAsia"/>
        </w:rPr>
        <w:t>в</w:t>
      </w:r>
      <w:r>
        <w:t></w:t>
      </w:r>
      <w:r>
        <w:rPr>
          <w:rFonts w:hint="eastAsia"/>
        </w:rPr>
        <w:t>країні</w:t>
      </w:r>
      <w:r>
        <w:t></w:t>
      </w:r>
      <w:r>
        <w:rPr>
          <w:rFonts w:hint="eastAsia"/>
        </w:rPr>
        <w:t>слід</w:t>
      </w:r>
      <w:r>
        <w:t></w:t>
      </w:r>
      <w:r>
        <w:rPr>
          <w:rFonts w:hint="eastAsia"/>
        </w:rPr>
        <w:t>створити</w:t>
      </w:r>
      <w:r>
        <w:t></w:t>
      </w:r>
      <w:r>
        <w:rPr>
          <w:rFonts w:hint="eastAsia"/>
        </w:rPr>
        <w:t>інституційну</w:t>
      </w:r>
      <w:r>
        <w:t></w:t>
      </w:r>
      <w:r>
        <w:rPr>
          <w:rFonts w:hint="eastAsia"/>
        </w:rPr>
        <w:t>основу</w:t>
      </w:r>
      <w:r>
        <w:t></w:t>
      </w:r>
      <w:r>
        <w:rPr>
          <w:rFonts w:hint="eastAsia"/>
        </w:rPr>
        <w:t>для</w:t>
      </w:r>
      <w:r>
        <w:t></w:t>
      </w:r>
      <w:r>
        <w:rPr>
          <w:rFonts w:hint="eastAsia"/>
        </w:rPr>
        <w:t>появи</w:t>
      </w:r>
    </w:p>
    <w:p w:rsidR="00D65C98" w:rsidRDefault="00D65C98" w:rsidP="00D65C98">
      <w:r>
        <w:t></w:t>
      </w:r>
      <w:r>
        <w:t></w:t>
      </w:r>
      <w:r>
        <w:t></w:t>
      </w:r>
    </w:p>
    <w:p w:rsidR="00D65C98" w:rsidRDefault="00D65C98" w:rsidP="00D65C98">
      <w:r>
        <w:rPr>
          <w:rFonts w:hint="eastAsia"/>
        </w:rPr>
        <w:t>біржової</w:t>
      </w:r>
      <w:r>
        <w:t></w:t>
      </w:r>
      <w:r>
        <w:rPr>
          <w:rFonts w:hint="eastAsia"/>
        </w:rPr>
        <w:t>та</w:t>
      </w:r>
      <w:r>
        <w:t></w:t>
      </w:r>
      <w:r>
        <w:rPr>
          <w:rFonts w:hint="eastAsia"/>
        </w:rPr>
        <w:t>позабіржової</w:t>
      </w:r>
      <w:r>
        <w:t></w:t>
      </w:r>
      <w:r>
        <w:rPr>
          <w:rFonts w:hint="eastAsia"/>
        </w:rPr>
        <w:t>інфраструктури</w:t>
      </w:r>
      <w:r>
        <w:t></w:t>
      </w:r>
      <w:r>
        <w:t></w:t>
      </w:r>
      <w:r>
        <w:rPr>
          <w:rFonts w:hint="eastAsia"/>
        </w:rPr>
        <w:t>яка</w:t>
      </w:r>
      <w:r>
        <w:t></w:t>
      </w:r>
      <w:r>
        <w:rPr>
          <w:rFonts w:hint="eastAsia"/>
        </w:rPr>
        <w:t>уможливить</w:t>
      </w:r>
      <w:r>
        <w:t></w:t>
      </w:r>
      <w:r>
        <w:rPr>
          <w:rFonts w:hint="eastAsia"/>
        </w:rPr>
        <w:t>забезпечення</w:t>
      </w:r>
    </w:p>
    <w:p w:rsidR="00D65C98" w:rsidRDefault="00D65C98" w:rsidP="00D65C98">
      <w:r>
        <w:rPr>
          <w:rFonts w:hint="eastAsia"/>
        </w:rPr>
        <w:t>оптимальної</w:t>
      </w:r>
      <w:r>
        <w:t></w:t>
      </w:r>
      <w:r>
        <w:rPr>
          <w:rFonts w:hint="eastAsia"/>
        </w:rPr>
        <w:t>конфігурації</w:t>
      </w:r>
      <w:r>
        <w:t></w:t>
      </w:r>
      <w:r>
        <w:rPr>
          <w:rFonts w:hint="eastAsia"/>
        </w:rPr>
        <w:t>дієвих</w:t>
      </w:r>
      <w:r>
        <w:t></w:t>
      </w:r>
      <w:r>
        <w:rPr>
          <w:rFonts w:hint="eastAsia"/>
        </w:rPr>
        <w:t>бізнес</w:t>
      </w:r>
      <w:r>
        <w:t></w:t>
      </w:r>
      <w:r>
        <w:rPr>
          <w:rFonts w:hint="eastAsia"/>
        </w:rPr>
        <w:t>моделей</w:t>
      </w:r>
      <w:r>
        <w:t></w:t>
      </w:r>
      <w:r>
        <w:rPr>
          <w:rFonts w:hint="eastAsia"/>
        </w:rPr>
        <w:t>управління</w:t>
      </w:r>
      <w:r>
        <w:t></w:t>
      </w:r>
      <w:r>
        <w:rPr>
          <w:rFonts w:hint="eastAsia"/>
        </w:rPr>
        <w:t>ринковими</w:t>
      </w:r>
    </w:p>
    <w:p w:rsidR="00D65C98" w:rsidRDefault="00D65C98" w:rsidP="00D65C98">
      <w:r>
        <w:rPr>
          <w:rFonts w:hint="eastAsia"/>
        </w:rPr>
        <w:t>ризиками</w:t>
      </w:r>
      <w:r>
        <w:t></w:t>
      </w:r>
      <w:r>
        <w:rPr>
          <w:rFonts w:hint="eastAsia"/>
        </w:rPr>
        <w:t>вітчизняними</w:t>
      </w:r>
      <w:r>
        <w:t></w:t>
      </w:r>
      <w:r>
        <w:rPr>
          <w:rFonts w:hint="eastAsia"/>
        </w:rPr>
        <w:t>товаровиробниками</w:t>
      </w:r>
      <w:r>
        <w:t></w:t>
      </w:r>
      <w:r>
        <w:rPr>
          <w:rFonts w:hint="eastAsia"/>
        </w:rPr>
        <w:t>та</w:t>
      </w:r>
      <w:r>
        <w:t></w:t>
      </w:r>
      <w:r>
        <w:rPr>
          <w:rFonts w:hint="eastAsia"/>
        </w:rPr>
        <w:t>експортерами</w:t>
      </w:r>
    </w:p>
    <w:p w:rsidR="00D65C98" w:rsidRPr="00D65C98" w:rsidRDefault="00D65C98" w:rsidP="00D65C98">
      <w:r>
        <w:rPr>
          <w:rFonts w:hint="eastAsia"/>
        </w:rPr>
        <w:t>сировинних</w:t>
      </w:r>
      <w:r>
        <w:t></w:t>
      </w:r>
      <w:r>
        <w:rPr>
          <w:rFonts w:hint="eastAsia"/>
        </w:rPr>
        <w:t>продовольчих</w:t>
      </w:r>
      <w:r>
        <w:t></w:t>
      </w:r>
      <w:r>
        <w:rPr>
          <w:rFonts w:hint="eastAsia"/>
        </w:rPr>
        <w:t>товарів</w:t>
      </w:r>
      <w:r>
        <w:t></w:t>
      </w:r>
    </w:p>
    <w:sectPr w:rsidR="00D65C98" w:rsidRPr="00D65C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D65C98" w:rsidRPr="00D65C98">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FF80E-5602-4EF5-95F7-0B1A9BCB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26</Pages>
  <Words>4475</Words>
  <Characters>25511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2021-09-15T08:07:00Z</dcterms:created>
  <dcterms:modified xsi:type="dcterms:W3CDTF">2021-09-15T09:29:00Z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