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Ващенко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Андрій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Михайлович</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тимчасово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не</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працює</w:t>
      </w:r>
      <w:r w:rsidRPr="009A675C">
        <w:rPr>
          <w:rFonts w:ascii="Verdana" w:eastAsia="Times New Roman" w:hAnsi="Verdana" w:cs="Times New Roman"/>
          <w:color w:val="000000"/>
          <w:kern w:val="0"/>
          <w:sz w:val="24"/>
          <w:szCs w:val="24"/>
          <w:lang w:eastAsia="ru-RU"/>
        </w:rPr>
        <w:t>: &amp;laquo;</w:t>
      </w:r>
      <w:r w:rsidRPr="009A675C">
        <w:rPr>
          <w:rFonts w:ascii="Verdana" w:eastAsia="Times New Roman" w:hAnsi="Verdana" w:cs="Times New Roman" w:hint="eastAsia"/>
          <w:color w:val="000000"/>
          <w:kern w:val="0"/>
          <w:sz w:val="24"/>
          <w:szCs w:val="24"/>
          <w:lang w:eastAsia="ru-RU"/>
        </w:rPr>
        <w:t>Теоретико</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правові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аспекти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співвідношення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Україні</w:t>
      </w:r>
      <w:r w:rsidRPr="009A675C">
        <w:rPr>
          <w:rFonts w:ascii="Verdana" w:eastAsia="Times New Roman" w:hAnsi="Verdana" w:cs="Times New Roman"/>
          <w:color w:val="000000"/>
          <w:kern w:val="0"/>
          <w:sz w:val="24"/>
          <w:szCs w:val="24"/>
          <w:lang w:eastAsia="ru-RU"/>
        </w:rPr>
        <w:t xml:space="preserve">&amp;raquo; (12.00.01 - </w:t>
      </w:r>
      <w:r w:rsidRPr="009A675C">
        <w:rPr>
          <w:rFonts w:ascii="Verdana" w:eastAsia="Times New Roman" w:hAnsi="Verdana" w:cs="Times New Roman" w:hint="eastAsia"/>
          <w:color w:val="000000"/>
          <w:kern w:val="0"/>
          <w:sz w:val="24"/>
          <w:szCs w:val="24"/>
          <w:lang w:eastAsia="ru-RU"/>
        </w:rPr>
        <w:t>теорія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історія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w:t>
      </w:r>
      <w:r w:rsidRPr="009A675C">
        <w:rPr>
          <w:rFonts w:ascii="Verdana" w:eastAsia="Times New Roman" w:hAnsi="Verdana" w:cs="Times New Roman"/>
          <w:color w:val="000000"/>
          <w:kern w:val="0"/>
          <w:sz w:val="24"/>
          <w:szCs w:val="24"/>
          <w:lang w:eastAsia="ru-RU"/>
        </w:rPr>
        <w:t>&amp;shy;</w:t>
      </w:r>
      <w:r w:rsidRPr="009A675C">
        <w:rPr>
          <w:rFonts w:ascii="Verdana" w:eastAsia="Times New Roman" w:hAnsi="Verdana" w:cs="Times New Roman" w:hint="eastAsia"/>
          <w:color w:val="000000"/>
          <w:kern w:val="0"/>
          <w:sz w:val="24"/>
          <w:szCs w:val="24"/>
          <w:lang w:eastAsia="ru-RU"/>
        </w:rPr>
        <w:t>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історія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політичних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учень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Спецра</w:t>
      </w:r>
      <w:r w:rsidRPr="009A675C">
        <w:rPr>
          <w:rFonts w:ascii="Verdana" w:eastAsia="Times New Roman" w:hAnsi="Verdana" w:cs="Times New Roman"/>
          <w:color w:val="000000"/>
          <w:kern w:val="0"/>
          <w:sz w:val="24"/>
          <w:szCs w:val="24"/>
          <w:lang w:eastAsia="ru-RU"/>
        </w:rPr>
        <w:t>&amp;shy;</w:t>
      </w:r>
      <w:r w:rsidRPr="009A675C">
        <w:rPr>
          <w:rFonts w:ascii="Verdana" w:eastAsia="Times New Roman" w:hAnsi="Verdana" w:cs="Times New Roman" w:hint="eastAsia"/>
          <w:color w:val="000000"/>
          <w:kern w:val="0"/>
          <w:sz w:val="24"/>
          <w:szCs w:val="24"/>
          <w:lang w:eastAsia="ru-RU"/>
        </w:rPr>
        <w:t>да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w:t>
      </w:r>
      <w:r w:rsidRPr="009A675C">
        <w:rPr>
          <w:rFonts w:ascii="Verdana" w:eastAsia="Times New Roman" w:hAnsi="Verdana" w:cs="Times New Roman"/>
          <w:color w:val="000000"/>
          <w:kern w:val="0"/>
          <w:sz w:val="24"/>
          <w:szCs w:val="24"/>
          <w:lang w:eastAsia="ru-RU"/>
        </w:rPr>
        <w:t xml:space="preserve"> 26.001.04 </w:t>
      </w:r>
      <w:r w:rsidRPr="009A675C">
        <w:rPr>
          <w:rFonts w:ascii="Verdana" w:eastAsia="Times New Roman" w:hAnsi="Verdana" w:cs="Times New Roman" w:hint="eastAsia"/>
          <w:color w:val="000000"/>
          <w:kern w:val="0"/>
          <w:sz w:val="24"/>
          <w:szCs w:val="24"/>
          <w:lang w:eastAsia="ru-RU"/>
        </w:rPr>
        <w:t>у</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Київському</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національному</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університеті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імені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Тараса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Шевченка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МОН</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України</w:t>
      </w: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КИЇВСЬКИЙ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НАЦІОНАЛЬНИЙ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УНІВЕРСИТЕТ</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ІМЕНІ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ТАРАСА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ШЕВЧЕНКА</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МІНІСТЕРСТВО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ОСВІТИ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УКРАЇНИ</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КИЇВСЬКИЙ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НАЦІОНАЛЬНИЙ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УНІВЕРСИТЕТ</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ІМЕНІ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ТАРАСА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ШЕВЧЕНКА</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МІНІСТЕРСТВО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ОСВІТИ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УКРАЇНИ</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Кваліфікаційна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наукова</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праця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правах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рукопису</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ВАЩЕНКО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АНДРІЙ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МИХАЙЛОВИЧ</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УДК</w:t>
      </w:r>
      <w:r w:rsidRPr="009A675C">
        <w:rPr>
          <w:rFonts w:ascii="Verdana" w:eastAsia="Times New Roman" w:hAnsi="Verdana" w:cs="Times New Roman"/>
          <w:color w:val="000000"/>
          <w:kern w:val="0"/>
          <w:sz w:val="24"/>
          <w:szCs w:val="24"/>
          <w:lang w:eastAsia="ru-RU"/>
        </w:rPr>
        <w:t xml:space="preserve"> 342.25:340.134 (477)</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ДИСЕРТАЦІЯ</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ТЕОРЕТИКО</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ПРАВОВІ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АСПЕКТИ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СПІВВІДНОШЕННЯ</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УКРАЇНІ</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12.00.01 </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теорія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історія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права</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історія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політичний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учень</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Подається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здобуття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наукового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ступеня</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кандидата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юридичних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Дисертація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містить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результати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власних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досліджень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Використання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ідей</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результатів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текстів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інших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авторів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мають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посилання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відповідне</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джерело</w:t>
      </w:r>
      <w:r w:rsidRPr="009A675C">
        <w:rPr>
          <w:rFonts w:ascii="Verdana" w:eastAsia="Times New Roman" w:hAnsi="Verdana" w:cs="Times New Roman"/>
          <w:color w:val="000000"/>
          <w:kern w:val="0"/>
          <w:sz w:val="24"/>
          <w:szCs w:val="24"/>
          <w:lang w:eastAsia="ru-RU"/>
        </w:rPr>
        <w:t>___________________________________</w:t>
      </w:r>
      <w:r w:rsidRPr="009A675C">
        <w:rPr>
          <w:rFonts w:ascii="Verdana" w:eastAsia="Times New Roman" w:hAnsi="Verdana" w:cs="Times New Roman" w:hint="eastAsia"/>
          <w:color w:val="000000"/>
          <w:kern w:val="0"/>
          <w:sz w:val="24"/>
          <w:szCs w:val="24"/>
          <w:lang w:eastAsia="ru-RU"/>
        </w:rPr>
        <w:t>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Ващенко</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підпис</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ініціали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прізвище</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здобувача</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Науковий</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керівник</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Дзейко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Жанна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Олександрівна</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доктор</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юридичних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професор</w:t>
      </w: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Київ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xml:space="preserve"> 2019</w:t>
      </w: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ЗМІСТ</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ВСТУП</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xml:space="preserve"> 14</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РОЗДІЛ</w:t>
      </w:r>
      <w:r w:rsidRPr="009A675C">
        <w:rPr>
          <w:rFonts w:ascii="Verdana" w:eastAsia="Times New Roman" w:hAnsi="Verdana" w:cs="Times New Roman"/>
          <w:color w:val="000000"/>
          <w:kern w:val="0"/>
          <w:sz w:val="24"/>
          <w:szCs w:val="24"/>
          <w:lang w:eastAsia="ru-RU"/>
        </w:rPr>
        <w:t xml:space="preserve"> 1 </w:t>
      </w:r>
      <w:r w:rsidRPr="009A675C">
        <w:rPr>
          <w:rFonts w:ascii="Verdana" w:eastAsia="Times New Roman" w:hAnsi="Verdana" w:cs="Times New Roman" w:hint="eastAsia"/>
          <w:color w:val="000000"/>
          <w:kern w:val="0"/>
          <w:sz w:val="24"/>
          <w:szCs w:val="24"/>
          <w:lang w:eastAsia="ru-RU"/>
        </w:rPr>
        <w:t>ІСТОРИКО</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ПРАВОВІ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МЕТОДОЛОГІЧНІ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ОСНОВИ</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НАУКОВОГО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ДОСЛІДЖЕННЯ……………………………………………</w:t>
      </w:r>
      <w:r w:rsidRPr="009A675C">
        <w:rPr>
          <w:rFonts w:ascii="Verdana" w:eastAsia="Times New Roman" w:hAnsi="Verdana" w:cs="Times New Roman"/>
          <w:color w:val="000000"/>
          <w:kern w:val="0"/>
          <w:sz w:val="24"/>
          <w:szCs w:val="24"/>
          <w:lang w:eastAsia="ru-RU"/>
        </w:rPr>
        <w:t xml:space="preserve"> 25</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1.1 </w:t>
      </w:r>
      <w:r w:rsidRPr="009A675C">
        <w:rPr>
          <w:rFonts w:ascii="Verdana" w:eastAsia="Times New Roman" w:hAnsi="Verdana" w:cs="Times New Roman" w:hint="eastAsia"/>
          <w:color w:val="000000"/>
          <w:kern w:val="0"/>
          <w:sz w:val="24"/>
          <w:szCs w:val="24"/>
          <w:lang w:eastAsia="ru-RU"/>
        </w:rPr>
        <w:t>Історія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розвитку</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уявлень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правотворчу</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діяльність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перспективи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її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наукового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пізнання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1.2 </w:t>
      </w:r>
      <w:r w:rsidRPr="009A675C">
        <w:rPr>
          <w:rFonts w:ascii="Verdana" w:eastAsia="Times New Roman" w:hAnsi="Verdana" w:cs="Times New Roman" w:hint="eastAsia"/>
          <w:color w:val="000000"/>
          <w:kern w:val="0"/>
          <w:sz w:val="24"/>
          <w:szCs w:val="24"/>
          <w:lang w:eastAsia="ru-RU"/>
        </w:rPr>
        <w:t>Методологічна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основа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наукового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дослідження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співвідношення</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Україні……………………………………………………</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25</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54</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Висновки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Розділу</w:t>
      </w:r>
      <w:r w:rsidRPr="009A675C">
        <w:rPr>
          <w:rFonts w:ascii="Verdana" w:eastAsia="Times New Roman" w:hAnsi="Verdana" w:cs="Times New Roman"/>
          <w:color w:val="000000"/>
          <w:kern w:val="0"/>
          <w:sz w:val="24"/>
          <w:szCs w:val="24"/>
          <w:lang w:eastAsia="ru-RU"/>
        </w:rPr>
        <w:t xml:space="preserve"> 1 </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xml:space="preserve"> 82</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РОЗДІЛ</w:t>
      </w:r>
      <w:r w:rsidRPr="009A675C">
        <w:rPr>
          <w:rFonts w:ascii="Verdana" w:eastAsia="Times New Roman" w:hAnsi="Verdana" w:cs="Times New Roman"/>
          <w:color w:val="000000"/>
          <w:kern w:val="0"/>
          <w:sz w:val="24"/>
          <w:szCs w:val="24"/>
          <w:lang w:eastAsia="ru-RU"/>
        </w:rPr>
        <w:t xml:space="preserve"> 2 </w:t>
      </w:r>
      <w:r w:rsidRPr="009A675C">
        <w:rPr>
          <w:rFonts w:ascii="Verdana" w:eastAsia="Times New Roman" w:hAnsi="Verdana" w:cs="Times New Roman" w:hint="eastAsia"/>
          <w:color w:val="000000"/>
          <w:kern w:val="0"/>
          <w:sz w:val="24"/>
          <w:szCs w:val="24"/>
          <w:lang w:eastAsia="ru-RU"/>
        </w:rPr>
        <w:t>ПРАВОТВОРЧА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ДІЯЛЬНІСТЬ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ЯК</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СФЕРА</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ФУНКЦІОНУВАННЯ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ДЕРЖАВИ</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xml:space="preserve"> 86</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2.1 </w:t>
      </w:r>
      <w:r w:rsidRPr="009A675C">
        <w:rPr>
          <w:rFonts w:ascii="Verdana" w:eastAsia="Times New Roman" w:hAnsi="Verdana" w:cs="Times New Roman" w:hint="eastAsia"/>
          <w:color w:val="000000"/>
          <w:kern w:val="0"/>
          <w:sz w:val="24"/>
          <w:szCs w:val="24"/>
          <w:lang w:eastAsia="ru-RU"/>
        </w:rPr>
        <w:t>Поняття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ознаки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86</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2.2 </w:t>
      </w:r>
      <w:r w:rsidRPr="009A675C">
        <w:rPr>
          <w:rFonts w:ascii="Verdana" w:eastAsia="Times New Roman" w:hAnsi="Verdana" w:cs="Times New Roman" w:hint="eastAsia"/>
          <w:color w:val="000000"/>
          <w:kern w:val="0"/>
          <w:sz w:val="24"/>
          <w:szCs w:val="24"/>
          <w:lang w:eastAsia="ru-RU"/>
        </w:rPr>
        <w:t>Взаємозв’язок</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правотворчих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повноважень</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2.3 </w:t>
      </w:r>
      <w:r w:rsidRPr="009A675C">
        <w:rPr>
          <w:rFonts w:ascii="Verdana" w:eastAsia="Times New Roman" w:hAnsi="Verdana" w:cs="Times New Roman" w:hint="eastAsia"/>
          <w:color w:val="000000"/>
          <w:kern w:val="0"/>
          <w:sz w:val="24"/>
          <w:szCs w:val="24"/>
          <w:lang w:eastAsia="ru-RU"/>
        </w:rPr>
        <w:t>Процесуальні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аспекти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здійснення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органами</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посадовими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особами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w:t>
      </w:r>
      <w:r w:rsidRPr="009A675C">
        <w:rPr>
          <w:rFonts w:ascii="Verdana" w:eastAsia="Times New Roman" w:hAnsi="Verdana" w:cs="Times New Roman" w:hint="eastAsia"/>
          <w:color w:val="000000"/>
          <w:kern w:val="0"/>
          <w:sz w:val="24"/>
          <w:szCs w:val="24"/>
          <w:lang w:eastAsia="ru-RU"/>
        </w:rPr>
        <w:t>…</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111</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136</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Висновки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Розділу</w:t>
      </w:r>
      <w:r w:rsidRPr="009A675C">
        <w:rPr>
          <w:rFonts w:ascii="Verdana" w:eastAsia="Times New Roman" w:hAnsi="Verdana" w:cs="Times New Roman"/>
          <w:color w:val="000000"/>
          <w:kern w:val="0"/>
          <w:sz w:val="24"/>
          <w:szCs w:val="24"/>
          <w:lang w:eastAsia="ru-RU"/>
        </w:rPr>
        <w:t xml:space="preserve"> 2</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158</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РОЗДІЛ</w:t>
      </w:r>
      <w:r w:rsidRPr="009A675C">
        <w:rPr>
          <w:rFonts w:ascii="Verdana" w:eastAsia="Times New Roman" w:hAnsi="Verdana" w:cs="Times New Roman"/>
          <w:color w:val="000000"/>
          <w:kern w:val="0"/>
          <w:sz w:val="24"/>
          <w:szCs w:val="24"/>
          <w:lang w:eastAsia="ru-RU"/>
        </w:rPr>
        <w:t xml:space="preserve"> 3 </w:t>
      </w:r>
      <w:r w:rsidRPr="009A675C">
        <w:rPr>
          <w:rFonts w:ascii="Verdana" w:eastAsia="Times New Roman" w:hAnsi="Verdana" w:cs="Times New Roman" w:hint="eastAsia"/>
          <w:color w:val="000000"/>
          <w:kern w:val="0"/>
          <w:sz w:val="24"/>
          <w:szCs w:val="24"/>
          <w:lang w:eastAsia="ru-RU"/>
        </w:rPr>
        <w:t>ПРОБЛЕМИ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ПЕРСПЕКТИВИ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РОЗВИТКУ</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УКРАЇНІ……</w:t>
      </w:r>
      <w:r w:rsidRPr="009A675C">
        <w:rPr>
          <w:rFonts w:ascii="Verdana" w:eastAsia="Times New Roman" w:hAnsi="Verdana" w:cs="Times New Roman"/>
          <w:color w:val="000000"/>
          <w:kern w:val="0"/>
          <w:sz w:val="24"/>
          <w:szCs w:val="24"/>
          <w:lang w:eastAsia="ru-RU"/>
        </w:rPr>
        <w:t>.. 163</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3.1 </w:t>
      </w:r>
      <w:r w:rsidRPr="009A675C">
        <w:rPr>
          <w:rFonts w:ascii="Verdana" w:eastAsia="Times New Roman" w:hAnsi="Verdana" w:cs="Times New Roman" w:hint="eastAsia"/>
          <w:color w:val="000000"/>
          <w:kern w:val="0"/>
          <w:sz w:val="24"/>
          <w:szCs w:val="24"/>
          <w:lang w:eastAsia="ru-RU"/>
        </w:rPr>
        <w:t>Сучасні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проблеми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здійснення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органами</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посадовими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особами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Україні…</w:t>
      </w:r>
      <w:r w:rsidRPr="009A675C">
        <w:rPr>
          <w:rFonts w:ascii="Verdana" w:eastAsia="Times New Roman" w:hAnsi="Verdana" w:cs="Times New Roman"/>
          <w:color w:val="000000"/>
          <w:kern w:val="0"/>
          <w:sz w:val="24"/>
          <w:szCs w:val="24"/>
          <w:lang w:eastAsia="ru-RU"/>
        </w:rPr>
        <w:t>... 163</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 xml:space="preserve">3.2 </w:t>
      </w:r>
      <w:r w:rsidRPr="009A675C">
        <w:rPr>
          <w:rFonts w:ascii="Verdana" w:eastAsia="Times New Roman" w:hAnsi="Verdana" w:cs="Times New Roman" w:hint="eastAsia"/>
          <w:color w:val="000000"/>
          <w:kern w:val="0"/>
          <w:sz w:val="24"/>
          <w:szCs w:val="24"/>
          <w:lang w:eastAsia="ru-RU"/>
        </w:rPr>
        <w:t>Тенденції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розвитку</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шляхи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вдосконалення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правотворчої</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діяльності</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органів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і</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посадових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осіб</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держави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та</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місцевого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самоврядування</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Україні</w:t>
      </w:r>
      <w:r w:rsidRPr="009A675C">
        <w:rPr>
          <w:rFonts w:ascii="Verdana" w:eastAsia="Times New Roman" w:hAnsi="Verdana" w:cs="Times New Roman"/>
          <w:color w:val="000000"/>
          <w:kern w:val="0"/>
          <w:sz w:val="24"/>
          <w:szCs w:val="24"/>
          <w:lang w:eastAsia="ru-RU"/>
        </w:rPr>
        <w:t>... 185</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Висновки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до</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Розділу</w:t>
      </w:r>
      <w:r w:rsidRPr="009A675C">
        <w:rPr>
          <w:rFonts w:ascii="Verdana" w:eastAsia="Times New Roman" w:hAnsi="Verdana" w:cs="Times New Roman"/>
          <w:color w:val="000000"/>
          <w:kern w:val="0"/>
          <w:sz w:val="24"/>
          <w:szCs w:val="24"/>
          <w:lang w:eastAsia="ru-RU"/>
        </w:rPr>
        <w:t xml:space="preserve"> 3 </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xml:space="preserve"> 214</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ВИСНОВКИ</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217</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color w:val="000000"/>
          <w:kern w:val="0"/>
          <w:sz w:val="24"/>
          <w:szCs w:val="24"/>
          <w:lang w:eastAsia="ru-RU"/>
        </w:rPr>
        <w:t>13</w:t>
      </w:r>
    </w:p>
    <w:p w:rsidR="009A675C" w:rsidRPr="009A675C"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СПИСОК</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ВИКОРИСТАНИХ</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ДЖЕРЕЛ</w:t>
      </w:r>
      <w:r w:rsidRPr="009A675C">
        <w:rPr>
          <w:rFonts w:ascii="Verdana" w:eastAsia="Times New Roman" w:hAnsi="Verdana" w:cs="Times New Roman"/>
          <w:color w:val="000000"/>
          <w:kern w:val="0"/>
          <w:sz w:val="24"/>
          <w:szCs w:val="24"/>
          <w:lang w:eastAsia="ru-RU"/>
        </w:rPr>
        <w:t xml:space="preserve"> </w:t>
      </w:r>
      <w:r w:rsidRPr="009A675C">
        <w:rPr>
          <w:rFonts w:ascii="Verdana" w:eastAsia="Times New Roman" w:hAnsi="Verdana" w:cs="Times New Roman" w:hint="eastAsia"/>
          <w:color w:val="000000"/>
          <w:kern w:val="0"/>
          <w:sz w:val="24"/>
          <w:szCs w:val="24"/>
          <w:lang w:eastAsia="ru-RU"/>
        </w:rPr>
        <w:t>…………………………………</w:t>
      </w:r>
      <w:r w:rsidRPr="009A675C">
        <w:rPr>
          <w:rFonts w:ascii="Verdana" w:eastAsia="Times New Roman" w:hAnsi="Verdana" w:cs="Times New Roman"/>
          <w:color w:val="000000"/>
          <w:kern w:val="0"/>
          <w:sz w:val="24"/>
          <w:szCs w:val="24"/>
          <w:lang w:eastAsia="ru-RU"/>
        </w:rPr>
        <w:t>.. 226</w:t>
      </w:r>
    </w:p>
    <w:p w:rsidR="002B20CA" w:rsidRDefault="009A675C" w:rsidP="009A675C">
      <w:pPr>
        <w:rPr>
          <w:rFonts w:ascii="Verdana" w:eastAsia="Times New Roman" w:hAnsi="Verdana" w:cs="Times New Roman"/>
          <w:color w:val="000000"/>
          <w:kern w:val="0"/>
          <w:sz w:val="24"/>
          <w:szCs w:val="24"/>
          <w:lang w:eastAsia="ru-RU"/>
        </w:rPr>
      </w:pPr>
      <w:r w:rsidRPr="009A675C">
        <w:rPr>
          <w:rFonts w:ascii="Verdana" w:eastAsia="Times New Roman" w:hAnsi="Verdana" w:cs="Times New Roman" w:hint="eastAsia"/>
          <w:color w:val="000000"/>
          <w:kern w:val="0"/>
          <w:sz w:val="24"/>
          <w:szCs w:val="24"/>
          <w:lang w:eastAsia="ru-RU"/>
        </w:rPr>
        <w:t>ДОДАТКИ……………………………………………………………………</w:t>
      </w:r>
      <w:r w:rsidRPr="009A675C">
        <w:rPr>
          <w:rFonts w:ascii="Verdana" w:eastAsia="Times New Roman" w:hAnsi="Verdana" w:cs="Times New Roman"/>
          <w:color w:val="000000"/>
          <w:kern w:val="0"/>
          <w:sz w:val="24"/>
          <w:szCs w:val="24"/>
          <w:lang w:eastAsia="ru-RU"/>
        </w:rPr>
        <w:t>... 272</w:t>
      </w:r>
    </w:p>
    <w:p w:rsidR="009A675C" w:rsidRDefault="009A675C" w:rsidP="009A675C">
      <w:pPr>
        <w:rPr>
          <w:rFonts w:ascii="Verdana" w:eastAsia="Times New Roman" w:hAnsi="Verdana" w:cs="Times New Roman"/>
          <w:color w:val="000000"/>
          <w:kern w:val="0"/>
          <w:sz w:val="24"/>
          <w:szCs w:val="24"/>
          <w:lang w:eastAsia="ru-RU"/>
        </w:rPr>
      </w:pPr>
    </w:p>
    <w:p w:rsidR="009A675C" w:rsidRDefault="009A675C" w:rsidP="009A675C">
      <w:pPr>
        <w:rPr>
          <w:rFonts w:ascii="Verdana" w:eastAsia="Times New Roman" w:hAnsi="Verdana" w:cs="Times New Roman"/>
          <w:color w:val="000000"/>
          <w:kern w:val="0"/>
          <w:sz w:val="24"/>
          <w:szCs w:val="24"/>
          <w:lang w:eastAsia="ru-RU"/>
        </w:rPr>
      </w:pPr>
    </w:p>
    <w:p w:rsidR="009A675C" w:rsidRDefault="009A675C" w:rsidP="009A675C">
      <w:pPr>
        <w:rPr>
          <w:rFonts w:ascii="Verdana" w:eastAsia="Times New Roman" w:hAnsi="Verdana" w:cs="Times New Roman"/>
          <w:color w:val="000000"/>
          <w:kern w:val="0"/>
          <w:sz w:val="24"/>
          <w:szCs w:val="24"/>
          <w:lang w:eastAsia="ru-RU"/>
        </w:rPr>
      </w:pPr>
    </w:p>
    <w:p w:rsidR="009A675C" w:rsidRDefault="009A675C" w:rsidP="009A675C">
      <w:r>
        <w:rPr>
          <w:rFonts w:hint="eastAsia"/>
        </w:rPr>
        <w:t>ВИСНОВКИ</w:t>
      </w:r>
    </w:p>
    <w:p w:rsidR="009A675C" w:rsidRDefault="009A675C" w:rsidP="009A675C">
      <w:r>
        <w:rPr>
          <w:rFonts w:hint="eastAsia"/>
        </w:rPr>
        <w:t>За</w:t>
      </w:r>
      <w:r>
        <w:t></w:t>
      </w:r>
      <w:r>
        <w:rPr>
          <w:rFonts w:hint="eastAsia"/>
        </w:rPr>
        <w:t>результатами</w:t>
      </w:r>
      <w:r>
        <w:t></w:t>
      </w:r>
      <w:r>
        <w:rPr>
          <w:rFonts w:hint="eastAsia"/>
        </w:rPr>
        <w:t>проведеного</w:t>
      </w:r>
      <w:r>
        <w:t></w:t>
      </w:r>
      <w:r>
        <w:rPr>
          <w:rFonts w:hint="eastAsia"/>
        </w:rPr>
        <w:t>наукового</w:t>
      </w:r>
      <w:r>
        <w:t></w:t>
      </w:r>
      <w:r>
        <w:rPr>
          <w:rFonts w:hint="eastAsia"/>
        </w:rPr>
        <w:t>дослідження</w:t>
      </w:r>
      <w:r>
        <w:t></w:t>
      </w:r>
      <w:r>
        <w:rPr>
          <w:rFonts w:hint="eastAsia"/>
        </w:rPr>
        <w:t>теоретико</w:t>
      </w:r>
      <w:r>
        <w:t></w:t>
      </w:r>
      <w:r>
        <w:rPr>
          <w:rFonts w:hint="eastAsia"/>
        </w:rPr>
        <w:t>правових</w:t>
      </w:r>
    </w:p>
    <w:p w:rsidR="009A675C" w:rsidRDefault="009A675C" w:rsidP="009A675C">
      <w:r>
        <w:rPr>
          <w:rFonts w:hint="eastAsia"/>
        </w:rPr>
        <w:t>аспектів</w:t>
      </w:r>
      <w:r>
        <w:t></w:t>
      </w:r>
      <w:r>
        <w:rPr>
          <w:rFonts w:hint="eastAsia"/>
        </w:rPr>
        <w:t>співвідношення</w:t>
      </w:r>
      <w:r>
        <w:t></w:t>
      </w:r>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p>
    <w:p w:rsidR="009A675C" w:rsidRDefault="009A675C" w:rsidP="009A675C">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в</w:t>
      </w:r>
      <w:r>
        <w:t></w:t>
      </w:r>
      <w:r>
        <w:rPr>
          <w:rFonts w:hint="eastAsia"/>
        </w:rPr>
        <w:t>якій</w:t>
      </w:r>
      <w:r>
        <w:t></w:t>
      </w:r>
      <w:r>
        <w:rPr>
          <w:rFonts w:hint="eastAsia"/>
        </w:rPr>
        <w:t>вони</w:t>
      </w:r>
      <w:r>
        <w:t></w:t>
      </w:r>
      <w:r>
        <w:rPr>
          <w:rFonts w:hint="eastAsia"/>
        </w:rPr>
        <w:t>розкриті</w:t>
      </w:r>
      <w:r>
        <w:t></w:t>
      </w:r>
      <w:r>
        <w:rPr>
          <w:rFonts w:hint="eastAsia"/>
        </w:rPr>
        <w:t>з</w:t>
      </w:r>
      <w:r>
        <w:t></w:t>
      </w:r>
      <w:r>
        <w:rPr>
          <w:rFonts w:hint="eastAsia"/>
        </w:rPr>
        <w:t>точки</w:t>
      </w:r>
      <w:r>
        <w:t></w:t>
      </w:r>
      <w:r>
        <w:rPr>
          <w:rFonts w:hint="eastAsia"/>
        </w:rPr>
        <w:t>зору</w:t>
      </w:r>
      <w:r>
        <w:t></w:t>
      </w:r>
      <w:r>
        <w:rPr>
          <w:rFonts w:hint="eastAsia"/>
        </w:rPr>
        <w:t>історії</w:t>
      </w:r>
    </w:p>
    <w:p w:rsidR="009A675C" w:rsidRDefault="009A675C" w:rsidP="009A675C">
      <w:r>
        <w:rPr>
          <w:rFonts w:hint="eastAsia"/>
        </w:rPr>
        <w:t>розвитку</w:t>
      </w:r>
      <w:r>
        <w:t></w:t>
      </w:r>
      <w:r>
        <w:rPr>
          <w:rFonts w:hint="eastAsia"/>
        </w:rPr>
        <w:t>уявлень</w:t>
      </w:r>
      <w:r>
        <w:t></w:t>
      </w:r>
      <w:r>
        <w:rPr>
          <w:rFonts w:hint="eastAsia"/>
        </w:rPr>
        <w:t>про</w:t>
      </w:r>
      <w:r>
        <w:t></w:t>
      </w:r>
      <w:r>
        <w:rPr>
          <w:rFonts w:hint="eastAsia"/>
        </w:rPr>
        <w:t>правотворчу</w:t>
      </w:r>
      <w:r>
        <w:t></w:t>
      </w:r>
      <w:r>
        <w:rPr>
          <w:rFonts w:hint="eastAsia"/>
        </w:rPr>
        <w:t>діяльність</w:t>
      </w:r>
      <w:r>
        <w:t></w:t>
      </w:r>
      <w:r>
        <w:rPr>
          <w:rFonts w:hint="eastAsia"/>
        </w:rPr>
        <w:t>і</w:t>
      </w:r>
      <w:r>
        <w:t></w:t>
      </w:r>
      <w:r>
        <w:rPr>
          <w:rFonts w:hint="eastAsia"/>
        </w:rPr>
        <w:t>перспектив</w:t>
      </w:r>
      <w:r>
        <w:t></w:t>
      </w:r>
      <w:r>
        <w:rPr>
          <w:rFonts w:hint="eastAsia"/>
        </w:rPr>
        <w:t>її</w:t>
      </w:r>
      <w:r>
        <w:t></w:t>
      </w:r>
      <w:r>
        <w:rPr>
          <w:rFonts w:hint="eastAsia"/>
        </w:rPr>
        <w:t>наукового</w:t>
      </w:r>
    </w:p>
    <w:p w:rsidR="009A675C" w:rsidRDefault="009A675C" w:rsidP="009A675C">
      <w:r>
        <w:rPr>
          <w:rFonts w:hint="eastAsia"/>
        </w:rPr>
        <w:t>пізнання</w:t>
      </w:r>
      <w:r>
        <w:t></w:t>
      </w:r>
      <w:r>
        <w:t></w:t>
      </w:r>
      <w:r>
        <w:rPr>
          <w:rFonts w:hint="eastAsia"/>
        </w:rPr>
        <w:t>методологічних</w:t>
      </w:r>
      <w:r>
        <w:t></w:t>
      </w:r>
      <w:r>
        <w:rPr>
          <w:rFonts w:hint="eastAsia"/>
        </w:rPr>
        <w:t>основ</w:t>
      </w:r>
      <w:r>
        <w:t></w:t>
      </w:r>
      <w:r>
        <w:rPr>
          <w:rFonts w:hint="eastAsia"/>
        </w:rPr>
        <w:t>наукового</w:t>
      </w:r>
      <w:r>
        <w:t></w:t>
      </w:r>
      <w:r>
        <w:rPr>
          <w:rFonts w:hint="eastAsia"/>
        </w:rPr>
        <w:t>дослідження</w:t>
      </w:r>
      <w:r>
        <w:t></w:t>
      </w:r>
      <w:r>
        <w:rPr>
          <w:rFonts w:hint="eastAsia"/>
        </w:rPr>
        <w:t>співвідношення</w:t>
      </w:r>
    </w:p>
    <w:p w:rsidR="009A675C" w:rsidRDefault="009A675C" w:rsidP="009A675C">
      <w:r>
        <w:rPr>
          <w:rFonts w:hint="eastAsia"/>
        </w:rPr>
        <w:t>правотворчої</w:t>
      </w:r>
      <w:r>
        <w:t></w:t>
      </w:r>
      <w:r>
        <w:rPr>
          <w:rFonts w:hint="eastAsia"/>
        </w:rPr>
        <w:t>діяльності</w:t>
      </w:r>
      <w:r>
        <w:t></w:t>
      </w:r>
      <w:r>
        <w:rPr>
          <w:rFonts w:hint="eastAsia"/>
        </w:rPr>
        <w:t>вказаних</w:t>
      </w:r>
      <w:r>
        <w:t></w:t>
      </w:r>
      <w:r>
        <w:rPr>
          <w:rFonts w:hint="eastAsia"/>
        </w:rPr>
        <w:t>суб’єктів</w:t>
      </w:r>
      <w:r>
        <w:t></w:t>
      </w:r>
      <w:r>
        <w:t></w:t>
      </w:r>
      <w:r>
        <w:rPr>
          <w:rFonts w:hint="eastAsia"/>
        </w:rPr>
        <w:t>поняття</w:t>
      </w:r>
      <w:r>
        <w:t></w:t>
      </w:r>
      <w:r>
        <w:rPr>
          <w:rFonts w:hint="eastAsia"/>
        </w:rPr>
        <w:t>та</w:t>
      </w:r>
      <w:r>
        <w:t></w:t>
      </w:r>
      <w:r>
        <w:rPr>
          <w:rFonts w:hint="eastAsia"/>
        </w:rPr>
        <w:t>ознак</w:t>
      </w:r>
      <w:r>
        <w:t></w:t>
      </w:r>
      <w:r>
        <w:rPr>
          <w:rFonts w:hint="eastAsia"/>
        </w:rPr>
        <w:t>правотворчої</w:t>
      </w:r>
    </w:p>
    <w:p w:rsidR="009A675C" w:rsidRDefault="009A675C" w:rsidP="009A675C">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p>
    <w:p w:rsidR="009A675C" w:rsidRDefault="009A675C" w:rsidP="009A675C">
      <w:r>
        <w:rPr>
          <w:rFonts w:hint="eastAsia"/>
        </w:rPr>
        <w:t>взаємозв’язку</w:t>
      </w:r>
      <w:r>
        <w:t></w:t>
      </w:r>
      <w:r>
        <w:rPr>
          <w:rFonts w:hint="eastAsia"/>
        </w:rPr>
        <w:t>їх</w:t>
      </w:r>
      <w:r>
        <w:t></w:t>
      </w:r>
      <w:r>
        <w:rPr>
          <w:rFonts w:hint="eastAsia"/>
        </w:rPr>
        <w:t>правотворчих</w:t>
      </w:r>
      <w:r>
        <w:t></w:t>
      </w:r>
      <w:r>
        <w:rPr>
          <w:rFonts w:hint="eastAsia"/>
        </w:rPr>
        <w:t>повноважень</w:t>
      </w:r>
      <w:r>
        <w:t></w:t>
      </w:r>
      <w:r>
        <w:t></w:t>
      </w:r>
      <w:r>
        <w:rPr>
          <w:rFonts w:hint="eastAsia"/>
        </w:rPr>
        <w:t>процесуальних</w:t>
      </w:r>
      <w:r>
        <w:t></w:t>
      </w:r>
      <w:r>
        <w:rPr>
          <w:rFonts w:hint="eastAsia"/>
        </w:rPr>
        <w:t>аспектів</w:t>
      </w:r>
    </w:p>
    <w:p w:rsidR="009A675C" w:rsidRDefault="009A675C" w:rsidP="009A675C">
      <w:r>
        <w:rPr>
          <w:rFonts w:hint="eastAsia"/>
        </w:rPr>
        <w:t>здійснення</w:t>
      </w:r>
      <w:r>
        <w:t></w:t>
      </w:r>
      <w:r>
        <w:rPr>
          <w:rFonts w:hint="eastAsia"/>
        </w:rPr>
        <w:t>правотворчої</w:t>
      </w:r>
      <w:r>
        <w:t></w:t>
      </w:r>
      <w:r>
        <w:rPr>
          <w:rFonts w:hint="eastAsia"/>
        </w:rPr>
        <w:t>діяльності</w:t>
      </w:r>
      <w:r>
        <w:t></w:t>
      </w:r>
      <w:r>
        <w:t></w:t>
      </w:r>
      <w:r>
        <w:rPr>
          <w:rFonts w:hint="eastAsia"/>
        </w:rPr>
        <w:t>сучасних</w:t>
      </w:r>
      <w:r>
        <w:t></w:t>
      </w:r>
      <w:r>
        <w:rPr>
          <w:rFonts w:hint="eastAsia"/>
        </w:rPr>
        <w:t>проблем</w:t>
      </w:r>
      <w:r>
        <w:t></w:t>
      </w:r>
      <w:r>
        <w:rPr>
          <w:rFonts w:hint="eastAsia"/>
        </w:rPr>
        <w:t>її</w:t>
      </w:r>
      <w:r>
        <w:t></w:t>
      </w:r>
      <w:r>
        <w:rPr>
          <w:rFonts w:hint="eastAsia"/>
        </w:rPr>
        <w:t>здійснення</w:t>
      </w:r>
      <w:r>
        <w:t></w:t>
      </w:r>
      <w:r>
        <w:rPr>
          <w:rFonts w:hint="eastAsia"/>
        </w:rPr>
        <w:t>в</w:t>
      </w:r>
      <w:r>
        <w:t></w:t>
      </w:r>
      <w:r>
        <w:rPr>
          <w:rFonts w:hint="eastAsia"/>
        </w:rPr>
        <w:t>Україні</w:t>
      </w:r>
      <w:r>
        <w:t></w:t>
      </w:r>
    </w:p>
    <w:p w:rsidR="009A675C" w:rsidRDefault="009A675C" w:rsidP="009A675C">
      <w:r>
        <w:rPr>
          <w:rFonts w:hint="eastAsia"/>
        </w:rPr>
        <w:t>тенденцій</w:t>
      </w:r>
      <w:r>
        <w:t></w:t>
      </w:r>
      <w:r>
        <w:rPr>
          <w:rFonts w:hint="eastAsia"/>
        </w:rPr>
        <w:t>розвитку</w:t>
      </w:r>
      <w:r>
        <w:t></w:t>
      </w:r>
      <w:r>
        <w:rPr>
          <w:rFonts w:hint="eastAsia"/>
        </w:rPr>
        <w:t>та</w:t>
      </w:r>
      <w:r>
        <w:t></w:t>
      </w:r>
      <w:r>
        <w:rPr>
          <w:rFonts w:hint="eastAsia"/>
        </w:rPr>
        <w:t>шляхів</w:t>
      </w:r>
      <w:r>
        <w:t></w:t>
      </w:r>
      <w:r>
        <w:rPr>
          <w:rFonts w:hint="eastAsia"/>
        </w:rPr>
        <w:t>вдосконалення</w:t>
      </w:r>
      <w:r>
        <w:t></w:t>
      </w:r>
      <w:r>
        <w:t></w:t>
      </w:r>
      <w:r>
        <w:rPr>
          <w:rFonts w:hint="eastAsia"/>
        </w:rPr>
        <w:t>У</w:t>
      </w:r>
      <w:r>
        <w:t></w:t>
      </w:r>
      <w:r>
        <w:rPr>
          <w:rFonts w:hint="eastAsia"/>
        </w:rPr>
        <w:t>дисертації</w:t>
      </w:r>
      <w:r>
        <w:t></w:t>
      </w:r>
      <w:r>
        <w:rPr>
          <w:rFonts w:hint="eastAsia"/>
        </w:rPr>
        <w:t>міститься</w:t>
      </w:r>
    </w:p>
    <w:p w:rsidR="009A675C" w:rsidRDefault="009A675C" w:rsidP="009A675C">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p>
    <w:p w:rsidR="009A675C" w:rsidRDefault="009A675C" w:rsidP="009A675C">
      <w:r>
        <w:rPr>
          <w:rFonts w:hint="eastAsia"/>
        </w:rPr>
        <w:t>встановленні</w:t>
      </w:r>
      <w:r>
        <w:t></w:t>
      </w:r>
      <w:r>
        <w:rPr>
          <w:rFonts w:hint="eastAsia"/>
        </w:rPr>
        <w:t>співвідношення</w:t>
      </w:r>
      <w:r>
        <w:t></w:t>
      </w:r>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p>
    <w:p w:rsidR="009A675C" w:rsidRDefault="009A675C" w:rsidP="009A675C">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визначенні</w:t>
      </w:r>
      <w:r>
        <w:t></w:t>
      </w:r>
      <w:r>
        <w:rPr>
          <w:rFonts w:hint="eastAsia"/>
        </w:rPr>
        <w:t>проблем</w:t>
      </w:r>
      <w:r>
        <w:t></w:t>
      </w:r>
      <w:r>
        <w:rPr>
          <w:rFonts w:hint="eastAsia"/>
        </w:rPr>
        <w:t>її</w:t>
      </w:r>
      <w:r>
        <w:t></w:t>
      </w:r>
      <w:r>
        <w:rPr>
          <w:rFonts w:hint="eastAsia"/>
        </w:rPr>
        <w:t>здійснення</w:t>
      </w:r>
      <w:r>
        <w:t></w:t>
      </w:r>
      <w:r>
        <w:rPr>
          <w:rFonts w:hint="eastAsia"/>
        </w:rPr>
        <w:t>в</w:t>
      </w:r>
    </w:p>
    <w:p w:rsidR="009A675C" w:rsidRDefault="009A675C" w:rsidP="009A675C">
      <w:r>
        <w:rPr>
          <w:rFonts w:hint="eastAsia"/>
        </w:rPr>
        <w:t>Україні</w:t>
      </w:r>
      <w:r>
        <w:t></w:t>
      </w:r>
      <w:r>
        <w:t></w:t>
      </w:r>
      <w:r>
        <w:rPr>
          <w:rFonts w:hint="eastAsia"/>
        </w:rPr>
        <w:t>тенденцій</w:t>
      </w:r>
      <w:r>
        <w:t></w:t>
      </w:r>
      <w:r>
        <w:rPr>
          <w:rFonts w:hint="eastAsia"/>
        </w:rPr>
        <w:t>розвитку</w:t>
      </w:r>
      <w:r>
        <w:t></w:t>
      </w:r>
      <w:r>
        <w:rPr>
          <w:rFonts w:hint="eastAsia"/>
        </w:rPr>
        <w:t>та</w:t>
      </w:r>
      <w:r>
        <w:t></w:t>
      </w:r>
      <w:r>
        <w:rPr>
          <w:rFonts w:hint="eastAsia"/>
        </w:rPr>
        <w:t>шляхів</w:t>
      </w:r>
      <w:r>
        <w:t></w:t>
      </w:r>
      <w:r>
        <w:rPr>
          <w:rFonts w:hint="eastAsia"/>
        </w:rPr>
        <w:t>вдосконалення</w:t>
      </w:r>
      <w:r>
        <w:t></w:t>
      </w:r>
      <w:r>
        <w:t></w:t>
      </w:r>
      <w:r>
        <w:rPr>
          <w:rFonts w:hint="eastAsia"/>
        </w:rPr>
        <w:t>Враховуючи</w:t>
      </w:r>
    </w:p>
    <w:p w:rsidR="009A675C" w:rsidRDefault="009A675C" w:rsidP="009A675C">
      <w:r>
        <w:rPr>
          <w:rFonts w:hint="eastAsia"/>
        </w:rPr>
        <w:t>вищезазначене</w:t>
      </w:r>
      <w:r>
        <w:t></w:t>
      </w:r>
      <w:r>
        <w:t></w:t>
      </w:r>
      <w:r>
        <w:rPr>
          <w:rFonts w:hint="eastAsia"/>
        </w:rPr>
        <w:t>на</w:t>
      </w:r>
      <w:r>
        <w:t></w:t>
      </w:r>
      <w:r>
        <w:rPr>
          <w:rFonts w:hint="eastAsia"/>
        </w:rPr>
        <w:t>нашу</w:t>
      </w:r>
      <w:r>
        <w:t></w:t>
      </w:r>
      <w:r>
        <w:rPr>
          <w:rFonts w:hint="eastAsia"/>
        </w:rPr>
        <w:t>думку</w:t>
      </w:r>
      <w:r>
        <w:t></w:t>
      </w:r>
      <w:r>
        <w:t></w:t>
      </w:r>
      <w:r>
        <w:rPr>
          <w:rFonts w:hint="eastAsia"/>
        </w:rPr>
        <w:t>логічним</w:t>
      </w:r>
      <w:r>
        <w:t></w:t>
      </w:r>
      <w:r>
        <w:rPr>
          <w:rFonts w:hint="eastAsia"/>
        </w:rPr>
        <w:t>завершенням</w:t>
      </w:r>
      <w:r>
        <w:t></w:t>
      </w:r>
      <w:r>
        <w:rPr>
          <w:rFonts w:hint="eastAsia"/>
        </w:rPr>
        <w:t>цієї</w:t>
      </w:r>
      <w:r>
        <w:t></w:t>
      </w:r>
      <w:r>
        <w:rPr>
          <w:rFonts w:hint="eastAsia"/>
        </w:rPr>
        <w:t>наукової</w:t>
      </w:r>
      <w:r>
        <w:t></w:t>
      </w:r>
      <w:r>
        <w:rPr>
          <w:rFonts w:hint="eastAsia"/>
        </w:rPr>
        <w:t>роботи</w:t>
      </w:r>
    </w:p>
    <w:p w:rsidR="009A675C" w:rsidRDefault="009A675C" w:rsidP="009A675C">
      <w:r>
        <w:rPr>
          <w:rFonts w:hint="eastAsia"/>
        </w:rPr>
        <w:t>стане</w:t>
      </w:r>
      <w:r>
        <w:t></w:t>
      </w:r>
      <w:r>
        <w:rPr>
          <w:rFonts w:hint="eastAsia"/>
        </w:rPr>
        <w:t>теоретичне</w:t>
      </w:r>
      <w:r>
        <w:t></w:t>
      </w:r>
      <w:r>
        <w:rPr>
          <w:rFonts w:hint="eastAsia"/>
        </w:rPr>
        <w:t>узагальнення</w:t>
      </w:r>
      <w:r>
        <w:t></w:t>
      </w:r>
      <w:r>
        <w:rPr>
          <w:rFonts w:hint="eastAsia"/>
        </w:rPr>
        <w:t>її</w:t>
      </w:r>
      <w:r>
        <w:t></w:t>
      </w:r>
      <w:r>
        <w:rPr>
          <w:rFonts w:hint="eastAsia"/>
        </w:rPr>
        <w:t>результатів</w:t>
      </w:r>
      <w:r>
        <w:t></w:t>
      </w:r>
      <w:r>
        <w:t></w:t>
      </w:r>
      <w:r>
        <w:rPr>
          <w:rFonts w:hint="eastAsia"/>
        </w:rPr>
        <w:t>що</w:t>
      </w:r>
      <w:r>
        <w:t></w:t>
      </w:r>
      <w:r>
        <w:rPr>
          <w:rFonts w:hint="eastAsia"/>
        </w:rPr>
        <w:t>відображатимуть</w:t>
      </w:r>
      <w:r>
        <w:t></w:t>
      </w:r>
      <w:r>
        <w:rPr>
          <w:rFonts w:hint="eastAsia"/>
        </w:rPr>
        <w:t>вирішення</w:t>
      </w:r>
    </w:p>
    <w:p w:rsidR="009A675C" w:rsidRDefault="009A675C" w:rsidP="009A675C">
      <w:r>
        <w:rPr>
          <w:rFonts w:hint="eastAsia"/>
        </w:rPr>
        <w:t>поставлених</w:t>
      </w:r>
      <w:r>
        <w:t></w:t>
      </w:r>
      <w:r>
        <w:rPr>
          <w:rFonts w:hint="eastAsia"/>
        </w:rPr>
        <w:t>наукових</w:t>
      </w:r>
      <w:r>
        <w:t></w:t>
      </w:r>
      <w:r>
        <w:rPr>
          <w:rFonts w:hint="eastAsia"/>
        </w:rPr>
        <w:t>завдань</w:t>
      </w:r>
      <w:r>
        <w:t></w:t>
      </w:r>
      <w:r>
        <w:t></w:t>
      </w:r>
      <w:r>
        <w:rPr>
          <w:rFonts w:hint="eastAsia"/>
        </w:rPr>
        <w:t>Основними</w:t>
      </w:r>
      <w:r>
        <w:t></w:t>
      </w:r>
      <w:r>
        <w:rPr>
          <w:rFonts w:hint="eastAsia"/>
        </w:rPr>
        <w:t>науковими</w:t>
      </w:r>
      <w:r>
        <w:t></w:t>
      </w:r>
      <w:r>
        <w:rPr>
          <w:rFonts w:hint="eastAsia"/>
        </w:rPr>
        <w:t>і</w:t>
      </w:r>
      <w:r>
        <w:t></w:t>
      </w:r>
      <w:r>
        <w:rPr>
          <w:rFonts w:hint="eastAsia"/>
        </w:rPr>
        <w:t>практичними</w:t>
      </w:r>
    </w:p>
    <w:p w:rsidR="009A675C" w:rsidRDefault="009A675C" w:rsidP="009A675C">
      <w:r>
        <w:rPr>
          <w:rFonts w:hint="eastAsia"/>
        </w:rPr>
        <w:t>результатами</w:t>
      </w:r>
      <w:r>
        <w:t></w:t>
      </w:r>
      <w:r>
        <w:rPr>
          <w:rFonts w:hint="eastAsia"/>
        </w:rPr>
        <w:t>роботи</w:t>
      </w:r>
      <w:r>
        <w:t></w:t>
      </w:r>
      <w:r>
        <w:t></w:t>
      </w:r>
      <w:r>
        <w:rPr>
          <w:rFonts w:hint="eastAsia"/>
        </w:rPr>
        <w:t>досягнутими</w:t>
      </w:r>
      <w:r>
        <w:t></w:t>
      </w:r>
      <w:r>
        <w:rPr>
          <w:rFonts w:hint="eastAsia"/>
        </w:rPr>
        <w:t>в</w:t>
      </w:r>
      <w:r>
        <w:t></w:t>
      </w:r>
      <w:r>
        <w:rPr>
          <w:rFonts w:hint="eastAsia"/>
        </w:rPr>
        <w:t>процесі</w:t>
      </w:r>
      <w:r>
        <w:t></w:t>
      </w:r>
      <w:r>
        <w:rPr>
          <w:rFonts w:hint="eastAsia"/>
        </w:rPr>
        <w:t>дисертаційного</w:t>
      </w:r>
      <w:r>
        <w:t></w:t>
      </w:r>
      <w:r>
        <w:rPr>
          <w:rFonts w:hint="eastAsia"/>
        </w:rPr>
        <w:t>дослідження</w:t>
      </w:r>
      <w:r>
        <w:t></w:t>
      </w:r>
      <w:r>
        <w:t></w:t>
      </w:r>
      <w:r>
        <w:rPr>
          <w:rFonts w:hint="eastAsia"/>
        </w:rPr>
        <w:t>є</w:t>
      </w:r>
    </w:p>
    <w:p w:rsidR="009A675C" w:rsidRDefault="009A675C" w:rsidP="009A675C">
      <w:r>
        <w:rPr>
          <w:rFonts w:hint="eastAsia"/>
        </w:rPr>
        <w:t>наступні</w:t>
      </w:r>
      <w:r>
        <w:t></w:t>
      </w:r>
    </w:p>
    <w:p w:rsidR="009A675C" w:rsidRDefault="009A675C" w:rsidP="009A675C">
      <w:r>
        <w:t></w:t>
      </w:r>
      <w:r>
        <w:t></w:t>
      </w:r>
      <w:r>
        <w:t></w:t>
      </w:r>
      <w:r>
        <w:rPr>
          <w:rFonts w:hint="eastAsia"/>
        </w:rPr>
        <w:t>Історія</w:t>
      </w:r>
      <w:r>
        <w:t></w:t>
      </w:r>
      <w:r>
        <w:rPr>
          <w:rFonts w:hint="eastAsia"/>
        </w:rPr>
        <w:t>розвитку</w:t>
      </w:r>
      <w:r>
        <w:t></w:t>
      </w:r>
      <w:r>
        <w:rPr>
          <w:rFonts w:hint="eastAsia"/>
        </w:rPr>
        <w:t>уявлень</w:t>
      </w:r>
      <w:r>
        <w:t></w:t>
      </w:r>
      <w:r>
        <w:rPr>
          <w:rFonts w:hint="eastAsia"/>
        </w:rPr>
        <w:t>про</w:t>
      </w:r>
      <w:r>
        <w:t></w:t>
      </w:r>
      <w:r>
        <w:rPr>
          <w:rFonts w:hint="eastAsia"/>
        </w:rPr>
        <w:t>правотворчу</w:t>
      </w:r>
      <w:r>
        <w:t></w:t>
      </w:r>
      <w:r>
        <w:rPr>
          <w:rFonts w:hint="eastAsia"/>
        </w:rPr>
        <w:t>діяльність</w:t>
      </w:r>
      <w:r>
        <w:t></w:t>
      </w:r>
      <w:r>
        <w:rPr>
          <w:rFonts w:hint="eastAsia"/>
        </w:rPr>
        <w:t>періодизована</w:t>
      </w:r>
      <w:r>
        <w:t></w:t>
      </w:r>
      <w:r>
        <w:rPr>
          <w:rFonts w:hint="eastAsia"/>
        </w:rPr>
        <w:t>в</w:t>
      </w:r>
    </w:p>
    <w:p w:rsidR="009A675C" w:rsidRDefault="009A675C" w:rsidP="009A675C">
      <w:r>
        <w:rPr>
          <w:rFonts w:hint="eastAsia"/>
        </w:rPr>
        <w:t>межах</w:t>
      </w:r>
      <w:r>
        <w:t></w:t>
      </w:r>
      <w:r>
        <w:rPr>
          <w:rFonts w:hint="eastAsia"/>
        </w:rPr>
        <w:t>наступних</w:t>
      </w:r>
      <w:r>
        <w:t></w:t>
      </w:r>
      <w:r>
        <w:rPr>
          <w:rFonts w:hint="eastAsia"/>
        </w:rPr>
        <w:t>етапів</w:t>
      </w:r>
      <w:r>
        <w:t></w:t>
      </w:r>
      <w:r>
        <w:t></w:t>
      </w:r>
      <w:r>
        <w:t></w:t>
      </w:r>
      <w:r>
        <w:t></w:t>
      </w:r>
      <w:r>
        <w:t></w:t>
      </w:r>
      <w:r>
        <w:rPr>
          <w:rFonts w:hint="eastAsia"/>
        </w:rPr>
        <w:t>панування</w:t>
      </w:r>
      <w:r>
        <w:t></w:t>
      </w:r>
      <w:r>
        <w:rPr>
          <w:rFonts w:hint="eastAsia"/>
        </w:rPr>
        <w:t>світоглядного</w:t>
      </w:r>
      <w:r>
        <w:t></w:t>
      </w:r>
      <w:r>
        <w:rPr>
          <w:rFonts w:hint="eastAsia"/>
        </w:rPr>
        <w:t>розуміння</w:t>
      </w:r>
      <w:r>
        <w:t></w:t>
      </w:r>
      <w:r>
        <w:rPr>
          <w:rFonts w:hint="eastAsia"/>
        </w:rPr>
        <w:t>правотворчої</w:t>
      </w:r>
    </w:p>
    <w:p w:rsidR="009A675C" w:rsidRDefault="009A675C" w:rsidP="009A675C">
      <w:r>
        <w:rPr>
          <w:rFonts w:hint="eastAsia"/>
        </w:rPr>
        <w:t>діяльності</w:t>
      </w:r>
      <w:r>
        <w:t></w:t>
      </w:r>
      <w:r>
        <w:t></w:t>
      </w:r>
      <w:r>
        <w:rPr>
          <w:rFonts w:hint="eastAsia"/>
        </w:rPr>
        <w:t>ХІ</w:t>
      </w:r>
      <w:r>
        <w:t></w:t>
      </w:r>
      <w:r>
        <w:rPr>
          <w:rFonts w:hint="eastAsia"/>
        </w:rPr>
        <w:t>ст</w:t>
      </w:r>
      <w:r>
        <w:t></w:t>
      </w:r>
      <w:r>
        <w:t></w:t>
      </w:r>
      <w:r>
        <w:rPr>
          <w:rFonts w:hint="eastAsia"/>
        </w:rPr>
        <w:t>до</w:t>
      </w:r>
      <w:r>
        <w:t></w:t>
      </w:r>
      <w:r>
        <w:rPr>
          <w:rFonts w:hint="eastAsia"/>
        </w:rPr>
        <w:t>н</w:t>
      </w:r>
      <w:r>
        <w:t></w:t>
      </w:r>
      <w:r>
        <w:rPr>
          <w:rFonts w:hint="eastAsia"/>
        </w:rPr>
        <w:t>е</w:t>
      </w:r>
      <w:r>
        <w:t></w:t>
      </w:r>
      <w:r>
        <w:t></w:t>
      </w:r>
      <w:r>
        <w:rPr>
          <w:rFonts w:hint="eastAsia"/>
        </w:rPr>
        <w:t>–</w:t>
      </w:r>
      <w:r>
        <w:t></w:t>
      </w:r>
      <w:r>
        <w:rPr>
          <w:rFonts w:hint="eastAsia"/>
        </w:rPr>
        <w:t>кін</w:t>
      </w:r>
      <w:r>
        <w:t></w:t>
      </w:r>
      <w:r>
        <w:t></w:t>
      </w:r>
      <w:r>
        <w:rPr>
          <w:rFonts w:hint="eastAsia"/>
        </w:rPr>
        <w:t>Х</w:t>
      </w:r>
      <w:r>
        <w:t></w:t>
      </w:r>
      <w:r>
        <w:t></w:t>
      </w:r>
      <w:r>
        <w:t></w:t>
      </w:r>
      <w:r>
        <w:t></w:t>
      </w:r>
      <w:r>
        <w:t></w:t>
      </w:r>
      <w:r>
        <w:rPr>
          <w:rFonts w:hint="eastAsia"/>
        </w:rPr>
        <w:t>ст</w:t>
      </w:r>
      <w:r>
        <w:t></w:t>
      </w:r>
      <w:r>
        <w:t></w:t>
      </w:r>
      <w:r>
        <w:t></w:t>
      </w:r>
      <w:r>
        <w:t></w:t>
      </w:r>
      <w:r>
        <w:rPr>
          <w:rFonts w:hint="eastAsia"/>
        </w:rPr>
        <w:t>що</w:t>
      </w:r>
      <w:r>
        <w:t></w:t>
      </w:r>
      <w:r>
        <w:rPr>
          <w:rFonts w:hint="eastAsia"/>
        </w:rPr>
        <w:t>пов’язаний</w:t>
      </w:r>
      <w:r>
        <w:t></w:t>
      </w:r>
      <w:r>
        <w:rPr>
          <w:rFonts w:hint="eastAsia"/>
        </w:rPr>
        <w:t>з</w:t>
      </w:r>
      <w:r>
        <w:t></w:t>
      </w:r>
      <w:r>
        <w:rPr>
          <w:rFonts w:hint="eastAsia"/>
        </w:rPr>
        <w:t>вивченням</w:t>
      </w:r>
    </w:p>
    <w:p w:rsidR="009A675C" w:rsidRDefault="009A675C" w:rsidP="009A675C">
      <w:r>
        <w:rPr>
          <w:rFonts w:hint="eastAsia"/>
        </w:rPr>
        <w:t>правотворчої</w:t>
      </w:r>
      <w:r>
        <w:t></w:t>
      </w:r>
      <w:r>
        <w:rPr>
          <w:rFonts w:hint="eastAsia"/>
        </w:rPr>
        <w:t>діяльності</w:t>
      </w:r>
      <w:r>
        <w:t></w:t>
      </w:r>
      <w:r>
        <w:rPr>
          <w:rFonts w:hint="eastAsia"/>
        </w:rPr>
        <w:t>переважно</w:t>
      </w:r>
      <w:r>
        <w:t></w:t>
      </w:r>
      <w:r>
        <w:rPr>
          <w:rFonts w:hint="eastAsia"/>
        </w:rPr>
        <w:t>крізь</w:t>
      </w:r>
      <w:r>
        <w:t></w:t>
      </w:r>
      <w:r>
        <w:rPr>
          <w:rFonts w:hint="eastAsia"/>
        </w:rPr>
        <w:t>призму</w:t>
      </w:r>
      <w:r>
        <w:t></w:t>
      </w:r>
      <w:r>
        <w:rPr>
          <w:rFonts w:hint="eastAsia"/>
        </w:rPr>
        <w:t>інших</w:t>
      </w:r>
      <w:r>
        <w:t></w:t>
      </w:r>
      <w:r>
        <w:rPr>
          <w:rFonts w:hint="eastAsia"/>
        </w:rPr>
        <w:t>явищ</w:t>
      </w:r>
      <w:r>
        <w:t></w:t>
      </w:r>
      <w:r>
        <w:rPr>
          <w:rFonts w:hint="eastAsia"/>
        </w:rPr>
        <w:t>соціальної</w:t>
      </w:r>
    </w:p>
    <w:p w:rsidR="009A675C" w:rsidRDefault="009A675C" w:rsidP="009A675C">
      <w:r>
        <w:rPr>
          <w:rFonts w:hint="eastAsia"/>
        </w:rPr>
        <w:t>дійсності</w:t>
      </w:r>
      <w:r>
        <w:t></w:t>
      </w:r>
      <w:r>
        <w:t></w:t>
      </w:r>
      <w:r>
        <w:rPr>
          <w:rFonts w:hint="eastAsia"/>
        </w:rPr>
        <w:t>справедливості</w:t>
      </w:r>
      <w:r>
        <w:t></w:t>
      </w:r>
      <w:r>
        <w:t></w:t>
      </w:r>
      <w:r>
        <w:rPr>
          <w:rFonts w:hint="eastAsia"/>
        </w:rPr>
        <w:t>закону</w:t>
      </w:r>
      <w:r>
        <w:t></w:t>
      </w:r>
      <w:r>
        <w:t></w:t>
      </w:r>
      <w:r>
        <w:rPr>
          <w:rFonts w:hint="eastAsia"/>
        </w:rPr>
        <w:t>влади</w:t>
      </w:r>
      <w:r>
        <w:t></w:t>
      </w:r>
      <w:r>
        <w:t></w:t>
      </w:r>
      <w:r>
        <w:rPr>
          <w:rFonts w:hint="eastAsia"/>
        </w:rPr>
        <w:t>примусу</w:t>
      </w:r>
      <w:r>
        <w:t></w:t>
      </w:r>
      <w:r>
        <w:t></w:t>
      </w:r>
      <w:r>
        <w:rPr>
          <w:rFonts w:hint="eastAsia"/>
        </w:rPr>
        <w:t>державної</w:t>
      </w:r>
      <w:r>
        <w:t></w:t>
      </w:r>
      <w:r>
        <w:rPr>
          <w:rFonts w:hint="eastAsia"/>
        </w:rPr>
        <w:t>діяльності</w:t>
      </w:r>
      <w:r>
        <w:t></w:t>
      </w:r>
      <w:r>
        <w:rPr>
          <w:rFonts w:hint="eastAsia"/>
        </w:rPr>
        <w:t>тощо</w:t>
      </w:r>
      <w:r>
        <w:t></w:t>
      </w:r>
      <w:r>
        <w:t></w:t>
      </w:r>
    </w:p>
    <w:p w:rsidR="009A675C" w:rsidRDefault="009A675C" w:rsidP="009A675C">
      <w:r>
        <w:rPr>
          <w:rFonts w:hint="eastAsia"/>
        </w:rPr>
        <w:t>результати</w:t>
      </w:r>
      <w:r>
        <w:t></w:t>
      </w:r>
      <w:r>
        <w:rPr>
          <w:rFonts w:hint="eastAsia"/>
        </w:rPr>
        <w:t>якого</w:t>
      </w:r>
      <w:r>
        <w:t></w:t>
      </w:r>
      <w:r>
        <w:rPr>
          <w:rFonts w:hint="eastAsia"/>
        </w:rPr>
        <w:t>засновані</w:t>
      </w:r>
      <w:r>
        <w:t></w:t>
      </w:r>
      <w:r>
        <w:rPr>
          <w:rFonts w:hint="eastAsia"/>
        </w:rPr>
        <w:t>на</w:t>
      </w:r>
      <w:r>
        <w:t></w:t>
      </w:r>
      <w:r>
        <w:rPr>
          <w:rFonts w:hint="eastAsia"/>
        </w:rPr>
        <w:t>загальних</w:t>
      </w:r>
      <w:r>
        <w:t></w:t>
      </w:r>
      <w:r>
        <w:t></w:t>
      </w:r>
      <w:r>
        <w:rPr>
          <w:rFonts w:hint="eastAsia"/>
        </w:rPr>
        <w:t>світоглядних</w:t>
      </w:r>
      <w:r>
        <w:t></w:t>
      </w:r>
      <w:r>
        <w:t></w:t>
      </w:r>
      <w:r>
        <w:rPr>
          <w:rFonts w:hint="eastAsia"/>
        </w:rPr>
        <w:t>методологічних</w:t>
      </w:r>
      <w:r>
        <w:t></w:t>
      </w:r>
      <w:r>
        <w:rPr>
          <w:rFonts w:hint="eastAsia"/>
        </w:rPr>
        <w:t>засадах</w:t>
      </w:r>
    </w:p>
    <w:p w:rsidR="009A675C" w:rsidRDefault="009A675C" w:rsidP="009A675C">
      <w:r>
        <w:rPr>
          <w:rFonts w:hint="eastAsia"/>
        </w:rPr>
        <w:t>пізнання</w:t>
      </w:r>
      <w:r>
        <w:t></w:t>
      </w:r>
      <w:r>
        <w:t></w:t>
      </w:r>
      <w:r>
        <w:rPr>
          <w:rFonts w:hint="eastAsia"/>
        </w:rPr>
        <w:t>що</w:t>
      </w:r>
      <w:r>
        <w:t></w:t>
      </w:r>
      <w:r>
        <w:rPr>
          <w:rFonts w:hint="eastAsia"/>
        </w:rPr>
        <w:t>формують</w:t>
      </w:r>
      <w:r>
        <w:t></w:t>
      </w:r>
      <w:r>
        <w:rPr>
          <w:rFonts w:hint="eastAsia"/>
        </w:rPr>
        <w:t>підґрунтя</w:t>
      </w:r>
      <w:r>
        <w:t></w:t>
      </w:r>
      <w:r>
        <w:rPr>
          <w:rFonts w:hint="eastAsia"/>
        </w:rPr>
        <w:t>для</w:t>
      </w:r>
      <w:r>
        <w:t></w:t>
      </w:r>
      <w:r>
        <w:rPr>
          <w:rFonts w:hint="eastAsia"/>
        </w:rPr>
        <w:t>подальшого</w:t>
      </w:r>
      <w:r>
        <w:t></w:t>
      </w:r>
      <w:r>
        <w:rPr>
          <w:rFonts w:hint="eastAsia"/>
        </w:rPr>
        <w:t>здійснення</w:t>
      </w:r>
      <w:r>
        <w:t></w:t>
      </w:r>
      <w:r>
        <w:rPr>
          <w:rFonts w:hint="eastAsia"/>
        </w:rPr>
        <w:t>конкретно</w:t>
      </w:r>
    </w:p>
    <w:p w:rsidR="009A675C" w:rsidRDefault="009A675C" w:rsidP="009A675C">
      <w:r>
        <w:rPr>
          <w:rFonts w:hint="eastAsia"/>
        </w:rPr>
        <w:t>наукових</w:t>
      </w:r>
      <w:r>
        <w:t></w:t>
      </w:r>
      <w:r>
        <w:rPr>
          <w:rFonts w:hint="eastAsia"/>
        </w:rPr>
        <w:t>досліджень</w:t>
      </w:r>
      <w:r>
        <w:t></w:t>
      </w:r>
      <w:r>
        <w:rPr>
          <w:rFonts w:hint="eastAsia"/>
        </w:rPr>
        <w:t>правотворчої</w:t>
      </w:r>
      <w:r>
        <w:t></w:t>
      </w:r>
      <w:r>
        <w:rPr>
          <w:rFonts w:hint="eastAsia"/>
        </w:rPr>
        <w:t>діяльності</w:t>
      </w:r>
      <w:r>
        <w:t></w:t>
      </w:r>
      <w:r>
        <w:t></w:t>
      </w:r>
      <w:r>
        <w:rPr>
          <w:rFonts w:hint="eastAsia"/>
        </w:rPr>
        <w:t>погляди</w:t>
      </w:r>
      <w:r>
        <w:t></w:t>
      </w:r>
      <w:r>
        <w:rPr>
          <w:rFonts w:hint="eastAsia"/>
        </w:rPr>
        <w:t>філософів</w:t>
      </w:r>
      <w:r>
        <w:t></w:t>
      </w:r>
      <w:r>
        <w:rPr>
          <w:rFonts w:hint="eastAsia"/>
        </w:rPr>
        <w:t>на</w:t>
      </w:r>
      <w:r>
        <w:t></w:t>
      </w:r>
      <w:r>
        <w:rPr>
          <w:rFonts w:hint="eastAsia"/>
        </w:rPr>
        <w:t>питання</w:t>
      </w:r>
    </w:p>
    <w:p w:rsidR="009A675C" w:rsidRDefault="009A675C" w:rsidP="009A675C">
      <w:r>
        <w:rPr>
          <w:rFonts w:hint="eastAsia"/>
        </w:rPr>
        <w:t>творення</w:t>
      </w:r>
      <w:r>
        <w:t></w:t>
      </w:r>
      <w:r>
        <w:rPr>
          <w:rFonts w:hint="eastAsia"/>
        </w:rPr>
        <w:t>права</w:t>
      </w:r>
      <w:r>
        <w:t></w:t>
      </w:r>
      <w:r>
        <w:rPr>
          <w:rFonts w:hint="eastAsia"/>
        </w:rPr>
        <w:t>мають</w:t>
      </w:r>
      <w:r>
        <w:t></w:t>
      </w:r>
      <w:r>
        <w:rPr>
          <w:rFonts w:hint="eastAsia"/>
        </w:rPr>
        <w:t>наступницький</w:t>
      </w:r>
      <w:r>
        <w:t></w:t>
      </w:r>
      <w:r>
        <w:rPr>
          <w:rFonts w:hint="eastAsia"/>
        </w:rPr>
        <w:t>характер</w:t>
      </w:r>
      <w:r>
        <w:t></w:t>
      </w:r>
      <w:r>
        <w:t></w:t>
      </w:r>
      <w:r>
        <w:rPr>
          <w:rFonts w:hint="eastAsia"/>
        </w:rPr>
        <w:t>акумулюють</w:t>
      </w:r>
      <w:r>
        <w:t></w:t>
      </w:r>
      <w:r>
        <w:rPr>
          <w:rFonts w:hint="eastAsia"/>
        </w:rPr>
        <w:t>в</w:t>
      </w:r>
      <w:r>
        <w:t></w:t>
      </w:r>
      <w:r>
        <w:rPr>
          <w:rFonts w:hint="eastAsia"/>
        </w:rPr>
        <w:t>собі</w:t>
      </w:r>
      <w:r>
        <w:t></w:t>
      </w:r>
      <w:r>
        <w:rPr>
          <w:rFonts w:hint="eastAsia"/>
        </w:rPr>
        <w:t>найбільш</w:t>
      </w:r>
      <w:r>
        <w:t></w:t>
      </w:r>
    </w:p>
    <w:p w:rsidR="009A675C" w:rsidRDefault="009A675C" w:rsidP="009A675C">
      <w:r>
        <w:t></w:t>
      </w:r>
      <w:r>
        <w:t></w:t>
      </w:r>
      <w:r>
        <w:t></w:t>
      </w:r>
    </w:p>
    <w:p w:rsidR="009A675C" w:rsidRDefault="009A675C" w:rsidP="009A675C">
      <w:r>
        <w:rPr>
          <w:rFonts w:hint="eastAsia"/>
        </w:rPr>
        <w:t>раціональні</w:t>
      </w:r>
      <w:r>
        <w:t></w:t>
      </w:r>
      <w:r>
        <w:rPr>
          <w:rFonts w:hint="eastAsia"/>
        </w:rPr>
        <w:t>уявлення</w:t>
      </w:r>
      <w:r>
        <w:t></w:t>
      </w:r>
      <w:r>
        <w:rPr>
          <w:rFonts w:hint="eastAsia"/>
        </w:rPr>
        <w:t>про</w:t>
      </w:r>
      <w:r>
        <w:t></w:t>
      </w:r>
      <w:r>
        <w:rPr>
          <w:rFonts w:hint="eastAsia"/>
        </w:rPr>
        <w:t>творення</w:t>
      </w:r>
      <w:r>
        <w:t></w:t>
      </w:r>
      <w:r>
        <w:rPr>
          <w:rFonts w:hint="eastAsia"/>
        </w:rPr>
        <w:t>права</w:t>
      </w:r>
      <w:r>
        <w:t></w:t>
      </w:r>
      <w:r>
        <w:t></w:t>
      </w:r>
      <w:r>
        <w:rPr>
          <w:rFonts w:hint="eastAsia"/>
        </w:rPr>
        <w:t>що</w:t>
      </w:r>
      <w:r>
        <w:t></w:t>
      </w:r>
      <w:r>
        <w:rPr>
          <w:rFonts w:hint="eastAsia"/>
        </w:rPr>
        <w:t>закладає</w:t>
      </w:r>
      <w:r>
        <w:t></w:t>
      </w:r>
      <w:r>
        <w:rPr>
          <w:rFonts w:hint="eastAsia"/>
        </w:rPr>
        <w:t>основу</w:t>
      </w:r>
      <w:r>
        <w:t></w:t>
      </w:r>
      <w:r>
        <w:rPr>
          <w:rFonts w:hint="eastAsia"/>
        </w:rPr>
        <w:t>для</w:t>
      </w:r>
      <w:r>
        <w:t></w:t>
      </w:r>
      <w:r>
        <w:rPr>
          <w:rFonts w:hint="eastAsia"/>
        </w:rPr>
        <w:t>подальшого</w:t>
      </w:r>
    </w:p>
    <w:p w:rsidR="009A675C" w:rsidRDefault="009A675C" w:rsidP="009A675C">
      <w:r>
        <w:rPr>
          <w:rFonts w:hint="eastAsia"/>
        </w:rPr>
        <w:t>виокремлення</w:t>
      </w:r>
      <w:r>
        <w:t></w:t>
      </w:r>
      <w:r>
        <w:rPr>
          <w:rFonts w:hint="eastAsia"/>
        </w:rPr>
        <w:t>та</w:t>
      </w:r>
      <w:r>
        <w:t></w:t>
      </w:r>
      <w:r>
        <w:rPr>
          <w:rFonts w:hint="eastAsia"/>
        </w:rPr>
        <w:t>розвитку</w:t>
      </w:r>
      <w:r>
        <w:t></w:t>
      </w:r>
      <w:r>
        <w:rPr>
          <w:rFonts w:hint="eastAsia"/>
        </w:rPr>
        <w:t>концепції</w:t>
      </w:r>
      <w:r>
        <w:t></w:t>
      </w:r>
      <w:r>
        <w:rPr>
          <w:rFonts w:hint="eastAsia"/>
        </w:rPr>
        <w:t>правотворчості</w:t>
      </w:r>
      <w:r>
        <w:t></w:t>
      </w:r>
      <w:r>
        <w:t></w:t>
      </w:r>
      <w:r>
        <w:rPr>
          <w:rFonts w:hint="eastAsia"/>
        </w:rPr>
        <w:t>супроводжується</w:t>
      </w:r>
      <w:r>
        <w:t></w:t>
      </w:r>
      <w:r>
        <w:rPr>
          <w:rFonts w:hint="eastAsia"/>
        </w:rPr>
        <w:t>появою</w:t>
      </w:r>
    </w:p>
    <w:p w:rsidR="009A675C" w:rsidRDefault="009A675C" w:rsidP="009A675C">
      <w:r>
        <w:rPr>
          <w:rFonts w:hint="eastAsia"/>
        </w:rPr>
        <w:t>та</w:t>
      </w:r>
      <w:r>
        <w:t></w:t>
      </w:r>
      <w:r>
        <w:rPr>
          <w:rFonts w:hint="eastAsia"/>
        </w:rPr>
        <w:t>обґрунтуванням</w:t>
      </w:r>
      <w:r>
        <w:t></w:t>
      </w:r>
      <w:r>
        <w:rPr>
          <w:rFonts w:hint="eastAsia"/>
        </w:rPr>
        <w:t>перших</w:t>
      </w:r>
      <w:r>
        <w:t></w:t>
      </w:r>
      <w:r>
        <w:rPr>
          <w:rFonts w:hint="eastAsia"/>
        </w:rPr>
        <w:t>уявлень</w:t>
      </w:r>
      <w:r>
        <w:t></w:t>
      </w:r>
      <w:r>
        <w:rPr>
          <w:rFonts w:hint="eastAsia"/>
        </w:rPr>
        <w:t>про</w:t>
      </w:r>
      <w:r>
        <w:t></w:t>
      </w:r>
      <w:r>
        <w:rPr>
          <w:rFonts w:hint="eastAsia"/>
        </w:rPr>
        <w:t>право</w:t>
      </w:r>
      <w:r>
        <w:t></w:t>
      </w:r>
      <w:r>
        <w:rPr>
          <w:rFonts w:hint="eastAsia"/>
        </w:rPr>
        <w:t>крізь</w:t>
      </w:r>
      <w:r>
        <w:t></w:t>
      </w:r>
      <w:r>
        <w:rPr>
          <w:rFonts w:hint="eastAsia"/>
        </w:rPr>
        <w:t>призму</w:t>
      </w:r>
      <w:r>
        <w:t></w:t>
      </w:r>
      <w:r>
        <w:rPr>
          <w:rFonts w:hint="eastAsia"/>
        </w:rPr>
        <w:t>його</w:t>
      </w:r>
      <w:r>
        <w:t></w:t>
      </w:r>
      <w:r>
        <w:rPr>
          <w:rFonts w:hint="eastAsia"/>
        </w:rPr>
        <w:t>розуміння</w:t>
      </w:r>
      <w:r>
        <w:t></w:t>
      </w:r>
      <w:r>
        <w:rPr>
          <w:rFonts w:hint="eastAsia"/>
        </w:rPr>
        <w:t>як</w:t>
      </w:r>
    </w:p>
    <w:p w:rsidR="009A675C" w:rsidRDefault="009A675C" w:rsidP="009A675C">
      <w:r>
        <w:rPr>
          <w:rFonts w:hint="eastAsia"/>
        </w:rPr>
        <w:t>природного</w:t>
      </w:r>
      <w:r>
        <w:t></w:t>
      </w:r>
      <w:r>
        <w:rPr>
          <w:rFonts w:hint="eastAsia"/>
        </w:rPr>
        <w:t>явища</w:t>
      </w:r>
      <w:r>
        <w:t></w:t>
      </w:r>
      <w:r>
        <w:t></w:t>
      </w:r>
      <w:r>
        <w:rPr>
          <w:rFonts w:hint="eastAsia"/>
        </w:rPr>
        <w:t>що</w:t>
      </w:r>
      <w:r>
        <w:t></w:t>
      </w:r>
      <w:r>
        <w:rPr>
          <w:rFonts w:hint="eastAsia"/>
        </w:rPr>
        <w:t>є</w:t>
      </w:r>
      <w:r>
        <w:t></w:t>
      </w:r>
      <w:r>
        <w:rPr>
          <w:rFonts w:hint="eastAsia"/>
        </w:rPr>
        <w:t>елементом</w:t>
      </w:r>
      <w:r>
        <w:t></w:t>
      </w:r>
      <w:r>
        <w:rPr>
          <w:rFonts w:hint="eastAsia"/>
        </w:rPr>
        <w:t>природи</w:t>
      </w:r>
      <w:r>
        <w:t></w:t>
      </w:r>
      <w:r>
        <w:rPr>
          <w:rFonts w:hint="eastAsia"/>
        </w:rPr>
        <w:t>людини</w:t>
      </w:r>
      <w:r>
        <w:t></w:t>
      </w:r>
      <w:r>
        <w:t></w:t>
      </w:r>
      <w:r>
        <w:rPr>
          <w:rFonts w:hint="eastAsia"/>
        </w:rPr>
        <w:t>відображає</w:t>
      </w:r>
      <w:r>
        <w:t></w:t>
      </w:r>
      <w:r>
        <w:rPr>
          <w:rFonts w:hint="eastAsia"/>
        </w:rPr>
        <w:t>людські</w:t>
      </w:r>
    </w:p>
    <w:p w:rsidR="009A675C" w:rsidRDefault="009A675C" w:rsidP="009A675C">
      <w:r>
        <w:rPr>
          <w:rFonts w:hint="eastAsia"/>
        </w:rPr>
        <w:t>потреби</w:t>
      </w:r>
      <w:r>
        <w:t></w:t>
      </w:r>
      <w:r>
        <w:rPr>
          <w:rFonts w:hint="eastAsia"/>
        </w:rPr>
        <w:t>та</w:t>
      </w:r>
      <w:r>
        <w:t></w:t>
      </w:r>
      <w:r>
        <w:rPr>
          <w:rFonts w:hint="eastAsia"/>
        </w:rPr>
        <w:t>інтереси</w:t>
      </w:r>
      <w:r>
        <w:t></w:t>
      </w:r>
      <w:r>
        <w:t></w:t>
      </w:r>
      <w:r>
        <w:rPr>
          <w:rFonts w:hint="eastAsia"/>
        </w:rPr>
        <w:t>слугує</w:t>
      </w:r>
      <w:r>
        <w:t></w:t>
      </w:r>
      <w:r>
        <w:rPr>
          <w:rFonts w:hint="eastAsia"/>
        </w:rPr>
        <w:t>засобом</w:t>
      </w:r>
      <w:r>
        <w:t></w:t>
      </w:r>
      <w:r>
        <w:rPr>
          <w:rFonts w:hint="eastAsia"/>
        </w:rPr>
        <w:t>правової</w:t>
      </w:r>
      <w:r>
        <w:t></w:t>
      </w:r>
      <w:r>
        <w:rPr>
          <w:rFonts w:hint="eastAsia"/>
        </w:rPr>
        <w:t>індивідуалізації</w:t>
      </w:r>
      <w:r>
        <w:t></w:t>
      </w:r>
      <w:r>
        <w:rPr>
          <w:rFonts w:hint="eastAsia"/>
        </w:rPr>
        <w:t>людини</w:t>
      </w:r>
      <w:r>
        <w:t></w:t>
      </w:r>
      <w:r>
        <w:t></w:t>
      </w:r>
      <w:r>
        <w:rPr>
          <w:rFonts w:hint="eastAsia"/>
        </w:rPr>
        <w:t>та</w:t>
      </w:r>
      <w:r>
        <w:t></w:t>
      </w:r>
      <w:r>
        <w:rPr>
          <w:rFonts w:hint="eastAsia"/>
        </w:rPr>
        <w:t>як</w:t>
      </w:r>
    </w:p>
    <w:p w:rsidR="009A675C" w:rsidRDefault="009A675C" w:rsidP="009A675C">
      <w:r>
        <w:rPr>
          <w:rFonts w:hint="eastAsia"/>
        </w:rPr>
        <w:t>позитивного</w:t>
      </w:r>
      <w:r>
        <w:t></w:t>
      </w:r>
      <w:r>
        <w:rPr>
          <w:rFonts w:hint="eastAsia"/>
        </w:rPr>
        <w:t>явища</w:t>
      </w:r>
      <w:r>
        <w:t></w:t>
      </w:r>
      <w:r>
        <w:t></w:t>
      </w:r>
      <w:r>
        <w:rPr>
          <w:rFonts w:hint="eastAsia"/>
        </w:rPr>
        <w:t>що</w:t>
      </w:r>
      <w:r>
        <w:t></w:t>
      </w:r>
      <w:r>
        <w:rPr>
          <w:rFonts w:hint="eastAsia"/>
        </w:rPr>
        <w:t>є</w:t>
      </w:r>
      <w:r>
        <w:t></w:t>
      </w:r>
      <w:r>
        <w:rPr>
          <w:rFonts w:hint="eastAsia"/>
        </w:rPr>
        <w:t>похідним</w:t>
      </w:r>
      <w:r>
        <w:t></w:t>
      </w:r>
      <w:r>
        <w:t></w:t>
      </w:r>
      <w:r>
        <w:rPr>
          <w:rFonts w:hint="eastAsia"/>
        </w:rPr>
        <w:t>набуває</w:t>
      </w:r>
      <w:r>
        <w:t></w:t>
      </w:r>
      <w:r>
        <w:rPr>
          <w:rFonts w:hint="eastAsia"/>
        </w:rPr>
        <w:t>документального</w:t>
      </w:r>
      <w:r>
        <w:t></w:t>
      </w:r>
      <w:r>
        <w:rPr>
          <w:rFonts w:hint="eastAsia"/>
        </w:rPr>
        <w:t>виразу</w:t>
      </w:r>
      <w:r>
        <w:t></w:t>
      </w:r>
      <w:r>
        <w:rPr>
          <w:rFonts w:hint="eastAsia"/>
        </w:rPr>
        <w:t>та</w:t>
      </w:r>
      <w:r>
        <w:t></w:t>
      </w:r>
      <w:r>
        <w:rPr>
          <w:rFonts w:hint="eastAsia"/>
        </w:rPr>
        <w:t>слугує</w:t>
      </w:r>
    </w:p>
    <w:p w:rsidR="009A675C" w:rsidRDefault="009A675C" w:rsidP="009A675C">
      <w:r>
        <w:rPr>
          <w:rFonts w:hint="eastAsia"/>
        </w:rPr>
        <w:t>засобом</w:t>
      </w:r>
      <w:r>
        <w:t></w:t>
      </w:r>
      <w:r>
        <w:rPr>
          <w:rFonts w:hint="eastAsia"/>
        </w:rPr>
        <w:t>закріплення</w:t>
      </w:r>
      <w:r>
        <w:t></w:t>
      </w:r>
      <w:r>
        <w:rPr>
          <w:rFonts w:hint="eastAsia"/>
        </w:rPr>
        <w:t>інтересів</w:t>
      </w:r>
      <w:r>
        <w:t></w:t>
      </w:r>
      <w:r>
        <w:rPr>
          <w:rFonts w:hint="eastAsia"/>
        </w:rPr>
        <w:t>суб’єктів</w:t>
      </w:r>
      <w:r>
        <w:t></w:t>
      </w:r>
      <w:r>
        <w:rPr>
          <w:rFonts w:hint="eastAsia"/>
        </w:rPr>
        <w:t>суспільства</w:t>
      </w:r>
      <w:r>
        <w:t></w:t>
      </w:r>
      <w:r>
        <w:rPr>
          <w:rFonts w:hint="eastAsia"/>
        </w:rPr>
        <w:t>та</w:t>
      </w:r>
      <w:r>
        <w:t></w:t>
      </w:r>
      <w:r>
        <w:rPr>
          <w:rFonts w:hint="eastAsia"/>
        </w:rPr>
        <w:t>держави</w:t>
      </w:r>
      <w:r>
        <w:t></w:t>
      </w:r>
      <w:r>
        <w:t></w:t>
      </w:r>
      <w:r>
        <w:t></w:t>
      </w:r>
      <w:r>
        <w:t></w:t>
      </w:r>
      <w:r>
        <w:t></w:t>
      </w:r>
      <w:r>
        <w:rPr>
          <w:rFonts w:hint="eastAsia"/>
        </w:rPr>
        <w:t>панування</w:t>
      </w:r>
    </w:p>
    <w:p w:rsidR="009A675C" w:rsidRDefault="009A675C" w:rsidP="009A675C">
      <w:r>
        <w:rPr>
          <w:rFonts w:hint="eastAsia"/>
        </w:rPr>
        <w:t>юридичного</w:t>
      </w:r>
      <w:r>
        <w:t></w:t>
      </w:r>
      <w:r>
        <w:rPr>
          <w:rFonts w:hint="eastAsia"/>
        </w:rPr>
        <w:t>розуміння</w:t>
      </w:r>
      <w:r>
        <w:t></w:t>
      </w:r>
      <w:r>
        <w:rPr>
          <w:rFonts w:hint="eastAsia"/>
        </w:rPr>
        <w:t>правотворчої</w:t>
      </w:r>
      <w:r>
        <w:t></w:t>
      </w:r>
      <w:r>
        <w:rPr>
          <w:rFonts w:hint="eastAsia"/>
        </w:rPr>
        <w:t>діяльності</w:t>
      </w:r>
      <w:r>
        <w:t></w:t>
      </w:r>
      <w:r>
        <w:t></w:t>
      </w:r>
      <w:r>
        <w:rPr>
          <w:rFonts w:hint="eastAsia"/>
        </w:rPr>
        <w:t>поч</w:t>
      </w:r>
      <w:r>
        <w:t></w:t>
      </w:r>
      <w:r>
        <w:t></w:t>
      </w:r>
      <w:r>
        <w:rPr>
          <w:rFonts w:hint="eastAsia"/>
        </w:rPr>
        <w:t>ХІХ</w:t>
      </w:r>
      <w:r>
        <w:t></w:t>
      </w:r>
      <w:r>
        <w:rPr>
          <w:rFonts w:hint="eastAsia"/>
        </w:rPr>
        <w:t>ст</w:t>
      </w:r>
      <w:r>
        <w:t></w:t>
      </w:r>
      <w:r>
        <w:t></w:t>
      </w:r>
      <w:r>
        <w:rPr>
          <w:rFonts w:hint="eastAsia"/>
        </w:rPr>
        <w:t>–</w:t>
      </w:r>
      <w:r>
        <w:t></w:t>
      </w:r>
      <w:r>
        <w:rPr>
          <w:rFonts w:hint="eastAsia"/>
        </w:rPr>
        <w:t>поч</w:t>
      </w:r>
      <w:r>
        <w:t></w:t>
      </w:r>
      <w:r>
        <w:t></w:t>
      </w:r>
      <w:r>
        <w:rPr>
          <w:rFonts w:hint="eastAsia"/>
        </w:rPr>
        <w:t>ХХ</w:t>
      </w:r>
      <w:r>
        <w:t></w:t>
      </w:r>
      <w:r>
        <w:rPr>
          <w:rFonts w:hint="eastAsia"/>
        </w:rPr>
        <w:t>ст</w:t>
      </w:r>
      <w:r>
        <w:t></w:t>
      </w:r>
      <w:r>
        <w:t></w:t>
      </w:r>
      <w:r>
        <w:t></w:t>
      </w:r>
    </w:p>
    <w:p w:rsidR="009A675C" w:rsidRDefault="009A675C" w:rsidP="009A675C">
      <w:r>
        <w:rPr>
          <w:rFonts w:hint="eastAsia"/>
        </w:rPr>
        <w:t>протягом</w:t>
      </w:r>
      <w:r>
        <w:t></w:t>
      </w:r>
      <w:r>
        <w:rPr>
          <w:rFonts w:hint="eastAsia"/>
        </w:rPr>
        <w:t>якого</w:t>
      </w:r>
      <w:r>
        <w:t></w:t>
      </w:r>
      <w:r>
        <w:rPr>
          <w:rFonts w:hint="eastAsia"/>
        </w:rPr>
        <w:t>правотворча</w:t>
      </w:r>
      <w:r>
        <w:t></w:t>
      </w:r>
      <w:r>
        <w:rPr>
          <w:rFonts w:hint="eastAsia"/>
        </w:rPr>
        <w:t>діяльність</w:t>
      </w:r>
      <w:r>
        <w:t></w:t>
      </w:r>
      <w:r>
        <w:rPr>
          <w:rFonts w:hint="eastAsia"/>
        </w:rPr>
        <w:t>стає</w:t>
      </w:r>
      <w:r>
        <w:t></w:t>
      </w:r>
      <w:r>
        <w:rPr>
          <w:rFonts w:hint="eastAsia"/>
        </w:rPr>
        <w:t>самостійним</w:t>
      </w:r>
      <w:r>
        <w:t></w:t>
      </w:r>
      <w:r>
        <w:rPr>
          <w:rFonts w:hint="eastAsia"/>
        </w:rPr>
        <w:t>предметом</w:t>
      </w:r>
      <w:r>
        <w:t></w:t>
      </w:r>
      <w:r>
        <w:rPr>
          <w:rFonts w:hint="eastAsia"/>
        </w:rPr>
        <w:t>наукового</w:t>
      </w:r>
    </w:p>
    <w:p w:rsidR="009A675C" w:rsidRDefault="009A675C" w:rsidP="009A675C">
      <w:r>
        <w:rPr>
          <w:rFonts w:hint="eastAsia"/>
        </w:rPr>
        <w:t>пізнання</w:t>
      </w:r>
      <w:r>
        <w:t></w:t>
      </w:r>
      <w:r>
        <w:t></w:t>
      </w:r>
      <w:r>
        <w:rPr>
          <w:rFonts w:hint="eastAsia"/>
        </w:rPr>
        <w:t>отримує</w:t>
      </w:r>
      <w:r>
        <w:t></w:t>
      </w:r>
      <w:r>
        <w:rPr>
          <w:rFonts w:hint="eastAsia"/>
        </w:rPr>
        <w:t>самостійне</w:t>
      </w:r>
      <w:r>
        <w:t></w:t>
      </w:r>
      <w:r>
        <w:rPr>
          <w:rFonts w:hint="eastAsia"/>
        </w:rPr>
        <w:t>категоріальне</w:t>
      </w:r>
      <w:r>
        <w:t></w:t>
      </w:r>
      <w:r>
        <w:rPr>
          <w:rFonts w:hint="eastAsia"/>
        </w:rPr>
        <w:t>значення</w:t>
      </w:r>
      <w:r>
        <w:t></w:t>
      </w:r>
      <w:r>
        <w:rPr>
          <w:rFonts w:hint="eastAsia"/>
        </w:rPr>
        <w:t>та</w:t>
      </w:r>
      <w:r>
        <w:t></w:t>
      </w:r>
      <w:r>
        <w:rPr>
          <w:rFonts w:hint="eastAsia"/>
        </w:rPr>
        <w:t>позначає</w:t>
      </w:r>
      <w:r>
        <w:t></w:t>
      </w:r>
      <w:r>
        <w:rPr>
          <w:rFonts w:hint="eastAsia"/>
        </w:rPr>
        <w:t>особливу</w:t>
      </w:r>
    </w:p>
    <w:p w:rsidR="009A675C" w:rsidRDefault="009A675C" w:rsidP="009A675C">
      <w:r>
        <w:rPr>
          <w:rFonts w:hint="eastAsia"/>
        </w:rPr>
        <w:t>сферу</w:t>
      </w:r>
      <w:r>
        <w:t></w:t>
      </w:r>
      <w:r>
        <w:rPr>
          <w:rFonts w:hint="eastAsia"/>
        </w:rPr>
        <w:t>життєдіяльності</w:t>
      </w:r>
      <w:r>
        <w:t></w:t>
      </w:r>
      <w:r>
        <w:rPr>
          <w:rFonts w:hint="eastAsia"/>
        </w:rPr>
        <w:t>суспільства</w:t>
      </w:r>
      <w:r>
        <w:t></w:t>
      </w:r>
      <w:r>
        <w:t></w:t>
      </w:r>
      <w:r>
        <w:rPr>
          <w:rFonts w:hint="eastAsia"/>
        </w:rPr>
        <w:t>де</w:t>
      </w:r>
      <w:r>
        <w:t></w:t>
      </w:r>
      <w:r>
        <w:rPr>
          <w:rFonts w:hint="eastAsia"/>
        </w:rPr>
        <w:t>формується</w:t>
      </w:r>
      <w:r>
        <w:t></w:t>
      </w:r>
      <w:r>
        <w:rPr>
          <w:rFonts w:hint="eastAsia"/>
        </w:rPr>
        <w:t>право</w:t>
      </w:r>
      <w:r>
        <w:t></w:t>
      </w:r>
      <w:r>
        <w:t></w:t>
      </w:r>
      <w:r>
        <w:rPr>
          <w:rFonts w:hint="eastAsia"/>
        </w:rPr>
        <w:t>формалізується</w:t>
      </w:r>
      <w:r>
        <w:t></w:t>
      </w:r>
      <w:r>
        <w:rPr>
          <w:rFonts w:hint="eastAsia"/>
        </w:rPr>
        <w:t>його</w:t>
      </w:r>
    </w:p>
    <w:p w:rsidR="009A675C" w:rsidRDefault="009A675C" w:rsidP="009A675C">
      <w:r>
        <w:rPr>
          <w:rFonts w:hint="eastAsia"/>
        </w:rPr>
        <w:t>зміст</w:t>
      </w:r>
      <w:r>
        <w:t></w:t>
      </w:r>
      <w:r>
        <w:rPr>
          <w:rFonts w:hint="eastAsia"/>
        </w:rPr>
        <w:t>та</w:t>
      </w:r>
      <w:r>
        <w:t></w:t>
      </w:r>
      <w:r>
        <w:rPr>
          <w:rFonts w:hint="eastAsia"/>
        </w:rPr>
        <w:t>забезпечується</w:t>
      </w:r>
      <w:r>
        <w:t></w:t>
      </w:r>
      <w:r>
        <w:rPr>
          <w:rFonts w:hint="eastAsia"/>
        </w:rPr>
        <w:t>в</w:t>
      </w:r>
      <w:r>
        <w:t></w:t>
      </w:r>
      <w:r>
        <w:rPr>
          <w:rFonts w:hint="eastAsia"/>
        </w:rPr>
        <w:t>подальшому</w:t>
      </w:r>
      <w:r>
        <w:t></w:t>
      </w:r>
      <w:r>
        <w:rPr>
          <w:rFonts w:hint="eastAsia"/>
        </w:rPr>
        <w:t>реалізація</w:t>
      </w:r>
      <w:r>
        <w:t></w:t>
      </w:r>
      <w:r>
        <w:rPr>
          <w:rFonts w:hint="eastAsia"/>
        </w:rPr>
        <w:t>його</w:t>
      </w:r>
      <w:r>
        <w:t></w:t>
      </w:r>
      <w:r>
        <w:rPr>
          <w:rFonts w:hint="eastAsia"/>
        </w:rPr>
        <w:t>положень</w:t>
      </w:r>
      <w:r>
        <w:t></w:t>
      </w:r>
      <w:r>
        <w:t></w:t>
      </w:r>
      <w:r>
        <w:t></w:t>
      </w:r>
      <w:r>
        <w:t></w:t>
      </w:r>
      <w:r>
        <w:t></w:t>
      </w:r>
      <w:r>
        <w:rPr>
          <w:rFonts w:hint="eastAsia"/>
        </w:rPr>
        <w:t>панування</w:t>
      </w:r>
    </w:p>
    <w:p w:rsidR="009A675C" w:rsidRDefault="009A675C" w:rsidP="009A675C">
      <w:r>
        <w:rPr>
          <w:rFonts w:hint="eastAsia"/>
        </w:rPr>
        <w:t>багатоаспектного</w:t>
      </w:r>
      <w:r>
        <w:t></w:t>
      </w:r>
      <w:r>
        <w:rPr>
          <w:rFonts w:hint="eastAsia"/>
        </w:rPr>
        <w:t>розуміння</w:t>
      </w:r>
      <w:r>
        <w:t></w:t>
      </w:r>
      <w:r>
        <w:rPr>
          <w:rFonts w:hint="eastAsia"/>
        </w:rPr>
        <w:t>правотворчої</w:t>
      </w:r>
      <w:r>
        <w:t></w:t>
      </w:r>
      <w:r>
        <w:rPr>
          <w:rFonts w:hint="eastAsia"/>
        </w:rPr>
        <w:t>діяльності</w:t>
      </w:r>
      <w:r>
        <w:t></w:t>
      </w:r>
      <w:r>
        <w:t></w:t>
      </w:r>
      <w:r>
        <w:rPr>
          <w:rFonts w:hint="eastAsia"/>
        </w:rPr>
        <w:t>сер</w:t>
      </w:r>
      <w:r>
        <w:t></w:t>
      </w:r>
      <w:r>
        <w:t></w:t>
      </w:r>
      <w:r>
        <w:rPr>
          <w:rFonts w:hint="eastAsia"/>
        </w:rPr>
        <w:t>ХХ</w:t>
      </w:r>
      <w:r>
        <w:t></w:t>
      </w:r>
      <w:r>
        <w:rPr>
          <w:rFonts w:hint="eastAsia"/>
        </w:rPr>
        <w:t>ст</w:t>
      </w:r>
      <w:r>
        <w:t></w:t>
      </w:r>
      <w:r>
        <w:t></w:t>
      </w:r>
      <w:r>
        <w:rPr>
          <w:rFonts w:hint="eastAsia"/>
        </w:rPr>
        <w:t>–</w:t>
      </w:r>
      <w:r>
        <w:t></w:t>
      </w:r>
      <w:r>
        <w:rPr>
          <w:rFonts w:hint="eastAsia"/>
        </w:rPr>
        <w:t>триває</w:t>
      </w:r>
    </w:p>
    <w:p w:rsidR="009A675C" w:rsidRDefault="009A675C" w:rsidP="009A675C">
      <w:r>
        <w:rPr>
          <w:rFonts w:hint="eastAsia"/>
        </w:rPr>
        <w:t>донині</w:t>
      </w:r>
      <w:r>
        <w:t></w:t>
      </w:r>
      <w:r>
        <w:t></w:t>
      </w:r>
      <w:r>
        <w:t></w:t>
      </w:r>
      <w:r>
        <w:rPr>
          <w:rFonts w:hint="eastAsia"/>
        </w:rPr>
        <w:t>в</w:t>
      </w:r>
      <w:r>
        <w:t></w:t>
      </w:r>
      <w:r>
        <w:rPr>
          <w:rFonts w:hint="eastAsia"/>
        </w:rPr>
        <w:t>межах</w:t>
      </w:r>
      <w:r>
        <w:t></w:t>
      </w:r>
      <w:r>
        <w:rPr>
          <w:rFonts w:hint="eastAsia"/>
        </w:rPr>
        <w:t>якого</w:t>
      </w:r>
      <w:r>
        <w:t></w:t>
      </w:r>
      <w:r>
        <w:rPr>
          <w:rFonts w:hint="eastAsia"/>
        </w:rPr>
        <w:t>правотворча</w:t>
      </w:r>
      <w:r>
        <w:t></w:t>
      </w:r>
      <w:r>
        <w:rPr>
          <w:rFonts w:hint="eastAsia"/>
        </w:rPr>
        <w:t>діяльність</w:t>
      </w:r>
      <w:r>
        <w:t></w:t>
      </w:r>
      <w:r>
        <w:rPr>
          <w:rFonts w:hint="eastAsia"/>
        </w:rPr>
        <w:t>вивчається</w:t>
      </w:r>
      <w:r>
        <w:t></w:t>
      </w:r>
      <w:r>
        <w:rPr>
          <w:rFonts w:hint="eastAsia"/>
        </w:rPr>
        <w:t>як</w:t>
      </w:r>
      <w:r>
        <w:t></w:t>
      </w:r>
      <w:r>
        <w:rPr>
          <w:rFonts w:hint="eastAsia"/>
        </w:rPr>
        <w:t>складна</w:t>
      </w:r>
      <w:r>
        <w:t></w:t>
      </w:r>
      <w:r>
        <w:rPr>
          <w:rFonts w:hint="eastAsia"/>
        </w:rPr>
        <w:t>категорія</w:t>
      </w:r>
      <w:r>
        <w:t></w:t>
      </w:r>
    </w:p>
    <w:p w:rsidR="009A675C" w:rsidRDefault="009A675C" w:rsidP="009A675C">
      <w:r>
        <w:rPr>
          <w:rFonts w:hint="eastAsia"/>
        </w:rPr>
        <w:t>що</w:t>
      </w:r>
      <w:r>
        <w:t></w:t>
      </w:r>
      <w:r>
        <w:rPr>
          <w:rFonts w:hint="eastAsia"/>
        </w:rPr>
        <w:t>розкриває</w:t>
      </w:r>
      <w:r>
        <w:t></w:t>
      </w:r>
      <w:r>
        <w:rPr>
          <w:rFonts w:hint="eastAsia"/>
        </w:rPr>
        <w:t>її</w:t>
      </w:r>
      <w:r>
        <w:t></w:t>
      </w:r>
      <w:r>
        <w:rPr>
          <w:rFonts w:hint="eastAsia"/>
        </w:rPr>
        <w:t>як</w:t>
      </w:r>
      <w:r>
        <w:t></w:t>
      </w:r>
      <w:r>
        <w:rPr>
          <w:rFonts w:hint="eastAsia"/>
        </w:rPr>
        <w:t>явище</w:t>
      </w:r>
      <w:r>
        <w:t></w:t>
      </w:r>
      <w:r>
        <w:rPr>
          <w:rFonts w:hint="eastAsia"/>
        </w:rPr>
        <w:t>процесуального</w:t>
      </w:r>
      <w:r>
        <w:t></w:t>
      </w:r>
      <w:r>
        <w:t></w:t>
      </w:r>
      <w:r>
        <w:rPr>
          <w:rFonts w:hint="eastAsia"/>
        </w:rPr>
        <w:t>функціонального</w:t>
      </w:r>
      <w:r>
        <w:t></w:t>
      </w:r>
      <w:r>
        <w:t></w:t>
      </w:r>
      <w:r>
        <w:rPr>
          <w:rFonts w:hint="eastAsia"/>
        </w:rPr>
        <w:t>праксеологічного</w:t>
      </w:r>
      <w:r>
        <w:t></w:t>
      </w:r>
    </w:p>
    <w:p w:rsidR="009A675C" w:rsidRDefault="009A675C" w:rsidP="009A675C">
      <w:r>
        <w:rPr>
          <w:rFonts w:hint="eastAsia"/>
        </w:rPr>
        <w:t>суб’єктного</w:t>
      </w:r>
      <w:r>
        <w:t></w:t>
      </w:r>
      <w:r>
        <w:rPr>
          <w:rFonts w:hint="eastAsia"/>
        </w:rPr>
        <w:t>плану</w:t>
      </w:r>
      <w:r>
        <w:t></w:t>
      </w:r>
      <w:r>
        <w:t></w:t>
      </w:r>
      <w:r>
        <w:rPr>
          <w:rFonts w:hint="eastAsia"/>
        </w:rPr>
        <w:t>що</w:t>
      </w:r>
      <w:r>
        <w:t></w:t>
      </w:r>
      <w:r>
        <w:rPr>
          <w:rFonts w:hint="eastAsia"/>
        </w:rPr>
        <w:t>засновується</w:t>
      </w:r>
      <w:r>
        <w:t></w:t>
      </w:r>
      <w:r>
        <w:rPr>
          <w:rFonts w:hint="eastAsia"/>
        </w:rPr>
        <w:t>на</w:t>
      </w:r>
      <w:r>
        <w:t></w:t>
      </w:r>
      <w:r>
        <w:rPr>
          <w:rFonts w:hint="eastAsia"/>
        </w:rPr>
        <w:t>застосуванні</w:t>
      </w:r>
      <w:r>
        <w:t></w:t>
      </w:r>
      <w:r>
        <w:rPr>
          <w:rFonts w:hint="eastAsia"/>
        </w:rPr>
        <w:t>методології</w:t>
      </w:r>
      <w:r>
        <w:t></w:t>
      </w:r>
      <w:r>
        <w:rPr>
          <w:rFonts w:hint="eastAsia"/>
        </w:rPr>
        <w:t>юридичної</w:t>
      </w:r>
    </w:p>
    <w:p w:rsidR="009A675C" w:rsidRDefault="009A675C" w:rsidP="009A675C">
      <w:r>
        <w:rPr>
          <w:rFonts w:hint="eastAsia"/>
        </w:rPr>
        <w:t>науки</w:t>
      </w:r>
      <w:r>
        <w:t></w:t>
      </w:r>
      <w:r>
        <w:rPr>
          <w:rFonts w:hint="eastAsia"/>
        </w:rPr>
        <w:t>світоглядного</w:t>
      </w:r>
      <w:r>
        <w:t></w:t>
      </w:r>
      <w:r>
        <w:t></w:t>
      </w:r>
      <w:r>
        <w:rPr>
          <w:rFonts w:hint="eastAsia"/>
        </w:rPr>
        <w:t>загальнонаукового</w:t>
      </w:r>
      <w:r>
        <w:t></w:t>
      </w:r>
      <w:r>
        <w:rPr>
          <w:rFonts w:hint="eastAsia"/>
        </w:rPr>
        <w:t>та</w:t>
      </w:r>
      <w:r>
        <w:t></w:t>
      </w:r>
      <w:r>
        <w:rPr>
          <w:rFonts w:hint="eastAsia"/>
        </w:rPr>
        <w:t>спеціально</w:t>
      </w:r>
      <w:r>
        <w:t></w:t>
      </w:r>
      <w:r>
        <w:rPr>
          <w:rFonts w:hint="eastAsia"/>
        </w:rPr>
        <w:t>наукового</w:t>
      </w:r>
      <w:r>
        <w:t></w:t>
      </w:r>
      <w:r>
        <w:rPr>
          <w:rFonts w:hint="eastAsia"/>
        </w:rPr>
        <w:t>рівнів</w:t>
      </w:r>
      <w:r>
        <w:t></w:t>
      </w:r>
    </w:p>
    <w:p w:rsidR="009A675C" w:rsidRDefault="009A675C" w:rsidP="009A675C">
      <w:r>
        <w:t></w:t>
      </w:r>
      <w:r>
        <w:t></w:t>
      </w:r>
      <w:r>
        <w:t></w:t>
      </w:r>
      <w:r>
        <w:rPr>
          <w:rFonts w:hint="eastAsia"/>
        </w:rPr>
        <w:t>Методологічну</w:t>
      </w:r>
      <w:r>
        <w:t></w:t>
      </w:r>
      <w:r>
        <w:rPr>
          <w:rFonts w:hint="eastAsia"/>
        </w:rPr>
        <w:t>основу</w:t>
      </w:r>
      <w:r>
        <w:t></w:t>
      </w:r>
      <w:r>
        <w:rPr>
          <w:rFonts w:hint="eastAsia"/>
        </w:rPr>
        <w:t>наукового</w:t>
      </w:r>
      <w:r>
        <w:t></w:t>
      </w:r>
      <w:r>
        <w:rPr>
          <w:rFonts w:hint="eastAsia"/>
        </w:rPr>
        <w:t>дослідження</w:t>
      </w:r>
      <w:r>
        <w:t></w:t>
      </w:r>
      <w:r>
        <w:rPr>
          <w:rFonts w:hint="eastAsia"/>
        </w:rPr>
        <w:t>теоретико</w:t>
      </w:r>
      <w:r>
        <w:t></w:t>
      </w:r>
      <w:r>
        <w:rPr>
          <w:rFonts w:hint="eastAsia"/>
        </w:rPr>
        <w:t>правових</w:t>
      </w:r>
    </w:p>
    <w:p w:rsidR="009A675C" w:rsidRDefault="009A675C" w:rsidP="009A675C">
      <w:r>
        <w:rPr>
          <w:rFonts w:hint="eastAsia"/>
        </w:rPr>
        <w:t>аспектів</w:t>
      </w:r>
      <w:r>
        <w:t></w:t>
      </w:r>
      <w:r>
        <w:rPr>
          <w:rFonts w:hint="eastAsia"/>
        </w:rPr>
        <w:t>співвідношення</w:t>
      </w:r>
      <w:r>
        <w:t></w:t>
      </w:r>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p>
    <w:p w:rsidR="009A675C" w:rsidRDefault="009A675C" w:rsidP="009A675C">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rPr>
          <w:rFonts w:hint="eastAsia"/>
        </w:rPr>
        <w:t>становить</w:t>
      </w:r>
      <w:r>
        <w:t></w:t>
      </w:r>
      <w:r>
        <w:rPr>
          <w:rFonts w:hint="eastAsia"/>
        </w:rPr>
        <w:t>комплекс</w:t>
      </w:r>
      <w:r>
        <w:t></w:t>
      </w:r>
      <w:r>
        <w:t></w:t>
      </w:r>
      <w:r>
        <w:t></w:t>
      </w:r>
      <w:r>
        <w:t></w:t>
      </w:r>
      <w:r>
        <w:t></w:t>
      </w:r>
      <w:r>
        <w:rPr>
          <w:rFonts w:hint="eastAsia"/>
        </w:rPr>
        <w:t>принципів</w:t>
      </w:r>
    </w:p>
    <w:p w:rsidR="009A675C" w:rsidRDefault="009A675C" w:rsidP="009A675C">
      <w:r>
        <w:rPr>
          <w:rFonts w:hint="eastAsia"/>
        </w:rPr>
        <w:t>наукового</w:t>
      </w:r>
      <w:r>
        <w:t></w:t>
      </w:r>
      <w:r>
        <w:rPr>
          <w:rFonts w:hint="eastAsia"/>
        </w:rPr>
        <w:t>пізнання</w:t>
      </w:r>
      <w:r>
        <w:t></w:t>
      </w:r>
      <w:r>
        <w:rPr>
          <w:rFonts w:hint="eastAsia"/>
        </w:rPr>
        <w:t>як</w:t>
      </w:r>
      <w:r>
        <w:t></w:t>
      </w:r>
      <w:r>
        <w:rPr>
          <w:rFonts w:hint="eastAsia"/>
        </w:rPr>
        <w:t>вихідних</w:t>
      </w:r>
      <w:r>
        <w:t></w:t>
      </w:r>
      <w:r>
        <w:rPr>
          <w:rFonts w:hint="eastAsia"/>
        </w:rPr>
        <w:t>пізнавальних</w:t>
      </w:r>
      <w:r>
        <w:t></w:t>
      </w:r>
      <w:r>
        <w:rPr>
          <w:rFonts w:hint="eastAsia"/>
        </w:rPr>
        <w:t>положень</w:t>
      </w:r>
      <w:r>
        <w:t></w:t>
      </w:r>
      <w:r>
        <w:t></w:t>
      </w:r>
      <w:r>
        <w:rPr>
          <w:rFonts w:hint="eastAsia"/>
        </w:rPr>
        <w:t>на</w:t>
      </w:r>
      <w:r>
        <w:t></w:t>
      </w:r>
      <w:r>
        <w:rPr>
          <w:rFonts w:hint="eastAsia"/>
        </w:rPr>
        <w:t>яких</w:t>
      </w:r>
      <w:r>
        <w:t></w:t>
      </w:r>
      <w:r>
        <w:rPr>
          <w:rFonts w:hint="eastAsia"/>
        </w:rPr>
        <w:t>має</w:t>
      </w:r>
      <w:r>
        <w:t></w:t>
      </w:r>
      <w:r>
        <w:rPr>
          <w:rFonts w:hint="eastAsia"/>
        </w:rPr>
        <w:t>бути</w:t>
      </w:r>
    </w:p>
    <w:p w:rsidR="009A675C" w:rsidRDefault="009A675C" w:rsidP="009A675C">
      <w:r>
        <w:rPr>
          <w:rFonts w:hint="eastAsia"/>
        </w:rPr>
        <w:t>заснована</w:t>
      </w:r>
      <w:r>
        <w:t></w:t>
      </w:r>
      <w:r>
        <w:rPr>
          <w:rFonts w:hint="eastAsia"/>
        </w:rPr>
        <w:t>науково</w:t>
      </w:r>
      <w:r>
        <w:t></w:t>
      </w:r>
      <w:r>
        <w:rPr>
          <w:rFonts w:hint="eastAsia"/>
        </w:rPr>
        <w:t>дослідна</w:t>
      </w:r>
      <w:r>
        <w:t></w:t>
      </w:r>
      <w:r>
        <w:rPr>
          <w:rFonts w:hint="eastAsia"/>
        </w:rPr>
        <w:t>робота</w:t>
      </w:r>
      <w:r>
        <w:t></w:t>
      </w:r>
      <w:r>
        <w:t></w:t>
      </w:r>
      <w:r>
        <w:rPr>
          <w:rFonts w:hint="eastAsia"/>
        </w:rPr>
        <w:t>визначаючи</w:t>
      </w:r>
      <w:r>
        <w:t></w:t>
      </w:r>
      <w:r>
        <w:rPr>
          <w:rFonts w:hint="eastAsia"/>
        </w:rPr>
        <w:t>відповідність</w:t>
      </w:r>
      <w:r>
        <w:t></w:t>
      </w:r>
      <w:r>
        <w:rPr>
          <w:rFonts w:hint="eastAsia"/>
        </w:rPr>
        <w:t>результатів</w:t>
      </w:r>
    </w:p>
    <w:p w:rsidR="009A675C" w:rsidRDefault="009A675C" w:rsidP="009A675C">
      <w:r>
        <w:rPr>
          <w:rFonts w:hint="eastAsia"/>
        </w:rPr>
        <w:t>дослідження</w:t>
      </w:r>
      <w:r>
        <w:t></w:t>
      </w:r>
      <w:r>
        <w:rPr>
          <w:rFonts w:hint="eastAsia"/>
        </w:rPr>
        <w:t>вимогам</w:t>
      </w:r>
      <w:r>
        <w:t></w:t>
      </w:r>
      <w:r>
        <w:rPr>
          <w:rFonts w:hint="eastAsia"/>
        </w:rPr>
        <w:t>науковості</w:t>
      </w:r>
      <w:r>
        <w:t></w:t>
      </w:r>
      <w:r>
        <w:t></w:t>
      </w:r>
      <w:r>
        <w:t></w:t>
      </w:r>
      <w:r>
        <w:t></w:t>
      </w:r>
      <w:r>
        <w:t></w:t>
      </w:r>
      <w:r>
        <w:rPr>
          <w:rFonts w:hint="eastAsia"/>
        </w:rPr>
        <w:t>методологічних</w:t>
      </w:r>
      <w:r>
        <w:t></w:t>
      </w:r>
      <w:r>
        <w:rPr>
          <w:rFonts w:hint="eastAsia"/>
        </w:rPr>
        <w:t>підходів</w:t>
      </w:r>
      <w:r>
        <w:t></w:t>
      </w:r>
      <w:r>
        <w:t></w:t>
      </w:r>
      <w:r>
        <w:rPr>
          <w:rFonts w:hint="eastAsia"/>
        </w:rPr>
        <w:t>що</w:t>
      </w:r>
      <w:r>
        <w:t></w:t>
      </w:r>
      <w:r>
        <w:rPr>
          <w:rFonts w:hint="eastAsia"/>
        </w:rPr>
        <w:t>відображають</w:t>
      </w:r>
    </w:p>
    <w:p w:rsidR="009A675C" w:rsidRDefault="009A675C" w:rsidP="009A675C">
      <w:r>
        <w:rPr>
          <w:rFonts w:hint="eastAsia"/>
        </w:rPr>
        <w:t>науково</w:t>
      </w:r>
      <w:r>
        <w:t></w:t>
      </w:r>
      <w:r>
        <w:rPr>
          <w:rFonts w:hint="eastAsia"/>
        </w:rPr>
        <w:t>дослідну</w:t>
      </w:r>
      <w:r>
        <w:t></w:t>
      </w:r>
      <w:r>
        <w:rPr>
          <w:rFonts w:hint="eastAsia"/>
        </w:rPr>
        <w:t>стратегію</w:t>
      </w:r>
      <w:r>
        <w:t></w:t>
      </w:r>
      <w:r>
        <w:rPr>
          <w:rFonts w:hint="eastAsia"/>
        </w:rPr>
        <w:t>та</w:t>
      </w:r>
      <w:r>
        <w:t></w:t>
      </w:r>
      <w:r>
        <w:rPr>
          <w:rFonts w:hint="eastAsia"/>
        </w:rPr>
        <w:t>націлені</w:t>
      </w:r>
      <w:r>
        <w:t></w:t>
      </w:r>
      <w:r>
        <w:rPr>
          <w:rFonts w:hint="eastAsia"/>
        </w:rPr>
        <w:t>на</w:t>
      </w:r>
      <w:r>
        <w:t></w:t>
      </w:r>
      <w:r>
        <w:rPr>
          <w:rFonts w:hint="eastAsia"/>
        </w:rPr>
        <w:t>дослідження</w:t>
      </w:r>
      <w:r>
        <w:t></w:t>
      </w:r>
      <w:r>
        <w:rPr>
          <w:rFonts w:hint="eastAsia"/>
        </w:rPr>
        <w:t>теоретико</w:t>
      </w:r>
      <w:r>
        <w:t></w:t>
      </w:r>
      <w:r>
        <w:rPr>
          <w:rFonts w:hint="eastAsia"/>
        </w:rPr>
        <w:t>правових</w:t>
      </w:r>
    </w:p>
    <w:p w:rsidR="009A675C" w:rsidRDefault="009A675C" w:rsidP="009A675C">
      <w:r>
        <w:rPr>
          <w:rFonts w:hint="eastAsia"/>
        </w:rPr>
        <w:t>аспектів</w:t>
      </w:r>
      <w:r>
        <w:t></w:t>
      </w:r>
      <w:r>
        <w:rPr>
          <w:rFonts w:hint="eastAsia"/>
        </w:rPr>
        <w:t>співвідношення</w:t>
      </w:r>
      <w:r>
        <w:t></w:t>
      </w:r>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p>
    <w:p w:rsidR="009A675C" w:rsidRDefault="009A675C" w:rsidP="009A675C">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rPr>
          <w:rFonts w:hint="eastAsia"/>
        </w:rPr>
        <w:t>крізь</w:t>
      </w:r>
      <w:r>
        <w:t></w:t>
      </w:r>
      <w:r>
        <w:rPr>
          <w:rFonts w:hint="eastAsia"/>
        </w:rPr>
        <w:t>призму</w:t>
      </w:r>
      <w:r>
        <w:t></w:t>
      </w:r>
      <w:r>
        <w:rPr>
          <w:rFonts w:hint="eastAsia"/>
        </w:rPr>
        <w:t>відповідних</w:t>
      </w:r>
      <w:r>
        <w:t></w:t>
      </w:r>
      <w:r>
        <w:rPr>
          <w:rFonts w:hint="eastAsia"/>
        </w:rPr>
        <w:t>підходів</w:t>
      </w:r>
      <w:r>
        <w:t></w:t>
      </w:r>
      <w:r>
        <w:rPr>
          <w:rFonts w:hint="eastAsia"/>
        </w:rPr>
        <w:t>до</w:t>
      </w:r>
    </w:p>
    <w:p w:rsidR="009A675C" w:rsidRDefault="009A675C" w:rsidP="009A675C">
      <w:r>
        <w:rPr>
          <w:rFonts w:hint="eastAsia"/>
        </w:rPr>
        <w:t>розуміння</w:t>
      </w:r>
      <w:r>
        <w:t></w:t>
      </w:r>
      <w:r>
        <w:rPr>
          <w:rFonts w:hint="eastAsia"/>
        </w:rPr>
        <w:t>права</w:t>
      </w:r>
      <w:r>
        <w:t></w:t>
      </w:r>
      <w:r>
        <w:t></w:t>
      </w:r>
      <w:r>
        <w:t></w:t>
      </w:r>
      <w:r>
        <w:t></w:t>
      </w:r>
      <w:r>
        <w:t></w:t>
      </w:r>
      <w:r>
        <w:rPr>
          <w:rFonts w:hint="eastAsia"/>
        </w:rPr>
        <w:t>світоглядних</w:t>
      </w:r>
      <w:r>
        <w:t></w:t>
      </w:r>
      <w:r>
        <w:t></w:t>
      </w:r>
      <w:r>
        <w:rPr>
          <w:rFonts w:hint="eastAsia"/>
        </w:rPr>
        <w:t>філософських</w:t>
      </w:r>
      <w:r>
        <w:t></w:t>
      </w:r>
      <w:r>
        <w:t></w:t>
      </w:r>
      <w:r>
        <w:t></w:t>
      </w:r>
      <w:r>
        <w:rPr>
          <w:rFonts w:hint="eastAsia"/>
        </w:rPr>
        <w:t>загальнонаукових</w:t>
      </w:r>
      <w:r>
        <w:t></w:t>
      </w:r>
      <w:r>
        <w:rPr>
          <w:rFonts w:hint="eastAsia"/>
        </w:rPr>
        <w:t>та</w:t>
      </w:r>
    </w:p>
    <w:p w:rsidR="009A675C" w:rsidRDefault="009A675C" w:rsidP="009A675C">
      <w:r>
        <w:rPr>
          <w:rFonts w:hint="eastAsia"/>
        </w:rPr>
        <w:t>спеціально</w:t>
      </w:r>
      <w:r>
        <w:t></w:t>
      </w:r>
      <w:r>
        <w:rPr>
          <w:rFonts w:hint="eastAsia"/>
        </w:rPr>
        <w:t>наукових</w:t>
      </w:r>
      <w:r>
        <w:t></w:t>
      </w:r>
      <w:r>
        <w:rPr>
          <w:rFonts w:hint="eastAsia"/>
        </w:rPr>
        <w:t>методів</w:t>
      </w:r>
      <w:r>
        <w:t></w:t>
      </w:r>
      <w:r>
        <w:rPr>
          <w:rFonts w:hint="eastAsia"/>
        </w:rPr>
        <w:t>наукового</w:t>
      </w:r>
      <w:r>
        <w:t></w:t>
      </w:r>
      <w:r>
        <w:rPr>
          <w:rFonts w:hint="eastAsia"/>
        </w:rPr>
        <w:t>дослідження</w:t>
      </w:r>
      <w:r>
        <w:t></w:t>
      </w:r>
      <w:r>
        <w:t></w:t>
      </w:r>
      <w:r>
        <w:rPr>
          <w:rFonts w:hint="eastAsia"/>
        </w:rPr>
        <w:t>що</w:t>
      </w:r>
      <w:r>
        <w:t></w:t>
      </w:r>
      <w:r>
        <w:rPr>
          <w:rFonts w:hint="eastAsia"/>
        </w:rPr>
        <w:t>являють</w:t>
      </w:r>
      <w:r>
        <w:t></w:t>
      </w:r>
      <w:r>
        <w:rPr>
          <w:rFonts w:hint="eastAsia"/>
        </w:rPr>
        <w:t>собою</w:t>
      </w:r>
    </w:p>
    <w:p w:rsidR="009A675C" w:rsidRDefault="009A675C" w:rsidP="009A675C">
      <w:r>
        <w:rPr>
          <w:rFonts w:hint="eastAsia"/>
        </w:rPr>
        <w:t>засоби</w:t>
      </w:r>
      <w:r>
        <w:t></w:t>
      </w:r>
      <w:r>
        <w:t></w:t>
      </w:r>
      <w:r>
        <w:rPr>
          <w:rFonts w:hint="eastAsia"/>
        </w:rPr>
        <w:t>прийоми</w:t>
      </w:r>
      <w:r>
        <w:t></w:t>
      </w:r>
      <w:r>
        <w:rPr>
          <w:rFonts w:hint="eastAsia"/>
        </w:rPr>
        <w:t>і</w:t>
      </w:r>
      <w:r>
        <w:t></w:t>
      </w:r>
      <w:r>
        <w:rPr>
          <w:rFonts w:hint="eastAsia"/>
        </w:rPr>
        <w:t>способи</w:t>
      </w:r>
      <w:r>
        <w:t></w:t>
      </w:r>
      <w:r>
        <w:rPr>
          <w:rFonts w:hint="eastAsia"/>
        </w:rPr>
        <w:t>вивчення</w:t>
      </w:r>
      <w:r>
        <w:t></w:t>
      </w:r>
      <w:r>
        <w:rPr>
          <w:rFonts w:hint="eastAsia"/>
        </w:rPr>
        <w:t>окремих</w:t>
      </w:r>
      <w:r>
        <w:t></w:t>
      </w:r>
      <w:r>
        <w:rPr>
          <w:rFonts w:hint="eastAsia"/>
        </w:rPr>
        <w:t>аспектів</w:t>
      </w:r>
      <w:r>
        <w:t></w:t>
      </w:r>
      <w:r>
        <w:rPr>
          <w:rFonts w:hint="eastAsia"/>
        </w:rPr>
        <w:t>співвідношення</w:t>
      </w:r>
      <w:r>
        <w:t></w:t>
      </w:r>
    </w:p>
    <w:p w:rsidR="009A675C" w:rsidRDefault="009A675C" w:rsidP="009A675C">
      <w:r>
        <w:t></w:t>
      </w:r>
      <w:r>
        <w:t></w:t>
      </w:r>
      <w:r>
        <w:t></w:t>
      </w:r>
    </w:p>
    <w:p w:rsidR="009A675C" w:rsidRDefault="009A675C" w:rsidP="009A675C">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p>
    <w:p w:rsidR="009A675C" w:rsidRDefault="009A675C" w:rsidP="009A675C">
      <w:r>
        <w:rPr>
          <w:rFonts w:hint="eastAsia"/>
        </w:rPr>
        <w:t>самоврядування</w:t>
      </w:r>
      <w:r>
        <w:t></w:t>
      </w:r>
    </w:p>
    <w:p w:rsidR="009A675C" w:rsidRDefault="009A675C" w:rsidP="009A675C">
      <w:r>
        <w:t></w:t>
      </w:r>
      <w:r>
        <w:t></w:t>
      </w:r>
      <w:r>
        <w:t></w:t>
      </w:r>
      <w:r>
        <w:rPr>
          <w:rFonts w:hint="eastAsia"/>
        </w:rPr>
        <w:t>Узагальнено</w:t>
      </w:r>
      <w:r>
        <w:t></w:t>
      </w:r>
      <w:r>
        <w:rPr>
          <w:rFonts w:hint="eastAsia"/>
        </w:rPr>
        <w:t>доктринальне</w:t>
      </w:r>
      <w:r>
        <w:t></w:t>
      </w:r>
      <w:r>
        <w:rPr>
          <w:rFonts w:hint="eastAsia"/>
        </w:rPr>
        <w:t>розуміння</w:t>
      </w:r>
      <w:r>
        <w:t></w:t>
      </w:r>
      <w:r>
        <w:rPr>
          <w:rFonts w:hint="eastAsia"/>
        </w:rPr>
        <w:t>правотворчої</w:t>
      </w:r>
      <w:r>
        <w:t></w:t>
      </w:r>
      <w:r>
        <w:rPr>
          <w:rFonts w:hint="eastAsia"/>
        </w:rPr>
        <w:t>діяльності</w:t>
      </w:r>
      <w:r>
        <w:t></w:t>
      </w:r>
      <w:r>
        <w:rPr>
          <w:rFonts w:hint="eastAsia"/>
        </w:rPr>
        <w:t>в</w:t>
      </w:r>
    </w:p>
    <w:p w:rsidR="009A675C" w:rsidRDefault="009A675C" w:rsidP="009A675C">
      <w:r>
        <w:rPr>
          <w:rFonts w:hint="eastAsia"/>
        </w:rPr>
        <w:t>межах</w:t>
      </w:r>
      <w:r>
        <w:t></w:t>
      </w:r>
      <w:r>
        <w:t></w:t>
      </w:r>
      <w:r>
        <w:rPr>
          <w:rFonts w:hint="eastAsia"/>
        </w:rPr>
        <w:t>моністичного</w:t>
      </w:r>
      <w:r>
        <w:t></w:t>
      </w:r>
      <w:r>
        <w:rPr>
          <w:rFonts w:hint="eastAsia"/>
        </w:rPr>
        <w:t>підходу</w:t>
      </w:r>
      <w:r>
        <w:t></w:t>
      </w:r>
      <w:r>
        <w:t></w:t>
      </w:r>
      <w:r>
        <w:rPr>
          <w:rFonts w:hint="eastAsia"/>
        </w:rPr>
        <w:t>відповідно</w:t>
      </w:r>
      <w:r>
        <w:t></w:t>
      </w:r>
      <w:r>
        <w:rPr>
          <w:rFonts w:hint="eastAsia"/>
        </w:rPr>
        <w:t>до</w:t>
      </w:r>
      <w:r>
        <w:t></w:t>
      </w:r>
      <w:r>
        <w:rPr>
          <w:rFonts w:hint="eastAsia"/>
        </w:rPr>
        <w:t>якого</w:t>
      </w:r>
      <w:r>
        <w:t></w:t>
      </w:r>
      <w:r>
        <w:rPr>
          <w:rFonts w:hint="eastAsia"/>
        </w:rPr>
        <w:t>в</w:t>
      </w:r>
      <w:r>
        <w:t></w:t>
      </w:r>
      <w:r>
        <w:rPr>
          <w:rFonts w:hint="eastAsia"/>
        </w:rPr>
        <w:t>основу</w:t>
      </w:r>
      <w:r>
        <w:t></w:t>
      </w:r>
      <w:r>
        <w:rPr>
          <w:rFonts w:hint="eastAsia"/>
        </w:rPr>
        <w:t>розуміння</w:t>
      </w:r>
    </w:p>
    <w:p w:rsidR="009A675C" w:rsidRDefault="009A675C" w:rsidP="009A675C">
      <w:r>
        <w:rPr>
          <w:rFonts w:hint="eastAsia"/>
        </w:rPr>
        <w:t>правотворчої</w:t>
      </w:r>
      <w:r>
        <w:t></w:t>
      </w:r>
      <w:r>
        <w:rPr>
          <w:rFonts w:hint="eastAsia"/>
        </w:rPr>
        <w:t>діяльності</w:t>
      </w:r>
      <w:r>
        <w:t></w:t>
      </w:r>
      <w:r>
        <w:rPr>
          <w:rFonts w:hint="eastAsia"/>
        </w:rPr>
        <w:t>закладено</w:t>
      </w:r>
      <w:r>
        <w:t></w:t>
      </w:r>
      <w:r>
        <w:rPr>
          <w:rFonts w:hint="eastAsia"/>
        </w:rPr>
        <w:t>ідею</w:t>
      </w:r>
      <w:r>
        <w:t></w:t>
      </w:r>
      <w:r>
        <w:rPr>
          <w:rFonts w:hint="eastAsia"/>
        </w:rPr>
        <w:t>її</w:t>
      </w:r>
      <w:r>
        <w:t></w:t>
      </w:r>
      <w:r>
        <w:rPr>
          <w:rFonts w:hint="eastAsia"/>
        </w:rPr>
        <w:t>здійснення</w:t>
      </w:r>
      <w:r>
        <w:t></w:t>
      </w:r>
      <w:r>
        <w:rPr>
          <w:rFonts w:hint="eastAsia"/>
        </w:rPr>
        <w:t>одним</w:t>
      </w:r>
      <w:r>
        <w:t></w:t>
      </w:r>
      <w:r>
        <w:rPr>
          <w:rFonts w:hint="eastAsia"/>
        </w:rPr>
        <w:t>конкретним</w:t>
      </w:r>
    </w:p>
    <w:p w:rsidR="009A675C" w:rsidRDefault="009A675C" w:rsidP="009A675C">
      <w:r>
        <w:rPr>
          <w:rFonts w:hint="eastAsia"/>
        </w:rPr>
        <w:t>суб’єктом</w:t>
      </w:r>
      <w:r>
        <w:t></w:t>
      </w:r>
      <w:r>
        <w:rPr>
          <w:rFonts w:hint="eastAsia"/>
        </w:rPr>
        <w:t>або</w:t>
      </w:r>
      <w:r>
        <w:t></w:t>
      </w:r>
      <w:r>
        <w:rPr>
          <w:rFonts w:hint="eastAsia"/>
        </w:rPr>
        <w:t>групою</w:t>
      </w:r>
      <w:r>
        <w:t></w:t>
      </w:r>
      <w:r>
        <w:rPr>
          <w:rFonts w:hint="eastAsia"/>
        </w:rPr>
        <w:t>суб’єктів</w:t>
      </w:r>
      <w:r>
        <w:t></w:t>
      </w:r>
      <w:r>
        <w:t></w:t>
      </w:r>
      <w:r>
        <w:rPr>
          <w:rFonts w:hint="eastAsia"/>
        </w:rPr>
        <w:t>котрі</w:t>
      </w:r>
      <w:r>
        <w:t></w:t>
      </w:r>
      <w:r>
        <w:rPr>
          <w:rFonts w:hint="eastAsia"/>
        </w:rPr>
        <w:t>за</w:t>
      </w:r>
      <w:r>
        <w:t></w:t>
      </w:r>
      <w:r>
        <w:rPr>
          <w:rFonts w:hint="eastAsia"/>
        </w:rPr>
        <w:t>своїм</w:t>
      </w:r>
      <w:r>
        <w:t></w:t>
      </w:r>
      <w:r>
        <w:rPr>
          <w:rFonts w:hint="eastAsia"/>
        </w:rPr>
        <w:t>статусом</w:t>
      </w:r>
      <w:r>
        <w:t></w:t>
      </w:r>
      <w:r>
        <w:rPr>
          <w:rFonts w:hint="eastAsia"/>
        </w:rPr>
        <w:t>мають</w:t>
      </w:r>
      <w:r>
        <w:t></w:t>
      </w:r>
      <w:r>
        <w:rPr>
          <w:rFonts w:hint="eastAsia"/>
        </w:rPr>
        <w:t>або</w:t>
      </w:r>
      <w:r>
        <w:t></w:t>
      </w:r>
      <w:r>
        <w:rPr>
          <w:rFonts w:hint="eastAsia"/>
        </w:rPr>
        <w:t>державновладний</w:t>
      </w:r>
      <w:r>
        <w:t></w:t>
      </w:r>
      <w:r>
        <w:rPr>
          <w:rFonts w:hint="eastAsia"/>
        </w:rPr>
        <w:t>характер</w:t>
      </w:r>
      <w:r>
        <w:t></w:t>
      </w:r>
      <w:r>
        <w:t></w:t>
      </w:r>
      <w:r>
        <w:rPr>
          <w:rFonts w:hint="eastAsia"/>
        </w:rPr>
        <w:t>а</w:t>
      </w:r>
      <w:r>
        <w:t></w:t>
      </w:r>
      <w:r>
        <w:rPr>
          <w:rFonts w:hint="eastAsia"/>
        </w:rPr>
        <w:t>отже</w:t>
      </w:r>
      <w:r>
        <w:t></w:t>
      </w:r>
      <w:r>
        <w:rPr>
          <w:rFonts w:hint="eastAsia"/>
        </w:rPr>
        <w:t>забезпечують</w:t>
      </w:r>
      <w:r>
        <w:t></w:t>
      </w:r>
      <w:r>
        <w:rPr>
          <w:rFonts w:hint="eastAsia"/>
        </w:rPr>
        <w:t>правове</w:t>
      </w:r>
      <w:r>
        <w:t></w:t>
      </w:r>
      <w:r>
        <w:rPr>
          <w:rFonts w:hint="eastAsia"/>
        </w:rPr>
        <w:t>закріплення</w:t>
      </w:r>
      <w:r>
        <w:t></w:t>
      </w:r>
      <w:r>
        <w:rPr>
          <w:rFonts w:hint="eastAsia"/>
        </w:rPr>
        <w:t>переважно</w:t>
      </w:r>
    </w:p>
    <w:p w:rsidR="009A675C" w:rsidRDefault="009A675C" w:rsidP="009A675C">
      <w:r>
        <w:rPr>
          <w:rFonts w:hint="eastAsia"/>
        </w:rPr>
        <w:t>інтересів</w:t>
      </w:r>
      <w:r>
        <w:t></w:t>
      </w:r>
      <w:r>
        <w:rPr>
          <w:rFonts w:hint="eastAsia"/>
        </w:rPr>
        <w:t>публічного</w:t>
      </w:r>
      <w:r>
        <w:t></w:t>
      </w:r>
      <w:r>
        <w:rPr>
          <w:rFonts w:hint="eastAsia"/>
        </w:rPr>
        <w:t>характеру</w:t>
      </w:r>
      <w:r>
        <w:t></w:t>
      </w:r>
      <w:r>
        <w:t></w:t>
      </w:r>
      <w:r>
        <w:rPr>
          <w:rFonts w:hint="eastAsia"/>
        </w:rPr>
        <w:t>або</w:t>
      </w:r>
      <w:r>
        <w:t></w:t>
      </w:r>
      <w:r>
        <w:rPr>
          <w:rFonts w:hint="eastAsia"/>
        </w:rPr>
        <w:t>громадський</w:t>
      </w:r>
      <w:r>
        <w:t></w:t>
      </w:r>
      <w:r>
        <w:t></w:t>
      </w:r>
      <w:r>
        <w:rPr>
          <w:rFonts w:hint="eastAsia"/>
        </w:rPr>
        <w:t>недержавний</w:t>
      </w:r>
      <w:r>
        <w:t></w:t>
      </w:r>
      <w:r>
        <w:t></w:t>
      </w:r>
      <w:r>
        <w:rPr>
          <w:rFonts w:hint="eastAsia"/>
        </w:rPr>
        <w:t>характер</w:t>
      </w:r>
      <w:r>
        <w:t></w:t>
      </w:r>
    </w:p>
    <w:p w:rsidR="009A675C" w:rsidRDefault="009A675C" w:rsidP="009A675C">
      <w:r>
        <w:rPr>
          <w:rFonts w:hint="eastAsia"/>
        </w:rPr>
        <w:t>забезпечуючи</w:t>
      </w:r>
      <w:r>
        <w:t></w:t>
      </w:r>
      <w:r>
        <w:rPr>
          <w:rFonts w:hint="eastAsia"/>
        </w:rPr>
        <w:t>втілення</w:t>
      </w:r>
      <w:r>
        <w:t></w:t>
      </w:r>
      <w:r>
        <w:rPr>
          <w:rFonts w:hint="eastAsia"/>
        </w:rPr>
        <w:t>в</w:t>
      </w:r>
      <w:r>
        <w:t></w:t>
      </w:r>
      <w:r>
        <w:rPr>
          <w:rFonts w:hint="eastAsia"/>
        </w:rPr>
        <w:t>нормах</w:t>
      </w:r>
      <w:r>
        <w:t></w:t>
      </w:r>
      <w:r>
        <w:rPr>
          <w:rFonts w:hint="eastAsia"/>
        </w:rPr>
        <w:t>права</w:t>
      </w:r>
      <w:r>
        <w:t></w:t>
      </w:r>
      <w:r>
        <w:rPr>
          <w:rFonts w:hint="eastAsia"/>
        </w:rPr>
        <w:t>переважно</w:t>
      </w:r>
      <w:r>
        <w:t></w:t>
      </w:r>
      <w:r>
        <w:rPr>
          <w:rFonts w:hint="eastAsia"/>
        </w:rPr>
        <w:t>тих</w:t>
      </w:r>
      <w:r>
        <w:t></w:t>
      </w:r>
      <w:r>
        <w:rPr>
          <w:rFonts w:hint="eastAsia"/>
        </w:rPr>
        <w:t>інтересів</w:t>
      </w:r>
      <w:r>
        <w:t></w:t>
      </w:r>
      <w:r>
        <w:t></w:t>
      </w:r>
      <w:r>
        <w:rPr>
          <w:rFonts w:hint="eastAsia"/>
        </w:rPr>
        <w:t>які</w:t>
      </w:r>
    </w:p>
    <w:p w:rsidR="009A675C" w:rsidRDefault="009A675C" w:rsidP="009A675C">
      <w:r>
        <w:rPr>
          <w:rFonts w:hint="eastAsia"/>
        </w:rPr>
        <w:t>відповідають</w:t>
      </w:r>
      <w:r>
        <w:t></w:t>
      </w:r>
      <w:r>
        <w:rPr>
          <w:rFonts w:hint="eastAsia"/>
        </w:rPr>
        <w:t>або</w:t>
      </w:r>
      <w:r>
        <w:t></w:t>
      </w:r>
      <w:r>
        <w:rPr>
          <w:rFonts w:hint="eastAsia"/>
        </w:rPr>
        <w:t>більшості</w:t>
      </w:r>
      <w:r>
        <w:t></w:t>
      </w:r>
      <w:r>
        <w:rPr>
          <w:rFonts w:hint="eastAsia"/>
        </w:rPr>
        <w:t>певного</w:t>
      </w:r>
      <w:r>
        <w:t></w:t>
      </w:r>
      <w:r>
        <w:rPr>
          <w:rFonts w:hint="eastAsia"/>
        </w:rPr>
        <w:t>суспільства</w:t>
      </w:r>
      <w:r>
        <w:t></w:t>
      </w:r>
      <w:r>
        <w:rPr>
          <w:rFonts w:hint="eastAsia"/>
        </w:rPr>
        <w:t>або</w:t>
      </w:r>
      <w:r>
        <w:t></w:t>
      </w:r>
      <w:r>
        <w:rPr>
          <w:rFonts w:hint="eastAsia"/>
        </w:rPr>
        <w:t>конкретному</w:t>
      </w:r>
      <w:r>
        <w:t></w:t>
      </w:r>
      <w:r>
        <w:rPr>
          <w:rFonts w:hint="eastAsia"/>
        </w:rPr>
        <w:t>об’єднанню</w:t>
      </w:r>
    </w:p>
    <w:p w:rsidR="009A675C" w:rsidRDefault="009A675C" w:rsidP="009A675C">
      <w:r>
        <w:rPr>
          <w:rFonts w:hint="eastAsia"/>
        </w:rPr>
        <w:t>громадян</w:t>
      </w:r>
      <w:r>
        <w:t></w:t>
      </w:r>
      <w:r>
        <w:t></w:t>
      </w:r>
      <w:r>
        <w:rPr>
          <w:rFonts w:hint="eastAsia"/>
        </w:rPr>
        <w:t>інтереси</w:t>
      </w:r>
      <w:r>
        <w:t></w:t>
      </w:r>
      <w:r>
        <w:rPr>
          <w:rFonts w:hint="eastAsia"/>
        </w:rPr>
        <w:t>якого</w:t>
      </w:r>
      <w:r>
        <w:t></w:t>
      </w:r>
      <w:r>
        <w:rPr>
          <w:rFonts w:hint="eastAsia"/>
        </w:rPr>
        <w:t>вони</w:t>
      </w:r>
      <w:r>
        <w:t></w:t>
      </w:r>
      <w:r>
        <w:rPr>
          <w:rFonts w:hint="eastAsia"/>
        </w:rPr>
        <w:t>представляють</w:t>
      </w:r>
      <w:r>
        <w:t></w:t>
      </w:r>
      <w:r>
        <w:t></w:t>
      </w:r>
      <w:r>
        <w:rPr>
          <w:rFonts w:hint="eastAsia"/>
        </w:rPr>
        <w:t>дуалістичного</w:t>
      </w:r>
      <w:r>
        <w:t></w:t>
      </w:r>
      <w:r>
        <w:rPr>
          <w:rFonts w:hint="eastAsia"/>
        </w:rPr>
        <w:t>підходу</w:t>
      </w:r>
      <w:r>
        <w:t></w:t>
      </w:r>
      <w:r>
        <w:t></w:t>
      </w:r>
      <w:r>
        <w:rPr>
          <w:rFonts w:hint="eastAsia"/>
        </w:rPr>
        <w:t>згідно</w:t>
      </w:r>
      <w:r>
        <w:t></w:t>
      </w:r>
      <w:r>
        <w:rPr>
          <w:rFonts w:hint="eastAsia"/>
        </w:rPr>
        <w:t>з</w:t>
      </w:r>
    </w:p>
    <w:p w:rsidR="009A675C" w:rsidRDefault="009A675C" w:rsidP="009A675C">
      <w:r>
        <w:rPr>
          <w:rFonts w:hint="eastAsia"/>
        </w:rPr>
        <w:t>яким</w:t>
      </w:r>
      <w:r>
        <w:t></w:t>
      </w:r>
      <w:r>
        <w:rPr>
          <w:rFonts w:hint="eastAsia"/>
        </w:rPr>
        <w:t>правотворча</w:t>
      </w:r>
      <w:r>
        <w:t></w:t>
      </w:r>
      <w:r>
        <w:rPr>
          <w:rFonts w:hint="eastAsia"/>
        </w:rPr>
        <w:t>діяльність</w:t>
      </w:r>
      <w:r>
        <w:t></w:t>
      </w:r>
      <w:r>
        <w:rPr>
          <w:rFonts w:hint="eastAsia"/>
        </w:rPr>
        <w:t>здійснюється</w:t>
      </w:r>
      <w:r>
        <w:t></w:t>
      </w:r>
      <w:r>
        <w:rPr>
          <w:rFonts w:hint="eastAsia"/>
        </w:rPr>
        <w:t>державою</w:t>
      </w:r>
      <w:r>
        <w:t></w:t>
      </w:r>
      <w:r>
        <w:rPr>
          <w:rFonts w:hint="eastAsia"/>
        </w:rPr>
        <w:t>та</w:t>
      </w:r>
      <w:r>
        <w:t></w:t>
      </w:r>
      <w:r>
        <w:rPr>
          <w:rFonts w:hint="eastAsia"/>
        </w:rPr>
        <w:t>недержавними</w:t>
      </w:r>
    </w:p>
    <w:p w:rsidR="009A675C" w:rsidRDefault="009A675C" w:rsidP="009A675C">
      <w:r>
        <w:rPr>
          <w:rFonts w:hint="eastAsia"/>
        </w:rPr>
        <w:t>суб’єктами</w:t>
      </w:r>
      <w:r>
        <w:t></w:t>
      </w:r>
      <w:r>
        <w:rPr>
          <w:rFonts w:hint="eastAsia"/>
        </w:rPr>
        <w:t>на</w:t>
      </w:r>
      <w:r>
        <w:t></w:t>
      </w:r>
      <w:r>
        <w:rPr>
          <w:rFonts w:hint="eastAsia"/>
        </w:rPr>
        <w:t>засадах</w:t>
      </w:r>
      <w:r>
        <w:t></w:t>
      </w:r>
      <w:r>
        <w:rPr>
          <w:rFonts w:hint="eastAsia"/>
        </w:rPr>
        <w:t>взаємодоповнення</w:t>
      </w:r>
      <w:r>
        <w:t></w:t>
      </w:r>
      <w:r>
        <w:rPr>
          <w:rFonts w:hint="eastAsia"/>
        </w:rPr>
        <w:t>та</w:t>
      </w:r>
      <w:r>
        <w:t></w:t>
      </w:r>
      <w:r>
        <w:rPr>
          <w:rFonts w:hint="eastAsia"/>
        </w:rPr>
        <w:t>взаємодії</w:t>
      </w:r>
      <w:r>
        <w:t></w:t>
      </w:r>
      <w:r>
        <w:t></w:t>
      </w:r>
      <w:r>
        <w:rPr>
          <w:rFonts w:hint="eastAsia"/>
        </w:rPr>
        <w:t>реалізуючи</w:t>
      </w:r>
      <w:r>
        <w:t></w:t>
      </w:r>
      <w:r>
        <w:rPr>
          <w:rFonts w:hint="eastAsia"/>
        </w:rPr>
        <w:t>збалансовані</w:t>
      </w:r>
    </w:p>
    <w:p w:rsidR="009A675C" w:rsidRDefault="009A675C" w:rsidP="009A675C">
      <w:r>
        <w:rPr>
          <w:rFonts w:hint="eastAsia"/>
        </w:rPr>
        <w:t>інтереси</w:t>
      </w:r>
      <w:r>
        <w:t></w:t>
      </w:r>
      <w:r>
        <w:rPr>
          <w:rFonts w:hint="eastAsia"/>
        </w:rPr>
        <w:t>держави</w:t>
      </w:r>
      <w:r>
        <w:t></w:t>
      </w:r>
      <w:r>
        <w:rPr>
          <w:rFonts w:hint="eastAsia"/>
        </w:rPr>
        <w:t>та</w:t>
      </w:r>
      <w:r>
        <w:t></w:t>
      </w:r>
      <w:r>
        <w:rPr>
          <w:rFonts w:hint="eastAsia"/>
        </w:rPr>
        <w:t>суспільства</w:t>
      </w:r>
      <w:r>
        <w:t></w:t>
      </w:r>
      <w:r>
        <w:t></w:t>
      </w:r>
      <w:r>
        <w:rPr>
          <w:rFonts w:hint="eastAsia"/>
        </w:rPr>
        <w:t>плюралістичного</w:t>
      </w:r>
      <w:r>
        <w:t></w:t>
      </w:r>
      <w:r>
        <w:rPr>
          <w:rFonts w:hint="eastAsia"/>
        </w:rPr>
        <w:t>підходу</w:t>
      </w:r>
      <w:r>
        <w:t></w:t>
      </w:r>
      <w:r>
        <w:t></w:t>
      </w:r>
      <w:r>
        <w:rPr>
          <w:rFonts w:hint="eastAsia"/>
        </w:rPr>
        <w:t>що</w:t>
      </w:r>
      <w:r>
        <w:t></w:t>
      </w:r>
      <w:r>
        <w:rPr>
          <w:rFonts w:hint="eastAsia"/>
        </w:rPr>
        <w:t>визначає</w:t>
      </w:r>
    </w:p>
    <w:p w:rsidR="009A675C" w:rsidRDefault="009A675C" w:rsidP="009A675C">
      <w:r>
        <w:rPr>
          <w:rFonts w:hint="eastAsia"/>
        </w:rPr>
        <w:t>правотворчу</w:t>
      </w:r>
      <w:r>
        <w:t></w:t>
      </w:r>
      <w:r>
        <w:rPr>
          <w:rFonts w:hint="eastAsia"/>
        </w:rPr>
        <w:t>діяльність</w:t>
      </w:r>
      <w:r>
        <w:t></w:t>
      </w:r>
      <w:r>
        <w:rPr>
          <w:rFonts w:hint="eastAsia"/>
        </w:rPr>
        <w:t>як</w:t>
      </w:r>
      <w:r>
        <w:t></w:t>
      </w:r>
      <w:r>
        <w:rPr>
          <w:rFonts w:hint="eastAsia"/>
        </w:rPr>
        <w:t>таку</w:t>
      </w:r>
      <w:r>
        <w:t></w:t>
      </w:r>
      <w:r>
        <w:t></w:t>
      </w:r>
      <w:r>
        <w:rPr>
          <w:rFonts w:hint="eastAsia"/>
        </w:rPr>
        <w:t>що</w:t>
      </w:r>
      <w:r>
        <w:t></w:t>
      </w:r>
      <w:r>
        <w:rPr>
          <w:rFonts w:hint="eastAsia"/>
        </w:rPr>
        <w:t>здійснюється</w:t>
      </w:r>
      <w:r>
        <w:t></w:t>
      </w:r>
      <w:r>
        <w:rPr>
          <w:rFonts w:hint="eastAsia"/>
        </w:rPr>
        <w:t>максимально</w:t>
      </w:r>
      <w:r>
        <w:t></w:t>
      </w:r>
      <w:r>
        <w:rPr>
          <w:rFonts w:hint="eastAsia"/>
        </w:rPr>
        <w:t>широким</w:t>
      </w:r>
      <w:r>
        <w:t></w:t>
      </w:r>
      <w:r>
        <w:rPr>
          <w:rFonts w:hint="eastAsia"/>
        </w:rPr>
        <w:t>колом</w:t>
      </w:r>
    </w:p>
    <w:p w:rsidR="009A675C" w:rsidRDefault="009A675C" w:rsidP="009A675C">
      <w:r>
        <w:rPr>
          <w:rFonts w:hint="eastAsia"/>
        </w:rPr>
        <w:t>суб’єктів</w:t>
      </w:r>
      <w:r>
        <w:t></w:t>
      </w:r>
      <w:r>
        <w:t></w:t>
      </w:r>
      <w:r>
        <w:rPr>
          <w:rFonts w:hint="eastAsia"/>
        </w:rPr>
        <w:t>які</w:t>
      </w:r>
      <w:r>
        <w:t></w:t>
      </w:r>
      <w:r>
        <w:rPr>
          <w:rFonts w:hint="eastAsia"/>
        </w:rPr>
        <w:t>наділені</w:t>
      </w:r>
      <w:r>
        <w:t></w:t>
      </w:r>
      <w:r>
        <w:rPr>
          <w:rFonts w:hint="eastAsia"/>
        </w:rPr>
        <w:t>правотворчими</w:t>
      </w:r>
      <w:r>
        <w:t></w:t>
      </w:r>
      <w:r>
        <w:rPr>
          <w:rFonts w:hint="eastAsia"/>
        </w:rPr>
        <w:t>повноваженнями</w:t>
      </w:r>
      <w:r>
        <w:t></w:t>
      </w:r>
      <w:r>
        <w:rPr>
          <w:rFonts w:hint="eastAsia"/>
        </w:rPr>
        <w:t>та</w:t>
      </w:r>
      <w:r>
        <w:t></w:t>
      </w:r>
      <w:r>
        <w:rPr>
          <w:rFonts w:hint="eastAsia"/>
        </w:rPr>
        <w:t>або</w:t>
      </w:r>
      <w:r>
        <w:t></w:t>
      </w:r>
      <w:r>
        <w:rPr>
          <w:rFonts w:hint="eastAsia"/>
        </w:rPr>
        <w:t>здійснюють</w:t>
      </w:r>
    </w:p>
    <w:p w:rsidR="009A675C" w:rsidRDefault="009A675C" w:rsidP="009A675C">
      <w:r>
        <w:rPr>
          <w:rFonts w:hint="eastAsia"/>
        </w:rPr>
        <w:t>суттєвий</w:t>
      </w:r>
      <w:r>
        <w:t></w:t>
      </w:r>
      <w:r>
        <w:rPr>
          <w:rFonts w:hint="eastAsia"/>
        </w:rPr>
        <w:t>вплив</w:t>
      </w:r>
      <w:r>
        <w:t></w:t>
      </w:r>
      <w:r>
        <w:rPr>
          <w:rFonts w:hint="eastAsia"/>
        </w:rPr>
        <w:t>на</w:t>
      </w:r>
      <w:r>
        <w:t></w:t>
      </w:r>
      <w:r>
        <w:rPr>
          <w:rFonts w:hint="eastAsia"/>
        </w:rPr>
        <w:t>правотворчу</w:t>
      </w:r>
      <w:r>
        <w:t></w:t>
      </w:r>
      <w:r>
        <w:rPr>
          <w:rFonts w:hint="eastAsia"/>
        </w:rPr>
        <w:t>діяльність</w:t>
      </w:r>
      <w:r>
        <w:t></w:t>
      </w:r>
      <w:r>
        <w:rPr>
          <w:rFonts w:hint="eastAsia"/>
        </w:rPr>
        <w:t>в</w:t>
      </w:r>
      <w:r>
        <w:t></w:t>
      </w:r>
      <w:r>
        <w:rPr>
          <w:rFonts w:hint="eastAsia"/>
        </w:rPr>
        <w:t>силу</w:t>
      </w:r>
      <w:r>
        <w:t></w:t>
      </w:r>
      <w:r>
        <w:rPr>
          <w:rFonts w:hint="eastAsia"/>
        </w:rPr>
        <w:t>свого</w:t>
      </w:r>
      <w:r>
        <w:t></w:t>
      </w:r>
      <w:r>
        <w:rPr>
          <w:rFonts w:hint="eastAsia"/>
        </w:rPr>
        <w:t>правового</w:t>
      </w:r>
      <w:r>
        <w:t></w:t>
      </w:r>
      <w:r>
        <w:rPr>
          <w:rFonts w:hint="eastAsia"/>
        </w:rPr>
        <w:t>статусу</w:t>
      </w:r>
      <w:r>
        <w:t></w:t>
      </w:r>
      <w:r>
        <w:rPr>
          <w:rFonts w:hint="eastAsia"/>
        </w:rPr>
        <w:t>або</w:t>
      </w:r>
    </w:p>
    <w:p w:rsidR="009A675C" w:rsidRDefault="009A675C" w:rsidP="009A675C">
      <w:r>
        <w:rPr>
          <w:rFonts w:hint="eastAsia"/>
        </w:rPr>
        <w:t>зайняття</w:t>
      </w:r>
      <w:r>
        <w:t></w:t>
      </w:r>
      <w:r>
        <w:rPr>
          <w:rFonts w:hint="eastAsia"/>
        </w:rPr>
        <w:t>активної</w:t>
      </w:r>
      <w:r>
        <w:t></w:t>
      </w:r>
      <w:r>
        <w:rPr>
          <w:rFonts w:hint="eastAsia"/>
        </w:rPr>
        <w:t>громадянської</w:t>
      </w:r>
      <w:r>
        <w:t></w:t>
      </w:r>
      <w:r>
        <w:rPr>
          <w:rFonts w:hint="eastAsia"/>
        </w:rPr>
        <w:t>позиції</w:t>
      </w:r>
      <w:r>
        <w:t></w:t>
      </w:r>
      <w:r>
        <w:t></w:t>
      </w:r>
      <w:r>
        <w:rPr>
          <w:rFonts w:hint="eastAsia"/>
        </w:rPr>
        <w:t>Спільними</w:t>
      </w:r>
      <w:r>
        <w:t></w:t>
      </w:r>
      <w:r>
        <w:rPr>
          <w:rFonts w:hint="eastAsia"/>
        </w:rPr>
        <w:t>ознаками</w:t>
      </w:r>
      <w:r>
        <w:t></w:t>
      </w:r>
      <w:r>
        <w:rPr>
          <w:rFonts w:hint="eastAsia"/>
        </w:rPr>
        <w:t>правотворчої</w:t>
      </w:r>
    </w:p>
    <w:p w:rsidR="009A675C" w:rsidRDefault="009A675C" w:rsidP="009A675C">
      <w:r>
        <w:rPr>
          <w:rFonts w:hint="eastAsia"/>
        </w:rPr>
        <w:t>діяльності</w:t>
      </w:r>
      <w:r>
        <w:t></w:t>
      </w:r>
      <w:r>
        <w:rPr>
          <w:rFonts w:hint="eastAsia"/>
        </w:rPr>
        <w:t>органів</w:t>
      </w:r>
      <w:r>
        <w:t></w:t>
      </w:r>
      <w:r>
        <w:rPr>
          <w:rFonts w:hint="eastAsia"/>
        </w:rPr>
        <w:t>та</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правотворчої</w:t>
      </w:r>
      <w:r>
        <w:t></w:t>
      </w:r>
      <w:r>
        <w:rPr>
          <w:rFonts w:hint="eastAsia"/>
        </w:rPr>
        <w:t>діяльності</w:t>
      </w:r>
    </w:p>
    <w:p w:rsidR="009A675C" w:rsidRDefault="009A675C" w:rsidP="009A675C">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місцевого</w:t>
      </w:r>
      <w:r>
        <w:t></w:t>
      </w:r>
      <w:r>
        <w:rPr>
          <w:rFonts w:hint="eastAsia"/>
        </w:rPr>
        <w:t>самоврядування</w:t>
      </w:r>
      <w:r>
        <w:t></w:t>
      </w:r>
      <w:r>
        <w:rPr>
          <w:rFonts w:hint="eastAsia"/>
        </w:rPr>
        <w:t>є</w:t>
      </w:r>
      <w:r>
        <w:t></w:t>
      </w:r>
      <w:r>
        <w:rPr>
          <w:rFonts w:hint="eastAsia"/>
        </w:rPr>
        <w:t>наступні</w:t>
      </w:r>
      <w:r>
        <w:t></w:t>
      </w:r>
      <w:r>
        <w:t></w:t>
      </w:r>
      <w:r>
        <w:rPr>
          <w:rFonts w:hint="eastAsia"/>
        </w:rPr>
        <w:t>мають</w:t>
      </w:r>
      <w:r>
        <w:t></w:t>
      </w:r>
      <w:r>
        <w:rPr>
          <w:rFonts w:hint="eastAsia"/>
        </w:rPr>
        <w:t>правовий</w:t>
      </w:r>
    </w:p>
    <w:p w:rsidR="009A675C" w:rsidRDefault="009A675C" w:rsidP="009A675C">
      <w:r>
        <w:rPr>
          <w:rFonts w:hint="eastAsia"/>
        </w:rPr>
        <w:t>характер</w:t>
      </w:r>
      <w:r>
        <w:t></w:t>
      </w:r>
      <w:r>
        <w:t></w:t>
      </w:r>
      <w:r>
        <w:rPr>
          <w:rFonts w:hint="eastAsia"/>
        </w:rPr>
        <w:t>здійснюються</w:t>
      </w:r>
      <w:r>
        <w:t></w:t>
      </w:r>
      <w:r>
        <w:rPr>
          <w:rFonts w:hint="eastAsia"/>
        </w:rPr>
        <w:t>на</w:t>
      </w:r>
      <w:r>
        <w:t></w:t>
      </w:r>
      <w:r>
        <w:rPr>
          <w:rFonts w:hint="eastAsia"/>
        </w:rPr>
        <w:t>постійній</w:t>
      </w:r>
      <w:r>
        <w:t></w:t>
      </w:r>
      <w:r>
        <w:rPr>
          <w:rFonts w:hint="eastAsia"/>
        </w:rPr>
        <w:t>основі</w:t>
      </w:r>
      <w:r>
        <w:t></w:t>
      </w:r>
      <w:r>
        <w:rPr>
          <w:rFonts w:hint="eastAsia"/>
        </w:rPr>
        <w:t>уповноваженими</w:t>
      </w:r>
      <w:r>
        <w:t></w:t>
      </w:r>
      <w:r>
        <w:rPr>
          <w:rFonts w:hint="eastAsia"/>
        </w:rPr>
        <w:t>суб’єктами</w:t>
      </w:r>
      <w:r>
        <w:t></w:t>
      </w:r>
    </w:p>
    <w:p w:rsidR="009A675C" w:rsidRDefault="009A675C" w:rsidP="009A675C">
      <w:r>
        <w:rPr>
          <w:rFonts w:hint="eastAsia"/>
        </w:rPr>
        <w:t>змістом</w:t>
      </w:r>
      <w:r>
        <w:t></w:t>
      </w:r>
      <w:r>
        <w:rPr>
          <w:rFonts w:hint="eastAsia"/>
        </w:rPr>
        <w:t>є</w:t>
      </w:r>
      <w:r>
        <w:t></w:t>
      </w:r>
      <w:r>
        <w:rPr>
          <w:rFonts w:hint="eastAsia"/>
        </w:rPr>
        <w:t>розробка</w:t>
      </w:r>
      <w:r>
        <w:t></w:t>
      </w:r>
      <w:r>
        <w:t></w:t>
      </w:r>
      <w:r>
        <w:rPr>
          <w:rFonts w:hint="eastAsia"/>
        </w:rPr>
        <w:t>обговорення</w:t>
      </w:r>
      <w:r>
        <w:t></w:t>
      </w:r>
      <w:r>
        <w:rPr>
          <w:rFonts w:hint="eastAsia"/>
        </w:rPr>
        <w:t>та</w:t>
      </w:r>
      <w:r>
        <w:t></w:t>
      </w:r>
      <w:r>
        <w:rPr>
          <w:rFonts w:hint="eastAsia"/>
        </w:rPr>
        <w:t>прийняття</w:t>
      </w:r>
      <w:r>
        <w:t></w:t>
      </w:r>
      <w:r>
        <w:rPr>
          <w:rFonts w:hint="eastAsia"/>
        </w:rPr>
        <w:t>актів</w:t>
      </w:r>
      <w:r>
        <w:t></w:t>
      </w:r>
      <w:r>
        <w:rPr>
          <w:rFonts w:hint="eastAsia"/>
        </w:rPr>
        <w:t>правотворчості</w:t>
      </w:r>
      <w:r>
        <w:t></w:t>
      </w:r>
      <w:r>
        <w:t></w:t>
      </w:r>
      <w:r>
        <w:rPr>
          <w:rFonts w:hint="eastAsia"/>
        </w:rPr>
        <w:t>введення</w:t>
      </w:r>
      <w:r>
        <w:t></w:t>
      </w:r>
      <w:r>
        <w:rPr>
          <w:rFonts w:hint="eastAsia"/>
        </w:rPr>
        <w:t>їх</w:t>
      </w:r>
    </w:p>
    <w:p w:rsidR="009A675C" w:rsidRDefault="009A675C" w:rsidP="009A675C">
      <w:r>
        <w:rPr>
          <w:rFonts w:hint="eastAsia"/>
        </w:rPr>
        <w:t>в</w:t>
      </w:r>
      <w:r>
        <w:t></w:t>
      </w:r>
      <w:r>
        <w:rPr>
          <w:rFonts w:hint="eastAsia"/>
        </w:rPr>
        <w:t>дію</w:t>
      </w:r>
      <w:r>
        <w:t></w:t>
      </w:r>
      <w:r>
        <w:t></w:t>
      </w:r>
      <w:r>
        <w:rPr>
          <w:rFonts w:hint="eastAsia"/>
        </w:rPr>
        <w:t>результатом</w:t>
      </w:r>
      <w:r>
        <w:t></w:t>
      </w:r>
      <w:r>
        <w:rPr>
          <w:rFonts w:hint="eastAsia"/>
        </w:rPr>
        <w:t>є</w:t>
      </w:r>
      <w:r>
        <w:t></w:t>
      </w:r>
      <w:r>
        <w:rPr>
          <w:rFonts w:hint="eastAsia"/>
        </w:rPr>
        <w:t>акт</w:t>
      </w:r>
      <w:r>
        <w:t></w:t>
      </w:r>
      <w:r>
        <w:rPr>
          <w:rFonts w:hint="eastAsia"/>
        </w:rPr>
        <w:t>правотворчості</w:t>
      </w:r>
      <w:r>
        <w:t></w:t>
      </w:r>
      <w:r>
        <w:t></w:t>
      </w:r>
      <w:r>
        <w:rPr>
          <w:rFonts w:hint="eastAsia"/>
        </w:rPr>
        <w:t>націлені</w:t>
      </w:r>
      <w:r>
        <w:t></w:t>
      </w:r>
      <w:r>
        <w:rPr>
          <w:rFonts w:hint="eastAsia"/>
        </w:rPr>
        <w:t>на</w:t>
      </w:r>
      <w:r>
        <w:t></w:t>
      </w:r>
      <w:r>
        <w:rPr>
          <w:rFonts w:hint="eastAsia"/>
        </w:rPr>
        <w:t>забезпечення</w:t>
      </w:r>
    </w:p>
    <w:p w:rsidR="009A675C" w:rsidRDefault="009A675C" w:rsidP="009A675C">
      <w:r>
        <w:rPr>
          <w:rFonts w:hint="eastAsia"/>
        </w:rPr>
        <w:t>впорядкування</w:t>
      </w:r>
      <w:r>
        <w:t></w:t>
      </w:r>
      <w:r>
        <w:rPr>
          <w:rFonts w:hint="eastAsia"/>
        </w:rPr>
        <w:t>суспільних</w:t>
      </w:r>
      <w:r>
        <w:t></w:t>
      </w:r>
      <w:r>
        <w:rPr>
          <w:rFonts w:hint="eastAsia"/>
        </w:rPr>
        <w:t>відносин</w:t>
      </w:r>
      <w:r>
        <w:t></w:t>
      </w:r>
      <w:r>
        <w:t></w:t>
      </w:r>
      <w:r>
        <w:rPr>
          <w:rFonts w:hint="eastAsia"/>
        </w:rPr>
        <w:t>надання</w:t>
      </w:r>
      <w:r>
        <w:t></w:t>
      </w:r>
      <w:r>
        <w:rPr>
          <w:rFonts w:hint="eastAsia"/>
        </w:rPr>
        <w:t>їм</w:t>
      </w:r>
      <w:r>
        <w:t></w:t>
      </w:r>
      <w:r>
        <w:rPr>
          <w:rFonts w:hint="eastAsia"/>
        </w:rPr>
        <w:t>ознак</w:t>
      </w:r>
      <w:r>
        <w:t></w:t>
      </w:r>
      <w:r>
        <w:rPr>
          <w:rFonts w:hint="eastAsia"/>
        </w:rPr>
        <w:t>збалансованості</w:t>
      </w:r>
      <w:r>
        <w:t></w:t>
      </w:r>
    </w:p>
    <w:p w:rsidR="009A675C" w:rsidRDefault="009A675C" w:rsidP="009A675C">
      <w:r>
        <w:rPr>
          <w:rFonts w:hint="eastAsia"/>
        </w:rPr>
        <w:t>врахування</w:t>
      </w:r>
      <w:r>
        <w:t></w:t>
      </w:r>
      <w:r>
        <w:rPr>
          <w:rFonts w:hint="eastAsia"/>
        </w:rPr>
        <w:t>інтересів</w:t>
      </w:r>
      <w:r>
        <w:t></w:t>
      </w:r>
      <w:r>
        <w:rPr>
          <w:rFonts w:hint="eastAsia"/>
        </w:rPr>
        <w:t>і</w:t>
      </w:r>
      <w:r>
        <w:t></w:t>
      </w:r>
      <w:r>
        <w:rPr>
          <w:rFonts w:hint="eastAsia"/>
        </w:rPr>
        <w:t>потреб</w:t>
      </w:r>
      <w:r>
        <w:t></w:t>
      </w:r>
      <w:r>
        <w:rPr>
          <w:rFonts w:hint="eastAsia"/>
        </w:rPr>
        <w:t>державного</w:t>
      </w:r>
      <w:r>
        <w:t></w:t>
      </w:r>
      <w:r>
        <w:rPr>
          <w:rFonts w:hint="eastAsia"/>
        </w:rPr>
        <w:t>та</w:t>
      </w:r>
      <w:r>
        <w:t></w:t>
      </w:r>
      <w:r>
        <w:rPr>
          <w:rFonts w:hint="eastAsia"/>
        </w:rPr>
        <w:t>самоврядного</w:t>
      </w:r>
      <w:r>
        <w:t></w:t>
      </w:r>
      <w:r>
        <w:t></w:t>
      </w:r>
      <w:r>
        <w:rPr>
          <w:rFonts w:hint="eastAsia"/>
        </w:rPr>
        <w:t>загальнодержавного</w:t>
      </w:r>
    </w:p>
    <w:p w:rsidR="009A675C" w:rsidRDefault="009A675C" w:rsidP="009A675C">
      <w:r>
        <w:rPr>
          <w:rFonts w:hint="eastAsia"/>
        </w:rPr>
        <w:t>та</w:t>
      </w:r>
      <w:r>
        <w:t></w:t>
      </w:r>
      <w:r>
        <w:rPr>
          <w:rFonts w:hint="eastAsia"/>
        </w:rPr>
        <w:t>регіонально</w:t>
      </w:r>
      <w:r>
        <w:t></w:t>
      </w:r>
      <w:r>
        <w:rPr>
          <w:rFonts w:hint="eastAsia"/>
        </w:rPr>
        <w:t>місцевого</w:t>
      </w:r>
      <w:r>
        <w:t></w:t>
      </w:r>
      <w:r>
        <w:rPr>
          <w:rFonts w:hint="eastAsia"/>
        </w:rPr>
        <w:t>характеру</w:t>
      </w:r>
      <w:r>
        <w:t></w:t>
      </w:r>
      <w:r>
        <w:t></w:t>
      </w:r>
      <w:r>
        <w:rPr>
          <w:rFonts w:hint="eastAsia"/>
        </w:rPr>
        <w:t>мають</w:t>
      </w:r>
      <w:r>
        <w:t></w:t>
      </w:r>
      <w:r>
        <w:rPr>
          <w:rFonts w:hint="eastAsia"/>
        </w:rPr>
        <w:t>професійний</w:t>
      </w:r>
      <w:r>
        <w:t></w:t>
      </w:r>
      <w:r>
        <w:rPr>
          <w:rFonts w:hint="eastAsia"/>
        </w:rPr>
        <w:t>характер</w:t>
      </w:r>
      <w:r>
        <w:t></w:t>
      </w:r>
      <w:r>
        <w:rPr>
          <w:rFonts w:hint="eastAsia"/>
        </w:rPr>
        <w:t>здійснення</w:t>
      </w:r>
      <w:r>
        <w:t></w:t>
      </w:r>
    </w:p>
    <w:p w:rsidR="009A675C" w:rsidRDefault="009A675C" w:rsidP="009A675C">
      <w:r>
        <w:rPr>
          <w:rFonts w:hint="eastAsia"/>
        </w:rPr>
        <w:t>здійснюються</w:t>
      </w:r>
      <w:r>
        <w:t></w:t>
      </w:r>
      <w:r>
        <w:rPr>
          <w:rFonts w:hint="eastAsia"/>
        </w:rPr>
        <w:t>в</w:t>
      </w:r>
      <w:r>
        <w:t></w:t>
      </w:r>
      <w:r>
        <w:rPr>
          <w:rFonts w:hint="eastAsia"/>
        </w:rPr>
        <w:t>чітко</w:t>
      </w:r>
      <w:r>
        <w:t></w:t>
      </w:r>
      <w:r>
        <w:rPr>
          <w:rFonts w:hint="eastAsia"/>
        </w:rPr>
        <w:t>встановленому</w:t>
      </w:r>
      <w:r>
        <w:t></w:t>
      </w:r>
      <w:r>
        <w:rPr>
          <w:rFonts w:hint="eastAsia"/>
        </w:rPr>
        <w:t>процесуальному</w:t>
      </w:r>
      <w:r>
        <w:t></w:t>
      </w:r>
      <w:r>
        <w:rPr>
          <w:rFonts w:hint="eastAsia"/>
        </w:rPr>
        <w:t>порядку</w:t>
      </w:r>
      <w:r>
        <w:t></w:t>
      </w:r>
      <w:r>
        <w:t></w:t>
      </w:r>
      <w:r>
        <w:rPr>
          <w:rFonts w:hint="eastAsia"/>
        </w:rPr>
        <w:t>на</w:t>
      </w:r>
      <w:r>
        <w:t></w:t>
      </w:r>
      <w:r>
        <w:rPr>
          <w:rFonts w:hint="eastAsia"/>
        </w:rPr>
        <w:t>основі</w:t>
      </w:r>
    </w:p>
    <w:p w:rsidR="009A675C" w:rsidRDefault="009A675C" w:rsidP="009A675C">
      <w:r>
        <w:rPr>
          <w:rFonts w:hint="eastAsia"/>
        </w:rPr>
        <w:t>принципу</w:t>
      </w:r>
      <w:r>
        <w:t></w:t>
      </w:r>
      <w:r>
        <w:rPr>
          <w:rFonts w:hint="eastAsia"/>
        </w:rPr>
        <w:t>розподілу</w:t>
      </w:r>
      <w:r>
        <w:t></w:t>
      </w:r>
      <w:r>
        <w:rPr>
          <w:rFonts w:hint="eastAsia"/>
        </w:rPr>
        <w:t>повноважень</w:t>
      </w:r>
      <w:r>
        <w:t></w:t>
      </w:r>
      <w:r>
        <w:rPr>
          <w:rFonts w:hint="eastAsia"/>
        </w:rPr>
        <w:t>між</w:t>
      </w:r>
      <w:r>
        <w:t></w:t>
      </w:r>
      <w:r>
        <w:rPr>
          <w:rFonts w:hint="eastAsia"/>
        </w:rPr>
        <w:t>суб’єктами</w:t>
      </w:r>
      <w:r>
        <w:t></w:t>
      </w:r>
      <w:r>
        <w:rPr>
          <w:rFonts w:hint="eastAsia"/>
        </w:rPr>
        <w:t>державної</w:t>
      </w:r>
      <w:r>
        <w:t></w:t>
      </w:r>
      <w:r>
        <w:rPr>
          <w:rFonts w:hint="eastAsia"/>
        </w:rPr>
        <w:t>влади</w:t>
      </w:r>
      <w:r>
        <w:t></w:t>
      </w:r>
      <w:r>
        <w:rPr>
          <w:rFonts w:hint="eastAsia"/>
        </w:rPr>
        <w:t>та</w:t>
      </w:r>
      <w:r>
        <w:t></w:t>
      </w:r>
      <w:r>
        <w:rPr>
          <w:rFonts w:hint="eastAsia"/>
        </w:rPr>
        <w:t>місцевого</w:t>
      </w:r>
    </w:p>
    <w:p w:rsidR="009A675C" w:rsidRDefault="009A675C" w:rsidP="009A675C">
      <w:r>
        <w:rPr>
          <w:rFonts w:hint="eastAsia"/>
        </w:rPr>
        <w:t>самоврядування</w:t>
      </w:r>
      <w:r>
        <w:t></w:t>
      </w:r>
      <w:r>
        <w:t></w:t>
      </w:r>
      <w:r>
        <w:rPr>
          <w:rFonts w:hint="eastAsia"/>
        </w:rPr>
        <w:t>які</w:t>
      </w:r>
      <w:r>
        <w:t></w:t>
      </w:r>
      <w:r>
        <w:rPr>
          <w:rFonts w:hint="eastAsia"/>
        </w:rPr>
        <w:t>взаємодіють</w:t>
      </w:r>
      <w:r>
        <w:t></w:t>
      </w:r>
      <w:r>
        <w:rPr>
          <w:rFonts w:hint="eastAsia"/>
        </w:rPr>
        <w:t>в</w:t>
      </w:r>
      <w:r>
        <w:t></w:t>
      </w:r>
      <w:r>
        <w:rPr>
          <w:rFonts w:hint="eastAsia"/>
        </w:rPr>
        <w:t>процесі</w:t>
      </w:r>
      <w:r>
        <w:t></w:t>
      </w:r>
      <w:r>
        <w:rPr>
          <w:rFonts w:hint="eastAsia"/>
        </w:rPr>
        <w:t>здійснення</w:t>
      </w:r>
      <w:r>
        <w:t></w:t>
      </w:r>
      <w:r>
        <w:rPr>
          <w:rFonts w:hint="eastAsia"/>
        </w:rPr>
        <w:t>правотворчих</w:t>
      </w:r>
    </w:p>
    <w:p w:rsidR="009A675C" w:rsidRDefault="009A675C" w:rsidP="009A675C">
      <w:r>
        <w:rPr>
          <w:rFonts w:hint="eastAsia"/>
        </w:rPr>
        <w:t>повноважень</w:t>
      </w:r>
      <w:r>
        <w:t></w:t>
      </w:r>
      <w:r>
        <w:t></w:t>
      </w:r>
      <w:r>
        <w:rPr>
          <w:rFonts w:hint="eastAsia"/>
        </w:rPr>
        <w:t>визнаються</w:t>
      </w:r>
      <w:r>
        <w:t></w:t>
      </w:r>
      <w:r>
        <w:rPr>
          <w:rFonts w:hint="eastAsia"/>
        </w:rPr>
        <w:t>конституційно</w:t>
      </w:r>
      <w:r>
        <w:t></w:t>
      </w:r>
      <w:r>
        <w:rPr>
          <w:rFonts w:hint="eastAsia"/>
        </w:rPr>
        <w:t>та</w:t>
      </w:r>
      <w:r>
        <w:t></w:t>
      </w:r>
      <w:r>
        <w:rPr>
          <w:rFonts w:hint="eastAsia"/>
        </w:rPr>
        <w:t>гарантуються</w:t>
      </w:r>
      <w:r>
        <w:t></w:t>
      </w:r>
      <w:r>
        <w:rPr>
          <w:rFonts w:hint="eastAsia"/>
        </w:rPr>
        <w:t>державою</w:t>
      </w:r>
      <w:r>
        <w:t></w:t>
      </w:r>
      <w:r>
        <w:t></w:t>
      </w:r>
    </w:p>
    <w:p w:rsidR="009A675C" w:rsidRDefault="009A675C" w:rsidP="009A675C">
      <w:r>
        <w:t></w:t>
      </w:r>
      <w:r>
        <w:t></w:t>
      </w:r>
      <w:r>
        <w:t></w:t>
      </w:r>
    </w:p>
    <w:p w:rsidR="009A675C" w:rsidRDefault="009A675C" w:rsidP="009A675C">
      <w:r>
        <w:rPr>
          <w:rFonts w:hint="eastAsia"/>
        </w:rPr>
        <w:t>Відмінність</w:t>
      </w:r>
      <w:r>
        <w:t></w:t>
      </w:r>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p>
    <w:p w:rsidR="009A675C" w:rsidRDefault="009A675C" w:rsidP="009A675C">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місцевого</w:t>
      </w:r>
      <w:r>
        <w:t></w:t>
      </w:r>
      <w:r>
        <w:rPr>
          <w:rFonts w:hint="eastAsia"/>
        </w:rPr>
        <w:t>самоврядування</w:t>
      </w:r>
    </w:p>
    <w:p w:rsidR="009A675C" w:rsidRDefault="009A675C" w:rsidP="009A675C">
      <w:r>
        <w:rPr>
          <w:rFonts w:hint="eastAsia"/>
        </w:rPr>
        <w:t>полягає</w:t>
      </w:r>
      <w:r>
        <w:t></w:t>
      </w:r>
      <w:r>
        <w:rPr>
          <w:rFonts w:hint="eastAsia"/>
        </w:rPr>
        <w:t>в</w:t>
      </w:r>
      <w:r>
        <w:t></w:t>
      </w:r>
      <w:r>
        <w:t></w:t>
      </w:r>
      <w:r>
        <w:rPr>
          <w:rFonts w:hint="eastAsia"/>
        </w:rPr>
        <w:t>природі</w:t>
      </w:r>
      <w:r>
        <w:t></w:t>
      </w:r>
      <w:r>
        <w:rPr>
          <w:rFonts w:hint="eastAsia"/>
        </w:rPr>
        <w:t>правотворчої</w:t>
      </w:r>
      <w:r>
        <w:t></w:t>
      </w:r>
      <w:r>
        <w:rPr>
          <w:rFonts w:hint="eastAsia"/>
        </w:rPr>
        <w:t>діяльності</w:t>
      </w:r>
      <w:r>
        <w:t></w:t>
      </w:r>
      <w:r>
        <w:t></w:t>
      </w:r>
      <w:r>
        <w:rPr>
          <w:rFonts w:hint="eastAsia"/>
        </w:rPr>
        <w:t>формах</w:t>
      </w:r>
      <w:r>
        <w:t></w:t>
      </w:r>
      <w:r>
        <w:rPr>
          <w:rFonts w:hint="eastAsia"/>
        </w:rPr>
        <w:t>її</w:t>
      </w:r>
      <w:r>
        <w:t></w:t>
      </w:r>
      <w:r>
        <w:rPr>
          <w:rFonts w:hint="eastAsia"/>
        </w:rPr>
        <w:t>здійснення</w:t>
      </w:r>
      <w:r>
        <w:t></w:t>
      </w:r>
      <w:r>
        <w:t></w:t>
      </w:r>
      <w:r>
        <w:rPr>
          <w:rFonts w:hint="eastAsia"/>
        </w:rPr>
        <w:t>значенні</w:t>
      </w:r>
    </w:p>
    <w:p w:rsidR="009A675C" w:rsidRDefault="009A675C" w:rsidP="009A675C">
      <w:r>
        <w:rPr>
          <w:rFonts w:hint="eastAsia"/>
        </w:rPr>
        <w:t>правотворчої</w:t>
      </w:r>
      <w:r>
        <w:t></w:t>
      </w:r>
      <w:r>
        <w:rPr>
          <w:rFonts w:hint="eastAsia"/>
        </w:rPr>
        <w:t>діяльності</w:t>
      </w:r>
      <w:r>
        <w:t></w:t>
      </w:r>
      <w:r>
        <w:t></w:t>
      </w:r>
      <w:r>
        <w:rPr>
          <w:rFonts w:hint="eastAsia"/>
        </w:rPr>
        <w:t>межах</w:t>
      </w:r>
      <w:r>
        <w:t></w:t>
      </w:r>
      <w:r>
        <w:rPr>
          <w:rFonts w:hint="eastAsia"/>
        </w:rPr>
        <w:t>її</w:t>
      </w:r>
      <w:r>
        <w:t></w:t>
      </w:r>
      <w:r>
        <w:rPr>
          <w:rFonts w:hint="eastAsia"/>
        </w:rPr>
        <w:t>здійснення</w:t>
      </w:r>
      <w:r>
        <w:t></w:t>
      </w:r>
      <w:r>
        <w:t></w:t>
      </w:r>
      <w:r>
        <w:rPr>
          <w:rFonts w:hint="eastAsia"/>
        </w:rPr>
        <w:t>результатах</w:t>
      </w:r>
      <w:r>
        <w:t></w:t>
      </w:r>
      <w:r>
        <w:rPr>
          <w:rFonts w:hint="eastAsia"/>
        </w:rPr>
        <w:t>здійснення</w:t>
      </w:r>
      <w:r>
        <w:t></w:t>
      </w:r>
    </w:p>
    <w:p w:rsidR="009A675C" w:rsidRDefault="009A675C" w:rsidP="009A675C">
      <w:r>
        <w:rPr>
          <w:rFonts w:hint="eastAsia"/>
        </w:rPr>
        <w:t>особливостях</w:t>
      </w:r>
      <w:r>
        <w:t></w:t>
      </w:r>
      <w:r>
        <w:rPr>
          <w:rFonts w:hint="eastAsia"/>
        </w:rPr>
        <w:t>дії</w:t>
      </w:r>
      <w:r>
        <w:t></w:t>
      </w:r>
      <w:r>
        <w:rPr>
          <w:rFonts w:hint="eastAsia"/>
        </w:rPr>
        <w:t>норм</w:t>
      </w:r>
      <w:r>
        <w:t></w:t>
      </w:r>
      <w:r>
        <w:rPr>
          <w:rFonts w:hint="eastAsia"/>
        </w:rPr>
        <w:t>права</w:t>
      </w:r>
      <w:r>
        <w:t></w:t>
      </w:r>
      <w:r>
        <w:t></w:t>
      </w:r>
      <w:r>
        <w:rPr>
          <w:rFonts w:hint="eastAsia"/>
        </w:rPr>
        <w:t>закріплених</w:t>
      </w:r>
      <w:r>
        <w:t></w:t>
      </w:r>
      <w:r>
        <w:rPr>
          <w:rFonts w:hint="eastAsia"/>
        </w:rPr>
        <w:t>в</w:t>
      </w:r>
      <w:r>
        <w:t></w:t>
      </w:r>
      <w:r>
        <w:rPr>
          <w:rFonts w:hint="eastAsia"/>
        </w:rPr>
        <w:t>актах</w:t>
      </w:r>
      <w:r>
        <w:t></w:t>
      </w:r>
      <w:r>
        <w:rPr>
          <w:rFonts w:hint="eastAsia"/>
        </w:rPr>
        <w:t>правотворчості</w:t>
      </w:r>
      <w:r>
        <w:t></w:t>
      </w:r>
      <w:r>
        <w:t></w:t>
      </w:r>
      <w:r>
        <w:rPr>
          <w:rFonts w:hint="eastAsia"/>
        </w:rPr>
        <w:t>порядку</w:t>
      </w:r>
    </w:p>
    <w:p w:rsidR="009A675C" w:rsidRDefault="009A675C" w:rsidP="009A675C">
      <w:r>
        <w:rPr>
          <w:rFonts w:hint="eastAsia"/>
        </w:rPr>
        <w:t>прийняття</w:t>
      </w:r>
      <w:r>
        <w:t></w:t>
      </w:r>
      <w:r>
        <w:rPr>
          <w:rFonts w:hint="eastAsia"/>
        </w:rPr>
        <w:t>актів</w:t>
      </w:r>
      <w:r>
        <w:t></w:t>
      </w:r>
      <w:r>
        <w:rPr>
          <w:rFonts w:hint="eastAsia"/>
        </w:rPr>
        <w:t>правотворчості</w:t>
      </w:r>
      <w:r>
        <w:t></w:t>
      </w:r>
    </w:p>
    <w:p w:rsidR="009A675C" w:rsidRDefault="009A675C" w:rsidP="009A675C">
      <w:r>
        <w:t></w:t>
      </w:r>
      <w:r>
        <w:t></w:t>
      </w:r>
      <w:r>
        <w:t></w:t>
      </w:r>
      <w:r>
        <w:rPr>
          <w:rFonts w:hint="eastAsia"/>
        </w:rPr>
        <w:t>Правотворча</w:t>
      </w:r>
      <w:r>
        <w:t></w:t>
      </w:r>
      <w:r>
        <w:rPr>
          <w:rFonts w:hint="eastAsia"/>
        </w:rPr>
        <w:t>діяльність</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w:t>
      </w:r>
      <w:r>
        <w:t></w:t>
      </w:r>
      <w:r>
        <w:rPr>
          <w:rFonts w:hint="eastAsia"/>
        </w:rPr>
        <w:t>це</w:t>
      </w:r>
    </w:p>
    <w:p w:rsidR="009A675C" w:rsidRDefault="009A675C" w:rsidP="009A675C">
      <w:r>
        <w:rPr>
          <w:rFonts w:hint="eastAsia"/>
        </w:rPr>
        <w:t>різновид</w:t>
      </w:r>
      <w:r>
        <w:t></w:t>
      </w:r>
      <w:r>
        <w:rPr>
          <w:rFonts w:hint="eastAsia"/>
        </w:rPr>
        <w:t>офіційної</w:t>
      </w:r>
      <w:r>
        <w:t></w:t>
      </w:r>
      <w:r>
        <w:rPr>
          <w:rFonts w:hint="eastAsia"/>
        </w:rPr>
        <w:t>діяльності</w:t>
      </w:r>
      <w:r>
        <w:t></w:t>
      </w:r>
      <w:r>
        <w:rPr>
          <w:rFonts w:hint="eastAsia"/>
        </w:rPr>
        <w:t>уповноважених</w:t>
      </w:r>
      <w:r>
        <w:t></w:t>
      </w:r>
      <w:r>
        <w:rPr>
          <w:rFonts w:hint="eastAsia"/>
        </w:rPr>
        <w:t>суб’єктів</w:t>
      </w:r>
      <w:r>
        <w:t></w:t>
      </w:r>
      <w:r>
        <w:rPr>
          <w:rFonts w:hint="eastAsia"/>
        </w:rPr>
        <w:t>державної</w:t>
      </w:r>
      <w:r>
        <w:t></w:t>
      </w:r>
      <w:r>
        <w:rPr>
          <w:rFonts w:hint="eastAsia"/>
        </w:rPr>
        <w:t>влади</w:t>
      </w:r>
      <w:r>
        <w:t></w:t>
      </w:r>
    </w:p>
    <w:p w:rsidR="009A675C" w:rsidRDefault="009A675C" w:rsidP="009A675C">
      <w:r>
        <w:rPr>
          <w:rFonts w:hint="eastAsia"/>
        </w:rPr>
        <w:t>змістом</w:t>
      </w:r>
      <w:r>
        <w:t></w:t>
      </w:r>
      <w:r>
        <w:rPr>
          <w:rFonts w:hint="eastAsia"/>
        </w:rPr>
        <w:t>якої</w:t>
      </w:r>
      <w:r>
        <w:t></w:t>
      </w:r>
      <w:r>
        <w:rPr>
          <w:rFonts w:hint="eastAsia"/>
        </w:rPr>
        <w:t>є</w:t>
      </w:r>
      <w:r>
        <w:t></w:t>
      </w:r>
      <w:r>
        <w:rPr>
          <w:rFonts w:hint="eastAsia"/>
        </w:rPr>
        <w:t>розробка</w:t>
      </w:r>
      <w:r>
        <w:t></w:t>
      </w:r>
      <w:r>
        <w:t></w:t>
      </w:r>
      <w:r>
        <w:rPr>
          <w:rFonts w:hint="eastAsia"/>
        </w:rPr>
        <w:t>обговорення</w:t>
      </w:r>
      <w:r>
        <w:t></w:t>
      </w:r>
      <w:r>
        <w:t></w:t>
      </w:r>
      <w:r>
        <w:rPr>
          <w:rFonts w:hint="eastAsia"/>
        </w:rPr>
        <w:t>прийняття</w:t>
      </w:r>
      <w:r>
        <w:t></w:t>
      </w:r>
      <w:r>
        <w:rPr>
          <w:rFonts w:hint="eastAsia"/>
        </w:rPr>
        <w:t>та</w:t>
      </w:r>
      <w:r>
        <w:t></w:t>
      </w:r>
      <w:r>
        <w:rPr>
          <w:rFonts w:hint="eastAsia"/>
        </w:rPr>
        <w:t>введення</w:t>
      </w:r>
      <w:r>
        <w:t></w:t>
      </w:r>
      <w:r>
        <w:rPr>
          <w:rFonts w:hint="eastAsia"/>
        </w:rPr>
        <w:t>в</w:t>
      </w:r>
      <w:r>
        <w:t></w:t>
      </w:r>
      <w:r>
        <w:rPr>
          <w:rFonts w:hint="eastAsia"/>
        </w:rPr>
        <w:t>дію</w:t>
      </w:r>
      <w:r>
        <w:t></w:t>
      </w:r>
      <w:r>
        <w:rPr>
          <w:rFonts w:hint="eastAsia"/>
        </w:rPr>
        <w:t>ієрархічно</w:t>
      </w:r>
    </w:p>
    <w:p w:rsidR="009A675C" w:rsidRDefault="009A675C" w:rsidP="009A675C">
      <w:r>
        <w:rPr>
          <w:rFonts w:hint="eastAsia"/>
        </w:rPr>
        <w:t>підпорядкованих</w:t>
      </w:r>
      <w:r>
        <w:t></w:t>
      </w:r>
      <w:r>
        <w:rPr>
          <w:rFonts w:hint="eastAsia"/>
        </w:rPr>
        <w:t>між</w:t>
      </w:r>
      <w:r>
        <w:t></w:t>
      </w:r>
      <w:r>
        <w:rPr>
          <w:rFonts w:hint="eastAsia"/>
        </w:rPr>
        <w:t>собою</w:t>
      </w:r>
      <w:r>
        <w:t></w:t>
      </w:r>
      <w:r>
        <w:rPr>
          <w:rFonts w:hint="eastAsia"/>
        </w:rPr>
        <w:t>актів</w:t>
      </w:r>
      <w:r>
        <w:t></w:t>
      </w:r>
      <w:r>
        <w:rPr>
          <w:rFonts w:hint="eastAsia"/>
        </w:rPr>
        <w:t>правотворчості</w:t>
      </w:r>
      <w:r>
        <w:t></w:t>
      </w:r>
      <w:r>
        <w:t></w:t>
      </w:r>
      <w:r>
        <w:rPr>
          <w:rFonts w:hint="eastAsia"/>
        </w:rPr>
        <w:t>що</w:t>
      </w:r>
      <w:r>
        <w:t></w:t>
      </w:r>
      <w:r>
        <w:rPr>
          <w:rFonts w:hint="eastAsia"/>
        </w:rPr>
        <w:t>обумовлена</w:t>
      </w:r>
      <w:r>
        <w:t></w:t>
      </w:r>
      <w:r>
        <w:rPr>
          <w:rFonts w:hint="eastAsia"/>
        </w:rPr>
        <w:t>інтересами</w:t>
      </w:r>
      <w:r>
        <w:t></w:t>
      </w:r>
      <w:r>
        <w:rPr>
          <w:rFonts w:hint="eastAsia"/>
        </w:rPr>
        <w:t>і</w:t>
      </w:r>
    </w:p>
    <w:p w:rsidR="009A675C" w:rsidRDefault="009A675C" w:rsidP="009A675C">
      <w:r>
        <w:rPr>
          <w:rFonts w:hint="eastAsia"/>
        </w:rPr>
        <w:t>потребами</w:t>
      </w:r>
      <w:r>
        <w:t></w:t>
      </w:r>
      <w:r>
        <w:rPr>
          <w:rFonts w:hint="eastAsia"/>
        </w:rPr>
        <w:t>політико</w:t>
      </w:r>
      <w:r>
        <w:t></w:t>
      </w:r>
      <w:r>
        <w:rPr>
          <w:rFonts w:hint="eastAsia"/>
        </w:rPr>
        <w:t>організаційного</w:t>
      </w:r>
      <w:r>
        <w:t></w:t>
      </w:r>
      <w:r>
        <w:rPr>
          <w:rFonts w:hint="eastAsia"/>
        </w:rPr>
        <w:t>плану</w:t>
      </w:r>
      <w:r>
        <w:t></w:t>
      </w:r>
      <w:r>
        <w:t></w:t>
      </w:r>
      <w:r>
        <w:rPr>
          <w:rFonts w:hint="eastAsia"/>
        </w:rPr>
        <w:t>котрі</w:t>
      </w:r>
      <w:r>
        <w:t></w:t>
      </w:r>
      <w:r>
        <w:rPr>
          <w:rFonts w:hint="eastAsia"/>
        </w:rPr>
        <w:t>мають</w:t>
      </w:r>
      <w:r>
        <w:t></w:t>
      </w:r>
      <w:r>
        <w:rPr>
          <w:rFonts w:hint="eastAsia"/>
        </w:rPr>
        <w:t>загальний</w:t>
      </w:r>
      <w:r>
        <w:t></w:t>
      </w:r>
      <w:r>
        <w:rPr>
          <w:rFonts w:hint="eastAsia"/>
        </w:rPr>
        <w:t>характер</w:t>
      </w:r>
      <w:r>
        <w:t></w:t>
      </w:r>
    </w:p>
    <w:p w:rsidR="009A675C" w:rsidRDefault="009A675C" w:rsidP="009A675C">
      <w:r>
        <w:rPr>
          <w:rFonts w:hint="eastAsia"/>
        </w:rPr>
        <w:t>відображають</w:t>
      </w:r>
      <w:r>
        <w:t></w:t>
      </w:r>
      <w:r>
        <w:rPr>
          <w:rFonts w:hint="eastAsia"/>
        </w:rPr>
        <w:t>сутність</w:t>
      </w:r>
      <w:r>
        <w:t></w:t>
      </w:r>
      <w:r>
        <w:rPr>
          <w:rFonts w:hint="eastAsia"/>
        </w:rPr>
        <w:t>та</w:t>
      </w:r>
      <w:r>
        <w:t></w:t>
      </w:r>
      <w:r>
        <w:rPr>
          <w:rFonts w:hint="eastAsia"/>
        </w:rPr>
        <w:t>зміст</w:t>
      </w:r>
      <w:r>
        <w:t></w:t>
      </w:r>
      <w:r>
        <w:rPr>
          <w:rFonts w:hint="eastAsia"/>
        </w:rPr>
        <w:t>діяльності</w:t>
      </w:r>
      <w:r>
        <w:t></w:t>
      </w:r>
      <w:r>
        <w:rPr>
          <w:rFonts w:hint="eastAsia"/>
        </w:rPr>
        <w:t>держави</w:t>
      </w:r>
      <w:r>
        <w:t></w:t>
      </w:r>
      <w:r>
        <w:t></w:t>
      </w:r>
      <w:r>
        <w:rPr>
          <w:rFonts w:hint="eastAsia"/>
        </w:rPr>
        <w:t>здійснюється</w:t>
      </w:r>
      <w:r>
        <w:t></w:t>
      </w:r>
      <w:r>
        <w:rPr>
          <w:rFonts w:hint="eastAsia"/>
        </w:rPr>
        <w:t>як</w:t>
      </w:r>
    </w:p>
    <w:p w:rsidR="009A675C" w:rsidRDefault="009A675C" w:rsidP="009A675C">
      <w:r>
        <w:rPr>
          <w:rFonts w:hint="eastAsia"/>
        </w:rPr>
        <w:t>колегіально</w:t>
      </w:r>
      <w:r>
        <w:t></w:t>
      </w:r>
      <w:r>
        <w:t></w:t>
      </w:r>
      <w:r>
        <w:rPr>
          <w:rFonts w:hint="eastAsia"/>
        </w:rPr>
        <w:t>так</w:t>
      </w:r>
      <w:r>
        <w:t></w:t>
      </w:r>
      <w:r>
        <w:rPr>
          <w:rFonts w:hint="eastAsia"/>
        </w:rPr>
        <w:t>і</w:t>
      </w:r>
      <w:r>
        <w:t></w:t>
      </w:r>
      <w:r>
        <w:rPr>
          <w:rFonts w:hint="eastAsia"/>
        </w:rPr>
        <w:t>одноособово</w:t>
      </w:r>
      <w:r>
        <w:t></w:t>
      </w:r>
      <w:r>
        <w:t></w:t>
      </w:r>
      <w:r>
        <w:rPr>
          <w:rFonts w:hint="eastAsia"/>
        </w:rPr>
        <w:t>на</w:t>
      </w:r>
      <w:r>
        <w:t></w:t>
      </w:r>
      <w:r>
        <w:rPr>
          <w:rFonts w:hint="eastAsia"/>
        </w:rPr>
        <w:t>національному</w:t>
      </w:r>
      <w:r>
        <w:t></w:t>
      </w:r>
      <w:r>
        <w:rPr>
          <w:rFonts w:hint="eastAsia"/>
        </w:rPr>
        <w:t>та</w:t>
      </w:r>
      <w:r>
        <w:t></w:t>
      </w:r>
      <w:r>
        <w:rPr>
          <w:rFonts w:hint="eastAsia"/>
        </w:rPr>
        <w:t>міжнародному</w:t>
      </w:r>
      <w:r>
        <w:t></w:t>
      </w:r>
      <w:r>
        <w:rPr>
          <w:rFonts w:hint="eastAsia"/>
        </w:rPr>
        <w:t>рівнях</w:t>
      </w:r>
      <w:r>
        <w:t></w:t>
      </w:r>
    </w:p>
    <w:p w:rsidR="009A675C" w:rsidRDefault="009A675C" w:rsidP="009A675C">
      <w:r>
        <w:rPr>
          <w:rFonts w:hint="eastAsia"/>
        </w:rPr>
        <w:t>Правотворча</w:t>
      </w:r>
      <w:r>
        <w:t></w:t>
      </w:r>
      <w:r>
        <w:rPr>
          <w:rFonts w:hint="eastAsia"/>
        </w:rPr>
        <w:t>діяльність</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місцевого</w:t>
      </w:r>
      <w:r>
        <w:t></w:t>
      </w:r>
      <w:r>
        <w:rPr>
          <w:rFonts w:hint="eastAsia"/>
        </w:rPr>
        <w:t>самоврядування</w:t>
      </w:r>
    </w:p>
    <w:p w:rsidR="009A675C" w:rsidRDefault="009A675C" w:rsidP="009A675C">
      <w:r>
        <w:rPr>
          <w:rFonts w:hint="eastAsia"/>
        </w:rPr>
        <w:t>являє</w:t>
      </w:r>
      <w:r>
        <w:t></w:t>
      </w:r>
      <w:r>
        <w:rPr>
          <w:rFonts w:hint="eastAsia"/>
        </w:rPr>
        <w:t>собою</w:t>
      </w:r>
      <w:r>
        <w:t></w:t>
      </w:r>
      <w:r>
        <w:rPr>
          <w:rFonts w:hint="eastAsia"/>
        </w:rPr>
        <w:t>різновид</w:t>
      </w:r>
      <w:r>
        <w:t></w:t>
      </w:r>
      <w:r>
        <w:rPr>
          <w:rFonts w:hint="eastAsia"/>
        </w:rPr>
        <w:t>офіційної</w:t>
      </w:r>
      <w:r>
        <w:t></w:t>
      </w:r>
      <w:r>
        <w:rPr>
          <w:rFonts w:hint="eastAsia"/>
        </w:rPr>
        <w:t>діяльності</w:t>
      </w:r>
      <w:r>
        <w:t></w:t>
      </w:r>
      <w:r>
        <w:rPr>
          <w:rFonts w:hint="eastAsia"/>
        </w:rPr>
        <w:t>уповноважених</w:t>
      </w:r>
      <w:r>
        <w:t></w:t>
      </w:r>
      <w:r>
        <w:rPr>
          <w:rFonts w:hint="eastAsia"/>
        </w:rPr>
        <w:t>суб’єктів</w:t>
      </w:r>
      <w:r>
        <w:t></w:t>
      </w:r>
      <w:r>
        <w:rPr>
          <w:rFonts w:hint="eastAsia"/>
        </w:rPr>
        <w:t>місцевого</w:t>
      </w:r>
    </w:p>
    <w:p w:rsidR="009A675C" w:rsidRDefault="009A675C" w:rsidP="009A675C">
      <w:r>
        <w:rPr>
          <w:rFonts w:hint="eastAsia"/>
        </w:rPr>
        <w:t>самоврядування</w:t>
      </w:r>
      <w:r>
        <w:t></w:t>
      </w:r>
      <w:r>
        <w:t></w:t>
      </w:r>
      <w:r>
        <w:rPr>
          <w:rFonts w:hint="eastAsia"/>
        </w:rPr>
        <w:t>змістом</w:t>
      </w:r>
      <w:r>
        <w:t></w:t>
      </w:r>
      <w:r>
        <w:rPr>
          <w:rFonts w:hint="eastAsia"/>
        </w:rPr>
        <w:t>якої</w:t>
      </w:r>
      <w:r>
        <w:t></w:t>
      </w:r>
      <w:r>
        <w:rPr>
          <w:rFonts w:hint="eastAsia"/>
        </w:rPr>
        <w:t>є</w:t>
      </w:r>
      <w:r>
        <w:t></w:t>
      </w:r>
      <w:r>
        <w:rPr>
          <w:rFonts w:hint="eastAsia"/>
        </w:rPr>
        <w:t>розробка</w:t>
      </w:r>
      <w:r>
        <w:t></w:t>
      </w:r>
      <w:r>
        <w:t></w:t>
      </w:r>
      <w:r>
        <w:rPr>
          <w:rFonts w:hint="eastAsia"/>
        </w:rPr>
        <w:t>обговорення</w:t>
      </w:r>
      <w:r>
        <w:t></w:t>
      </w:r>
      <w:r>
        <w:t></w:t>
      </w:r>
      <w:r>
        <w:rPr>
          <w:rFonts w:hint="eastAsia"/>
        </w:rPr>
        <w:t>прийняття</w:t>
      </w:r>
      <w:r>
        <w:t></w:t>
      </w:r>
      <w:r>
        <w:rPr>
          <w:rFonts w:hint="eastAsia"/>
        </w:rPr>
        <w:t>та</w:t>
      </w:r>
      <w:r>
        <w:t></w:t>
      </w:r>
      <w:r>
        <w:rPr>
          <w:rFonts w:hint="eastAsia"/>
        </w:rPr>
        <w:t>введення</w:t>
      </w:r>
      <w:r>
        <w:t></w:t>
      </w:r>
      <w:r>
        <w:rPr>
          <w:rFonts w:hint="eastAsia"/>
        </w:rPr>
        <w:t>в</w:t>
      </w:r>
    </w:p>
    <w:p w:rsidR="009A675C" w:rsidRDefault="009A675C" w:rsidP="009A675C">
      <w:r>
        <w:rPr>
          <w:rFonts w:hint="eastAsia"/>
        </w:rPr>
        <w:t>дію</w:t>
      </w:r>
      <w:r>
        <w:t></w:t>
      </w:r>
      <w:r>
        <w:rPr>
          <w:rFonts w:hint="eastAsia"/>
        </w:rPr>
        <w:t>системи</w:t>
      </w:r>
      <w:r>
        <w:t></w:t>
      </w:r>
      <w:r>
        <w:rPr>
          <w:rFonts w:hint="eastAsia"/>
        </w:rPr>
        <w:t>взаємопов’язаних</w:t>
      </w:r>
      <w:r>
        <w:t></w:t>
      </w:r>
      <w:r>
        <w:rPr>
          <w:rFonts w:hint="eastAsia"/>
        </w:rPr>
        <w:t>між</w:t>
      </w:r>
      <w:r>
        <w:t></w:t>
      </w:r>
      <w:r>
        <w:rPr>
          <w:rFonts w:hint="eastAsia"/>
        </w:rPr>
        <w:t>собою</w:t>
      </w:r>
      <w:r>
        <w:t></w:t>
      </w:r>
      <w:r>
        <w:rPr>
          <w:rFonts w:hint="eastAsia"/>
        </w:rPr>
        <w:t>актів</w:t>
      </w:r>
      <w:r>
        <w:t></w:t>
      </w:r>
      <w:r>
        <w:rPr>
          <w:rFonts w:hint="eastAsia"/>
        </w:rPr>
        <w:t>правотворчості</w:t>
      </w:r>
      <w:r>
        <w:t></w:t>
      </w:r>
      <w:r>
        <w:t></w:t>
      </w:r>
      <w:r>
        <w:rPr>
          <w:rFonts w:hint="eastAsia"/>
        </w:rPr>
        <w:t>що</w:t>
      </w:r>
      <w:r>
        <w:t></w:t>
      </w:r>
      <w:r>
        <w:rPr>
          <w:rFonts w:hint="eastAsia"/>
        </w:rPr>
        <w:t>обумовлена</w:t>
      </w:r>
    </w:p>
    <w:p w:rsidR="009A675C" w:rsidRDefault="009A675C" w:rsidP="009A675C">
      <w:r>
        <w:rPr>
          <w:rFonts w:hint="eastAsia"/>
        </w:rPr>
        <w:t>інтересами</w:t>
      </w:r>
      <w:r>
        <w:t></w:t>
      </w:r>
      <w:r>
        <w:rPr>
          <w:rFonts w:hint="eastAsia"/>
        </w:rPr>
        <w:t>і</w:t>
      </w:r>
      <w:r>
        <w:t></w:t>
      </w:r>
      <w:r>
        <w:rPr>
          <w:rFonts w:hint="eastAsia"/>
        </w:rPr>
        <w:t>потребами</w:t>
      </w:r>
      <w:r>
        <w:t></w:t>
      </w:r>
      <w:r>
        <w:rPr>
          <w:rFonts w:hint="eastAsia"/>
        </w:rPr>
        <w:t>громади</w:t>
      </w:r>
      <w:r>
        <w:t></w:t>
      </w:r>
      <w:r>
        <w:rPr>
          <w:rFonts w:hint="eastAsia"/>
        </w:rPr>
        <w:t>або</w:t>
      </w:r>
      <w:r>
        <w:t></w:t>
      </w:r>
      <w:r>
        <w:rPr>
          <w:rFonts w:hint="eastAsia"/>
        </w:rPr>
        <w:t>декількох</w:t>
      </w:r>
      <w:r>
        <w:t></w:t>
      </w:r>
      <w:r>
        <w:rPr>
          <w:rFonts w:hint="eastAsia"/>
        </w:rPr>
        <w:t>громад</w:t>
      </w:r>
      <w:r>
        <w:t></w:t>
      </w:r>
      <w:r>
        <w:rPr>
          <w:rFonts w:hint="eastAsia"/>
        </w:rPr>
        <w:t>певної</w:t>
      </w:r>
      <w:r>
        <w:t></w:t>
      </w:r>
      <w:r>
        <w:rPr>
          <w:rFonts w:hint="eastAsia"/>
        </w:rPr>
        <w:t>адміністративнотериторіальної</w:t>
      </w:r>
      <w:r>
        <w:t></w:t>
      </w:r>
      <w:r>
        <w:rPr>
          <w:rFonts w:hint="eastAsia"/>
        </w:rPr>
        <w:t>одиниці</w:t>
      </w:r>
      <w:r>
        <w:t></w:t>
      </w:r>
      <w:r>
        <w:rPr>
          <w:rFonts w:hint="eastAsia"/>
        </w:rPr>
        <w:t>та</w:t>
      </w:r>
      <w:r>
        <w:t></w:t>
      </w:r>
      <w:r>
        <w:rPr>
          <w:rFonts w:hint="eastAsia"/>
        </w:rPr>
        <w:t>здійснюється</w:t>
      </w:r>
      <w:r>
        <w:t></w:t>
      </w:r>
      <w:r>
        <w:rPr>
          <w:rFonts w:hint="eastAsia"/>
        </w:rPr>
        <w:t>на</w:t>
      </w:r>
      <w:r>
        <w:t></w:t>
      </w:r>
      <w:r>
        <w:rPr>
          <w:rFonts w:hint="eastAsia"/>
        </w:rPr>
        <w:t>регіональному</w:t>
      </w:r>
      <w:r>
        <w:t></w:t>
      </w:r>
      <w:r>
        <w:rPr>
          <w:rFonts w:hint="eastAsia"/>
        </w:rPr>
        <w:t>або</w:t>
      </w:r>
      <w:r>
        <w:t></w:t>
      </w:r>
      <w:r>
        <w:rPr>
          <w:rFonts w:hint="eastAsia"/>
        </w:rPr>
        <w:t>місцевому</w:t>
      </w:r>
      <w:r>
        <w:t></w:t>
      </w:r>
      <w:r>
        <w:rPr>
          <w:rFonts w:hint="eastAsia"/>
        </w:rPr>
        <w:t>рівнях</w:t>
      </w:r>
      <w:r>
        <w:t></w:t>
      </w:r>
    </w:p>
    <w:p w:rsidR="009A675C" w:rsidRDefault="009A675C" w:rsidP="009A675C">
      <w:r>
        <w:t></w:t>
      </w:r>
      <w:r>
        <w:t></w:t>
      </w:r>
      <w:r>
        <w:t></w:t>
      </w:r>
      <w:r>
        <w:rPr>
          <w:rFonts w:hint="eastAsia"/>
        </w:rPr>
        <w:t>Визначено</w:t>
      </w:r>
      <w:r>
        <w:t></w:t>
      </w:r>
      <w:r>
        <w:rPr>
          <w:rFonts w:hint="eastAsia"/>
        </w:rPr>
        <w:t>та</w:t>
      </w:r>
      <w:r>
        <w:t></w:t>
      </w:r>
      <w:r>
        <w:rPr>
          <w:rFonts w:hint="eastAsia"/>
        </w:rPr>
        <w:t>охарактеризовано</w:t>
      </w:r>
      <w:r>
        <w:t></w:t>
      </w:r>
      <w:r>
        <w:rPr>
          <w:rFonts w:hint="eastAsia"/>
        </w:rPr>
        <w:t>взаємозв’язок</w:t>
      </w:r>
      <w:r>
        <w:t></w:t>
      </w:r>
      <w:r>
        <w:rPr>
          <w:rFonts w:hint="eastAsia"/>
        </w:rPr>
        <w:t>правотворчих</w:t>
      </w:r>
    </w:p>
    <w:p w:rsidR="009A675C" w:rsidRDefault="009A675C" w:rsidP="009A675C">
      <w:r>
        <w:rPr>
          <w:rFonts w:hint="eastAsia"/>
        </w:rPr>
        <w:t>повноважень</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rPr>
          <w:rFonts w:hint="eastAsia"/>
        </w:rPr>
        <w:t>в</w:t>
      </w:r>
    </w:p>
    <w:p w:rsidR="009A675C" w:rsidRDefault="009A675C" w:rsidP="009A675C">
      <w:r>
        <w:rPr>
          <w:rFonts w:hint="eastAsia"/>
        </w:rPr>
        <w:t>залежності</w:t>
      </w:r>
      <w:r>
        <w:t></w:t>
      </w:r>
      <w:r>
        <w:rPr>
          <w:rFonts w:hint="eastAsia"/>
        </w:rPr>
        <w:t>від</w:t>
      </w:r>
      <w:r>
        <w:t></w:t>
      </w:r>
      <w:r>
        <w:t></w:t>
      </w:r>
      <w:r>
        <w:t></w:t>
      </w:r>
      <w:r>
        <w:t></w:t>
      </w:r>
      <w:r>
        <w:t></w:t>
      </w:r>
      <w:r>
        <w:rPr>
          <w:rFonts w:hint="eastAsia"/>
        </w:rPr>
        <w:t>співвідношення</w:t>
      </w:r>
      <w:r>
        <w:t></w:t>
      </w:r>
      <w:r>
        <w:rPr>
          <w:rFonts w:hint="eastAsia"/>
        </w:rPr>
        <w:t>ролі</w:t>
      </w:r>
      <w:r>
        <w:t></w:t>
      </w:r>
      <w:r>
        <w:rPr>
          <w:rFonts w:hint="eastAsia"/>
        </w:rPr>
        <w:t>держави</w:t>
      </w:r>
      <w:r>
        <w:t></w:t>
      </w:r>
      <w:r>
        <w:rPr>
          <w:rFonts w:hint="eastAsia"/>
        </w:rPr>
        <w:t>та</w:t>
      </w:r>
      <w:r>
        <w:t></w:t>
      </w:r>
      <w:r>
        <w:rPr>
          <w:rFonts w:hint="eastAsia"/>
        </w:rPr>
        <w:t>громадянського</w:t>
      </w:r>
      <w:r>
        <w:t></w:t>
      </w:r>
      <w:r>
        <w:rPr>
          <w:rFonts w:hint="eastAsia"/>
        </w:rPr>
        <w:t>суспільства</w:t>
      </w:r>
    </w:p>
    <w:p w:rsidR="009A675C" w:rsidRDefault="009A675C" w:rsidP="009A675C">
      <w:r>
        <w:rPr>
          <w:rFonts w:hint="eastAsia"/>
        </w:rPr>
        <w:t>в</w:t>
      </w:r>
      <w:r>
        <w:t></w:t>
      </w:r>
      <w:r>
        <w:rPr>
          <w:rFonts w:hint="eastAsia"/>
        </w:rPr>
        <w:t>правотворчості</w:t>
      </w:r>
      <w:r>
        <w:t></w:t>
      </w:r>
      <w:r>
        <w:t></w:t>
      </w:r>
      <w:r>
        <w:rPr>
          <w:rFonts w:hint="eastAsia"/>
        </w:rPr>
        <w:t>державно</w:t>
      </w:r>
      <w:r>
        <w:t></w:t>
      </w:r>
      <w:r>
        <w:rPr>
          <w:rFonts w:hint="eastAsia"/>
        </w:rPr>
        <w:t>орієнтований</w:t>
      </w:r>
      <w:r>
        <w:t></w:t>
      </w:r>
      <w:r>
        <w:t></w:t>
      </w:r>
      <w:r>
        <w:rPr>
          <w:rFonts w:hint="eastAsia"/>
        </w:rPr>
        <w:t>муніципально</w:t>
      </w:r>
      <w:r>
        <w:t></w:t>
      </w:r>
      <w:r>
        <w:rPr>
          <w:rFonts w:hint="eastAsia"/>
        </w:rPr>
        <w:t>орієнтований</w:t>
      </w:r>
      <w:r>
        <w:t></w:t>
      </w:r>
      <w:r>
        <w:rPr>
          <w:rFonts w:hint="eastAsia"/>
        </w:rPr>
        <w:t>та</w:t>
      </w:r>
    </w:p>
    <w:p w:rsidR="009A675C" w:rsidRDefault="009A675C" w:rsidP="009A675C">
      <w:r>
        <w:rPr>
          <w:rFonts w:hint="eastAsia"/>
        </w:rPr>
        <w:t>змішаний</w:t>
      </w:r>
      <w:r>
        <w:t></w:t>
      </w:r>
      <w:r>
        <w:rPr>
          <w:rFonts w:hint="eastAsia"/>
        </w:rPr>
        <w:t>характер</w:t>
      </w:r>
      <w:r>
        <w:t></w:t>
      </w:r>
      <w:r>
        <w:t></w:t>
      </w:r>
      <w:r>
        <w:t></w:t>
      </w:r>
      <w:r>
        <w:t></w:t>
      </w:r>
      <w:r>
        <w:t></w:t>
      </w:r>
      <w:r>
        <w:t></w:t>
      </w:r>
      <w:r>
        <w:rPr>
          <w:rFonts w:hint="eastAsia"/>
        </w:rPr>
        <w:t>стану</w:t>
      </w:r>
      <w:r>
        <w:t></w:t>
      </w:r>
      <w:r>
        <w:rPr>
          <w:rFonts w:hint="eastAsia"/>
        </w:rPr>
        <w:t>підпорядкованості</w:t>
      </w:r>
      <w:r>
        <w:t></w:t>
      </w:r>
      <w:r>
        <w:rPr>
          <w:rFonts w:hint="eastAsia"/>
        </w:rPr>
        <w:t>органів</w:t>
      </w:r>
      <w:r>
        <w:t></w:t>
      </w:r>
      <w:r>
        <w:rPr>
          <w:rFonts w:hint="eastAsia"/>
        </w:rPr>
        <w:t>і</w:t>
      </w:r>
      <w:r>
        <w:t></w:t>
      </w:r>
      <w:r>
        <w:rPr>
          <w:rFonts w:hint="eastAsia"/>
        </w:rPr>
        <w:t>посадових</w:t>
      </w:r>
      <w:r>
        <w:t></w:t>
      </w:r>
      <w:r>
        <w:rPr>
          <w:rFonts w:hint="eastAsia"/>
        </w:rPr>
        <w:t>осіб</w:t>
      </w:r>
    </w:p>
    <w:p w:rsidR="009A675C" w:rsidRDefault="009A675C" w:rsidP="009A675C">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субординаційний</w:t>
      </w:r>
      <w:r>
        <w:t></w:t>
      </w:r>
      <w:r>
        <w:rPr>
          <w:rFonts w:hint="eastAsia"/>
        </w:rPr>
        <w:t>та</w:t>
      </w:r>
      <w:r>
        <w:t></w:t>
      </w:r>
      <w:r>
        <w:rPr>
          <w:rFonts w:hint="eastAsia"/>
        </w:rPr>
        <w:t>координаційний</w:t>
      </w:r>
    </w:p>
    <w:p w:rsidR="009A675C" w:rsidRDefault="009A675C" w:rsidP="009A675C">
      <w:r>
        <w:rPr>
          <w:rFonts w:hint="eastAsia"/>
        </w:rPr>
        <w:t>характер</w:t>
      </w:r>
      <w:r>
        <w:t></w:t>
      </w:r>
      <w:r>
        <w:t></w:t>
      </w:r>
      <w:r>
        <w:t></w:t>
      </w:r>
      <w:r>
        <w:t></w:t>
      </w:r>
      <w:r>
        <w:t></w:t>
      </w:r>
      <w:r>
        <w:t></w:t>
      </w:r>
      <w:r>
        <w:rPr>
          <w:rFonts w:hint="eastAsia"/>
        </w:rPr>
        <w:t>строку</w:t>
      </w:r>
      <w:r>
        <w:t></w:t>
      </w:r>
      <w:r>
        <w:rPr>
          <w:rFonts w:hint="eastAsia"/>
        </w:rPr>
        <w:t>реалізації</w:t>
      </w:r>
      <w:r>
        <w:t></w:t>
      </w:r>
      <w:r>
        <w:rPr>
          <w:rFonts w:hint="eastAsia"/>
        </w:rPr>
        <w:t>правотворчих</w:t>
      </w:r>
      <w:r>
        <w:t></w:t>
      </w:r>
      <w:r>
        <w:rPr>
          <w:rFonts w:hint="eastAsia"/>
        </w:rPr>
        <w:t>повноважень</w:t>
      </w:r>
      <w:r>
        <w:t></w:t>
      </w:r>
      <w:r>
        <w:rPr>
          <w:rFonts w:hint="eastAsia"/>
        </w:rPr>
        <w:t>органами</w:t>
      </w:r>
      <w:r>
        <w:t></w:t>
      </w:r>
      <w:r>
        <w:rPr>
          <w:rFonts w:hint="eastAsia"/>
        </w:rPr>
        <w:t>і</w:t>
      </w:r>
    </w:p>
    <w:p w:rsidR="009A675C" w:rsidRDefault="009A675C" w:rsidP="009A675C">
      <w:r>
        <w:rPr>
          <w:rFonts w:hint="eastAsia"/>
        </w:rPr>
        <w:t>посадовими</w:t>
      </w:r>
      <w:r>
        <w:t></w:t>
      </w:r>
      <w:r>
        <w:rPr>
          <w:rFonts w:hint="eastAsia"/>
        </w:rPr>
        <w:t>особами</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постійнодіючий</w:t>
      </w:r>
    </w:p>
    <w:p w:rsidR="009A675C" w:rsidRDefault="009A675C" w:rsidP="009A675C">
      <w:r>
        <w:rPr>
          <w:rFonts w:hint="eastAsia"/>
        </w:rPr>
        <w:t>та</w:t>
      </w:r>
      <w:r>
        <w:t></w:t>
      </w:r>
      <w:r>
        <w:rPr>
          <w:rFonts w:hint="eastAsia"/>
        </w:rPr>
        <w:t>тимчасовий</w:t>
      </w:r>
      <w:r>
        <w:t></w:t>
      </w:r>
      <w:r>
        <w:rPr>
          <w:rFonts w:hint="eastAsia"/>
        </w:rPr>
        <w:t>характер</w:t>
      </w:r>
      <w:r>
        <w:t></w:t>
      </w:r>
      <w:r>
        <w:t></w:t>
      </w:r>
      <w:r>
        <w:t></w:t>
      </w:r>
      <w:r>
        <w:t></w:t>
      </w:r>
      <w:r>
        <w:t></w:t>
      </w:r>
      <w:r>
        <w:t></w:t>
      </w:r>
      <w:r>
        <w:rPr>
          <w:rFonts w:hint="eastAsia"/>
        </w:rPr>
        <w:t>території</w:t>
      </w:r>
      <w:r>
        <w:t></w:t>
      </w:r>
      <w:r>
        <w:rPr>
          <w:rFonts w:hint="eastAsia"/>
        </w:rPr>
        <w:t>реалізації</w:t>
      </w:r>
      <w:r>
        <w:t></w:t>
      </w:r>
      <w:r>
        <w:rPr>
          <w:rFonts w:hint="eastAsia"/>
        </w:rPr>
        <w:t>правотворчих</w:t>
      </w:r>
      <w:r>
        <w:t></w:t>
      </w:r>
      <w:r>
        <w:rPr>
          <w:rFonts w:hint="eastAsia"/>
        </w:rPr>
        <w:t>повноважень</w:t>
      </w:r>
    </w:p>
    <w:p w:rsidR="009A675C" w:rsidRDefault="009A675C" w:rsidP="009A675C">
      <w:r>
        <w:rPr>
          <w:rFonts w:hint="eastAsia"/>
        </w:rPr>
        <w:t>органів</w:t>
      </w:r>
      <w:r>
        <w:t></w:t>
      </w:r>
      <w:r>
        <w:rPr>
          <w:rFonts w:hint="eastAsia"/>
        </w:rPr>
        <w:t>і</w:t>
      </w:r>
      <w:r>
        <w:t></w:t>
      </w:r>
      <w:r>
        <w:rPr>
          <w:rFonts w:hint="eastAsia"/>
        </w:rPr>
        <w:t>посадових</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загальнодержавний</w:t>
      </w:r>
    </w:p>
    <w:p w:rsidR="009A675C" w:rsidRDefault="009A675C" w:rsidP="009A675C">
      <w:r>
        <w:rPr>
          <w:rFonts w:hint="eastAsia"/>
        </w:rPr>
        <w:t>та</w:t>
      </w:r>
      <w:r>
        <w:t></w:t>
      </w:r>
      <w:r>
        <w:rPr>
          <w:rFonts w:hint="eastAsia"/>
        </w:rPr>
        <w:t>регіональний</w:t>
      </w:r>
      <w:r>
        <w:t></w:t>
      </w:r>
      <w:r>
        <w:t></w:t>
      </w:r>
      <w:r>
        <w:rPr>
          <w:rFonts w:hint="eastAsia"/>
        </w:rPr>
        <w:t>місцевий</w:t>
      </w:r>
      <w:r>
        <w:t></w:t>
      </w:r>
      <w:r>
        <w:t></w:t>
      </w:r>
      <w:r>
        <w:rPr>
          <w:rFonts w:hint="eastAsia"/>
        </w:rPr>
        <w:t>характер</w:t>
      </w:r>
      <w:r>
        <w:t></w:t>
      </w:r>
      <w:r>
        <w:t></w:t>
      </w:r>
      <w:r>
        <w:t></w:t>
      </w:r>
      <w:r>
        <w:t></w:t>
      </w:r>
      <w:r>
        <w:t></w:t>
      </w:r>
      <w:r>
        <w:t></w:t>
      </w:r>
      <w:r>
        <w:rPr>
          <w:rFonts w:hint="eastAsia"/>
        </w:rPr>
        <w:t>змісту</w:t>
      </w:r>
      <w:r>
        <w:t></w:t>
      </w:r>
      <w:r>
        <w:rPr>
          <w:rFonts w:hint="eastAsia"/>
        </w:rPr>
        <w:t>участі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p>
    <w:p w:rsidR="009A675C" w:rsidRDefault="009A675C" w:rsidP="009A675C">
      <w:r>
        <w:t></w:t>
      </w:r>
      <w:r>
        <w:t></w:t>
      </w:r>
      <w:r>
        <w:t></w:t>
      </w:r>
    </w:p>
    <w:p w:rsidR="009A675C" w:rsidRDefault="009A675C" w:rsidP="009A675C">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rPr>
          <w:rFonts w:hint="eastAsia"/>
        </w:rPr>
        <w:t>у</w:t>
      </w:r>
      <w:r>
        <w:t></w:t>
      </w:r>
      <w:r>
        <w:rPr>
          <w:rFonts w:hint="eastAsia"/>
        </w:rPr>
        <w:t>прийнятті</w:t>
      </w:r>
      <w:r>
        <w:t></w:t>
      </w:r>
      <w:r>
        <w:rPr>
          <w:rFonts w:hint="eastAsia"/>
        </w:rPr>
        <w:t>актів</w:t>
      </w:r>
      <w:r>
        <w:t></w:t>
      </w:r>
      <w:r>
        <w:rPr>
          <w:rFonts w:hint="eastAsia"/>
        </w:rPr>
        <w:t>правотворчості</w:t>
      </w:r>
    </w:p>
    <w:p w:rsidR="009A675C" w:rsidRDefault="009A675C" w:rsidP="009A675C">
      <w:r>
        <w:t></w:t>
      </w:r>
      <w:r>
        <w:rPr>
          <w:rFonts w:hint="eastAsia"/>
        </w:rPr>
        <w:t>автономний</w:t>
      </w:r>
      <w:r>
        <w:t></w:t>
      </w:r>
      <w:r>
        <w:t></w:t>
      </w:r>
      <w:r>
        <w:rPr>
          <w:rFonts w:hint="eastAsia"/>
        </w:rPr>
        <w:t>одноосібний</w:t>
      </w:r>
      <w:r>
        <w:t></w:t>
      </w:r>
      <w:r>
        <w:t></w:t>
      </w:r>
      <w:r>
        <w:t></w:t>
      </w:r>
      <w:r>
        <w:rPr>
          <w:rFonts w:hint="eastAsia"/>
        </w:rPr>
        <w:t>делегований</w:t>
      </w:r>
      <w:r>
        <w:t></w:t>
      </w:r>
      <w:r>
        <w:rPr>
          <w:rFonts w:hint="eastAsia"/>
        </w:rPr>
        <w:t>та</w:t>
      </w:r>
      <w:r>
        <w:t></w:t>
      </w:r>
      <w:r>
        <w:rPr>
          <w:rFonts w:hint="eastAsia"/>
        </w:rPr>
        <w:t>спільний</w:t>
      </w:r>
      <w:r>
        <w:t></w:t>
      </w:r>
      <w:r>
        <w:t></w:t>
      </w:r>
      <w:r>
        <w:rPr>
          <w:rFonts w:hint="eastAsia"/>
        </w:rPr>
        <w:t>взаємоузгоджений</w:t>
      </w:r>
      <w:r>
        <w:t></w:t>
      </w:r>
    </w:p>
    <w:p w:rsidR="009A675C" w:rsidRDefault="009A675C" w:rsidP="009A675C">
      <w:r>
        <w:rPr>
          <w:rFonts w:hint="eastAsia"/>
        </w:rPr>
        <w:t>характер</w:t>
      </w:r>
      <w:r>
        <w:t></w:t>
      </w:r>
      <w:r>
        <w:t></w:t>
      </w:r>
      <w:r>
        <w:t></w:t>
      </w:r>
      <w:r>
        <w:t></w:t>
      </w:r>
      <w:r>
        <w:t></w:t>
      </w:r>
      <w:r>
        <w:t></w:t>
      </w:r>
      <w:r>
        <w:rPr>
          <w:rFonts w:hint="eastAsia"/>
        </w:rPr>
        <w:t>сфери</w:t>
      </w:r>
      <w:r>
        <w:t></w:t>
      </w:r>
      <w:r>
        <w:rPr>
          <w:rFonts w:hint="eastAsia"/>
        </w:rPr>
        <w:t>реалізації</w:t>
      </w:r>
      <w:r>
        <w:t></w:t>
      </w:r>
      <w:r>
        <w:rPr>
          <w:rFonts w:hint="eastAsia"/>
        </w:rPr>
        <w:t>правотворчих</w:t>
      </w:r>
      <w:r>
        <w:t></w:t>
      </w:r>
      <w:r>
        <w:rPr>
          <w:rFonts w:hint="eastAsia"/>
        </w:rPr>
        <w:t>повноважень</w:t>
      </w:r>
      <w:r>
        <w:t></w:t>
      </w:r>
      <w:r>
        <w:rPr>
          <w:rFonts w:hint="eastAsia"/>
        </w:rPr>
        <w:t>органами</w:t>
      </w:r>
      <w:r>
        <w:t></w:t>
      </w:r>
      <w:r>
        <w:rPr>
          <w:rFonts w:hint="eastAsia"/>
        </w:rPr>
        <w:t>і</w:t>
      </w:r>
    </w:p>
    <w:p w:rsidR="009A675C" w:rsidRDefault="009A675C" w:rsidP="009A675C">
      <w:r>
        <w:rPr>
          <w:rFonts w:hint="eastAsia"/>
        </w:rPr>
        <w:t>посадовими</w:t>
      </w:r>
      <w:r>
        <w:t></w:t>
      </w:r>
      <w:r>
        <w:rPr>
          <w:rFonts w:hint="eastAsia"/>
        </w:rPr>
        <w:t>особами</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політичний</w:t>
      </w:r>
      <w:r>
        <w:t></w:t>
      </w:r>
    </w:p>
    <w:p w:rsidR="009A675C" w:rsidRDefault="009A675C" w:rsidP="009A675C">
      <w:r>
        <w:rPr>
          <w:rFonts w:hint="eastAsia"/>
        </w:rPr>
        <w:t>економічний</w:t>
      </w:r>
      <w:r>
        <w:t></w:t>
      </w:r>
      <w:r>
        <w:rPr>
          <w:rFonts w:hint="eastAsia"/>
        </w:rPr>
        <w:t>та</w:t>
      </w:r>
      <w:r>
        <w:t></w:t>
      </w:r>
      <w:r>
        <w:rPr>
          <w:rFonts w:hint="eastAsia"/>
        </w:rPr>
        <w:t>соціальний</w:t>
      </w:r>
      <w:r>
        <w:t></w:t>
      </w:r>
      <w:r>
        <w:rPr>
          <w:rFonts w:hint="eastAsia"/>
        </w:rPr>
        <w:t>характер</w:t>
      </w:r>
      <w:r>
        <w:t></w:t>
      </w:r>
      <w:r>
        <w:t></w:t>
      </w:r>
    </w:p>
    <w:p w:rsidR="009A675C" w:rsidRDefault="009A675C" w:rsidP="009A675C">
      <w:r>
        <w:t></w:t>
      </w:r>
      <w:r>
        <w:t></w:t>
      </w:r>
      <w:r>
        <w:t></w:t>
      </w:r>
      <w:r>
        <w:rPr>
          <w:rFonts w:hint="eastAsia"/>
        </w:rPr>
        <w:t>З’ясовано</w:t>
      </w:r>
      <w:r>
        <w:t></w:t>
      </w:r>
      <w:r>
        <w:rPr>
          <w:rFonts w:hint="eastAsia"/>
        </w:rPr>
        <w:t>спільні</w:t>
      </w:r>
      <w:r>
        <w:t></w:t>
      </w:r>
      <w:r>
        <w:rPr>
          <w:rFonts w:hint="eastAsia"/>
        </w:rPr>
        <w:t>та</w:t>
      </w:r>
      <w:r>
        <w:t></w:t>
      </w:r>
      <w:r>
        <w:rPr>
          <w:rFonts w:hint="eastAsia"/>
        </w:rPr>
        <w:t>відмінні</w:t>
      </w:r>
      <w:r>
        <w:t></w:t>
      </w:r>
      <w:r>
        <w:rPr>
          <w:rFonts w:hint="eastAsia"/>
        </w:rPr>
        <w:t>ознаки</w:t>
      </w:r>
      <w:r>
        <w:t></w:t>
      </w:r>
      <w:r>
        <w:rPr>
          <w:rFonts w:hint="eastAsia"/>
        </w:rPr>
        <w:t>процесу</w:t>
      </w:r>
      <w:r>
        <w:t></w:t>
      </w:r>
      <w:r>
        <w:rPr>
          <w:rFonts w:hint="eastAsia"/>
        </w:rPr>
        <w:t>правотворчої</w:t>
      </w:r>
      <w:r>
        <w:t></w:t>
      </w:r>
      <w:r>
        <w:rPr>
          <w:rFonts w:hint="eastAsia"/>
        </w:rPr>
        <w:t>діяльності</w:t>
      </w:r>
    </w:p>
    <w:p w:rsidR="009A675C" w:rsidRDefault="009A675C" w:rsidP="009A675C">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Спільними</w:t>
      </w:r>
    </w:p>
    <w:p w:rsidR="009A675C" w:rsidRDefault="009A675C" w:rsidP="009A675C">
      <w:r>
        <w:rPr>
          <w:rFonts w:hint="eastAsia"/>
        </w:rPr>
        <w:t>ознаками</w:t>
      </w:r>
      <w:r>
        <w:t></w:t>
      </w:r>
      <w:r>
        <w:rPr>
          <w:rFonts w:hint="eastAsia"/>
        </w:rPr>
        <w:t>є</w:t>
      </w:r>
      <w:r>
        <w:t></w:t>
      </w:r>
      <w:r>
        <w:rPr>
          <w:rFonts w:hint="eastAsia"/>
        </w:rPr>
        <w:t>те</w:t>
      </w:r>
      <w:r>
        <w:t></w:t>
      </w:r>
      <w:r>
        <w:t></w:t>
      </w:r>
      <w:r>
        <w:rPr>
          <w:rFonts w:hint="eastAsia"/>
        </w:rPr>
        <w:t>що</w:t>
      </w:r>
      <w:r>
        <w:t></w:t>
      </w:r>
      <w:r>
        <w:rPr>
          <w:rFonts w:hint="eastAsia"/>
        </w:rPr>
        <w:t>природою</w:t>
      </w:r>
      <w:r>
        <w:t></w:t>
      </w:r>
      <w:r>
        <w:rPr>
          <w:rFonts w:hint="eastAsia"/>
        </w:rPr>
        <w:t>її</w:t>
      </w:r>
      <w:r>
        <w:t></w:t>
      </w:r>
      <w:r>
        <w:rPr>
          <w:rFonts w:hint="eastAsia"/>
        </w:rPr>
        <w:t>здійснення</w:t>
      </w:r>
      <w:r>
        <w:t></w:t>
      </w:r>
      <w:r>
        <w:rPr>
          <w:rFonts w:hint="eastAsia"/>
        </w:rPr>
        <w:t>є</w:t>
      </w:r>
      <w:r>
        <w:t></w:t>
      </w:r>
      <w:r>
        <w:rPr>
          <w:rFonts w:hint="eastAsia"/>
        </w:rPr>
        <w:t>процесуальність</w:t>
      </w:r>
      <w:r>
        <w:t></w:t>
      </w:r>
      <w:r>
        <w:rPr>
          <w:rFonts w:hint="eastAsia"/>
        </w:rPr>
        <w:t>розумової</w:t>
      </w:r>
    </w:p>
    <w:p w:rsidR="009A675C" w:rsidRDefault="009A675C" w:rsidP="009A675C">
      <w:r>
        <w:rPr>
          <w:rFonts w:hint="eastAsia"/>
        </w:rPr>
        <w:t>діяльності</w:t>
      </w:r>
      <w:r>
        <w:t></w:t>
      </w:r>
      <w:r>
        <w:rPr>
          <w:rFonts w:hint="eastAsia"/>
        </w:rPr>
        <w:t>людини</w:t>
      </w:r>
      <w:r>
        <w:t></w:t>
      </w:r>
      <w:r>
        <w:t></w:t>
      </w:r>
      <w:r>
        <w:rPr>
          <w:rFonts w:hint="eastAsia"/>
        </w:rPr>
        <w:t>вона</w:t>
      </w:r>
      <w:r>
        <w:t></w:t>
      </w:r>
      <w:r>
        <w:rPr>
          <w:rFonts w:hint="eastAsia"/>
        </w:rPr>
        <w:t>реалізується</w:t>
      </w:r>
      <w:r>
        <w:t></w:t>
      </w:r>
      <w:r>
        <w:rPr>
          <w:rFonts w:hint="eastAsia"/>
        </w:rPr>
        <w:t>в</w:t>
      </w:r>
      <w:r>
        <w:t></w:t>
      </w:r>
      <w:r>
        <w:rPr>
          <w:rFonts w:hint="eastAsia"/>
        </w:rPr>
        <w:t>межах</w:t>
      </w:r>
      <w:r>
        <w:t></w:t>
      </w:r>
      <w:r>
        <w:rPr>
          <w:rFonts w:hint="eastAsia"/>
        </w:rPr>
        <w:t>правотворчих</w:t>
      </w:r>
      <w:r>
        <w:t></w:t>
      </w:r>
      <w:r>
        <w:rPr>
          <w:rFonts w:hint="eastAsia"/>
        </w:rPr>
        <w:t>правовідносин</w:t>
      </w:r>
      <w:r>
        <w:t></w:t>
      </w:r>
    </w:p>
    <w:p w:rsidR="009A675C" w:rsidRDefault="009A675C" w:rsidP="009A675C">
      <w:r>
        <w:rPr>
          <w:rFonts w:hint="eastAsia"/>
        </w:rPr>
        <w:t>відображає</w:t>
      </w:r>
      <w:r>
        <w:t></w:t>
      </w:r>
      <w:r>
        <w:rPr>
          <w:rFonts w:hint="eastAsia"/>
        </w:rPr>
        <w:t>приналежність</w:t>
      </w:r>
      <w:r>
        <w:t></w:t>
      </w:r>
      <w:r>
        <w:rPr>
          <w:rFonts w:hint="eastAsia"/>
        </w:rPr>
        <w:t>правотворчої</w:t>
      </w:r>
      <w:r>
        <w:t></w:t>
      </w:r>
      <w:r>
        <w:rPr>
          <w:rFonts w:hint="eastAsia"/>
        </w:rPr>
        <w:t>діяльності</w:t>
      </w:r>
      <w:r>
        <w:t></w:t>
      </w:r>
      <w:r>
        <w:rPr>
          <w:rFonts w:hint="eastAsia"/>
        </w:rPr>
        <w:t>до</w:t>
      </w:r>
      <w:r>
        <w:t></w:t>
      </w:r>
      <w:r>
        <w:rPr>
          <w:rFonts w:hint="eastAsia"/>
        </w:rPr>
        <w:t>юридичної</w:t>
      </w:r>
      <w:r>
        <w:t></w:t>
      </w:r>
      <w:r>
        <w:rPr>
          <w:rFonts w:hint="eastAsia"/>
        </w:rPr>
        <w:t>практичної</w:t>
      </w:r>
    </w:p>
    <w:p w:rsidR="009A675C" w:rsidRDefault="009A675C" w:rsidP="009A675C">
      <w:r>
        <w:rPr>
          <w:rFonts w:hint="eastAsia"/>
        </w:rPr>
        <w:t>діяльності</w:t>
      </w:r>
      <w:r>
        <w:t></w:t>
      </w:r>
      <w:r>
        <w:t></w:t>
      </w:r>
      <w:r>
        <w:rPr>
          <w:rFonts w:hint="eastAsia"/>
        </w:rPr>
        <w:t>має</w:t>
      </w:r>
      <w:r>
        <w:t></w:t>
      </w:r>
      <w:r>
        <w:rPr>
          <w:rFonts w:hint="eastAsia"/>
        </w:rPr>
        <w:t>правовий</w:t>
      </w:r>
      <w:r>
        <w:t></w:t>
      </w:r>
      <w:r>
        <w:rPr>
          <w:rFonts w:hint="eastAsia"/>
        </w:rPr>
        <w:t>характер</w:t>
      </w:r>
      <w:r>
        <w:t></w:t>
      </w:r>
      <w:r>
        <w:t></w:t>
      </w:r>
      <w:r>
        <w:rPr>
          <w:rFonts w:hint="eastAsia"/>
        </w:rPr>
        <w:t>відображає</w:t>
      </w:r>
      <w:r>
        <w:t></w:t>
      </w:r>
      <w:r>
        <w:rPr>
          <w:rFonts w:hint="eastAsia"/>
        </w:rPr>
        <w:t>націленість</w:t>
      </w:r>
      <w:r>
        <w:t></w:t>
      </w:r>
      <w:r>
        <w:rPr>
          <w:rFonts w:hint="eastAsia"/>
        </w:rPr>
        <w:t>правотворчої</w:t>
      </w:r>
    </w:p>
    <w:p w:rsidR="009A675C" w:rsidRDefault="009A675C" w:rsidP="009A675C">
      <w:r>
        <w:rPr>
          <w:rFonts w:hint="eastAsia"/>
        </w:rPr>
        <w:t>діяльності</w:t>
      </w:r>
      <w:r>
        <w:t></w:t>
      </w:r>
      <w:r>
        <w:rPr>
          <w:rFonts w:hint="eastAsia"/>
        </w:rPr>
        <w:t>на</w:t>
      </w:r>
      <w:r>
        <w:t></w:t>
      </w:r>
      <w:r>
        <w:rPr>
          <w:rFonts w:hint="eastAsia"/>
        </w:rPr>
        <w:t>зміну</w:t>
      </w:r>
      <w:r>
        <w:t></w:t>
      </w:r>
      <w:r>
        <w:rPr>
          <w:rFonts w:hint="eastAsia"/>
        </w:rPr>
        <w:t>правового</w:t>
      </w:r>
      <w:r>
        <w:t></w:t>
      </w:r>
      <w:r>
        <w:rPr>
          <w:rFonts w:hint="eastAsia"/>
        </w:rPr>
        <w:t>регулювання</w:t>
      </w:r>
      <w:r>
        <w:t></w:t>
      </w:r>
      <w:r>
        <w:t></w:t>
      </w:r>
      <w:r>
        <w:rPr>
          <w:rFonts w:hint="eastAsia"/>
        </w:rPr>
        <w:t>періодизується</w:t>
      </w:r>
      <w:r>
        <w:t></w:t>
      </w:r>
      <w:r>
        <w:rPr>
          <w:rFonts w:hint="eastAsia"/>
        </w:rPr>
        <w:t>на</w:t>
      </w:r>
      <w:r>
        <w:t></w:t>
      </w:r>
      <w:r>
        <w:rPr>
          <w:rFonts w:hint="eastAsia"/>
        </w:rPr>
        <w:t>взаємопов’язані</w:t>
      </w:r>
      <w:r>
        <w:t></w:t>
      </w:r>
    </w:p>
    <w:p w:rsidR="009A675C" w:rsidRDefault="009A675C" w:rsidP="009A675C">
      <w:r>
        <w:rPr>
          <w:rFonts w:hint="eastAsia"/>
        </w:rPr>
        <w:t>послідовні</w:t>
      </w:r>
      <w:r>
        <w:t></w:t>
      </w:r>
      <w:r>
        <w:rPr>
          <w:rFonts w:hint="eastAsia"/>
        </w:rPr>
        <w:t>етапи</w:t>
      </w:r>
      <w:r>
        <w:t></w:t>
      </w:r>
      <w:r>
        <w:rPr>
          <w:rFonts w:hint="eastAsia"/>
        </w:rPr>
        <w:t>і</w:t>
      </w:r>
      <w:r>
        <w:t></w:t>
      </w:r>
      <w:r>
        <w:rPr>
          <w:rFonts w:hint="eastAsia"/>
        </w:rPr>
        <w:t>стадії</w:t>
      </w:r>
      <w:r>
        <w:t></w:t>
      </w:r>
      <w:r>
        <w:t></w:t>
      </w:r>
      <w:r>
        <w:t></w:t>
      </w:r>
      <w:r>
        <w:rPr>
          <w:rFonts w:hint="eastAsia"/>
        </w:rPr>
        <w:t>Відмінними</w:t>
      </w:r>
      <w:r>
        <w:t></w:t>
      </w:r>
      <w:r>
        <w:rPr>
          <w:rFonts w:hint="eastAsia"/>
        </w:rPr>
        <w:t>ознаками</w:t>
      </w:r>
      <w:r>
        <w:t></w:t>
      </w:r>
      <w:r>
        <w:rPr>
          <w:rFonts w:hint="eastAsia"/>
        </w:rPr>
        <w:t>є</w:t>
      </w:r>
      <w:r>
        <w:t></w:t>
      </w:r>
      <w:r>
        <w:rPr>
          <w:rFonts w:hint="eastAsia"/>
        </w:rPr>
        <w:t>те</w:t>
      </w:r>
      <w:r>
        <w:t></w:t>
      </w:r>
      <w:r>
        <w:t></w:t>
      </w:r>
      <w:r>
        <w:rPr>
          <w:rFonts w:hint="eastAsia"/>
        </w:rPr>
        <w:t>що</w:t>
      </w:r>
      <w:r>
        <w:t></w:t>
      </w:r>
      <w:r>
        <w:t></w:t>
      </w:r>
      <w:r>
        <w:rPr>
          <w:rFonts w:hint="eastAsia"/>
        </w:rPr>
        <w:t>процес</w:t>
      </w:r>
      <w:r>
        <w:t></w:t>
      </w:r>
      <w:r>
        <w:rPr>
          <w:rFonts w:hint="eastAsia"/>
        </w:rPr>
        <w:t>правотворчої</w:t>
      </w:r>
    </w:p>
    <w:p w:rsidR="009A675C" w:rsidRDefault="009A675C" w:rsidP="009A675C">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переважно</w:t>
      </w:r>
      <w:r>
        <w:t></w:t>
      </w:r>
      <w:r>
        <w:rPr>
          <w:rFonts w:hint="eastAsia"/>
        </w:rPr>
        <w:t>закріплений</w:t>
      </w:r>
      <w:r>
        <w:t></w:t>
      </w:r>
      <w:r>
        <w:rPr>
          <w:rFonts w:hint="eastAsia"/>
        </w:rPr>
        <w:t>нормами</w:t>
      </w:r>
    </w:p>
    <w:p w:rsidR="009A675C" w:rsidRDefault="009A675C" w:rsidP="009A675C">
      <w:r>
        <w:rPr>
          <w:rFonts w:hint="eastAsia"/>
        </w:rPr>
        <w:t>чинного</w:t>
      </w:r>
      <w:r>
        <w:t></w:t>
      </w:r>
      <w:r>
        <w:rPr>
          <w:rFonts w:hint="eastAsia"/>
        </w:rPr>
        <w:t>законодавства</w:t>
      </w:r>
      <w:r>
        <w:t></w:t>
      </w:r>
      <w:r>
        <w:rPr>
          <w:rFonts w:hint="eastAsia"/>
        </w:rPr>
        <w:t>конституційного</w:t>
      </w:r>
      <w:r>
        <w:t></w:t>
      </w:r>
      <w:r>
        <w:t></w:t>
      </w:r>
      <w:r>
        <w:rPr>
          <w:rFonts w:hint="eastAsia"/>
        </w:rPr>
        <w:t>законодавчого</w:t>
      </w:r>
      <w:r>
        <w:t></w:t>
      </w:r>
      <w:r>
        <w:rPr>
          <w:rFonts w:hint="eastAsia"/>
        </w:rPr>
        <w:t>та</w:t>
      </w:r>
      <w:r>
        <w:t></w:t>
      </w:r>
      <w:r>
        <w:rPr>
          <w:rFonts w:hint="eastAsia"/>
        </w:rPr>
        <w:t>підзаконного</w:t>
      </w:r>
      <w:r>
        <w:t></w:t>
      </w:r>
      <w:r>
        <w:rPr>
          <w:rFonts w:hint="eastAsia"/>
        </w:rPr>
        <w:t>рівня</w:t>
      </w:r>
      <w:r>
        <w:t></w:t>
      </w:r>
    </w:p>
    <w:p w:rsidR="009A675C" w:rsidRDefault="009A675C" w:rsidP="009A675C">
      <w:r>
        <w:rPr>
          <w:rFonts w:hint="eastAsia"/>
        </w:rPr>
        <w:t>заснований</w:t>
      </w:r>
      <w:r>
        <w:t></w:t>
      </w:r>
      <w:r>
        <w:rPr>
          <w:rFonts w:hint="eastAsia"/>
        </w:rPr>
        <w:t>на</w:t>
      </w:r>
      <w:r>
        <w:t></w:t>
      </w:r>
      <w:r>
        <w:rPr>
          <w:rFonts w:hint="eastAsia"/>
        </w:rPr>
        <w:t>положеннях</w:t>
      </w:r>
      <w:r>
        <w:t></w:t>
      </w:r>
      <w:r>
        <w:rPr>
          <w:rFonts w:hint="eastAsia"/>
        </w:rPr>
        <w:t>правотворчої</w:t>
      </w:r>
      <w:r>
        <w:t></w:t>
      </w:r>
      <w:r>
        <w:rPr>
          <w:rFonts w:hint="eastAsia"/>
        </w:rPr>
        <w:t>політики</w:t>
      </w:r>
      <w:r>
        <w:t></w:t>
      </w:r>
      <w:r>
        <w:rPr>
          <w:rFonts w:hint="eastAsia"/>
        </w:rPr>
        <w:t>держави</w:t>
      </w:r>
      <w:r>
        <w:t></w:t>
      </w:r>
      <w:r>
        <w:t></w:t>
      </w:r>
      <w:r>
        <w:rPr>
          <w:rFonts w:hint="eastAsia"/>
        </w:rPr>
        <w:t>здійснюється</w:t>
      </w:r>
    </w:p>
    <w:p w:rsidR="009A675C" w:rsidRDefault="009A675C" w:rsidP="009A675C">
      <w:r>
        <w:rPr>
          <w:rFonts w:hint="eastAsia"/>
        </w:rPr>
        <w:t>виключно</w:t>
      </w:r>
      <w:r>
        <w:t></w:t>
      </w:r>
      <w:r>
        <w:rPr>
          <w:rFonts w:hint="eastAsia"/>
        </w:rPr>
        <w:t>на</w:t>
      </w:r>
      <w:r>
        <w:t></w:t>
      </w:r>
      <w:r>
        <w:rPr>
          <w:rFonts w:hint="eastAsia"/>
        </w:rPr>
        <w:t>професійній</w:t>
      </w:r>
      <w:r>
        <w:t></w:t>
      </w:r>
      <w:r>
        <w:rPr>
          <w:rFonts w:hint="eastAsia"/>
        </w:rPr>
        <w:t>основі</w:t>
      </w:r>
      <w:r>
        <w:t></w:t>
      </w:r>
      <w:r>
        <w:t></w:t>
      </w:r>
      <w:r>
        <w:rPr>
          <w:rFonts w:hint="eastAsia"/>
        </w:rPr>
        <w:t>має</w:t>
      </w:r>
      <w:r>
        <w:t></w:t>
      </w:r>
      <w:r>
        <w:rPr>
          <w:rFonts w:hint="eastAsia"/>
        </w:rPr>
        <w:t>чіткий</w:t>
      </w:r>
      <w:r>
        <w:t></w:t>
      </w:r>
      <w:r>
        <w:rPr>
          <w:rFonts w:hint="eastAsia"/>
        </w:rPr>
        <w:t>поділ</w:t>
      </w:r>
      <w:r>
        <w:t></w:t>
      </w:r>
      <w:r>
        <w:rPr>
          <w:rFonts w:hint="eastAsia"/>
        </w:rPr>
        <w:t>на</w:t>
      </w:r>
      <w:r>
        <w:t></w:t>
      </w:r>
      <w:r>
        <w:rPr>
          <w:rFonts w:hint="eastAsia"/>
        </w:rPr>
        <w:t>етапи</w:t>
      </w:r>
      <w:r>
        <w:t></w:t>
      </w:r>
      <w:r>
        <w:rPr>
          <w:rFonts w:hint="eastAsia"/>
        </w:rPr>
        <w:t>та</w:t>
      </w:r>
      <w:r>
        <w:t></w:t>
      </w:r>
      <w:r>
        <w:rPr>
          <w:rFonts w:hint="eastAsia"/>
        </w:rPr>
        <w:t>стадії</w:t>
      </w:r>
      <w:r>
        <w:t></w:t>
      </w:r>
      <w:r>
        <w:t></w:t>
      </w:r>
      <w:r>
        <w:rPr>
          <w:rFonts w:hint="eastAsia"/>
        </w:rPr>
        <w:t>що</w:t>
      </w:r>
    </w:p>
    <w:p w:rsidR="009A675C" w:rsidRDefault="009A675C" w:rsidP="009A675C">
      <w:r>
        <w:rPr>
          <w:rFonts w:hint="eastAsia"/>
        </w:rPr>
        <w:t>закріплено</w:t>
      </w:r>
      <w:r>
        <w:t></w:t>
      </w:r>
      <w:r>
        <w:rPr>
          <w:rFonts w:hint="eastAsia"/>
        </w:rPr>
        <w:t>законодавчо</w:t>
      </w:r>
      <w:r>
        <w:t></w:t>
      </w:r>
      <w:r>
        <w:t></w:t>
      </w:r>
      <w:r>
        <w:rPr>
          <w:rFonts w:hint="eastAsia"/>
        </w:rPr>
        <w:t>а</w:t>
      </w:r>
      <w:r>
        <w:t></w:t>
      </w:r>
      <w:r>
        <w:rPr>
          <w:rFonts w:hint="eastAsia"/>
        </w:rPr>
        <w:t>їх</w:t>
      </w:r>
      <w:r>
        <w:t></w:t>
      </w:r>
      <w:r>
        <w:rPr>
          <w:rFonts w:hint="eastAsia"/>
        </w:rPr>
        <w:t>скорочення</w:t>
      </w:r>
      <w:r>
        <w:t></w:t>
      </w:r>
      <w:r>
        <w:rPr>
          <w:rFonts w:hint="eastAsia"/>
        </w:rPr>
        <w:t>можливе</w:t>
      </w:r>
      <w:r>
        <w:t></w:t>
      </w:r>
      <w:r>
        <w:rPr>
          <w:rFonts w:hint="eastAsia"/>
        </w:rPr>
        <w:t>лише</w:t>
      </w:r>
      <w:r>
        <w:t></w:t>
      </w:r>
      <w:r>
        <w:rPr>
          <w:rFonts w:hint="eastAsia"/>
        </w:rPr>
        <w:t>у</w:t>
      </w:r>
      <w:r>
        <w:t></w:t>
      </w:r>
      <w:r>
        <w:rPr>
          <w:rFonts w:hint="eastAsia"/>
        </w:rPr>
        <w:t>виключних</w:t>
      </w:r>
      <w:r>
        <w:t></w:t>
      </w:r>
      <w:r>
        <w:rPr>
          <w:rFonts w:hint="eastAsia"/>
        </w:rPr>
        <w:t>випадках</w:t>
      </w:r>
      <w:r>
        <w:t></w:t>
      </w:r>
    </w:p>
    <w:p w:rsidR="009A675C" w:rsidRDefault="009A675C" w:rsidP="009A675C">
      <w:r>
        <w:rPr>
          <w:rFonts w:hint="eastAsia"/>
        </w:rPr>
        <w:t>порушення</w:t>
      </w:r>
      <w:r>
        <w:t></w:t>
      </w:r>
      <w:r>
        <w:rPr>
          <w:rFonts w:hint="eastAsia"/>
        </w:rPr>
        <w:t>процесу</w:t>
      </w:r>
      <w:r>
        <w:t></w:t>
      </w:r>
      <w:r>
        <w:rPr>
          <w:rFonts w:hint="eastAsia"/>
        </w:rPr>
        <w:t>правотворчої</w:t>
      </w:r>
      <w:r>
        <w:t></w:t>
      </w:r>
      <w:r>
        <w:rPr>
          <w:rFonts w:hint="eastAsia"/>
        </w:rPr>
        <w:t>діяльності</w:t>
      </w:r>
      <w:r>
        <w:t></w:t>
      </w:r>
      <w:r>
        <w:rPr>
          <w:rFonts w:hint="eastAsia"/>
        </w:rPr>
        <w:t>є</w:t>
      </w:r>
      <w:r>
        <w:t></w:t>
      </w:r>
      <w:r>
        <w:rPr>
          <w:rFonts w:hint="eastAsia"/>
        </w:rPr>
        <w:t>підставою</w:t>
      </w:r>
      <w:r>
        <w:t></w:t>
      </w:r>
      <w:r>
        <w:rPr>
          <w:rFonts w:hint="eastAsia"/>
        </w:rPr>
        <w:t>для</w:t>
      </w:r>
      <w:r>
        <w:t></w:t>
      </w:r>
      <w:r>
        <w:rPr>
          <w:rFonts w:hint="eastAsia"/>
        </w:rPr>
        <w:t>звернення</w:t>
      </w:r>
      <w:r>
        <w:t></w:t>
      </w:r>
      <w:r>
        <w:rPr>
          <w:rFonts w:hint="eastAsia"/>
        </w:rPr>
        <w:t>в</w:t>
      </w:r>
    </w:p>
    <w:p w:rsidR="009A675C" w:rsidRDefault="009A675C" w:rsidP="009A675C">
      <w:r>
        <w:rPr>
          <w:rFonts w:hint="eastAsia"/>
        </w:rPr>
        <w:t>установленому</w:t>
      </w:r>
      <w:r>
        <w:t></w:t>
      </w:r>
      <w:r>
        <w:rPr>
          <w:rFonts w:hint="eastAsia"/>
        </w:rPr>
        <w:t>порядку</w:t>
      </w:r>
      <w:r>
        <w:t></w:t>
      </w:r>
      <w:r>
        <w:rPr>
          <w:rFonts w:hint="eastAsia"/>
        </w:rPr>
        <w:t>до</w:t>
      </w:r>
      <w:r>
        <w:t></w:t>
      </w:r>
      <w:r>
        <w:rPr>
          <w:rFonts w:hint="eastAsia"/>
        </w:rPr>
        <w:t>судових</w:t>
      </w:r>
      <w:r>
        <w:t></w:t>
      </w:r>
      <w:r>
        <w:rPr>
          <w:rFonts w:hint="eastAsia"/>
        </w:rPr>
        <w:t>органів</w:t>
      </w:r>
      <w:r>
        <w:t></w:t>
      </w:r>
      <w:r>
        <w:rPr>
          <w:rFonts w:hint="eastAsia"/>
        </w:rPr>
        <w:t>з</w:t>
      </w:r>
      <w:r>
        <w:t></w:t>
      </w:r>
      <w:r>
        <w:rPr>
          <w:rFonts w:hint="eastAsia"/>
        </w:rPr>
        <w:t>вимогою</w:t>
      </w:r>
      <w:r>
        <w:t></w:t>
      </w:r>
      <w:r>
        <w:rPr>
          <w:rFonts w:hint="eastAsia"/>
        </w:rPr>
        <w:t>про</w:t>
      </w:r>
      <w:r>
        <w:t></w:t>
      </w:r>
      <w:r>
        <w:rPr>
          <w:rFonts w:hint="eastAsia"/>
        </w:rPr>
        <w:t>визнання</w:t>
      </w:r>
      <w:r>
        <w:t></w:t>
      </w:r>
      <w:r>
        <w:rPr>
          <w:rFonts w:hint="eastAsia"/>
        </w:rPr>
        <w:t>акту</w:t>
      </w:r>
      <w:r>
        <w:t></w:t>
      </w:r>
      <w:r>
        <w:rPr>
          <w:rFonts w:hint="eastAsia"/>
        </w:rPr>
        <w:t>таким</w:t>
      </w:r>
      <w:r>
        <w:t></w:t>
      </w:r>
    </w:p>
    <w:p w:rsidR="009A675C" w:rsidRDefault="009A675C" w:rsidP="009A675C">
      <w:r>
        <w:rPr>
          <w:rFonts w:hint="eastAsia"/>
        </w:rPr>
        <w:t>що</w:t>
      </w:r>
      <w:r>
        <w:t></w:t>
      </w:r>
      <w:r>
        <w:rPr>
          <w:rFonts w:hint="eastAsia"/>
        </w:rPr>
        <w:t>прийнятий</w:t>
      </w:r>
      <w:r>
        <w:t></w:t>
      </w:r>
      <w:r>
        <w:rPr>
          <w:rFonts w:hint="eastAsia"/>
        </w:rPr>
        <w:t>з</w:t>
      </w:r>
      <w:r>
        <w:t></w:t>
      </w:r>
      <w:r>
        <w:rPr>
          <w:rFonts w:hint="eastAsia"/>
        </w:rPr>
        <w:t>порушенням</w:t>
      </w:r>
      <w:r>
        <w:t></w:t>
      </w:r>
      <w:r>
        <w:rPr>
          <w:rFonts w:hint="eastAsia"/>
        </w:rPr>
        <w:t>офіційно</w:t>
      </w:r>
      <w:r>
        <w:t></w:t>
      </w:r>
      <w:r>
        <w:rPr>
          <w:rFonts w:hint="eastAsia"/>
        </w:rPr>
        <w:t>встановленого</w:t>
      </w:r>
      <w:r>
        <w:t></w:t>
      </w:r>
      <w:r>
        <w:rPr>
          <w:rFonts w:hint="eastAsia"/>
        </w:rPr>
        <w:t>процесу</w:t>
      </w:r>
      <w:r>
        <w:t></w:t>
      </w:r>
      <w:r>
        <w:rPr>
          <w:rFonts w:hint="eastAsia"/>
        </w:rPr>
        <w:t>правотворчості</w:t>
      </w:r>
      <w:r>
        <w:t></w:t>
      </w:r>
    </w:p>
    <w:p w:rsidR="009A675C" w:rsidRDefault="009A675C" w:rsidP="009A675C">
      <w:r>
        <w:rPr>
          <w:rFonts w:hint="eastAsia"/>
        </w:rPr>
        <w:t>та</w:t>
      </w:r>
      <w:r>
        <w:t></w:t>
      </w:r>
      <w:r>
        <w:rPr>
          <w:rFonts w:hint="eastAsia"/>
        </w:rPr>
        <w:t>скасування</w:t>
      </w:r>
      <w:r>
        <w:t></w:t>
      </w:r>
      <w:r>
        <w:rPr>
          <w:rFonts w:hint="eastAsia"/>
        </w:rPr>
        <w:t>цього</w:t>
      </w:r>
      <w:r>
        <w:t></w:t>
      </w:r>
      <w:r>
        <w:rPr>
          <w:rFonts w:hint="eastAsia"/>
        </w:rPr>
        <w:t>акту</w:t>
      </w:r>
      <w:r>
        <w:t></w:t>
      </w:r>
      <w:r>
        <w:rPr>
          <w:rFonts w:hint="eastAsia"/>
        </w:rPr>
        <w:t>на</w:t>
      </w:r>
      <w:r>
        <w:t></w:t>
      </w:r>
      <w:r>
        <w:rPr>
          <w:rFonts w:hint="eastAsia"/>
        </w:rPr>
        <w:t>вказаній</w:t>
      </w:r>
      <w:r>
        <w:t></w:t>
      </w:r>
      <w:r>
        <w:rPr>
          <w:rFonts w:hint="eastAsia"/>
        </w:rPr>
        <w:t>підставі</w:t>
      </w:r>
      <w:r>
        <w:t></w:t>
      </w:r>
      <w:r>
        <w:t></w:t>
      </w:r>
      <w:r>
        <w:rPr>
          <w:rFonts w:hint="eastAsia"/>
        </w:rPr>
        <w:t>водночас</w:t>
      </w:r>
      <w:r>
        <w:t></w:t>
      </w:r>
      <w:r>
        <w:t></w:t>
      </w:r>
      <w:r>
        <w:rPr>
          <w:rFonts w:hint="eastAsia"/>
        </w:rPr>
        <w:t>процес</w:t>
      </w:r>
      <w:r>
        <w:t></w:t>
      </w:r>
      <w:r>
        <w:rPr>
          <w:rFonts w:hint="eastAsia"/>
        </w:rPr>
        <w:t>правотворчої</w:t>
      </w:r>
    </w:p>
    <w:p w:rsidR="009A675C" w:rsidRDefault="009A675C" w:rsidP="009A675C">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місцевого</w:t>
      </w:r>
      <w:r>
        <w:t></w:t>
      </w:r>
      <w:r>
        <w:rPr>
          <w:rFonts w:hint="eastAsia"/>
        </w:rPr>
        <w:t>самоврядування</w:t>
      </w:r>
      <w:r>
        <w:t></w:t>
      </w:r>
      <w:r>
        <w:rPr>
          <w:rFonts w:hint="eastAsia"/>
        </w:rPr>
        <w:t>переважно</w:t>
      </w:r>
    </w:p>
    <w:p w:rsidR="009A675C" w:rsidRDefault="009A675C" w:rsidP="009A675C">
      <w:r>
        <w:rPr>
          <w:rFonts w:hint="eastAsia"/>
        </w:rPr>
        <w:t>закріплений</w:t>
      </w:r>
      <w:r>
        <w:t></w:t>
      </w:r>
      <w:r>
        <w:rPr>
          <w:rFonts w:hint="eastAsia"/>
        </w:rPr>
        <w:t>нормами</w:t>
      </w:r>
      <w:r>
        <w:t></w:t>
      </w:r>
      <w:r>
        <w:rPr>
          <w:rFonts w:hint="eastAsia"/>
        </w:rPr>
        <w:t>відповідних</w:t>
      </w:r>
      <w:r>
        <w:t></w:t>
      </w:r>
      <w:r>
        <w:rPr>
          <w:rFonts w:hint="eastAsia"/>
        </w:rPr>
        <w:t>актів</w:t>
      </w:r>
      <w:r>
        <w:t></w:t>
      </w:r>
      <w:r>
        <w:rPr>
          <w:rFonts w:hint="eastAsia"/>
        </w:rPr>
        <w:t>місцевого</w:t>
      </w:r>
      <w:r>
        <w:t></w:t>
      </w:r>
      <w:r>
        <w:rPr>
          <w:rFonts w:hint="eastAsia"/>
        </w:rPr>
        <w:t>самоврядування</w:t>
      </w:r>
      <w:r>
        <w:t></w:t>
      </w:r>
      <w:r>
        <w:t></w:t>
      </w:r>
      <w:r>
        <w:rPr>
          <w:rFonts w:hint="eastAsia"/>
        </w:rPr>
        <w:t>заснований</w:t>
      </w:r>
    </w:p>
    <w:p w:rsidR="009A675C" w:rsidRDefault="009A675C" w:rsidP="009A675C">
      <w:r>
        <w:rPr>
          <w:rFonts w:hint="eastAsia"/>
        </w:rPr>
        <w:t>на</w:t>
      </w:r>
      <w:r>
        <w:t></w:t>
      </w:r>
      <w:r>
        <w:rPr>
          <w:rFonts w:hint="eastAsia"/>
        </w:rPr>
        <w:t>потребах</w:t>
      </w:r>
      <w:r>
        <w:t></w:t>
      </w:r>
      <w:r>
        <w:rPr>
          <w:rFonts w:hint="eastAsia"/>
        </w:rPr>
        <w:t>місцевого</w:t>
      </w:r>
      <w:r>
        <w:t></w:t>
      </w:r>
      <w:r>
        <w:rPr>
          <w:rFonts w:hint="eastAsia"/>
        </w:rPr>
        <w:t>значення</w:t>
      </w:r>
      <w:r>
        <w:t></w:t>
      </w:r>
      <w:r>
        <w:rPr>
          <w:rFonts w:hint="eastAsia"/>
        </w:rPr>
        <w:t>як</w:t>
      </w:r>
      <w:r>
        <w:t></w:t>
      </w:r>
      <w:r>
        <w:rPr>
          <w:rFonts w:hint="eastAsia"/>
        </w:rPr>
        <w:t>об’єктивної</w:t>
      </w:r>
      <w:r>
        <w:t></w:t>
      </w:r>
      <w:r>
        <w:rPr>
          <w:rFonts w:hint="eastAsia"/>
        </w:rPr>
        <w:t>необхідності</w:t>
      </w:r>
      <w:r>
        <w:t></w:t>
      </w:r>
      <w:r>
        <w:rPr>
          <w:rFonts w:hint="eastAsia"/>
        </w:rPr>
        <w:t>здійснення</w:t>
      </w:r>
    </w:p>
    <w:p w:rsidR="009A675C" w:rsidRDefault="009A675C" w:rsidP="009A675C">
      <w:r>
        <w:rPr>
          <w:rFonts w:hint="eastAsia"/>
        </w:rPr>
        <w:t>муніципальної</w:t>
      </w:r>
      <w:r>
        <w:t></w:t>
      </w:r>
      <w:r>
        <w:rPr>
          <w:rFonts w:hint="eastAsia"/>
        </w:rPr>
        <w:t>правотворчої</w:t>
      </w:r>
      <w:r>
        <w:t></w:t>
      </w:r>
      <w:r>
        <w:rPr>
          <w:rFonts w:hint="eastAsia"/>
        </w:rPr>
        <w:t>діяльності</w:t>
      </w:r>
      <w:r>
        <w:t></w:t>
      </w:r>
      <w:r>
        <w:t></w:t>
      </w:r>
      <w:r>
        <w:rPr>
          <w:rFonts w:hint="eastAsia"/>
        </w:rPr>
        <w:t>не</w:t>
      </w:r>
      <w:r>
        <w:t></w:t>
      </w:r>
      <w:r>
        <w:rPr>
          <w:rFonts w:hint="eastAsia"/>
        </w:rPr>
        <w:t>обов’язково</w:t>
      </w:r>
      <w:r>
        <w:t></w:t>
      </w:r>
      <w:r>
        <w:rPr>
          <w:rFonts w:hint="eastAsia"/>
        </w:rPr>
        <w:t>має</w:t>
      </w:r>
      <w:r>
        <w:t></w:t>
      </w:r>
      <w:r>
        <w:rPr>
          <w:rFonts w:hint="eastAsia"/>
        </w:rPr>
        <w:t>професійний</w:t>
      </w:r>
    </w:p>
    <w:p w:rsidR="009A675C" w:rsidRDefault="009A675C" w:rsidP="009A675C">
      <w:r>
        <w:rPr>
          <w:rFonts w:hint="eastAsia"/>
        </w:rPr>
        <w:t>характер</w:t>
      </w:r>
      <w:r>
        <w:t></w:t>
      </w:r>
      <w:r>
        <w:t></w:t>
      </w:r>
      <w:r>
        <w:rPr>
          <w:rFonts w:hint="eastAsia"/>
        </w:rPr>
        <w:t>етапи</w:t>
      </w:r>
      <w:r>
        <w:t></w:t>
      </w:r>
      <w:r>
        <w:rPr>
          <w:rFonts w:hint="eastAsia"/>
        </w:rPr>
        <w:t>та</w:t>
      </w:r>
      <w:r>
        <w:t></w:t>
      </w:r>
      <w:r>
        <w:rPr>
          <w:rFonts w:hint="eastAsia"/>
        </w:rPr>
        <w:t>стадії</w:t>
      </w:r>
      <w:r>
        <w:t></w:t>
      </w:r>
      <w:r>
        <w:rPr>
          <w:rFonts w:hint="eastAsia"/>
        </w:rPr>
        <w:t>не</w:t>
      </w:r>
      <w:r>
        <w:t></w:t>
      </w:r>
      <w:r>
        <w:rPr>
          <w:rFonts w:hint="eastAsia"/>
        </w:rPr>
        <w:t>обов’язково</w:t>
      </w:r>
      <w:r>
        <w:t></w:t>
      </w:r>
      <w:r>
        <w:rPr>
          <w:rFonts w:hint="eastAsia"/>
        </w:rPr>
        <w:t>є</w:t>
      </w:r>
      <w:r>
        <w:t></w:t>
      </w:r>
      <w:r>
        <w:rPr>
          <w:rFonts w:hint="eastAsia"/>
        </w:rPr>
        <w:t>чітковизначеними</w:t>
      </w:r>
      <w:r>
        <w:t></w:t>
      </w:r>
      <w:r>
        <w:t></w:t>
      </w:r>
      <w:r>
        <w:rPr>
          <w:rFonts w:hint="eastAsia"/>
        </w:rPr>
        <w:t>порушення</w:t>
      </w:r>
    </w:p>
    <w:p w:rsidR="009A675C" w:rsidRDefault="009A675C" w:rsidP="009A675C">
      <w:r>
        <w:rPr>
          <w:rFonts w:hint="eastAsia"/>
        </w:rPr>
        <w:t>процесу</w:t>
      </w:r>
      <w:r>
        <w:t></w:t>
      </w:r>
      <w:r>
        <w:rPr>
          <w:rFonts w:hint="eastAsia"/>
        </w:rPr>
        <w:t>правотворчої</w:t>
      </w:r>
      <w:r>
        <w:t></w:t>
      </w:r>
      <w:r>
        <w:rPr>
          <w:rFonts w:hint="eastAsia"/>
        </w:rPr>
        <w:t>діяльності</w:t>
      </w:r>
      <w:r>
        <w:t></w:t>
      </w:r>
      <w:r>
        <w:rPr>
          <w:rFonts w:hint="eastAsia"/>
        </w:rPr>
        <w:t>є</w:t>
      </w:r>
      <w:r>
        <w:t></w:t>
      </w:r>
      <w:r>
        <w:rPr>
          <w:rFonts w:hint="eastAsia"/>
        </w:rPr>
        <w:t>підставою</w:t>
      </w:r>
      <w:r>
        <w:t></w:t>
      </w:r>
      <w:r>
        <w:rPr>
          <w:rFonts w:hint="eastAsia"/>
        </w:rPr>
        <w:t>для</w:t>
      </w:r>
      <w:r>
        <w:t></w:t>
      </w:r>
      <w:r>
        <w:rPr>
          <w:rFonts w:hint="eastAsia"/>
        </w:rPr>
        <w:t>звернення</w:t>
      </w:r>
      <w:r>
        <w:t></w:t>
      </w:r>
      <w:r>
        <w:rPr>
          <w:rFonts w:hint="eastAsia"/>
        </w:rPr>
        <w:t>в</w:t>
      </w:r>
      <w:r>
        <w:t></w:t>
      </w:r>
      <w:r>
        <w:rPr>
          <w:rFonts w:hint="eastAsia"/>
        </w:rPr>
        <w:t>установленому</w:t>
      </w:r>
    </w:p>
    <w:p w:rsidR="009A675C" w:rsidRDefault="009A675C" w:rsidP="009A675C">
      <w:r>
        <w:rPr>
          <w:rFonts w:hint="eastAsia"/>
        </w:rPr>
        <w:t>порядку</w:t>
      </w:r>
      <w:r>
        <w:t></w:t>
      </w:r>
      <w:r>
        <w:rPr>
          <w:rFonts w:hint="eastAsia"/>
        </w:rPr>
        <w:t>до</w:t>
      </w:r>
      <w:r>
        <w:t></w:t>
      </w:r>
      <w:r>
        <w:rPr>
          <w:rFonts w:hint="eastAsia"/>
        </w:rPr>
        <w:t>судових</w:t>
      </w:r>
      <w:r>
        <w:t></w:t>
      </w:r>
      <w:r>
        <w:rPr>
          <w:rFonts w:hint="eastAsia"/>
        </w:rPr>
        <w:t>органів</w:t>
      </w:r>
      <w:r>
        <w:t></w:t>
      </w:r>
      <w:r>
        <w:rPr>
          <w:rFonts w:hint="eastAsia"/>
        </w:rPr>
        <w:t>лише</w:t>
      </w:r>
      <w:r>
        <w:t></w:t>
      </w:r>
      <w:r>
        <w:rPr>
          <w:rFonts w:hint="eastAsia"/>
        </w:rPr>
        <w:t>у</w:t>
      </w:r>
      <w:r>
        <w:t></w:t>
      </w:r>
      <w:r>
        <w:rPr>
          <w:rFonts w:hint="eastAsia"/>
        </w:rPr>
        <w:t>випадку</w:t>
      </w:r>
      <w:r>
        <w:t></w:t>
      </w:r>
      <w:r>
        <w:t></w:t>
      </w:r>
      <w:r>
        <w:rPr>
          <w:rFonts w:hint="eastAsia"/>
        </w:rPr>
        <w:t>коли</w:t>
      </w:r>
      <w:r>
        <w:t></w:t>
      </w:r>
      <w:r>
        <w:rPr>
          <w:rFonts w:hint="eastAsia"/>
        </w:rPr>
        <w:t>дія</w:t>
      </w:r>
      <w:r>
        <w:t></w:t>
      </w:r>
      <w:r>
        <w:rPr>
          <w:rFonts w:hint="eastAsia"/>
        </w:rPr>
        <w:t>цього</w:t>
      </w:r>
      <w:r>
        <w:t></w:t>
      </w:r>
      <w:r>
        <w:rPr>
          <w:rFonts w:hint="eastAsia"/>
        </w:rPr>
        <w:t>акту</w:t>
      </w:r>
      <w:r>
        <w:t></w:t>
      </w:r>
      <w:r>
        <w:rPr>
          <w:rFonts w:hint="eastAsia"/>
        </w:rPr>
        <w:t>або</w:t>
      </w:r>
      <w:r>
        <w:t></w:t>
      </w:r>
      <w:r>
        <w:rPr>
          <w:rFonts w:hint="eastAsia"/>
        </w:rPr>
        <w:t>його</w:t>
      </w:r>
    </w:p>
    <w:p w:rsidR="009A675C" w:rsidRDefault="009A675C" w:rsidP="009A675C">
      <w:r>
        <w:rPr>
          <w:rFonts w:hint="eastAsia"/>
        </w:rPr>
        <w:t>положень</w:t>
      </w:r>
      <w:r>
        <w:t></w:t>
      </w:r>
      <w:r>
        <w:rPr>
          <w:rFonts w:hint="eastAsia"/>
        </w:rPr>
        <w:t>призвело</w:t>
      </w:r>
      <w:r>
        <w:t></w:t>
      </w:r>
      <w:r>
        <w:rPr>
          <w:rFonts w:hint="eastAsia"/>
        </w:rPr>
        <w:t>чи</w:t>
      </w:r>
      <w:r>
        <w:t></w:t>
      </w:r>
      <w:r>
        <w:rPr>
          <w:rFonts w:hint="eastAsia"/>
        </w:rPr>
        <w:t>може</w:t>
      </w:r>
      <w:r>
        <w:t></w:t>
      </w:r>
      <w:r>
        <w:rPr>
          <w:rFonts w:hint="eastAsia"/>
        </w:rPr>
        <w:t>призвести</w:t>
      </w:r>
      <w:r>
        <w:t></w:t>
      </w:r>
      <w:r>
        <w:rPr>
          <w:rFonts w:hint="eastAsia"/>
        </w:rPr>
        <w:t>до</w:t>
      </w:r>
      <w:r>
        <w:t></w:t>
      </w:r>
      <w:r>
        <w:rPr>
          <w:rFonts w:hint="eastAsia"/>
        </w:rPr>
        <w:t>порушення</w:t>
      </w:r>
      <w:r>
        <w:t></w:t>
      </w:r>
      <w:r>
        <w:rPr>
          <w:rFonts w:hint="eastAsia"/>
        </w:rPr>
        <w:t>прав</w:t>
      </w:r>
      <w:r>
        <w:t></w:t>
      </w:r>
      <w:r>
        <w:rPr>
          <w:rFonts w:hint="eastAsia"/>
        </w:rPr>
        <w:t>і</w:t>
      </w:r>
      <w:r>
        <w:t></w:t>
      </w:r>
      <w:r>
        <w:rPr>
          <w:rFonts w:hint="eastAsia"/>
        </w:rPr>
        <w:t>свобод</w:t>
      </w:r>
      <w:r>
        <w:t></w:t>
      </w:r>
      <w:r>
        <w:rPr>
          <w:rFonts w:hint="eastAsia"/>
        </w:rPr>
        <w:t>людини</w:t>
      </w:r>
      <w:r>
        <w:t></w:t>
      </w:r>
    </w:p>
    <w:p w:rsidR="009A675C" w:rsidRDefault="009A675C" w:rsidP="009A675C">
      <w:r>
        <w:t></w:t>
      </w:r>
      <w:r>
        <w:t></w:t>
      </w:r>
      <w:r>
        <w:t></w:t>
      </w:r>
    </w:p>
    <w:p w:rsidR="009A675C" w:rsidRDefault="009A675C" w:rsidP="009A675C">
      <w:r>
        <w:t></w:t>
      </w:r>
      <w:r>
        <w:t></w:t>
      </w:r>
      <w:r>
        <w:t></w:t>
      </w:r>
      <w:r>
        <w:rPr>
          <w:rFonts w:hint="eastAsia"/>
        </w:rPr>
        <w:t>Розкрито</w:t>
      </w:r>
      <w:r>
        <w:t></w:t>
      </w:r>
      <w:r>
        <w:rPr>
          <w:rFonts w:hint="eastAsia"/>
        </w:rPr>
        <w:t>особливості</w:t>
      </w:r>
      <w:r>
        <w:t></w:t>
      </w:r>
      <w:r>
        <w:rPr>
          <w:rFonts w:hint="eastAsia"/>
        </w:rPr>
        <w:t>правового</w:t>
      </w:r>
      <w:r>
        <w:t></w:t>
      </w:r>
      <w:r>
        <w:rPr>
          <w:rFonts w:hint="eastAsia"/>
        </w:rPr>
        <w:t>забезпечення</w:t>
      </w:r>
      <w:r>
        <w:t></w:t>
      </w:r>
      <w:r>
        <w:rPr>
          <w:rFonts w:hint="eastAsia"/>
        </w:rPr>
        <w:t>співвідношення</w:t>
      </w:r>
    </w:p>
    <w:p w:rsidR="009A675C" w:rsidRDefault="009A675C" w:rsidP="009A675C">
      <w:r>
        <w:rPr>
          <w:rFonts w:hint="eastAsia"/>
        </w:rPr>
        <w:t>правотворчої</w:t>
      </w:r>
      <w:r>
        <w:t></w:t>
      </w:r>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p>
    <w:p w:rsidR="009A675C" w:rsidRDefault="009A675C" w:rsidP="009A675C">
      <w:r>
        <w:rPr>
          <w:rFonts w:hint="eastAsia"/>
        </w:rPr>
        <w:t>самоврядування</w:t>
      </w:r>
      <w:r>
        <w:t></w:t>
      </w:r>
      <w:r>
        <w:rPr>
          <w:rFonts w:hint="eastAsia"/>
        </w:rPr>
        <w:t>в</w:t>
      </w:r>
      <w:r>
        <w:t></w:t>
      </w:r>
      <w:r>
        <w:rPr>
          <w:rFonts w:hint="eastAsia"/>
        </w:rPr>
        <w:t>Україні</w:t>
      </w:r>
      <w:r>
        <w:t></w:t>
      </w:r>
      <w:r>
        <w:rPr>
          <w:rFonts w:hint="eastAsia"/>
        </w:rPr>
        <w:t>в</w:t>
      </w:r>
      <w:r>
        <w:t></w:t>
      </w:r>
      <w:r>
        <w:rPr>
          <w:rFonts w:hint="eastAsia"/>
        </w:rPr>
        <w:t>межах</w:t>
      </w:r>
      <w:r>
        <w:t></w:t>
      </w:r>
      <w:r>
        <w:rPr>
          <w:rFonts w:hint="eastAsia"/>
        </w:rPr>
        <w:t>двох</w:t>
      </w:r>
      <w:r>
        <w:t></w:t>
      </w:r>
      <w:r>
        <w:rPr>
          <w:rFonts w:hint="eastAsia"/>
        </w:rPr>
        <w:t>рівнів</w:t>
      </w:r>
      <w:r>
        <w:t></w:t>
      </w:r>
      <w:r>
        <w:t></w:t>
      </w:r>
      <w:r>
        <w:rPr>
          <w:rFonts w:hint="eastAsia"/>
        </w:rPr>
        <w:t>міжнародний</w:t>
      </w:r>
      <w:r>
        <w:t></w:t>
      </w:r>
      <w:r>
        <w:rPr>
          <w:rFonts w:hint="eastAsia"/>
        </w:rPr>
        <w:t>рівень</w:t>
      </w:r>
      <w:r>
        <w:t></w:t>
      </w:r>
      <w:r>
        <w:t></w:t>
      </w:r>
      <w:r>
        <w:rPr>
          <w:rFonts w:hint="eastAsia"/>
        </w:rPr>
        <w:t>що</w:t>
      </w:r>
    </w:p>
    <w:p w:rsidR="009A675C" w:rsidRDefault="009A675C" w:rsidP="009A675C">
      <w:r>
        <w:rPr>
          <w:rFonts w:hint="eastAsia"/>
        </w:rPr>
        <w:t>представлений</w:t>
      </w:r>
      <w:r>
        <w:t></w:t>
      </w:r>
      <w:r>
        <w:rPr>
          <w:rFonts w:hint="eastAsia"/>
        </w:rPr>
        <w:t>положеннями</w:t>
      </w:r>
      <w:r>
        <w:t></w:t>
      </w:r>
      <w:r>
        <w:rPr>
          <w:rFonts w:hint="eastAsia"/>
        </w:rPr>
        <w:t>міжнародних</w:t>
      </w:r>
      <w:r>
        <w:t></w:t>
      </w:r>
      <w:r>
        <w:rPr>
          <w:rFonts w:hint="eastAsia"/>
        </w:rPr>
        <w:t>правових</w:t>
      </w:r>
      <w:r>
        <w:t></w:t>
      </w:r>
      <w:r>
        <w:rPr>
          <w:rFonts w:hint="eastAsia"/>
        </w:rPr>
        <w:t>документів</w:t>
      </w:r>
      <w:r>
        <w:t></w:t>
      </w:r>
      <w:r>
        <w:t></w:t>
      </w:r>
      <w:r>
        <w:rPr>
          <w:rFonts w:hint="eastAsia"/>
        </w:rPr>
        <w:t>які</w:t>
      </w:r>
    </w:p>
    <w:p w:rsidR="009A675C" w:rsidRDefault="009A675C" w:rsidP="009A675C">
      <w:r>
        <w:rPr>
          <w:rFonts w:hint="eastAsia"/>
        </w:rPr>
        <w:t>закріплюють</w:t>
      </w:r>
      <w:r>
        <w:t></w:t>
      </w:r>
      <w:r>
        <w:rPr>
          <w:rFonts w:hint="eastAsia"/>
        </w:rPr>
        <w:t>загальні</w:t>
      </w:r>
      <w:r>
        <w:t></w:t>
      </w:r>
      <w:r>
        <w:rPr>
          <w:rFonts w:hint="eastAsia"/>
        </w:rPr>
        <w:t>засади</w:t>
      </w:r>
      <w:r>
        <w:t></w:t>
      </w:r>
      <w:r>
        <w:rPr>
          <w:rFonts w:hint="eastAsia"/>
        </w:rPr>
        <w:t>функціонування</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p>
    <w:p w:rsidR="009A675C" w:rsidRDefault="009A675C" w:rsidP="009A675C">
      <w:r>
        <w:rPr>
          <w:rFonts w:hint="eastAsia"/>
        </w:rPr>
        <w:t>національний</w:t>
      </w:r>
      <w:r>
        <w:t></w:t>
      </w:r>
      <w:r>
        <w:t></w:t>
      </w:r>
      <w:r>
        <w:rPr>
          <w:rFonts w:hint="eastAsia"/>
        </w:rPr>
        <w:t>внутрішньодержавний</w:t>
      </w:r>
      <w:r>
        <w:t></w:t>
      </w:r>
      <w:r>
        <w:t></w:t>
      </w:r>
      <w:r>
        <w:rPr>
          <w:rFonts w:hint="eastAsia"/>
        </w:rPr>
        <w:t>рівень</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положення</w:t>
      </w:r>
    </w:p>
    <w:p w:rsidR="009A675C" w:rsidRDefault="009A675C" w:rsidP="009A675C">
      <w:r>
        <w:rPr>
          <w:rFonts w:hint="eastAsia"/>
        </w:rPr>
        <w:t>законодавчих</w:t>
      </w:r>
      <w:r>
        <w:t></w:t>
      </w:r>
      <w:r>
        <w:rPr>
          <w:rFonts w:hint="eastAsia"/>
        </w:rPr>
        <w:t>та</w:t>
      </w:r>
      <w:r>
        <w:t></w:t>
      </w:r>
      <w:r>
        <w:rPr>
          <w:rFonts w:hint="eastAsia"/>
        </w:rPr>
        <w:t>підзаконних</w:t>
      </w:r>
      <w:r>
        <w:t></w:t>
      </w:r>
      <w:r>
        <w:rPr>
          <w:rFonts w:hint="eastAsia"/>
        </w:rPr>
        <w:t>актів</w:t>
      </w:r>
      <w:r>
        <w:t></w:t>
      </w:r>
      <w:r>
        <w:rPr>
          <w:rFonts w:hint="eastAsia"/>
        </w:rPr>
        <w:t>України</w:t>
      </w:r>
      <w:r>
        <w:t></w:t>
      </w:r>
      <w:r>
        <w:t></w:t>
      </w:r>
      <w:r>
        <w:rPr>
          <w:rFonts w:hint="eastAsia"/>
        </w:rPr>
        <w:t>котрі</w:t>
      </w:r>
      <w:r>
        <w:t></w:t>
      </w:r>
      <w:r>
        <w:rPr>
          <w:rFonts w:hint="eastAsia"/>
        </w:rPr>
        <w:t>регламентують</w:t>
      </w:r>
      <w:r>
        <w:t></w:t>
      </w:r>
      <w:r>
        <w:rPr>
          <w:rFonts w:hint="eastAsia"/>
        </w:rPr>
        <w:t>здійснення</w:t>
      </w:r>
    </w:p>
    <w:p w:rsidR="009A675C" w:rsidRDefault="009A675C" w:rsidP="009A675C">
      <w:r>
        <w:rPr>
          <w:rFonts w:hint="eastAsia"/>
        </w:rPr>
        <w:t>органами</w:t>
      </w:r>
      <w:r>
        <w:t></w:t>
      </w:r>
      <w:r>
        <w:rPr>
          <w:rFonts w:hint="eastAsia"/>
        </w:rPr>
        <w:t>і</w:t>
      </w:r>
      <w:r>
        <w:t></w:t>
      </w:r>
      <w:r>
        <w:rPr>
          <w:rFonts w:hint="eastAsia"/>
        </w:rPr>
        <w:t>посадовими</w:t>
      </w:r>
      <w:r>
        <w:t></w:t>
      </w:r>
      <w:r>
        <w:rPr>
          <w:rFonts w:hint="eastAsia"/>
        </w:rPr>
        <w:t>особами</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p>
    <w:p w:rsidR="009A675C" w:rsidRDefault="009A675C" w:rsidP="009A675C">
      <w:r>
        <w:rPr>
          <w:rFonts w:hint="eastAsia"/>
        </w:rPr>
        <w:t>правотворчої</w:t>
      </w:r>
      <w:r>
        <w:t></w:t>
      </w:r>
      <w:r>
        <w:rPr>
          <w:rFonts w:hint="eastAsia"/>
        </w:rPr>
        <w:t>діяльності</w:t>
      </w:r>
      <w:r>
        <w:t></w:t>
      </w:r>
      <w:r>
        <w:t></w:t>
      </w:r>
      <w:r>
        <w:rPr>
          <w:rFonts w:hint="eastAsia"/>
        </w:rPr>
        <w:t>що</w:t>
      </w:r>
      <w:r>
        <w:t></w:t>
      </w:r>
      <w:r>
        <w:rPr>
          <w:rFonts w:hint="eastAsia"/>
        </w:rPr>
        <w:t>не</w:t>
      </w:r>
      <w:r>
        <w:t></w:t>
      </w:r>
      <w:r>
        <w:rPr>
          <w:rFonts w:hint="eastAsia"/>
        </w:rPr>
        <w:t>виходить</w:t>
      </w:r>
      <w:r>
        <w:t></w:t>
      </w:r>
      <w:r>
        <w:rPr>
          <w:rFonts w:hint="eastAsia"/>
        </w:rPr>
        <w:t>за</w:t>
      </w:r>
      <w:r>
        <w:t></w:t>
      </w:r>
      <w:r>
        <w:rPr>
          <w:rFonts w:hint="eastAsia"/>
        </w:rPr>
        <w:t>межі</w:t>
      </w:r>
      <w:r>
        <w:t></w:t>
      </w:r>
      <w:r>
        <w:rPr>
          <w:rFonts w:hint="eastAsia"/>
        </w:rPr>
        <w:t>держави</w:t>
      </w:r>
      <w:r>
        <w:t></w:t>
      </w:r>
      <w:r>
        <w:rPr>
          <w:rFonts w:hint="eastAsia"/>
        </w:rPr>
        <w:t>та</w:t>
      </w:r>
      <w:r>
        <w:t></w:t>
      </w:r>
      <w:r>
        <w:rPr>
          <w:rFonts w:hint="eastAsia"/>
        </w:rPr>
        <w:t>який</w:t>
      </w:r>
      <w:r>
        <w:t></w:t>
      </w:r>
      <w:r>
        <w:rPr>
          <w:rFonts w:hint="eastAsia"/>
        </w:rPr>
        <w:t>поділяється</w:t>
      </w:r>
    </w:p>
    <w:p w:rsidR="009A675C" w:rsidRDefault="009A675C" w:rsidP="009A675C">
      <w:r>
        <w:rPr>
          <w:rFonts w:hint="eastAsia"/>
        </w:rPr>
        <w:t>на</w:t>
      </w:r>
      <w:r>
        <w:t></w:t>
      </w:r>
      <w:r>
        <w:rPr>
          <w:rFonts w:hint="eastAsia"/>
        </w:rPr>
        <w:t>наступні</w:t>
      </w:r>
      <w:r>
        <w:t></w:t>
      </w:r>
      <w:r>
        <w:rPr>
          <w:rFonts w:hint="eastAsia"/>
        </w:rPr>
        <w:t>підрівні</w:t>
      </w:r>
      <w:r>
        <w:t></w:t>
      </w:r>
      <w:r>
        <w:t></w:t>
      </w:r>
      <w:r>
        <w:rPr>
          <w:rFonts w:hint="eastAsia"/>
        </w:rPr>
        <w:t>конституційний</w:t>
      </w:r>
      <w:r>
        <w:t></w:t>
      </w:r>
      <w:r>
        <w:t></w:t>
      </w:r>
      <w:r>
        <w:rPr>
          <w:rFonts w:hint="eastAsia"/>
        </w:rPr>
        <w:t>що</w:t>
      </w:r>
      <w:r>
        <w:t></w:t>
      </w:r>
      <w:r>
        <w:rPr>
          <w:rFonts w:hint="eastAsia"/>
        </w:rPr>
        <w:t>представлений</w:t>
      </w:r>
      <w:r>
        <w:t></w:t>
      </w:r>
      <w:r>
        <w:rPr>
          <w:rFonts w:hint="eastAsia"/>
        </w:rPr>
        <w:t>положеннями</w:t>
      </w:r>
    </w:p>
    <w:p w:rsidR="009A675C" w:rsidRDefault="009A675C" w:rsidP="009A675C">
      <w:r>
        <w:rPr>
          <w:rFonts w:hint="eastAsia"/>
        </w:rPr>
        <w:t>Конституції</w:t>
      </w:r>
      <w:r>
        <w:t></w:t>
      </w:r>
      <w:r>
        <w:rPr>
          <w:rFonts w:hint="eastAsia"/>
        </w:rPr>
        <w:t>України</w:t>
      </w:r>
      <w:r>
        <w:t></w:t>
      </w:r>
      <w:r>
        <w:rPr>
          <w:rFonts w:hint="eastAsia"/>
        </w:rPr>
        <w:t>та</w:t>
      </w:r>
      <w:r>
        <w:t></w:t>
      </w:r>
      <w:r>
        <w:rPr>
          <w:rFonts w:hint="eastAsia"/>
        </w:rPr>
        <w:t>конституційних</w:t>
      </w:r>
      <w:r>
        <w:t></w:t>
      </w:r>
      <w:r>
        <w:rPr>
          <w:rFonts w:hint="eastAsia"/>
        </w:rPr>
        <w:t>законів</w:t>
      </w:r>
      <w:r>
        <w:t></w:t>
      </w:r>
      <w:r>
        <w:t></w:t>
      </w:r>
      <w:r>
        <w:rPr>
          <w:rFonts w:hint="eastAsia"/>
        </w:rPr>
        <w:t>що</w:t>
      </w:r>
      <w:r>
        <w:t></w:t>
      </w:r>
      <w:r>
        <w:rPr>
          <w:rFonts w:hint="eastAsia"/>
        </w:rPr>
        <w:t>закріплюють</w:t>
      </w:r>
      <w:r>
        <w:t></w:t>
      </w:r>
      <w:r>
        <w:rPr>
          <w:rFonts w:hint="eastAsia"/>
        </w:rPr>
        <w:t>вихідні</w:t>
      </w:r>
      <w:r>
        <w:t></w:t>
      </w:r>
      <w:r>
        <w:rPr>
          <w:rFonts w:hint="eastAsia"/>
        </w:rPr>
        <w:t>засади</w:t>
      </w:r>
    </w:p>
    <w:p w:rsidR="009A675C" w:rsidRDefault="009A675C" w:rsidP="009A675C">
      <w:r>
        <w:rPr>
          <w:rFonts w:hint="eastAsia"/>
        </w:rPr>
        <w:t>здійснення</w:t>
      </w:r>
      <w:r>
        <w:t></w:t>
      </w:r>
      <w:r>
        <w:rPr>
          <w:rFonts w:hint="eastAsia"/>
        </w:rPr>
        <w:t>правотворчої</w:t>
      </w:r>
      <w:r>
        <w:t></w:t>
      </w:r>
      <w:r>
        <w:rPr>
          <w:rFonts w:hint="eastAsia"/>
        </w:rPr>
        <w:t>діяльності</w:t>
      </w:r>
      <w:r>
        <w:t></w:t>
      </w:r>
      <w:r>
        <w:rPr>
          <w:rFonts w:hint="eastAsia"/>
        </w:rPr>
        <w:t>вказаними</w:t>
      </w:r>
      <w:r>
        <w:t></w:t>
      </w:r>
      <w:r>
        <w:rPr>
          <w:rFonts w:hint="eastAsia"/>
        </w:rPr>
        <w:t>суб’єктами</w:t>
      </w:r>
      <w:r>
        <w:t></w:t>
      </w:r>
      <w:r>
        <w:t></w:t>
      </w:r>
      <w:r>
        <w:rPr>
          <w:rFonts w:hint="eastAsia"/>
        </w:rPr>
        <w:t>а</w:t>
      </w:r>
      <w:r>
        <w:t></w:t>
      </w:r>
      <w:r>
        <w:rPr>
          <w:rFonts w:hint="eastAsia"/>
        </w:rPr>
        <w:t>самі</w:t>
      </w:r>
      <w:r>
        <w:t></w:t>
      </w:r>
      <w:r>
        <w:rPr>
          <w:rFonts w:hint="eastAsia"/>
        </w:rPr>
        <w:t>положення</w:t>
      </w:r>
    </w:p>
    <w:p w:rsidR="009A675C" w:rsidRDefault="009A675C" w:rsidP="009A675C">
      <w:r>
        <w:rPr>
          <w:rFonts w:hint="eastAsia"/>
        </w:rPr>
        <w:t>потребують</w:t>
      </w:r>
      <w:r>
        <w:t></w:t>
      </w:r>
      <w:r>
        <w:rPr>
          <w:rFonts w:hint="eastAsia"/>
        </w:rPr>
        <w:t>в</w:t>
      </w:r>
      <w:r>
        <w:t></w:t>
      </w:r>
      <w:r>
        <w:rPr>
          <w:rFonts w:hint="eastAsia"/>
        </w:rPr>
        <w:t>подальшому</w:t>
      </w:r>
      <w:r>
        <w:t></w:t>
      </w:r>
      <w:r>
        <w:rPr>
          <w:rFonts w:hint="eastAsia"/>
        </w:rPr>
        <w:t>своєї</w:t>
      </w:r>
      <w:r>
        <w:t></w:t>
      </w:r>
      <w:r>
        <w:rPr>
          <w:rFonts w:hint="eastAsia"/>
        </w:rPr>
        <w:t>конкретизації</w:t>
      </w:r>
      <w:r>
        <w:t></w:t>
      </w:r>
      <w:r>
        <w:rPr>
          <w:rFonts w:hint="eastAsia"/>
        </w:rPr>
        <w:t>на</w:t>
      </w:r>
      <w:r>
        <w:t></w:t>
      </w:r>
      <w:r>
        <w:rPr>
          <w:rFonts w:hint="eastAsia"/>
        </w:rPr>
        <w:t>законодавчому</w:t>
      </w:r>
      <w:r>
        <w:t></w:t>
      </w:r>
      <w:r>
        <w:rPr>
          <w:rFonts w:hint="eastAsia"/>
        </w:rPr>
        <w:t>рівні</w:t>
      </w:r>
      <w:r>
        <w:t></w:t>
      </w:r>
    </w:p>
    <w:p w:rsidR="009A675C" w:rsidRDefault="009A675C" w:rsidP="009A675C">
      <w:r>
        <w:rPr>
          <w:rFonts w:hint="eastAsia"/>
        </w:rPr>
        <w:t>законодавчий</w:t>
      </w:r>
      <w:r>
        <w:t></w:t>
      </w:r>
      <w:r>
        <w:t></w:t>
      </w:r>
      <w:r>
        <w:rPr>
          <w:rFonts w:hint="eastAsia"/>
        </w:rPr>
        <w:t>що</w:t>
      </w:r>
      <w:r>
        <w:t></w:t>
      </w:r>
      <w:r>
        <w:rPr>
          <w:rFonts w:hint="eastAsia"/>
        </w:rPr>
        <w:t>заснований</w:t>
      </w:r>
      <w:r>
        <w:t></w:t>
      </w:r>
      <w:r>
        <w:rPr>
          <w:rFonts w:hint="eastAsia"/>
        </w:rPr>
        <w:t>на</w:t>
      </w:r>
      <w:r>
        <w:t></w:t>
      </w:r>
      <w:r>
        <w:rPr>
          <w:rFonts w:hint="eastAsia"/>
        </w:rPr>
        <w:t>положеннях</w:t>
      </w:r>
      <w:r>
        <w:t></w:t>
      </w:r>
      <w:r>
        <w:rPr>
          <w:rFonts w:hint="eastAsia"/>
        </w:rPr>
        <w:t>законодавчих</w:t>
      </w:r>
      <w:r>
        <w:t></w:t>
      </w:r>
      <w:r>
        <w:rPr>
          <w:rFonts w:hint="eastAsia"/>
        </w:rPr>
        <w:t>актів</w:t>
      </w:r>
      <w:r>
        <w:t></w:t>
      </w:r>
      <w:r>
        <w:rPr>
          <w:rFonts w:hint="eastAsia"/>
        </w:rPr>
        <w:t>поточного</w:t>
      </w:r>
      <w:r>
        <w:t></w:t>
      </w:r>
    </w:p>
    <w:p w:rsidR="009A675C" w:rsidRDefault="009A675C" w:rsidP="009A675C">
      <w:r>
        <w:rPr>
          <w:rFonts w:hint="eastAsia"/>
        </w:rPr>
        <w:t>кодифікаційного</w:t>
      </w:r>
      <w:r>
        <w:t></w:t>
      </w:r>
      <w:r>
        <w:rPr>
          <w:rFonts w:hint="eastAsia"/>
        </w:rPr>
        <w:t>та</w:t>
      </w:r>
      <w:r>
        <w:t></w:t>
      </w:r>
      <w:r>
        <w:rPr>
          <w:rFonts w:hint="eastAsia"/>
        </w:rPr>
        <w:t>надзвичайного</w:t>
      </w:r>
      <w:r>
        <w:t></w:t>
      </w:r>
      <w:r>
        <w:rPr>
          <w:rFonts w:hint="eastAsia"/>
        </w:rPr>
        <w:t>характеру</w:t>
      </w:r>
      <w:r>
        <w:t></w:t>
      </w:r>
      <w:r>
        <w:t></w:t>
      </w:r>
      <w:r>
        <w:rPr>
          <w:rFonts w:hint="eastAsia"/>
        </w:rPr>
        <w:t>які</w:t>
      </w:r>
      <w:r>
        <w:t></w:t>
      </w:r>
      <w:r>
        <w:rPr>
          <w:rFonts w:hint="eastAsia"/>
        </w:rPr>
        <w:t>прийняті</w:t>
      </w:r>
      <w:r>
        <w:t></w:t>
      </w:r>
      <w:r>
        <w:rPr>
          <w:rFonts w:hint="eastAsia"/>
        </w:rPr>
        <w:t>у</w:t>
      </w:r>
      <w:r>
        <w:t></w:t>
      </w:r>
      <w:r>
        <w:rPr>
          <w:rFonts w:hint="eastAsia"/>
        </w:rPr>
        <w:t>відповідності</w:t>
      </w:r>
      <w:r>
        <w:t></w:t>
      </w:r>
      <w:r>
        <w:rPr>
          <w:rFonts w:hint="eastAsia"/>
        </w:rPr>
        <w:t>до</w:t>
      </w:r>
    </w:p>
    <w:p w:rsidR="009A675C" w:rsidRDefault="009A675C" w:rsidP="009A675C">
      <w:r>
        <w:rPr>
          <w:rFonts w:hint="eastAsia"/>
        </w:rPr>
        <w:t>положень</w:t>
      </w:r>
      <w:r>
        <w:t></w:t>
      </w:r>
      <w:r>
        <w:rPr>
          <w:rFonts w:hint="eastAsia"/>
        </w:rPr>
        <w:t>Конституції</w:t>
      </w:r>
      <w:r>
        <w:t></w:t>
      </w:r>
      <w:r>
        <w:rPr>
          <w:rFonts w:hint="eastAsia"/>
        </w:rPr>
        <w:t>України</w:t>
      </w:r>
      <w:r>
        <w:t></w:t>
      </w:r>
      <w:r>
        <w:rPr>
          <w:rFonts w:hint="eastAsia"/>
        </w:rPr>
        <w:t>та</w:t>
      </w:r>
      <w:r>
        <w:t></w:t>
      </w:r>
      <w:r>
        <w:rPr>
          <w:rFonts w:hint="eastAsia"/>
        </w:rPr>
        <w:t>регламентують</w:t>
      </w:r>
      <w:r>
        <w:t></w:t>
      </w:r>
      <w:r>
        <w:rPr>
          <w:rFonts w:hint="eastAsia"/>
        </w:rPr>
        <w:t>відносини</w:t>
      </w:r>
      <w:r>
        <w:t></w:t>
      </w:r>
      <w:r>
        <w:rPr>
          <w:rFonts w:hint="eastAsia"/>
        </w:rPr>
        <w:t>в</w:t>
      </w:r>
      <w:r>
        <w:t></w:t>
      </w:r>
      <w:r>
        <w:rPr>
          <w:rFonts w:hint="eastAsia"/>
        </w:rPr>
        <w:t>сфері</w:t>
      </w:r>
      <w:r>
        <w:t></w:t>
      </w:r>
      <w:r>
        <w:rPr>
          <w:rFonts w:hint="eastAsia"/>
        </w:rPr>
        <w:t>взаємодії</w:t>
      </w:r>
    </w:p>
    <w:p w:rsidR="009A675C" w:rsidRDefault="009A675C" w:rsidP="009A675C">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rPr>
          <w:rFonts w:hint="eastAsia"/>
        </w:rPr>
        <w:t>в</w:t>
      </w:r>
      <w:r>
        <w:t></w:t>
      </w:r>
      <w:r>
        <w:rPr>
          <w:rFonts w:hint="eastAsia"/>
        </w:rPr>
        <w:t>процесі</w:t>
      </w:r>
    </w:p>
    <w:p w:rsidR="009A675C" w:rsidRDefault="009A675C" w:rsidP="009A675C">
      <w:r>
        <w:rPr>
          <w:rFonts w:hint="eastAsia"/>
        </w:rPr>
        <w:t>здійснення</w:t>
      </w:r>
      <w:r>
        <w:t></w:t>
      </w:r>
      <w:r>
        <w:rPr>
          <w:rFonts w:hint="eastAsia"/>
        </w:rPr>
        <w:t>правотворчої</w:t>
      </w:r>
      <w:r>
        <w:t></w:t>
      </w:r>
      <w:r>
        <w:rPr>
          <w:rFonts w:hint="eastAsia"/>
        </w:rPr>
        <w:t>діяльності</w:t>
      </w:r>
      <w:r>
        <w:t></w:t>
      </w:r>
      <w:r>
        <w:t></w:t>
      </w:r>
      <w:r>
        <w:rPr>
          <w:rFonts w:hint="eastAsia"/>
        </w:rPr>
        <w:t>підзаконний</w:t>
      </w:r>
      <w:r>
        <w:t></w:t>
      </w:r>
      <w:r>
        <w:t></w:t>
      </w:r>
      <w:r>
        <w:rPr>
          <w:rFonts w:hint="eastAsia"/>
        </w:rPr>
        <w:t>що</w:t>
      </w:r>
      <w:r>
        <w:t></w:t>
      </w:r>
      <w:r>
        <w:rPr>
          <w:rFonts w:hint="eastAsia"/>
        </w:rPr>
        <w:t>представлений</w:t>
      </w:r>
    </w:p>
    <w:p w:rsidR="009A675C" w:rsidRDefault="009A675C" w:rsidP="009A675C">
      <w:r>
        <w:rPr>
          <w:rFonts w:hint="eastAsia"/>
        </w:rPr>
        <w:t>положеннями</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t></w:t>
      </w:r>
      <w:r>
        <w:rPr>
          <w:rFonts w:hint="eastAsia"/>
        </w:rPr>
        <w:t>які</w:t>
      </w:r>
      <w:r>
        <w:t></w:t>
      </w:r>
      <w:r>
        <w:rPr>
          <w:rFonts w:hint="eastAsia"/>
        </w:rPr>
        <w:t>у</w:t>
      </w:r>
      <w:r>
        <w:t></w:t>
      </w:r>
      <w:r>
        <w:rPr>
          <w:rFonts w:hint="eastAsia"/>
        </w:rPr>
        <w:t>відповідності</w:t>
      </w:r>
      <w:r>
        <w:t></w:t>
      </w:r>
      <w:r>
        <w:rPr>
          <w:rFonts w:hint="eastAsia"/>
        </w:rPr>
        <w:t>до</w:t>
      </w:r>
    </w:p>
    <w:p w:rsidR="009A675C" w:rsidRDefault="009A675C" w:rsidP="009A675C">
      <w:r>
        <w:rPr>
          <w:rFonts w:hint="eastAsia"/>
        </w:rPr>
        <w:t>положень</w:t>
      </w:r>
      <w:r>
        <w:t></w:t>
      </w:r>
      <w:r>
        <w:rPr>
          <w:rFonts w:hint="eastAsia"/>
        </w:rPr>
        <w:t>законодавчих</w:t>
      </w:r>
      <w:r>
        <w:t></w:t>
      </w:r>
      <w:r>
        <w:rPr>
          <w:rFonts w:hint="eastAsia"/>
        </w:rPr>
        <w:t>актів</w:t>
      </w:r>
      <w:r>
        <w:t></w:t>
      </w:r>
      <w:r>
        <w:rPr>
          <w:rFonts w:hint="eastAsia"/>
        </w:rPr>
        <w:t>деталізують</w:t>
      </w:r>
      <w:r>
        <w:t></w:t>
      </w:r>
      <w:r>
        <w:rPr>
          <w:rFonts w:hint="eastAsia"/>
        </w:rPr>
        <w:t>правове</w:t>
      </w:r>
      <w:r>
        <w:t></w:t>
      </w:r>
      <w:r>
        <w:rPr>
          <w:rFonts w:hint="eastAsia"/>
        </w:rPr>
        <w:t>забезпечення</w:t>
      </w:r>
      <w:r>
        <w:t></w:t>
      </w:r>
      <w:r>
        <w:rPr>
          <w:rFonts w:hint="eastAsia"/>
        </w:rPr>
        <w:t>правотворчої</w:t>
      </w:r>
    </w:p>
    <w:p w:rsidR="009A675C" w:rsidRDefault="009A675C" w:rsidP="009A675C">
      <w:r>
        <w:rPr>
          <w:rFonts w:hint="eastAsia"/>
        </w:rPr>
        <w:t>діяльності</w:t>
      </w:r>
      <w:r>
        <w:t></w:t>
      </w:r>
      <w:r>
        <w:rPr>
          <w:rFonts w:hint="eastAsia"/>
        </w:rPr>
        <w:t>зазначених</w:t>
      </w:r>
      <w:r>
        <w:t></w:t>
      </w:r>
      <w:r>
        <w:rPr>
          <w:rFonts w:hint="eastAsia"/>
        </w:rPr>
        <w:t>суб’єктів</w:t>
      </w:r>
      <w:r>
        <w:t></w:t>
      </w:r>
    </w:p>
    <w:p w:rsidR="009A675C" w:rsidRDefault="009A675C" w:rsidP="009A675C">
      <w:r>
        <w:t></w:t>
      </w:r>
      <w:r>
        <w:t></w:t>
      </w:r>
      <w:r>
        <w:t></w:t>
      </w:r>
      <w:r>
        <w:rPr>
          <w:rFonts w:hint="eastAsia"/>
        </w:rPr>
        <w:t>Складовими</w:t>
      </w:r>
      <w:r>
        <w:t></w:t>
      </w:r>
      <w:r>
        <w:rPr>
          <w:rFonts w:hint="eastAsia"/>
        </w:rPr>
        <w:t>сучасних</w:t>
      </w:r>
      <w:r>
        <w:t></w:t>
      </w:r>
      <w:r>
        <w:rPr>
          <w:rFonts w:hint="eastAsia"/>
        </w:rPr>
        <w:t>проблем</w:t>
      </w:r>
      <w:r>
        <w:t></w:t>
      </w:r>
      <w:r>
        <w:rPr>
          <w:rFonts w:hint="eastAsia"/>
        </w:rPr>
        <w:t>співвідношення</w:t>
      </w:r>
      <w:r>
        <w:t></w:t>
      </w:r>
      <w:r>
        <w:rPr>
          <w:rFonts w:hint="eastAsia"/>
        </w:rPr>
        <w:t>правотворчої</w:t>
      </w:r>
    </w:p>
    <w:p w:rsidR="009A675C" w:rsidRDefault="009A675C" w:rsidP="009A675C">
      <w:r>
        <w:rPr>
          <w:rFonts w:hint="eastAsia"/>
        </w:rPr>
        <w:t>діяльності</w:t>
      </w:r>
      <w:r>
        <w:t></w:t>
      </w:r>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rPr>
          <w:rFonts w:hint="eastAsia"/>
        </w:rPr>
        <w:t>в</w:t>
      </w:r>
    </w:p>
    <w:p w:rsidR="009A675C" w:rsidRDefault="009A675C" w:rsidP="009A675C">
      <w:r>
        <w:rPr>
          <w:rFonts w:hint="eastAsia"/>
        </w:rPr>
        <w:t>Україні</w:t>
      </w:r>
      <w:r>
        <w:t></w:t>
      </w:r>
      <w:r>
        <w:rPr>
          <w:rFonts w:hint="eastAsia"/>
        </w:rPr>
        <w:t>є</w:t>
      </w:r>
      <w:r>
        <w:t></w:t>
      </w:r>
      <w:r>
        <w:t></w:t>
      </w:r>
      <w:r>
        <w:rPr>
          <w:rFonts w:hint="eastAsia"/>
        </w:rPr>
        <w:t>по</w:t>
      </w:r>
      <w:r>
        <w:t></w:t>
      </w:r>
      <w:r>
        <w:rPr>
          <w:rFonts w:hint="eastAsia"/>
        </w:rPr>
        <w:t>перше</w:t>
      </w:r>
      <w:r>
        <w:t></w:t>
      </w:r>
      <w:r>
        <w:t></w:t>
      </w:r>
      <w:r>
        <w:rPr>
          <w:rFonts w:hint="eastAsia"/>
        </w:rPr>
        <w:t>недоліки</w:t>
      </w:r>
      <w:r>
        <w:t></w:t>
      </w:r>
      <w:r>
        <w:rPr>
          <w:rFonts w:hint="eastAsia"/>
        </w:rPr>
        <w:t>правового</w:t>
      </w:r>
      <w:r>
        <w:t></w:t>
      </w:r>
      <w:r>
        <w:rPr>
          <w:rFonts w:hint="eastAsia"/>
        </w:rPr>
        <w:t>забезпечення</w:t>
      </w:r>
      <w:r>
        <w:t></w:t>
      </w:r>
      <w:r>
        <w:rPr>
          <w:rFonts w:hint="eastAsia"/>
        </w:rPr>
        <w:t>співвідношення</w:t>
      </w:r>
    </w:p>
    <w:p w:rsidR="009A675C" w:rsidRDefault="009A675C" w:rsidP="009A675C">
      <w:r>
        <w:rPr>
          <w:rFonts w:hint="eastAsia"/>
        </w:rPr>
        <w:t>правотворчої</w:t>
      </w:r>
      <w:r>
        <w:t></w:t>
      </w:r>
      <w:r>
        <w:rPr>
          <w:rFonts w:hint="eastAsia"/>
        </w:rPr>
        <w:t>діяльності</w:t>
      </w:r>
      <w:r>
        <w:t></w:t>
      </w:r>
      <w:r>
        <w:rPr>
          <w:rFonts w:hint="eastAsia"/>
        </w:rPr>
        <w:t>вказаних</w:t>
      </w:r>
      <w:r>
        <w:t></w:t>
      </w:r>
      <w:r>
        <w:rPr>
          <w:rFonts w:hint="eastAsia"/>
        </w:rPr>
        <w:t>суб’єктів</w:t>
      </w:r>
      <w:r>
        <w:t></w:t>
      </w:r>
      <w:r>
        <w:t></w:t>
      </w:r>
      <w:r>
        <w:rPr>
          <w:rFonts w:hint="eastAsia"/>
        </w:rPr>
        <w:t>по</w:t>
      </w:r>
      <w:r>
        <w:t></w:t>
      </w:r>
      <w:r>
        <w:rPr>
          <w:rFonts w:hint="eastAsia"/>
        </w:rPr>
        <w:t>друге</w:t>
      </w:r>
      <w:r>
        <w:t></w:t>
      </w:r>
      <w:r>
        <w:t></w:t>
      </w:r>
      <w:r>
        <w:rPr>
          <w:rFonts w:hint="eastAsia"/>
        </w:rPr>
        <w:t>недоліки</w:t>
      </w:r>
      <w:r>
        <w:t></w:t>
      </w:r>
      <w:r>
        <w:rPr>
          <w:rFonts w:hint="eastAsia"/>
        </w:rPr>
        <w:t>організаційного</w:t>
      </w:r>
    </w:p>
    <w:p w:rsidR="009A675C" w:rsidRDefault="009A675C" w:rsidP="009A675C">
      <w:r>
        <w:rPr>
          <w:rFonts w:hint="eastAsia"/>
        </w:rPr>
        <w:t>забезпечення</w:t>
      </w:r>
      <w:r>
        <w:t></w:t>
      </w:r>
      <w:r>
        <w:rPr>
          <w:rFonts w:hint="eastAsia"/>
        </w:rPr>
        <w:t>здійснення</w:t>
      </w:r>
      <w:r>
        <w:t></w:t>
      </w:r>
      <w:r>
        <w:rPr>
          <w:rFonts w:hint="eastAsia"/>
        </w:rPr>
        <w:t>правотворчої</w:t>
      </w:r>
      <w:r>
        <w:t></w:t>
      </w:r>
      <w:r>
        <w:rPr>
          <w:rFonts w:hint="eastAsia"/>
        </w:rPr>
        <w:t>діяльності</w:t>
      </w:r>
      <w:r>
        <w:t></w:t>
      </w:r>
      <w:r>
        <w:rPr>
          <w:rFonts w:hint="eastAsia"/>
        </w:rPr>
        <w:t>вказаними</w:t>
      </w:r>
      <w:r>
        <w:t></w:t>
      </w:r>
      <w:r>
        <w:rPr>
          <w:rFonts w:hint="eastAsia"/>
        </w:rPr>
        <w:t>суб’єктами</w:t>
      </w:r>
      <w:r>
        <w:t></w:t>
      </w:r>
      <w:r>
        <w:rPr>
          <w:rFonts w:hint="eastAsia"/>
        </w:rPr>
        <w:t>в</w:t>
      </w:r>
    </w:p>
    <w:p w:rsidR="009A675C" w:rsidRDefault="009A675C" w:rsidP="009A675C">
      <w:r>
        <w:rPr>
          <w:rFonts w:hint="eastAsia"/>
        </w:rPr>
        <w:t>аспекті</w:t>
      </w:r>
      <w:r>
        <w:t></w:t>
      </w:r>
      <w:r>
        <w:rPr>
          <w:rFonts w:hint="eastAsia"/>
        </w:rPr>
        <w:t>їх</w:t>
      </w:r>
      <w:r>
        <w:t></w:t>
      </w:r>
      <w:r>
        <w:rPr>
          <w:rFonts w:hint="eastAsia"/>
        </w:rPr>
        <w:t>співвідношення</w:t>
      </w:r>
      <w:r>
        <w:t></w:t>
      </w:r>
      <w:r>
        <w:t></w:t>
      </w:r>
      <w:r>
        <w:rPr>
          <w:rFonts w:hint="eastAsia"/>
        </w:rPr>
        <w:t>по</w:t>
      </w:r>
      <w:r>
        <w:t></w:t>
      </w:r>
      <w:r>
        <w:rPr>
          <w:rFonts w:hint="eastAsia"/>
        </w:rPr>
        <w:t>третє</w:t>
      </w:r>
      <w:r>
        <w:t></w:t>
      </w:r>
      <w:r>
        <w:t></w:t>
      </w:r>
      <w:r>
        <w:rPr>
          <w:rFonts w:hint="eastAsia"/>
        </w:rPr>
        <w:t>недоліки</w:t>
      </w:r>
      <w:r>
        <w:t></w:t>
      </w:r>
      <w:r>
        <w:rPr>
          <w:rFonts w:hint="eastAsia"/>
        </w:rPr>
        <w:t>наукового</w:t>
      </w:r>
      <w:r>
        <w:t></w:t>
      </w:r>
      <w:r>
        <w:rPr>
          <w:rFonts w:hint="eastAsia"/>
        </w:rPr>
        <w:t>забезпечення</w:t>
      </w:r>
    </w:p>
    <w:p w:rsidR="009A675C" w:rsidRDefault="009A675C" w:rsidP="009A675C">
      <w:r>
        <w:rPr>
          <w:rFonts w:hint="eastAsia"/>
        </w:rPr>
        <w:t>правотворчої</w:t>
      </w:r>
      <w:r>
        <w:t></w:t>
      </w:r>
      <w:r>
        <w:rPr>
          <w:rFonts w:hint="eastAsia"/>
        </w:rPr>
        <w:t>діяльності</w:t>
      </w:r>
      <w:r>
        <w:t></w:t>
      </w:r>
      <w:r>
        <w:rPr>
          <w:rFonts w:hint="eastAsia"/>
        </w:rPr>
        <w:t>в</w:t>
      </w:r>
      <w:r>
        <w:t></w:t>
      </w:r>
      <w:r>
        <w:rPr>
          <w:rFonts w:hint="eastAsia"/>
        </w:rPr>
        <w:t>цілому</w:t>
      </w:r>
      <w:r>
        <w:t></w:t>
      </w:r>
      <w:r>
        <w:rPr>
          <w:rFonts w:hint="eastAsia"/>
        </w:rPr>
        <w:t>та</w:t>
      </w:r>
      <w:r>
        <w:t></w:t>
      </w:r>
      <w:r>
        <w:rPr>
          <w:rFonts w:hint="eastAsia"/>
        </w:rPr>
        <w:t>співвідношення</w:t>
      </w:r>
      <w:r>
        <w:t></w:t>
      </w:r>
      <w:r>
        <w:rPr>
          <w:rFonts w:hint="eastAsia"/>
        </w:rPr>
        <w:t>правотворчої</w:t>
      </w:r>
      <w:r>
        <w:t></w:t>
      </w:r>
      <w:r>
        <w:rPr>
          <w:rFonts w:hint="eastAsia"/>
        </w:rPr>
        <w:t>діяльності</w:t>
      </w:r>
    </w:p>
    <w:p w:rsidR="009A675C" w:rsidRPr="009A675C" w:rsidRDefault="009A675C" w:rsidP="009A675C">
      <w:r>
        <w:rPr>
          <w:rFonts w:hint="eastAsia"/>
        </w:rPr>
        <w:t>органів</w:t>
      </w:r>
      <w:r>
        <w:t></w:t>
      </w:r>
      <w:r>
        <w:rPr>
          <w:rFonts w:hint="eastAsia"/>
        </w:rPr>
        <w:t>і</w:t>
      </w:r>
      <w:r>
        <w:t></w:t>
      </w:r>
      <w:r>
        <w:rPr>
          <w:rFonts w:hint="eastAsia"/>
        </w:rPr>
        <w:t>посадових</w:t>
      </w:r>
      <w:r>
        <w:t></w:t>
      </w:r>
      <w:r>
        <w:rPr>
          <w:rFonts w:hint="eastAsia"/>
        </w:rPr>
        <w:t>осіб</w:t>
      </w:r>
      <w:r>
        <w:t></w:t>
      </w:r>
      <w:r>
        <w:rPr>
          <w:rFonts w:hint="eastAsia"/>
        </w:rPr>
        <w:t>держави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зокрема</w:t>
      </w:r>
      <w:r>
        <w:t></w:t>
      </w:r>
    </w:p>
    <w:sectPr w:rsidR="009A675C" w:rsidRPr="009A67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9A675C" w:rsidRPr="009A675C">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C0450-1F0D-49A5-BDA8-E18AF3A3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13</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2021-09-23T11:47:00Z</dcterms:created>
  <dcterms:modified xsi:type="dcterms:W3CDTF">2021-09-24T11:01:00Z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