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86AB" w14:textId="1202B9A8" w:rsidR="006037FB" w:rsidRDefault="00320A94" w:rsidP="00320A94">
      <w:r w:rsidRPr="00320A94">
        <w:rPr>
          <w:rFonts w:hint="eastAsia"/>
        </w:rPr>
        <w:t>Плотников</w:t>
      </w:r>
      <w:r w:rsidRPr="00320A94">
        <w:t xml:space="preserve"> </w:t>
      </w:r>
      <w:r w:rsidRPr="00320A94">
        <w:rPr>
          <w:rFonts w:hint="eastAsia"/>
        </w:rPr>
        <w:t>Иван</w:t>
      </w:r>
      <w:r w:rsidRPr="00320A94">
        <w:t xml:space="preserve"> </w:t>
      </w:r>
      <w:r w:rsidRPr="00320A94">
        <w:rPr>
          <w:rFonts w:hint="eastAsia"/>
        </w:rPr>
        <w:t>Викторович</w:t>
      </w:r>
      <w:r>
        <w:t xml:space="preserve"> </w:t>
      </w:r>
      <w:r w:rsidRPr="00320A94">
        <w:rPr>
          <w:rFonts w:hint="eastAsia"/>
        </w:rPr>
        <w:t>Метафорические</w:t>
      </w:r>
      <w:r w:rsidRPr="00320A94">
        <w:t xml:space="preserve"> </w:t>
      </w:r>
      <w:r w:rsidRPr="00320A94">
        <w:rPr>
          <w:rFonts w:hint="eastAsia"/>
        </w:rPr>
        <w:t>модели</w:t>
      </w:r>
      <w:r w:rsidRPr="00320A94">
        <w:t xml:space="preserve"> </w:t>
      </w:r>
      <w:r w:rsidRPr="00320A94">
        <w:rPr>
          <w:rFonts w:hint="eastAsia"/>
        </w:rPr>
        <w:t>и</w:t>
      </w:r>
      <w:r w:rsidRPr="00320A94">
        <w:t xml:space="preserve"> </w:t>
      </w:r>
      <w:r w:rsidRPr="00320A94">
        <w:rPr>
          <w:rFonts w:hint="eastAsia"/>
        </w:rPr>
        <w:t>их</w:t>
      </w:r>
      <w:r w:rsidRPr="00320A94">
        <w:t xml:space="preserve"> </w:t>
      </w:r>
      <w:r w:rsidRPr="00320A94">
        <w:rPr>
          <w:rFonts w:hint="eastAsia"/>
        </w:rPr>
        <w:t>переводческие</w:t>
      </w:r>
      <w:r w:rsidRPr="00320A94">
        <w:t xml:space="preserve"> </w:t>
      </w:r>
      <w:r w:rsidRPr="00320A94">
        <w:rPr>
          <w:rFonts w:hint="eastAsia"/>
        </w:rPr>
        <w:t>трансформации</w:t>
      </w:r>
      <w:r w:rsidRPr="00320A94">
        <w:t xml:space="preserve"> </w:t>
      </w:r>
      <w:r w:rsidRPr="00320A94">
        <w:rPr>
          <w:rFonts w:hint="eastAsia"/>
        </w:rPr>
        <w:t>в</w:t>
      </w:r>
      <w:r w:rsidRPr="00320A94">
        <w:t xml:space="preserve"> </w:t>
      </w:r>
      <w:r w:rsidRPr="00320A94">
        <w:rPr>
          <w:rFonts w:hint="eastAsia"/>
        </w:rPr>
        <w:t>художественном</w:t>
      </w:r>
      <w:r w:rsidRPr="00320A94">
        <w:t xml:space="preserve"> </w:t>
      </w:r>
      <w:r w:rsidRPr="00320A94">
        <w:rPr>
          <w:rFonts w:hint="eastAsia"/>
        </w:rPr>
        <w:t>тексте</w:t>
      </w:r>
      <w:r w:rsidRPr="00320A94">
        <w:t xml:space="preserve">: </w:t>
      </w:r>
      <w:r w:rsidRPr="00320A94">
        <w:rPr>
          <w:rFonts w:hint="eastAsia"/>
        </w:rPr>
        <w:t>лингвокогнитивный</w:t>
      </w:r>
      <w:r w:rsidRPr="00320A94">
        <w:t xml:space="preserve"> </w:t>
      </w:r>
      <w:r w:rsidRPr="00320A94">
        <w:rPr>
          <w:rFonts w:hint="eastAsia"/>
        </w:rPr>
        <w:t>аспект</w:t>
      </w:r>
    </w:p>
    <w:p w14:paraId="0F9F7D8E" w14:textId="77777777" w:rsidR="00320A94" w:rsidRDefault="00320A94" w:rsidP="00320A94">
      <w:r>
        <w:rPr>
          <w:rFonts w:hint="eastAsia"/>
        </w:rPr>
        <w:t>ОГЛАВЛЕНИЕ</w:t>
      </w:r>
      <w:r>
        <w:t xml:space="preserve"> </w:t>
      </w:r>
      <w:r>
        <w:rPr>
          <w:rFonts w:hint="eastAsia"/>
        </w:rPr>
        <w:t>ДИССЕРТАЦИИ</w:t>
      </w:r>
    </w:p>
    <w:p w14:paraId="74A06BA0" w14:textId="77777777" w:rsidR="00320A94" w:rsidRDefault="00320A94" w:rsidP="00320A94">
      <w:r>
        <w:rPr>
          <w:rFonts w:hint="eastAsia"/>
        </w:rPr>
        <w:t>кандидат</w:t>
      </w:r>
      <w:r>
        <w:t xml:space="preserve"> </w:t>
      </w:r>
      <w:r>
        <w:rPr>
          <w:rFonts w:hint="eastAsia"/>
        </w:rPr>
        <w:t>наук</w:t>
      </w:r>
      <w:r>
        <w:t xml:space="preserve"> </w:t>
      </w:r>
      <w:r>
        <w:rPr>
          <w:rFonts w:hint="eastAsia"/>
        </w:rPr>
        <w:t>Плотников</w:t>
      </w:r>
      <w:r>
        <w:t xml:space="preserve"> </w:t>
      </w:r>
      <w:r>
        <w:rPr>
          <w:rFonts w:hint="eastAsia"/>
        </w:rPr>
        <w:t>Иван</w:t>
      </w:r>
      <w:r>
        <w:t xml:space="preserve"> </w:t>
      </w:r>
      <w:r>
        <w:rPr>
          <w:rFonts w:hint="eastAsia"/>
        </w:rPr>
        <w:t>Викторович</w:t>
      </w:r>
    </w:p>
    <w:p w14:paraId="494DDE6C" w14:textId="77777777" w:rsidR="00320A94" w:rsidRDefault="00320A94" w:rsidP="00320A94">
      <w:r>
        <w:rPr>
          <w:rFonts w:hint="eastAsia"/>
        </w:rPr>
        <w:t>Введение</w:t>
      </w:r>
    </w:p>
    <w:p w14:paraId="4B5AB478" w14:textId="77777777" w:rsidR="00320A94" w:rsidRDefault="00320A94" w:rsidP="00320A94"/>
    <w:p w14:paraId="71CA3443" w14:textId="77777777" w:rsidR="00320A94" w:rsidRDefault="00320A94" w:rsidP="00320A94">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метафорического</w:t>
      </w:r>
      <w:r>
        <w:t xml:space="preserve"> </w:t>
      </w:r>
      <w:r>
        <w:rPr>
          <w:rFonts w:hint="eastAsia"/>
        </w:rPr>
        <w:t>моделирования</w:t>
      </w:r>
      <w:r>
        <w:t xml:space="preserve"> </w:t>
      </w:r>
      <w:r>
        <w:rPr>
          <w:rFonts w:hint="eastAsia"/>
        </w:rPr>
        <w:t>в</w:t>
      </w:r>
      <w:r>
        <w:t xml:space="preserve"> </w:t>
      </w:r>
      <w:r>
        <w:rPr>
          <w:rFonts w:hint="eastAsia"/>
        </w:rPr>
        <w:t>художественном</w:t>
      </w:r>
      <w:r>
        <w:t xml:space="preserve"> </w:t>
      </w:r>
      <w:r>
        <w:rPr>
          <w:rFonts w:hint="eastAsia"/>
        </w:rPr>
        <w:t>тексте</w:t>
      </w:r>
    </w:p>
    <w:p w14:paraId="7543D1EB" w14:textId="77777777" w:rsidR="00320A94" w:rsidRDefault="00320A94" w:rsidP="00320A94"/>
    <w:p w14:paraId="45D90DA5" w14:textId="77777777" w:rsidR="00320A94" w:rsidRDefault="00320A94" w:rsidP="00320A94">
      <w:r>
        <w:t xml:space="preserve">1.1. </w:t>
      </w:r>
      <w:r>
        <w:rPr>
          <w:rFonts w:hint="eastAsia"/>
        </w:rPr>
        <w:t>Когнитивные</w:t>
      </w:r>
      <w:r>
        <w:t xml:space="preserve"> </w:t>
      </w:r>
      <w:r>
        <w:rPr>
          <w:rFonts w:hint="eastAsia"/>
        </w:rPr>
        <w:t>основы</w:t>
      </w:r>
      <w:r>
        <w:t xml:space="preserve"> </w:t>
      </w:r>
      <w:r>
        <w:rPr>
          <w:rFonts w:hint="eastAsia"/>
        </w:rPr>
        <w:t>изучения</w:t>
      </w:r>
      <w:r>
        <w:t xml:space="preserve"> </w:t>
      </w:r>
      <w:r>
        <w:rPr>
          <w:rFonts w:hint="eastAsia"/>
        </w:rPr>
        <w:t>процессов</w:t>
      </w:r>
      <w:r>
        <w:t xml:space="preserve"> </w:t>
      </w:r>
      <w:r>
        <w:rPr>
          <w:rFonts w:hint="eastAsia"/>
        </w:rPr>
        <w:t>метафорического</w:t>
      </w:r>
      <w:r>
        <w:t xml:space="preserve"> </w:t>
      </w:r>
      <w:r>
        <w:rPr>
          <w:rFonts w:hint="eastAsia"/>
        </w:rPr>
        <w:t>моделирования</w:t>
      </w:r>
    </w:p>
    <w:p w14:paraId="32ED54B9" w14:textId="77777777" w:rsidR="00320A94" w:rsidRDefault="00320A94" w:rsidP="00320A94"/>
    <w:p w14:paraId="55D8189E" w14:textId="77777777" w:rsidR="00320A94" w:rsidRDefault="00320A94" w:rsidP="00320A94">
      <w:r>
        <w:t xml:space="preserve">1.1.1. </w:t>
      </w:r>
      <w:r>
        <w:rPr>
          <w:rFonts w:hint="eastAsia"/>
        </w:rPr>
        <w:t>Метафорические</w:t>
      </w:r>
      <w:r>
        <w:t xml:space="preserve"> </w:t>
      </w:r>
      <w:r>
        <w:rPr>
          <w:rFonts w:hint="eastAsia"/>
        </w:rPr>
        <w:t>модели</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описания</w:t>
      </w:r>
    </w:p>
    <w:p w14:paraId="5E355650" w14:textId="77777777" w:rsidR="00320A94" w:rsidRDefault="00320A94" w:rsidP="00320A94"/>
    <w:p w14:paraId="3F3D3100" w14:textId="77777777" w:rsidR="00320A94" w:rsidRDefault="00320A94" w:rsidP="00320A94">
      <w:r>
        <w:t xml:space="preserve">1.1.2. </w:t>
      </w:r>
      <w:r>
        <w:rPr>
          <w:rFonts w:hint="eastAsia"/>
        </w:rPr>
        <w:t>Когнитивная</w:t>
      </w:r>
      <w:r>
        <w:t xml:space="preserve"> </w:t>
      </w:r>
      <w:r>
        <w:rPr>
          <w:rFonts w:hint="eastAsia"/>
        </w:rPr>
        <w:t>метафора</w:t>
      </w:r>
      <w:r>
        <w:t xml:space="preserve"> </w:t>
      </w:r>
      <w:r>
        <w:rPr>
          <w:rFonts w:hint="eastAsia"/>
        </w:rPr>
        <w:t>как</w:t>
      </w:r>
      <w:r>
        <w:t xml:space="preserve"> </w:t>
      </w:r>
      <w:r>
        <w:rPr>
          <w:rFonts w:hint="eastAsia"/>
        </w:rPr>
        <w:t>отражение</w:t>
      </w:r>
      <w:r>
        <w:t xml:space="preserve"> </w:t>
      </w:r>
      <w:r>
        <w:rPr>
          <w:rFonts w:hint="eastAsia"/>
        </w:rPr>
        <w:t>поэтической</w:t>
      </w:r>
      <w:r>
        <w:t xml:space="preserve"> </w:t>
      </w:r>
      <w:r>
        <w:rPr>
          <w:rFonts w:hint="eastAsia"/>
        </w:rPr>
        <w:t>эвристичности</w:t>
      </w:r>
      <w:r>
        <w:t>26</w:t>
      </w:r>
    </w:p>
    <w:p w14:paraId="298DA318" w14:textId="77777777" w:rsidR="00320A94" w:rsidRDefault="00320A94" w:rsidP="00320A94"/>
    <w:p w14:paraId="39B69E3F" w14:textId="77777777" w:rsidR="00320A94" w:rsidRDefault="00320A94" w:rsidP="00320A94">
      <w:r>
        <w:t xml:space="preserve">1.2. </w:t>
      </w:r>
      <w:r>
        <w:rPr>
          <w:rFonts w:hint="eastAsia"/>
        </w:rPr>
        <w:t>Вопросы</w:t>
      </w:r>
      <w:r>
        <w:t xml:space="preserve"> </w:t>
      </w:r>
      <w:r>
        <w:rPr>
          <w:rFonts w:hint="eastAsia"/>
        </w:rPr>
        <w:t>изучения</w:t>
      </w:r>
      <w:r>
        <w:t xml:space="preserve"> </w:t>
      </w:r>
      <w:r>
        <w:rPr>
          <w:rFonts w:hint="eastAsia"/>
        </w:rPr>
        <w:t>идиостилевых</w:t>
      </w:r>
      <w:r>
        <w:t xml:space="preserve"> </w:t>
      </w:r>
      <w:r>
        <w:rPr>
          <w:rFonts w:hint="eastAsia"/>
        </w:rPr>
        <w:t>особенностей</w:t>
      </w:r>
      <w:r>
        <w:t xml:space="preserve"> </w:t>
      </w:r>
      <w:r>
        <w:rPr>
          <w:rFonts w:hint="eastAsia"/>
        </w:rPr>
        <w:t>творчества</w:t>
      </w:r>
      <w:r>
        <w:t xml:space="preserve"> </w:t>
      </w:r>
      <w:r>
        <w:rPr>
          <w:rFonts w:hint="eastAsia"/>
        </w:rPr>
        <w:t>И</w:t>
      </w:r>
      <w:r>
        <w:t>.</w:t>
      </w:r>
      <w:r>
        <w:rPr>
          <w:rFonts w:hint="eastAsia"/>
        </w:rPr>
        <w:t>А</w:t>
      </w:r>
      <w:r>
        <w:t xml:space="preserve">. </w:t>
      </w:r>
      <w:r>
        <w:rPr>
          <w:rFonts w:hint="eastAsia"/>
        </w:rPr>
        <w:t>Бродского</w:t>
      </w:r>
      <w:r>
        <w:t xml:space="preserve"> </w:t>
      </w:r>
      <w:r>
        <w:rPr>
          <w:rFonts w:hint="eastAsia"/>
        </w:rPr>
        <w:t>в</w:t>
      </w:r>
      <w:r>
        <w:t xml:space="preserve"> </w:t>
      </w:r>
      <w:r>
        <w:rPr>
          <w:rFonts w:hint="eastAsia"/>
        </w:rPr>
        <w:t>современной</w:t>
      </w:r>
      <w:r>
        <w:t xml:space="preserve"> </w:t>
      </w:r>
      <w:r>
        <w:rPr>
          <w:rFonts w:hint="eastAsia"/>
        </w:rPr>
        <w:t>филологической</w:t>
      </w:r>
      <w:r>
        <w:t xml:space="preserve"> </w:t>
      </w:r>
      <w:r>
        <w:rPr>
          <w:rFonts w:hint="eastAsia"/>
        </w:rPr>
        <w:t>науке</w:t>
      </w:r>
    </w:p>
    <w:p w14:paraId="2DE19827" w14:textId="77777777" w:rsidR="00320A94" w:rsidRDefault="00320A94" w:rsidP="00320A94"/>
    <w:p w14:paraId="4296CBA9" w14:textId="77777777" w:rsidR="00320A94" w:rsidRDefault="00320A94" w:rsidP="00320A94">
      <w:r>
        <w:t xml:space="preserve">1.2.1. </w:t>
      </w:r>
      <w:r>
        <w:rPr>
          <w:rFonts w:hint="eastAsia"/>
        </w:rPr>
        <w:t>Стилевое</w:t>
      </w:r>
      <w:r>
        <w:t xml:space="preserve"> </w:t>
      </w:r>
      <w:r>
        <w:rPr>
          <w:rFonts w:hint="eastAsia"/>
        </w:rPr>
        <w:t>своеобразие</w:t>
      </w:r>
      <w:r>
        <w:t xml:space="preserve"> </w:t>
      </w:r>
      <w:r>
        <w:rPr>
          <w:rFonts w:hint="eastAsia"/>
        </w:rPr>
        <w:t>поэзии</w:t>
      </w:r>
      <w:r>
        <w:t xml:space="preserve"> </w:t>
      </w:r>
      <w:r>
        <w:rPr>
          <w:rFonts w:hint="eastAsia"/>
        </w:rPr>
        <w:t>И</w:t>
      </w:r>
      <w:r>
        <w:t>.</w:t>
      </w:r>
      <w:r>
        <w:rPr>
          <w:rFonts w:hint="eastAsia"/>
        </w:rPr>
        <w:t>А</w:t>
      </w:r>
      <w:r>
        <w:t xml:space="preserve">. </w:t>
      </w:r>
      <w:r>
        <w:rPr>
          <w:rFonts w:hint="eastAsia"/>
        </w:rPr>
        <w:t>Бродского</w:t>
      </w:r>
    </w:p>
    <w:p w14:paraId="2E0FF4C7" w14:textId="77777777" w:rsidR="00320A94" w:rsidRDefault="00320A94" w:rsidP="00320A94"/>
    <w:p w14:paraId="352E3CBA" w14:textId="77777777" w:rsidR="00320A94" w:rsidRDefault="00320A94" w:rsidP="00320A94">
      <w:r>
        <w:t xml:space="preserve">1.2.2. </w:t>
      </w:r>
      <w:r>
        <w:rPr>
          <w:rFonts w:hint="eastAsia"/>
        </w:rPr>
        <w:t>Метафора</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основных</w:t>
      </w:r>
      <w:r>
        <w:t xml:space="preserve"> </w:t>
      </w:r>
      <w:r>
        <w:rPr>
          <w:rFonts w:hint="eastAsia"/>
        </w:rPr>
        <w:t>стилистических</w:t>
      </w:r>
      <w:r>
        <w:t xml:space="preserve"> </w:t>
      </w:r>
      <w:r>
        <w:rPr>
          <w:rFonts w:hint="eastAsia"/>
        </w:rPr>
        <w:t>приемов</w:t>
      </w:r>
      <w:r>
        <w:t xml:space="preserve"> </w:t>
      </w:r>
      <w:r>
        <w:rPr>
          <w:rFonts w:hint="eastAsia"/>
        </w:rPr>
        <w:t>в</w:t>
      </w:r>
      <w:r>
        <w:t xml:space="preserve"> </w:t>
      </w:r>
      <w:r>
        <w:rPr>
          <w:rFonts w:hint="eastAsia"/>
        </w:rPr>
        <w:t>поэзии</w:t>
      </w:r>
      <w:r>
        <w:t xml:space="preserve"> </w:t>
      </w:r>
      <w:r>
        <w:rPr>
          <w:rFonts w:hint="eastAsia"/>
        </w:rPr>
        <w:t>И</w:t>
      </w:r>
      <w:r>
        <w:t>.</w:t>
      </w:r>
      <w:r>
        <w:rPr>
          <w:rFonts w:hint="eastAsia"/>
        </w:rPr>
        <w:t>А</w:t>
      </w:r>
      <w:r>
        <w:t xml:space="preserve">. </w:t>
      </w:r>
      <w:r>
        <w:rPr>
          <w:rFonts w:hint="eastAsia"/>
        </w:rPr>
        <w:t>Бродского</w:t>
      </w:r>
    </w:p>
    <w:p w14:paraId="49DC7B85" w14:textId="77777777" w:rsidR="00320A94" w:rsidRDefault="00320A94" w:rsidP="00320A94"/>
    <w:p w14:paraId="2A7B6FE4" w14:textId="77777777" w:rsidR="00320A94" w:rsidRDefault="00320A94" w:rsidP="00320A94">
      <w:r>
        <w:t xml:space="preserve">1.3. </w:t>
      </w:r>
      <w:r>
        <w:rPr>
          <w:rFonts w:hint="eastAsia"/>
        </w:rPr>
        <w:t>Проблемы</w:t>
      </w:r>
      <w:r>
        <w:t xml:space="preserve"> </w:t>
      </w:r>
      <w:r>
        <w:rPr>
          <w:rFonts w:hint="eastAsia"/>
        </w:rPr>
        <w:t>сопоставительного</w:t>
      </w:r>
      <w:r>
        <w:t xml:space="preserve"> </w:t>
      </w:r>
      <w:r>
        <w:rPr>
          <w:rFonts w:hint="eastAsia"/>
        </w:rPr>
        <w:t>исследования</w:t>
      </w:r>
      <w:r>
        <w:t xml:space="preserve"> </w:t>
      </w:r>
      <w:r>
        <w:rPr>
          <w:rFonts w:hint="eastAsia"/>
        </w:rPr>
        <w:t>поэтических</w:t>
      </w:r>
      <w:r>
        <w:t xml:space="preserve"> </w:t>
      </w:r>
      <w:r>
        <w:rPr>
          <w:rFonts w:hint="eastAsia"/>
        </w:rPr>
        <w:t>текстов</w:t>
      </w:r>
      <w:r>
        <w:t xml:space="preserve"> </w:t>
      </w:r>
      <w:r>
        <w:rPr>
          <w:rFonts w:hint="eastAsia"/>
        </w:rPr>
        <w:t>и</w:t>
      </w:r>
      <w:r>
        <w:t xml:space="preserve"> </w:t>
      </w:r>
      <w:r>
        <w:rPr>
          <w:rFonts w:hint="eastAsia"/>
        </w:rPr>
        <w:t>их</w:t>
      </w:r>
      <w:r>
        <w:t xml:space="preserve"> </w:t>
      </w:r>
      <w:r>
        <w:rPr>
          <w:rFonts w:hint="eastAsia"/>
        </w:rPr>
        <w:t>переводов</w:t>
      </w:r>
    </w:p>
    <w:p w14:paraId="5C8037BF" w14:textId="77777777" w:rsidR="00320A94" w:rsidRDefault="00320A94" w:rsidP="00320A94"/>
    <w:p w14:paraId="3DE783E3" w14:textId="77777777" w:rsidR="00320A94" w:rsidRDefault="00320A94" w:rsidP="00320A94">
      <w:r>
        <w:t xml:space="preserve">1.3.1. </w:t>
      </w:r>
      <w:r>
        <w:rPr>
          <w:rFonts w:hint="eastAsia"/>
        </w:rPr>
        <w:t>Переводы</w:t>
      </w:r>
      <w:r>
        <w:t xml:space="preserve"> </w:t>
      </w:r>
      <w:r>
        <w:rPr>
          <w:rFonts w:hint="eastAsia"/>
        </w:rPr>
        <w:t>художественных</w:t>
      </w:r>
      <w:r>
        <w:t xml:space="preserve"> </w:t>
      </w:r>
      <w:r>
        <w:rPr>
          <w:rFonts w:hint="eastAsia"/>
        </w:rPr>
        <w:t>текстов</w:t>
      </w:r>
      <w:r>
        <w:t xml:space="preserve"> </w:t>
      </w:r>
      <w:r>
        <w:rPr>
          <w:rFonts w:hint="eastAsia"/>
        </w:rPr>
        <w:t>И</w:t>
      </w:r>
      <w:r>
        <w:t>.</w:t>
      </w:r>
      <w:r>
        <w:rPr>
          <w:rFonts w:hint="eastAsia"/>
        </w:rPr>
        <w:t>А</w:t>
      </w:r>
      <w:r>
        <w:t xml:space="preserve">. </w:t>
      </w:r>
      <w:r>
        <w:rPr>
          <w:rFonts w:hint="eastAsia"/>
        </w:rPr>
        <w:t>Бродского</w:t>
      </w:r>
      <w:r>
        <w:t xml:space="preserve">. </w:t>
      </w:r>
      <w:r>
        <w:rPr>
          <w:rFonts w:hint="eastAsia"/>
        </w:rPr>
        <w:t>Особенности</w:t>
      </w:r>
      <w:r>
        <w:t xml:space="preserve"> </w:t>
      </w:r>
      <w:r>
        <w:rPr>
          <w:rFonts w:hint="eastAsia"/>
        </w:rPr>
        <w:t>автоперевода</w:t>
      </w:r>
    </w:p>
    <w:p w14:paraId="75BB6BB6" w14:textId="77777777" w:rsidR="00320A94" w:rsidRDefault="00320A94" w:rsidP="00320A94"/>
    <w:p w14:paraId="32201390" w14:textId="77777777" w:rsidR="00320A94" w:rsidRDefault="00320A94" w:rsidP="00320A94">
      <w:r>
        <w:rPr>
          <w:rFonts w:hint="eastAsia"/>
        </w:rPr>
        <w:t>Выводы</w:t>
      </w:r>
      <w:r>
        <w:t xml:space="preserve"> </w:t>
      </w:r>
      <w:r>
        <w:rPr>
          <w:rFonts w:hint="eastAsia"/>
        </w:rPr>
        <w:t>из</w:t>
      </w:r>
      <w:r>
        <w:t xml:space="preserve"> </w:t>
      </w:r>
      <w:r>
        <w:rPr>
          <w:rFonts w:hint="eastAsia"/>
        </w:rPr>
        <w:t>первой</w:t>
      </w:r>
      <w:r>
        <w:t xml:space="preserve"> </w:t>
      </w:r>
      <w:r>
        <w:rPr>
          <w:rFonts w:hint="eastAsia"/>
        </w:rPr>
        <w:t>главы</w:t>
      </w:r>
    </w:p>
    <w:p w14:paraId="139B4B44" w14:textId="77777777" w:rsidR="00320A94" w:rsidRDefault="00320A94" w:rsidP="00320A94"/>
    <w:p w14:paraId="47A31BE9" w14:textId="77777777" w:rsidR="00320A94" w:rsidRDefault="00320A94" w:rsidP="00320A94">
      <w:r>
        <w:rPr>
          <w:rFonts w:hint="eastAsia"/>
        </w:rPr>
        <w:t>Глава</w:t>
      </w:r>
      <w:r>
        <w:t xml:space="preserve"> 2. </w:t>
      </w:r>
      <w:r>
        <w:rPr>
          <w:rFonts w:hint="eastAsia"/>
        </w:rPr>
        <w:t>Модели</w:t>
      </w:r>
      <w:r>
        <w:t xml:space="preserve"> </w:t>
      </w:r>
      <w:r>
        <w:rPr>
          <w:rFonts w:hint="eastAsia"/>
        </w:rPr>
        <w:t>репрезентации</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поэтических</w:t>
      </w:r>
      <w:r>
        <w:t xml:space="preserve"> </w:t>
      </w:r>
      <w:r>
        <w:rPr>
          <w:rFonts w:hint="eastAsia"/>
        </w:rPr>
        <w:t>микросистемах</w:t>
      </w:r>
      <w:r>
        <w:t xml:space="preserve"> </w:t>
      </w:r>
      <w:r>
        <w:rPr>
          <w:rFonts w:hint="eastAsia"/>
        </w:rPr>
        <w:t>цикла</w:t>
      </w:r>
      <w:r>
        <w:t xml:space="preserve"> </w:t>
      </w:r>
      <w:r>
        <w:rPr>
          <w:rFonts w:hint="eastAsia"/>
        </w:rPr>
        <w:t>И</w:t>
      </w:r>
      <w:r>
        <w:t>.</w:t>
      </w:r>
      <w:r>
        <w:rPr>
          <w:rFonts w:hint="eastAsia"/>
        </w:rPr>
        <w:t>А</w:t>
      </w:r>
      <w:r>
        <w:t xml:space="preserve">. </w:t>
      </w:r>
      <w:r>
        <w:rPr>
          <w:rFonts w:hint="eastAsia"/>
        </w:rPr>
        <w:t>Бродского</w:t>
      </w:r>
      <w:r>
        <w:t xml:space="preserve"> </w:t>
      </w:r>
      <w:r>
        <w:rPr>
          <w:rFonts w:hint="eastAsia"/>
        </w:rPr>
        <w:t>«</w:t>
      </w:r>
      <w:r>
        <w:rPr>
          <w:rFonts w:hint="eastAsia"/>
        </w:rPr>
        <w:t>Часть</w:t>
      </w:r>
      <w:r>
        <w:t xml:space="preserve"> </w:t>
      </w:r>
      <w:r>
        <w:rPr>
          <w:rFonts w:hint="eastAsia"/>
        </w:rPr>
        <w:t>речи</w:t>
      </w:r>
      <w:r>
        <w:rPr>
          <w:rFonts w:hint="eastAsia"/>
        </w:rPr>
        <w:t>»</w:t>
      </w:r>
    </w:p>
    <w:p w14:paraId="577299ED" w14:textId="77777777" w:rsidR="00320A94" w:rsidRDefault="00320A94" w:rsidP="00320A94"/>
    <w:p w14:paraId="62880298" w14:textId="77777777" w:rsidR="00320A94" w:rsidRDefault="00320A94" w:rsidP="00320A94">
      <w:r>
        <w:t xml:space="preserve">2.1.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стихотворении</w:t>
      </w:r>
      <w:r>
        <w:t xml:space="preserve"> </w:t>
      </w:r>
      <w:r>
        <w:rPr>
          <w:rFonts w:hint="eastAsia"/>
        </w:rPr>
        <w:t>«</w:t>
      </w:r>
      <w:r>
        <w:rPr>
          <w:rFonts w:hint="eastAsia"/>
        </w:rPr>
        <w:t>Ниоткуда</w:t>
      </w:r>
      <w:r>
        <w:t xml:space="preserve"> </w:t>
      </w:r>
      <w:r>
        <w:rPr>
          <w:rFonts w:hint="eastAsia"/>
        </w:rPr>
        <w:t>с</w:t>
      </w:r>
      <w:r>
        <w:t xml:space="preserve"> </w:t>
      </w:r>
      <w:r>
        <w:rPr>
          <w:rFonts w:hint="eastAsia"/>
        </w:rPr>
        <w:t>любовью</w:t>
      </w:r>
      <w:r>
        <w:t xml:space="preserve">, </w:t>
      </w:r>
      <w:r>
        <w:rPr>
          <w:rFonts w:hint="eastAsia"/>
        </w:rPr>
        <w:t>надцатого</w:t>
      </w:r>
      <w:r>
        <w:t xml:space="preserve"> </w:t>
      </w:r>
      <w:r>
        <w:rPr>
          <w:rFonts w:hint="eastAsia"/>
        </w:rPr>
        <w:t>мартобря</w:t>
      </w:r>
      <w:r>
        <w:t>...</w:t>
      </w:r>
      <w:r>
        <w:rPr>
          <w:rFonts w:hint="eastAsia"/>
        </w:rPr>
        <w:t>»</w:t>
      </w:r>
    </w:p>
    <w:p w14:paraId="16D877D5" w14:textId="77777777" w:rsidR="00320A94" w:rsidRDefault="00320A94" w:rsidP="00320A94"/>
    <w:p w14:paraId="0979EE77" w14:textId="77777777" w:rsidR="00320A94" w:rsidRDefault="00320A94" w:rsidP="00320A94">
      <w:r>
        <w:t xml:space="preserve">2.2.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стихотворении</w:t>
      </w:r>
      <w:r>
        <w:t xml:space="preserve"> </w:t>
      </w:r>
      <w:r>
        <w:rPr>
          <w:rFonts w:hint="eastAsia"/>
        </w:rPr>
        <w:t>«</w:t>
      </w:r>
      <w:r>
        <w:rPr>
          <w:rFonts w:hint="eastAsia"/>
        </w:rPr>
        <w:t>Север</w:t>
      </w:r>
      <w:r>
        <w:t xml:space="preserve"> </w:t>
      </w:r>
      <w:r>
        <w:rPr>
          <w:rFonts w:hint="eastAsia"/>
        </w:rPr>
        <w:t>крошит</w:t>
      </w:r>
      <w:r>
        <w:t xml:space="preserve"> </w:t>
      </w:r>
      <w:r>
        <w:rPr>
          <w:rFonts w:hint="eastAsia"/>
        </w:rPr>
        <w:t>метал</w:t>
      </w:r>
      <w:r>
        <w:t xml:space="preserve">, </w:t>
      </w:r>
      <w:r>
        <w:rPr>
          <w:rFonts w:hint="eastAsia"/>
        </w:rPr>
        <w:t>но</w:t>
      </w:r>
      <w:r>
        <w:t xml:space="preserve"> </w:t>
      </w:r>
      <w:r>
        <w:rPr>
          <w:rFonts w:hint="eastAsia"/>
        </w:rPr>
        <w:t>щадит</w:t>
      </w:r>
      <w:r>
        <w:t xml:space="preserve"> </w:t>
      </w:r>
      <w:r>
        <w:rPr>
          <w:rFonts w:hint="eastAsia"/>
        </w:rPr>
        <w:t>стекло</w:t>
      </w:r>
      <w:r>
        <w:t>.</w:t>
      </w:r>
      <w:r>
        <w:rPr>
          <w:rFonts w:hint="eastAsia"/>
        </w:rPr>
        <w:t>»</w:t>
      </w:r>
    </w:p>
    <w:p w14:paraId="25BDF4AB" w14:textId="77777777" w:rsidR="00320A94" w:rsidRDefault="00320A94" w:rsidP="00320A94"/>
    <w:p w14:paraId="036008C2" w14:textId="77777777" w:rsidR="00320A94" w:rsidRDefault="00320A94" w:rsidP="00320A94">
      <w:r>
        <w:t xml:space="preserve">2.3.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стихотворении</w:t>
      </w:r>
      <w:r>
        <w:t xml:space="preserve"> </w:t>
      </w:r>
      <w:r>
        <w:rPr>
          <w:rFonts w:hint="eastAsia"/>
        </w:rPr>
        <w:t>«</w:t>
      </w:r>
      <w:r>
        <w:rPr>
          <w:rFonts w:hint="eastAsia"/>
        </w:rPr>
        <w:t>Узнаю</w:t>
      </w:r>
      <w:r>
        <w:t xml:space="preserve"> </w:t>
      </w:r>
      <w:r>
        <w:rPr>
          <w:rFonts w:hint="eastAsia"/>
        </w:rPr>
        <w:t>этот</w:t>
      </w:r>
      <w:r>
        <w:t xml:space="preserve"> </w:t>
      </w:r>
      <w:r>
        <w:rPr>
          <w:rFonts w:hint="eastAsia"/>
        </w:rPr>
        <w:t>ветер</w:t>
      </w:r>
      <w:r>
        <w:t xml:space="preserve">, </w:t>
      </w:r>
      <w:r>
        <w:rPr>
          <w:rFonts w:hint="eastAsia"/>
        </w:rPr>
        <w:t>налетающий</w:t>
      </w:r>
      <w:r>
        <w:t xml:space="preserve"> </w:t>
      </w:r>
      <w:r>
        <w:rPr>
          <w:rFonts w:hint="eastAsia"/>
        </w:rPr>
        <w:t>на</w:t>
      </w:r>
      <w:r>
        <w:t xml:space="preserve"> </w:t>
      </w:r>
      <w:r>
        <w:rPr>
          <w:rFonts w:hint="eastAsia"/>
        </w:rPr>
        <w:t>траву</w:t>
      </w:r>
      <w:r>
        <w:t>.</w:t>
      </w:r>
      <w:r>
        <w:rPr>
          <w:rFonts w:hint="eastAsia"/>
        </w:rPr>
        <w:t>»</w:t>
      </w:r>
    </w:p>
    <w:p w14:paraId="163CBCA4" w14:textId="77777777" w:rsidR="00320A94" w:rsidRDefault="00320A94" w:rsidP="00320A94"/>
    <w:p w14:paraId="331DA1F7" w14:textId="77777777" w:rsidR="00320A94" w:rsidRDefault="00320A94" w:rsidP="00320A94">
      <w:r>
        <w:t xml:space="preserve">2.4.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стихотворении</w:t>
      </w:r>
      <w:r>
        <w:t xml:space="preserve"> </w:t>
      </w:r>
      <w:r>
        <w:rPr>
          <w:rFonts w:hint="eastAsia"/>
        </w:rPr>
        <w:t>«</w:t>
      </w:r>
      <w:r>
        <w:rPr>
          <w:rFonts w:hint="eastAsia"/>
        </w:rPr>
        <w:t>Это</w:t>
      </w:r>
      <w:r>
        <w:t xml:space="preserve"> - </w:t>
      </w:r>
      <w:r>
        <w:rPr>
          <w:rFonts w:hint="eastAsia"/>
        </w:rPr>
        <w:t>ряд</w:t>
      </w:r>
      <w:r>
        <w:t xml:space="preserve"> </w:t>
      </w:r>
      <w:r>
        <w:rPr>
          <w:rFonts w:hint="eastAsia"/>
        </w:rPr>
        <w:t>наблюдений</w:t>
      </w:r>
      <w:r>
        <w:t xml:space="preserve">. </w:t>
      </w:r>
      <w:r>
        <w:rPr>
          <w:rFonts w:hint="eastAsia"/>
        </w:rPr>
        <w:t>В</w:t>
      </w:r>
      <w:r>
        <w:t xml:space="preserve"> </w:t>
      </w:r>
      <w:r>
        <w:rPr>
          <w:rFonts w:hint="eastAsia"/>
        </w:rPr>
        <w:t>углу</w:t>
      </w:r>
      <w:r>
        <w:t xml:space="preserve"> - </w:t>
      </w:r>
      <w:r>
        <w:rPr>
          <w:rFonts w:hint="eastAsia"/>
        </w:rPr>
        <w:t>тепло</w:t>
      </w:r>
      <w:r>
        <w:t>.</w:t>
      </w:r>
      <w:r>
        <w:rPr>
          <w:rFonts w:hint="eastAsia"/>
        </w:rPr>
        <w:t>»</w:t>
      </w:r>
    </w:p>
    <w:p w14:paraId="12DB5806" w14:textId="77777777" w:rsidR="00320A94" w:rsidRDefault="00320A94" w:rsidP="00320A94"/>
    <w:p w14:paraId="03CCA91D" w14:textId="77777777" w:rsidR="00320A94" w:rsidRDefault="00320A94" w:rsidP="00320A94">
      <w:r>
        <w:t xml:space="preserve">2.5.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стихотворении</w:t>
      </w:r>
      <w:r>
        <w:t xml:space="preserve"> </w:t>
      </w:r>
      <w:r>
        <w:rPr>
          <w:rFonts w:hint="eastAsia"/>
        </w:rPr>
        <w:t>«</w:t>
      </w:r>
      <w:r>
        <w:rPr>
          <w:rFonts w:hint="eastAsia"/>
        </w:rPr>
        <w:t>Потому</w:t>
      </w:r>
      <w:r>
        <w:t xml:space="preserve"> </w:t>
      </w:r>
      <w:r>
        <w:rPr>
          <w:rFonts w:hint="eastAsia"/>
        </w:rPr>
        <w:t>что</w:t>
      </w:r>
      <w:r>
        <w:t xml:space="preserve"> </w:t>
      </w:r>
      <w:r>
        <w:rPr>
          <w:rFonts w:hint="eastAsia"/>
        </w:rPr>
        <w:t>каблук</w:t>
      </w:r>
      <w:r>
        <w:t xml:space="preserve"> </w:t>
      </w:r>
      <w:r>
        <w:rPr>
          <w:rFonts w:hint="eastAsia"/>
        </w:rPr>
        <w:t>оставляет</w:t>
      </w:r>
      <w:r>
        <w:t xml:space="preserve"> </w:t>
      </w:r>
      <w:r>
        <w:rPr>
          <w:rFonts w:hint="eastAsia"/>
        </w:rPr>
        <w:t>следы</w:t>
      </w:r>
      <w:r>
        <w:t xml:space="preserve"> - </w:t>
      </w:r>
      <w:r>
        <w:rPr>
          <w:rFonts w:hint="eastAsia"/>
        </w:rPr>
        <w:t>зима</w:t>
      </w:r>
      <w:r>
        <w:rPr>
          <w:rFonts w:hint="eastAsia"/>
        </w:rPr>
        <w:t>»</w:t>
      </w:r>
    </w:p>
    <w:p w14:paraId="5D806339" w14:textId="77777777" w:rsidR="00320A94" w:rsidRDefault="00320A94" w:rsidP="00320A94"/>
    <w:p w14:paraId="216B698F" w14:textId="77777777" w:rsidR="00320A94" w:rsidRDefault="00320A94" w:rsidP="00320A94">
      <w:r>
        <w:t xml:space="preserve">2.6.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стихотворении</w:t>
      </w:r>
      <w:r>
        <w:t xml:space="preserve"> </w:t>
      </w:r>
      <w:r>
        <w:rPr>
          <w:rFonts w:hint="eastAsia"/>
        </w:rPr>
        <w:t>«</w:t>
      </w:r>
      <w:r>
        <w:rPr>
          <w:rFonts w:hint="eastAsia"/>
        </w:rPr>
        <w:t>Деревянный</w:t>
      </w:r>
      <w:r>
        <w:t xml:space="preserve"> </w:t>
      </w:r>
      <w:r>
        <w:rPr>
          <w:rFonts w:hint="eastAsia"/>
        </w:rPr>
        <w:t>лаокоон</w:t>
      </w:r>
      <w:r>
        <w:t xml:space="preserve">, </w:t>
      </w:r>
      <w:r>
        <w:rPr>
          <w:rFonts w:hint="eastAsia"/>
        </w:rPr>
        <w:t>сбросив</w:t>
      </w:r>
      <w:r>
        <w:t xml:space="preserve"> </w:t>
      </w:r>
      <w:r>
        <w:rPr>
          <w:rFonts w:hint="eastAsia"/>
        </w:rPr>
        <w:t>на</w:t>
      </w:r>
      <w:r>
        <w:t xml:space="preserve"> </w:t>
      </w:r>
      <w:r>
        <w:rPr>
          <w:rFonts w:hint="eastAsia"/>
        </w:rPr>
        <w:t>время</w:t>
      </w:r>
      <w:r>
        <w:t xml:space="preserve"> </w:t>
      </w:r>
      <w:r>
        <w:rPr>
          <w:rFonts w:hint="eastAsia"/>
        </w:rPr>
        <w:t>гору</w:t>
      </w:r>
      <w:r>
        <w:t xml:space="preserve"> </w:t>
      </w:r>
      <w:r>
        <w:rPr>
          <w:rFonts w:hint="eastAsia"/>
        </w:rPr>
        <w:t>с</w:t>
      </w:r>
      <w:r>
        <w:t>.</w:t>
      </w:r>
      <w:r>
        <w:rPr>
          <w:rFonts w:hint="eastAsia"/>
        </w:rPr>
        <w:t>»</w:t>
      </w:r>
    </w:p>
    <w:p w14:paraId="30BD6359" w14:textId="77777777" w:rsidR="00320A94" w:rsidRDefault="00320A94" w:rsidP="00320A94"/>
    <w:p w14:paraId="6C992359" w14:textId="77777777" w:rsidR="00320A94" w:rsidRDefault="00320A94" w:rsidP="00320A94">
      <w:r>
        <w:t xml:space="preserve">2.7.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стихотворении</w:t>
      </w:r>
      <w:r>
        <w:t xml:space="preserve"> </w:t>
      </w:r>
      <w:r>
        <w:rPr>
          <w:rFonts w:hint="eastAsia"/>
        </w:rPr>
        <w:t>«</w:t>
      </w:r>
      <w:r>
        <w:rPr>
          <w:rFonts w:hint="eastAsia"/>
        </w:rPr>
        <w:t>Я</w:t>
      </w:r>
      <w:r>
        <w:t xml:space="preserve"> </w:t>
      </w:r>
      <w:r>
        <w:rPr>
          <w:rFonts w:hint="eastAsia"/>
        </w:rPr>
        <w:t>родился</w:t>
      </w:r>
      <w:r>
        <w:t xml:space="preserve"> </w:t>
      </w:r>
      <w:r>
        <w:rPr>
          <w:rFonts w:hint="eastAsia"/>
        </w:rPr>
        <w:t>и</w:t>
      </w:r>
      <w:r>
        <w:t xml:space="preserve"> </w:t>
      </w:r>
      <w:r>
        <w:rPr>
          <w:rFonts w:hint="eastAsia"/>
        </w:rPr>
        <w:t>вырос</w:t>
      </w:r>
      <w:r>
        <w:t xml:space="preserve"> </w:t>
      </w:r>
      <w:r>
        <w:rPr>
          <w:rFonts w:hint="eastAsia"/>
        </w:rPr>
        <w:t>в</w:t>
      </w:r>
      <w:r>
        <w:t xml:space="preserve"> </w:t>
      </w:r>
      <w:r>
        <w:rPr>
          <w:rFonts w:hint="eastAsia"/>
        </w:rPr>
        <w:t>балтийских</w:t>
      </w:r>
      <w:r>
        <w:t xml:space="preserve"> </w:t>
      </w:r>
      <w:r>
        <w:rPr>
          <w:rFonts w:hint="eastAsia"/>
        </w:rPr>
        <w:t>болотах</w:t>
      </w:r>
      <w:r>
        <w:t xml:space="preserve">, </w:t>
      </w:r>
      <w:r>
        <w:rPr>
          <w:rFonts w:hint="eastAsia"/>
        </w:rPr>
        <w:t>подле</w:t>
      </w:r>
      <w:r>
        <w:t>...</w:t>
      </w:r>
      <w:r>
        <w:rPr>
          <w:rFonts w:hint="eastAsia"/>
        </w:rPr>
        <w:t>»</w:t>
      </w:r>
    </w:p>
    <w:p w14:paraId="49EDFB40" w14:textId="77777777" w:rsidR="00320A94" w:rsidRDefault="00320A94" w:rsidP="00320A94"/>
    <w:p w14:paraId="49CCB212" w14:textId="77777777" w:rsidR="00320A94" w:rsidRDefault="00320A94" w:rsidP="00320A94">
      <w:r>
        <w:t xml:space="preserve">2.8.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стихотворении</w:t>
      </w:r>
      <w:r>
        <w:t xml:space="preserve"> </w:t>
      </w:r>
      <w:r>
        <w:rPr>
          <w:rFonts w:hint="eastAsia"/>
        </w:rPr>
        <w:t>«</w:t>
      </w:r>
      <w:r>
        <w:rPr>
          <w:rFonts w:hint="eastAsia"/>
        </w:rPr>
        <w:t>Что</w:t>
      </w:r>
      <w:r>
        <w:t xml:space="preserve"> </w:t>
      </w:r>
      <w:r>
        <w:rPr>
          <w:rFonts w:hint="eastAsia"/>
        </w:rPr>
        <w:t>касается</w:t>
      </w:r>
      <w:r>
        <w:t xml:space="preserve"> </w:t>
      </w:r>
      <w:r>
        <w:rPr>
          <w:rFonts w:hint="eastAsia"/>
        </w:rPr>
        <w:t>звезд</w:t>
      </w:r>
      <w:r>
        <w:t xml:space="preserve">, </w:t>
      </w:r>
      <w:r>
        <w:rPr>
          <w:rFonts w:hint="eastAsia"/>
        </w:rPr>
        <w:t>то</w:t>
      </w:r>
      <w:r>
        <w:t xml:space="preserve"> </w:t>
      </w:r>
      <w:r>
        <w:rPr>
          <w:rFonts w:hint="eastAsia"/>
        </w:rPr>
        <w:t>они</w:t>
      </w:r>
      <w:r>
        <w:t xml:space="preserve"> </w:t>
      </w:r>
      <w:r>
        <w:rPr>
          <w:rFonts w:hint="eastAsia"/>
        </w:rPr>
        <w:t>всегда</w:t>
      </w:r>
      <w:r>
        <w:t>.</w:t>
      </w:r>
      <w:r>
        <w:rPr>
          <w:rFonts w:hint="eastAsia"/>
        </w:rPr>
        <w:t>»</w:t>
      </w:r>
    </w:p>
    <w:p w14:paraId="4CD844FD" w14:textId="77777777" w:rsidR="00320A94" w:rsidRDefault="00320A94" w:rsidP="00320A94"/>
    <w:p w14:paraId="1FDB7FB2" w14:textId="77777777" w:rsidR="00320A94" w:rsidRDefault="00320A94" w:rsidP="00320A94">
      <w:r>
        <w:t xml:space="preserve">2.9.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стихотворении</w:t>
      </w:r>
      <w:r>
        <w:t xml:space="preserve"> </w:t>
      </w:r>
      <w:r>
        <w:rPr>
          <w:rFonts w:hint="eastAsia"/>
        </w:rPr>
        <w:t>«</w:t>
      </w:r>
      <w:r>
        <w:rPr>
          <w:rFonts w:hint="eastAsia"/>
        </w:rPr>
        <w:t>В</w:t>
      </w:r>
      <w:r>
        <w:t xml:space="preserve"> </w:t>
      </w:r>
      <w:r>
        <w:rPr>
          <w:rFonts w:hint="eastAsia"/>
        </w:rPr>
        <w:t>городке</w:t>
      </w:r>
      <w:r>
        <w:t xml:space="preserve">, </w:t>
      </w:r>
      <w:r>
        <w:rPr>
          <w:rFonts w:hint="eastAsia"/>
        </w:rPr>
        <w:t>из</w:t>
      </w:r>
      <w:r>
        <w:t xml:space="preserve"> </w:t>
      </w:r>
      <w:r>
        <w:rPr>
          <w:rFonts w:hint="eastAsia"/>
        </w:rPr>
        <w:t>которого</w:t>
      </w:r>
      <w:r>
        <w:t xml:space="preserve"> </w:t>
      </w:r>
      <w:r>
        <w:rPr>
          <w:rFonts w:hint="eastAsia"/>
        </w:rPr>
        <w:t>смерть</w:t>
      </w:r>
      <w:r>
        <w:t xml:space="preserve"> </w:t>
      </w:r>
      <w:r>
        <w:rPr>
          <w:rFonts w:hint="eastAsia"/>
        </w:rPr>
        <w:t>расползалась</w:t>
      </w:r>
      <w:r>
        <w:t xml:space="preserve"> </w:t>
      </w:r>
      <w:r>
        <w:rPr>
          <w:rFonts w:hint="eastAsia"/>
        </w:rPr>
        <w:t>по</w:t>
      </w:r>
      <w:r>
        <w:t xml:space="preserve"> </w:t>
      </w:r>
      <w:r>
        <w:rPr>
          <w:rFonts w:hint="eastAsia"/>
        </w:rPr>
        <w:t>школьной</w:t>
      </w:r>
      <w:r>
        <w:t xml:space="preserve"> </w:t>
      </w:r>
      <w:r>
        <w:rPr>
          <w:rFonts w:hint="eastAsia"/>
        </w:rPr>
        <w:t>карте</w:t>
      </w:r>
      <w:r>
        <w:t>.</w:t>
      </w:r>
      <w:r>
        <w:rPr>
          <w:rFonts w:hint="eastAsia"/>
        </w:rPr>
        <w:t>»</w:t>
      </w:r>
    </w:p>
    <w:p w14:paraId="42BE84B7" w14:textId="77777777" w:rsidR="00320A94" w:rsidRDefault="00320A94" w:rsidP="00320A94"/>
    <w:p w14:paraId="21F62B09" w14:textId="77777777" w:rsidR="00320A94" w:rsidRDefault="00320A94" w:rsidP="00320A94">
      <w:r>
        <w:t xml:space="preserve">2.10.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стих</w:t>
      </w:r>
      <w:r>
        <w:rPr>
          <w:rFonts w:hint="eastAsia"/>
        </w:rPr>
        <w:lastRenderedPageBreak/>
        <w:t>отворении</w:t>
      </w:r>
      <w:r>
        <w:t xml:space="preserve"> </w:t>
      </w:r>
      <w:r>
        <w:rPr>
          <w:rFonts w:hint="eastAsia"/>
        </w:rPr>
        <w:t>«</w:t>
      </w:r>
      <w:r>
        <w:rPr>
          <w:rFonts w:hint="eastAsia"/>
        </w:rPr>
        <w:t>Около</w:t>
      </w:r>
      <w:r>
        <w:t xml:space="preserve"> </w:t>
      </w:r>
      <w:r>
        <w:rPr>
          <w:rFonts w:hint="eastAsia"/>
        </w:rPr>
        <w:t>океана</w:t>
      </w:r>
      <w:r>
        <w:t xml:space="preserve">, </w:t>
      </w:r>
      <w:r>
        <w:rPr>
          <w:rFonts w:hint="eastAsia"/>
        </w:rPr>
        <w:t>при</w:t>
      </w:r>
      <w:r>
        <w:t xml:space="preserve"> </w:t>
      </w:r>
      <w:r>
        <w:rPr>
          <w:rFonts w:hint="eastAsia"/>
        </w:rPr>
        <w:t>свете</w:t>
      </w:r>
      <w:r>
        <w:t xml:space="preserve"> </w:t>
      </w:r>
      <w:r>
        <w:rPr>
          <w:rFonts w:hint="eastAsia"/>
        </w:rPr>
        <w:t>свечи</w:t>
      </w:r>
      <w:r>
        <w:t xml:space="preserve">; </w:t>
      </w:r>
      <w:r>
        <w:rPr>
          <w:rFonts w:hint="eastAsia"/>
        </w:rPr>
        <w:t>вокруг</w:t>
      </w:r>
      <w:r>
        <w:t>.</w:t>
      </w:r>
      <w:r>
        <w:rPr>
          <w:rFonts w:hint="eastAsia"/>
        </w:rPr>
        <w:t>»</w:t>
      </w:r>
    </w:p>
    <w:p w14:paraId="7BDDC7D7" w14:textId="77777777" w:rsidR="00320A94" w:rsidRDefault="00320A94" w:rsidP="00320A94"/>
    <w:p w14:paraId="06487F91" w14:textId="77777777" w:rsidR="00320A94" w:rsidRDefault="00320A94" w:rsidP="00320A94">
      <w:r>
        <w:t xml:space="preserve">2.11.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стихотворении</w:t>
      </w:r>
      <w:r>
        <w:t xml:space="preserve"> </w:t>
      </w:r>
      <w:r>
        <w:rPr>
          <w:rFonts w:hint="eastAsia"/>
        </w:rPr>
        <w:t>«</w:t>
      </w:r>
      <w:r>
        <w:rPr>
          <w:rFonts w:hint="eastAsia"/>
        </w:rPr>
        <w:t>Тихотворение</w:t>
      </w:r>
      <w:r>
        <w:t xml:space="preserve"> </w:t>
      </w:r>
      <w:r>
        <w:rPr>
          <w:rFonts w:hint="eastAsia"/>
        </w:rPr>
        <w:t>мое</w:t>
      </w:r>
      <w:r>
        <w:t xml:space="preserve">, </w:t>
      </w:r>
      <w:r>
        <w:rPr>
          <w:rFonts w:hint="eastAsia"/>
        </w:rPr>
        <w:t>мое</w:t>
      </w:r>
      <w:r>
        <w:t xml:space="preserve"> </w:t>
      </w:r>
      <w:r>
        <w:rPr>
          <w:rFonts w:hint="eastAsia"/>
        </w:rPr>
        <w:t>немое</w:t>
      </w:r>
      <w:r>
        <w:t>...</w:t>
      </w:r>
      <w:r>
        <w:rPr>
          <w:rFonts w:hint="eastAsia"/>
        </w:rPr>
        <w:t>»</w:t>
      </w:r>
    </w:p>
    <w:p w14:paraId="265285EA" w14:textId="77777777" w:rsidR="00320A94" w:rsidRDefault="00320A94" w:rsidP="00320A94"/>
    <w:p w14:paraId="46E82A3D" w14:textId="77777777" w:rsidR="00320A94" w:rsidRDefault="00320A94" w:rsidP="00320A94">
      <w:r>
        <w:t xml:space="preserve">2.12.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стихотворении</w:t>
      </w:r>
      <w:r>
        <w:t xml:space="preserve"> </w:t>
      </w:r>
      <w:r>
        <w:rPr>
          <w:rFonts w:hint="eastAsia"/>
        </w:rPr>
        <w:t>«</w:t>
      </w:r>
      <w:r>
        <w:rPr>
          <w:rFonts w:hint="eastAsia"/>
        </w:rPr>
        <w:t>Темно</w:t>
      </w:r>
      <w:r>
        <w:t>-</w:t>
      </w:r>
      <w:r>
        <w:rPr>
          <w:rFonts w:hint="eastAsia"/>
        </w:rPr>
        <w:t>синее</w:t>
      </w:r>
      <w:r>
        <w:t xml:space="preserve"> </w:t>
      </w:r>
      <w:r>
        <w:rPr>
          <w:rFonts w:hint="eastAsia"/>
        </w:rPr>
        <w:t>утро</w:t>
      </w:r>
      <w:r>
        <w:t xml:space="preserve"> </w:t>
      </w:r>
      <w:r>
        <w:rPr>
          <w:rFonts w:hint="eastAsia"/>
        </w:rPr>
        <w:t>в</w:t>
      </w:r>
      <w:r>
        <w:t xml:space="preserve"> </w:t>
      </w:r>
      <w:r>
        <w:rPr>
          <w:rFonts w:hint="eastAsia"/>
        </w:rPr>
        <w:t>заиндевевшей</w:t>
      </w:r>
      <w:r>
        <w:t xml:space="preserve"> </w:t>
      </w:r>
      <w:r>
        <w:rPr>
          <w:rFonts w:hint="eastAsia"/>
        </w:rPr>
        <w:t>раме</w:t>
      </w:r>
      <w:r>
        <w:t>.</w:t>
      </w:r>
      <w:r>
        <w:rPr>
          <w:rFonts w:hint="eastAsia"/>
        </w:rPr>
        <w:t>»</w:t>
      </w:r>
    </w:p>
    <w:p w14:paraId="53A943E5" w14:textId="77777777" w:rsidR="00320A94" w:rsidRDefault="00320A94" w:rsidP="00320A94"/>
    <w:p w14:paraId="1F9E8AF3" w14:textId="77777777" w:rsidR="00320A94" w:rsidRDefault="00320A94" w:rsidP="00320A94">
      <w:r>
        <w:t xml:space="preserve">2.13.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стихотворении</w:t>
      </w:r>
      <w:r>
        <w:t xml:space="preserve"> </w:t>
      </w:r>
      <w:r>
        <w:rPr>
          <w:rFonts w:hint="eastAsia"/>
        </w:rPr>
        <w:t>«</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воздуха</w:t>
      </w:r>
      <w:r>
        <w:t xml:space="preserve">, </w:t>
      </w:r>
      <w:r>
        <w:rPr>
          <w:rFonts w:hint="eastAsia"/>
        </w:rPr>
        <w:t>край</w:t>
      </w:r>
      <w:r>
        <w:t xml:space="preserve"> </w:t>
      </w:r>
      <w:r>
        <w:rPr>
          <w:rFonts w:hint="eastAsia"/>
        </w:rPr>
        <w:t>земли</w:t>
      </w:r>
      <w:r>
        <w:t>.</w:t>
      </w:r>
      <w:r>
        <w:rPr>
          <w:rFonts w:hint="eastAsia"/>
        </w:rPr>
        <w:t>»</w:t>
      </w:r>
    </w:p>
    <w:p w14:paraId="20454F31" w14:textId="77777777" w:rsidR="00320A94" w:rsidRDefault="00320A94" w:rsidP="00320A94"/>
    <w:p w14:paraId="1DFBC625" w14:textId="77777777" w:rsidR="00320A94" w:rsidRDefault="00320A94" w:rsidP="00320A94">
      <w:r>
        <w:t xml:space="preserve">2.14.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стихотворении</w:t>
      </w:r>
      <w:r>
        <w:t xml:space="preserve"> </w:t>
      </w:r>
      <w:r>
        <w:rPr>
          <w:rFonts w:hint="eastAsia"/>
        </w:rPr>
        <w:t>«</w:t>
      </w:r>
      <w:r>
        <w:rPr>
          <w:rFonts w:hint="eastAsia"/>
        </w:rPr>
        <w:t>Заморозки</w:t>
      </w:r>
      <w:r>
        <w:t xml:space="preserve"> </w:t>
      </w:r>
      <w:r>
        <w:rPr>
          <w:rFonts w:hint="eastAsia"/>
        </w:rPr>
        <w:t>на</w:t>
      </w:r>
      <w:r>
        <w:t xml:space="preserve"> </w:t>
      </w:r>
      <w:r>
        <w:rPr>
          <w:rFonts w:hint="eastAsia"/>
        </w:rPr>
        <w:t>почве</w:t>
      </w:r>
      <w:r>
        <w:t xml:space="preserve"> </w:t>
      </w:r>
      <w:r>
        <w:rPr>
          <w:rFonts w:hint="eastAsia"/>
        </w:rPr>
        <w:t>и</w:t>
      </w:r>
      <w:r>
        <w:t xml:space="preserve"> </w:t>
      </w:r>
      <w:r>
        <w:rPr>
          <w:rFonts w:hint="eastAsia"/>
        </w:rPr>
        <w:t>облысенье</w:t>
      </w:r>
      <w:r>
        <w:t xml:space="preserve"> </w:t>
      </w:r>
      <w:r>
        <w:rPr>
          <w:rFonts w:hint="eastAsia"/>
        </w:rPr>
        <w:t>леса</w:t>
      </w:r>
      <w:r>
        <w:t>.</w:t>
      </w:r>
      <w:r>
        <w:rPr>
          <w:rFonts w:hint="eastAsia"/>
        </w:rPr>
        <w:t>»</w:t>
      </w:r>
    </w:p>
    <w:p w14:paraId="5EED4DE2" w14:textId="77777777" w:rsidR="00320A94" w:rsidRDefault="00320A94" w:rsidP="00320A94"/>
    <w:p w14:paraId="50D1CC24" w14:textId="77777777" w:rsidR="00320A94" w:rsidRDefault="00320A94" w:rsidP="00320A94">
      <w:r>
        <w:t xml:space="preserve">2.15.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стихотворении</w:t>
      </w:r>
      <w:r>
        <w:t xml:space="preserve"> </w:t>
      </w:r>
      <w:r>
        <w:rPr>
          <w:rFonts w:hint="eastAsia"/>
        </w:rPr>
        <w:t>«</w:t>
      </w:r>
      <w:r>
        <w:rPr>
          <w:rFonts w:hint="eastAsia"/>
        </w:rPr>
        <w:t>Если</w:t>
      </w:r>
      <w:r>
        <w:t xml:space="preserve"> </w:t>
      </w:r>
      <w:r>
        <w:rPr>
          <w:rFonts w:hint="eastAsia"/>
        </w:rPr>
        <w:t>что</w:t>
      </w:r>
      <w:r>
        <w:t>-</w:t>
      </w:r>
      <w:r>
        <w:rPr>
          <w:rFonts w:hint="eastAsia"/>
        </w:rPr>
        <w:t>нибудь</w:t>
      </w:r>
      <w:r>
        <w:t xml:space="preserve"> </w:t>
      </w:r>
      <w:r>
        <w:rPr>
          <w:rFonts w:hint="eastAsia"/>
        </w:rPr>
        <w:t>петь</w:t>
      </w:r>
      <w:r>
        <w:t xml:space="preserve">, </w:t>
      </w:r>
      <w:r>
        <w:rPr>
          <w:rFonts w:hint="eastAsia"/>
        </w:rPr>
        <w:t>то</w:t>
      </w:r>
      <w:r>
        <w:t xml:space="preserve"> </w:t>
      </w:r>
      <w:r>
        <w:rPr>
          <w:rFonts w:hint="eastAsia"/>
        </w:rPr>
        <w:t>перемену</w:t>
      </w:r>
      <w:r>
        <w:t xml:space="preserve"> </w:t>
      </w:r>
      <w:r>
        <w:rPr>
          <w:rFonts w:hint="eastAsia"/>
        </w:rPr>
        <w:t>ветра</w:t>
      </w:r>
      <w:r>
        <w:t>.</w:t>
      </w:r>
      <w:r>
        <w:rPr>
          <w:rFonts w:hint="eastAsia"/>
        </w:rPr>
        <w:t>»</w:t>
      </w:r>
    </w:p>
    <w:p w14:paraId="1B915048" w14:textId="77777777" w:rsidR="00320A94" w:rsidRDefault="00320A94" w:rsidP="00320A94"/>
    <w:p w14:paraId="30C18D69" w14:textId="77777777" w:rsidR="00320A94" w:rsidRDefault="00320A94" w:rsidP="00320A94">
      <w:r>
        <w:t xml:space="preserve">2.16.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стихотворении</w:t>
      </w:r>
      <w:r>
        <w:t xml:space="preserve"> </w:t>
      </w:r>
      <w:r>
        <w:rPr>
          <w:rFonts w:hint="eastAsia"/>
        </w:rPr>
        <w:t>«</w:t>
      </w:r>
      <w:r>
        <w:t>...</w:t>
      </w:r>
      <w:r>
        <w:rPr>
          <w:rFonts w:hint="eastAsia"/>
        </w:rPr>
        <w:t>и</w:t>
      </w:r>
      <w:r>
        <w:t xml:space="preserve"> </w:t>
      </w:r>
      <w:r>
        <w:rPr>
          <w:rFonts w:hint="eastAsia"/>
        </w:rPr>
        <w:t>при</w:t>
      </w:r>
      <w:r>
        <w:t xml:space="preserve"> </w:t>
      </w:r>
      <w:r>
        <w:rPr>
          <w:rFonts w:hint="eastAsia"/>
        </w:rPr>
        <w:t>слове</w:t>
      </w:r>
      <w:r>
        <w:t xml:space="preserve"> "</w:t>
      </w:r>
      <w:r>
        <w:rPr>
          <w:rFonts w:hint="eastAsia"/>
        </w:rPr>
        <w:t>грядущее</w:t>
      </w:r>
      <w:r>
        <w:t xml:space="preserve">" </w:t>
      </w:r>
      <w:r>
        <w:rPr>
          <w:rFonts w:hint="eastAsia"/>
        </w:rPr>
        <w:t>из</w:t>
      </w:r>
      <w:r>
        <w:t xml:space="preserve"> </w:t>
      </w:r>
      <w:r>
        <w:rPr>
          <w:rFonts w:hint="eastAsia"/>
        </w:rPr>
        <w:t>русского</w:t>
      </w:r>
      <w:r>
        <w:t xml:space="preserve"> </w:t>
      </w:r>
      <w:r>
        <w:rPr>
          <w:rFonts w:hint="eastAsia"/>
        </w:rPr>
        <w:t>языка</w:t>
      </w:r>
      <w:r>
        <w:rPr>
          <w:rFonts w:hint="eastAsia"/>
        </w:rPr>
        <w:t>»</w:t>
      </w:r>
    </w:p>
    <w:p w14:paraId="0C5AB1EA" w14:textId="77777777" w:rsidR="00320A94" w:rsidRDefault="00320A94" w:rsidP="00320A94"/>
    <w:p w14:paraId="0E681D67" w14:textId="77777777" w:rsidR="00320A94" w:rsidRDefault="00320A94" w:rsidP="00320A94">
      <w:r>
        <w:t xml:space="preserve">2.17.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стихотворении</w:t>
      </w:r>
      <w:r>
        <w:t xml:space="preserve"> </w:t>
      </w:r>
      <w:r>
        <w:rPr>
          <w:rFonts w:hint="eastAsia"/>
        </w:rPr>
        <w:t>«</w:t>
      </w:r>
      <w:r>
        <w:rPr>
          <w:rFonts w:hint="eastAsia"/>
        </w:rPr>
        <w:t>Я</w:t>
      </w:r>
      <w:r>
        <w:t xml:space="preserve"> </w:t>
      </w:r>
      <w:r>
        <w:rPr>
          <w:rFonts w:hint="eastAsia"/>
        </w:rPr>
        <w:t>не</w:t>
      </w:r>
      <w:r>
        <w:t xml:space="preserve"> </w:t>
      </w:r>
      <w:r>
        <w:rPr>
          <w:rFonts w:hint="eastAsia"/>
        </w:rPr>
        <w:t>то</w:t>
      </w:r>
      <w:r>
        <w:t xml:space="preserve"> </w:t>
      </w:r>
      <w:r>
        <w:rPr>
          <w:rFonts w:hint="eastAsia"/>
        </w:rPr>
        <w:t>что</w:t>
      </w:r>
      <w:r>
        <w:t xml:space="preserve"> </w:t>
      </w:r>
      <w:r>
        <w:rPr>
          <w:rFonts w:hint="eastAsia"/>
        </w:rPr>
        <w:t>схожу</w:t>
      </w:r>
      <w:r>
        <w:t xml:space="preserve"> </w:t>
      </w:r>
      <w:r>
        <w:rPr>
          <w:rFonts w:hint="eastAsia"/>
        </w:rPr>
        <w:t>с</w:t>
      </w:r>
      <w:r>
        <w:t xml:space="preserve"> </w:t>
      </w:r>
      <w:r>
        <w:rPr>
          <w:rFonts w:hint="eastAsia"/>
        </w:rPr>
        <w:t>ума</w:t>
      </w:r>
      <w:r>
        <w:t xml:space="preserve">, </w:t>
      </w:r>
      <w:r>
        <w:rPr>
          <w:rFonts w:hint="eastAsia"/>
        </w:rPr>
        <w:t>но</w:t>
      </w:r>
      <w:r>
        <w:t xml:space="preserve"> </w:t>
      </w:r>
      <w:r>
        <w:rPr>
          <w:rFonts w:hint="eastAsia"/>
        </w:rPr>
        <w:t>устал</w:t>
      </w:r>
      <w:r>
        <w:t xml:space="preserve"> </w:t>
      </w:r>
      <w:r>
        <w:rPr>
          <w:rFonts w:hint="eastAsia"/>
        </w:rPr>
        <w:t>за</w:t>
      </w:r>
      <w:r>
        <w:t xml:space="preserve"> </w:t>
      </w:r>
      <w:r>
        <w:rPr>
          <w:rFonts w:hint="eastAsia"/>
        </w:rPr>
        <w:t>лето</w:t>
      </w:r>
      <w:r>
        <w:t xml:space="preserve"> .</w:t>
      </w:r>
      <w:r>
        <w:rPr>
          <w:rFonts w:hint="eastAsia"/>
        </w:rPr>
        <w:t>»</w:t>
      </w:r>
    </w:p>
    <w:p w14:paraId="4B3C9F28" w14:textId="77777777" w:rsidR="00320A94" w:rsidRDefault="00320A94" w:rsidP="00320A94"/>
    <w:p w14:paraId="6FB297D9" w14:textId="77777777" w:rsidR="00320A94" w:rsidRDefault="00320A94" w:rsidP="00320A94">
      <w:r>
        <w:t xml:space="preserve">2.18. </w:t>
      </w:r>
      <w:r>
        <w:rPr>
          <w:rFonts w:hint="eastAsia"/>
        </w:rPr>
        <w:t>Поэтические</w:t>
      </w:r>
      <w:r>
        <w:t xml:space="preserve"> </w:t>
      </w:r>
      <w:r>
        <w:rPr>
          <w:rFonts w:hint="eastAsia"/>
        </w:rPr>
        <w:t>микросистемы</w:t>
      </w:r>
      <w:r>
        <w:t xml:space="preserve"> </w:t>
      </w:r>
      <w:r>
        <w:rPr>
          <w:rFonts w:hint="eastAsia"/>
        </w:rPr>
        <w:t>цикла</w:t>
      </w:r>
      <w:r>
        <w:t xml:space="preserve"> </w:t>
      </w:r>
      <w:r>
        <w:rPr>
          <w:rFonts w:hint="eastAsia"/>
        </w:rPr>
        <w:t>«</w:t>
      </w:r>
      <w:r>
        <w:rPr>
          <w:rFonts w:hint="eastAsia"/>
        </w:rPr>
        <w:t>Часть</w:t>
      </w:r>
      <w:r>
        <w:t xml:space="preserve"> </w:t>
      </w:r>
      <w:r>
        <w:rPr>
          <w:rFonts w:hint="eastAsia"/>
        </w:rPr>
        <w:t>речи</w:t>
      </w:r>
      <w:r>
        <w:rPr>
          <w:rFonts w:hint="eastAsia"/>
        </w:rPr>
        <w:t>»</w:t>
      </w:r>
      <w:r>
        <w:t xml:space="preserve">, </w:t>
      </w:r>
      <w:r>
        <w:rPr>
          <w:rFonts w:hint="eastAsia"/>
        </w:rPr>
        <w:t>не</w:t>
      </w:r>
      <w:r>
        <w:t xml:space="preserve"> </w:t>
      </w:r>
      <w:r>
        <w:rPr>
          <w:rFonts w:hint="eastAsia"/>
        </w:rPr>
        <w:t>формирующие</w:t>
      </w:r>
      <w:r>
        <w:t xml:space="preserve"> </w:t>
      </w:r>
      <w:r>
        <w:rPr>
          <w:rFonts w:hint="eastAsia"/>
        </w:rPr>
        <w:t>отдельной</w:t>
      </w:r>
      <w:r>
        <w:t xml:space="preserve"> </w:t>
      </w:r>
      <w:r>
        <w:rPr>
          <w:rFonts w:hint="eastAsia"/>
        </w:rPr>
        <w:t>модели</w:t>
      </w:r>
      <w:r>
        <w:t xml:space="preserve"> </w:t>
      </w:r>
      <w:r>
        <w:rPr>
          <w:rFonts w:hint="eastAsia"/>
        </w:rPr>
        <w:t>репрезентации</w:t>
      </w:r>
      <w:r>
        <w:t xml:space="preserve"> </w:t>
      </w:r>
      <w:r>
        <w:rPr>
          <w:rFonts w:hint="eastAsia"/>
        </w:rPr>
        <w:t>метафорических</w:t>
      </w:r>
      <w:r>
        <w:t xml:space="preserve"> </w:t>
      </w:r>
      <w:r>
        <w:rPr>
          <w:rFonts w:hint="eastAsia"/>
        </w:rPr>
        <w:t>образов</w:t>
      </w:r>
    </w:p>
    <w:p w14:paraId="31784343" w14:textId="77777777" w:rsidR="00320A94" w:rsidRDefault="00320A94" w:rsidP="00320A94"/>
    <w:p w14:paraId="6DB93CAD" w14:textId="77777777" w:rsidR="00320A94" w:rsidRDefault="00320A94" w:rsidP="00320A94">
      <w:r>
        <w:rPr>
          <w:rFonts w:hint="eastAsia"/>
        </w:rPr>
        <w:t>Выводы</w:t>
      </w:r>
      <w:r>
        <w:t xml:space="preserve"> </w:t>
      </w:r>
      <w:r>
        <w:rPr>
          <w:rFonts w:hint="eastAsia"/>
        </w:rPr>
        <w:t>из</w:t>
      </w:r>
      <w:r>
        <w:t xml:space="preserve"> </w:t>
      </w:r>
      <w:r>
        <w:rPr>
          <w:rFonts w:hint="eastAsia"/>
        </w:rPr>
        <w:t>второй</w:t>
      </w:r>
      <w:r>
        <w:t xml:space="preserve"> </w:t>
      </w:r>
      <w:r>
        <w:rPr>
          <w:rFonts w:hint="eastAsia"/>
        </w:rPr>
        <w:t>главы</w:t>
      </w:r>
    </w:p>
    <w:p w14:paraId="7659A2CB" w14:textId="77777777" w:rsidR="00320A94" w:rsidRDefault="00320A94" w:rsidP="00320A94"/>
    <w:p w14:paraId="67C73FF4" w14:textId="77777777" w:rsidR="00320A94" w:rsidRDefault="00320A94" w:rsidP="00320A94">
      <w:r>
        <w:rPr>
          <w:rFonts w:hint="eastAsia"/>
        </w:rPr>
        <w:t>Глава</w:t>
      </w:r>
      <w:r>
        <w:t xml:space="preserve"> 3. </w:t>
      </w:r>
      <w:r>
        <w:rPr>
          <w:rFonts w:hint="eastAsia"/>
        </w:rPr>
        <w:t>Метафорические</w:t>
      </w:r>
      <w:r>
        <w:t xml:space="preserve"> </w:t>
      </w:r>
      <w:r>
        <w:rPr>
          <w:rFonts w:hint="eastAsia"/>
        </w:rPr>
        <w:t>модели</w:t>
      </w:r>
      <w:r>
        <w:t xml:space="preserve"> </w:t>
      </w:r>
      <w:r>
        <w:rPr>
          <w:rFonts w:hint="eastAsia"/>
        </w:rPr>
        <w:t>в</w:t>
      </w:r>
      <w:r>
        <w:t xml:space="preserve"> </w:t>
      </w:r>
      <w:r>
        <w:rPr>
          <w:rFonts w:hint="eastAsia"/>
        </w:rPr>
        <w:t>поэтической</w:t>
      </w:r>
      <w:r>
        <w:t xml:space="preserve"> </w:t>
      </w:r>
      <w:r>
        <w:rPr>
          <w:rFonts w:hint="eastAsia"/>
        </w:rPr>
        <w:t>макросистеме</w:t>
      </w:r>
      <w:r>
        <w:t xml:space="preserve"> </w:t>
      </w:r>
      <w:r>
        <w:rPr>
          <w:rFonts w:hint="eastAsia"/>
        </w:rPr>
        <w:t>И</w:t>
      </w:r>
      <w:r>
        <w:t>.</w:t>
      </w:r>
      <w:r>
        <w:rPr>
          <w:rFonts w:hint="eastAsia"/>
        </w:rPr>
        <w:t>А</w:t>
      </w:r>
      <w:r>
        <w:t xml:space="preserve">. </w:t>
      </w:r>
      <w:r>
        <w:rPr>
          <w:rFonts w:hint="eastAsia"/>
        </w:rPr>
        <w:t>Бродского</w:t>
      </w:r>
      <w:r>
        <w:t xml:space="preserve"> (</w:t>
      </w:r>
      <w:r>
        <w:rPr>
          <w:rFonts w:hint="eastAsia"/>
        </w:rPr>
        <w:t>поэтический</w:t>
      </w:r>
      <w:r>
        <w:t xml:space="preserve"> </w:t>
      </w:r>
      <w:r>
        <w:rPr>
          <w:rFonts w:hint="eastAsia"/>
        </w:rPr>
        <w:t>цикл</w:t>
      </w:r>
      <w:r>
        <w:t xml:space="preserve"> </w:t>
      </w:r>
      <w:r>
        <w:rPr>
          <w:rFonts w:hint="eastAsia"/>
        </w:rPr>
        <w:t>«</w:t>
      </w:r>
      <w:r>
        <w:rPr>
          <w:rFonts w:hint="eastAsia"/>
        </w:rPr>
        <w:t>Часть</w:t>
      </w:r>
      <w:r>
        <w:t xml:space="preserve"> </w:t>
      </w:r>
      <w:r>
        <w:rPr>
          <w:rFonts w:hint="eastAsia"/>
        </w:rPr>
        <w:t>речи</w:t>
      </w:r>
      <w:r>
        <w:rPr>
          <w:rFonts w:hint="eastAsia"/>
        </w:rPr>
        <w:t>»</w:t>
      </w:r>
      <w:r>
        <w:t>)</w:t>
      </w:r>
    </w:p>
    <w:p w14:paraId="61ED575E" w14:textId="77777777" w:rsidR="00320A94" w:rsidRDefault="00320A94" w:rsidP="00320A94"/>
    <w:p w14:paraId="693DA848" w14:textId="77777777" w:rsidR="00320A94" w:rsidRDefault="00320A94" w:rsidP="00320A94">
      <w:r>
        <w:t xml:space="preserve">3.1. </w:t>
      </w:r>
      <w:r>
        <w:rPr>
          <w:rFonts w:hint="eastAsia"/>
        </w:rPr>
        <w:t>Природоморфная</w:t>
      </w:r>
      <w:r>
        <w:t xml:space="preserve"> </w:t>
      </w:r>
      <w:r>
        <w:rPr>
          <w:rFonts w:hint="eastAsia"/>
        </w:rPr>
        <w:t>метафора</w:t>
      </w:r>
      <w:r>
        <w:t xml:space="preserve"> </w:t>
      </w:r>
      <w:r>
        <w:rPr>
          <w:rFonts w:hint="eastAsia"/>
        </w:rPr>
        <w:t>в</w:t>
      </w:r>
      <w:r>
        <w:t xml:space="preserve"> </w:t>
      </w:r>
      <w:r>
        <w:rPr>
          <w:rFonts w:hint="eastAsia"/>
        </w:rPr>
        <w:t>цикле</w:t>
      </w:r>
      <w:r>
        <w:t xml:space="preserve"> </w:t>
      </w:r>
      <w:r>
        <w:rPr>
          <w:rFonts w:hint="eastAsia"/>
        </w:rPr>
        <w:t>И</w:t>
      </w:r>
      <w:r>
        <w:t>.</w:t>
      </w:r>
      <w:r>
        <w:rPr>
          <w:rFonts w:hint="eastAsia"/>
        </w:rPr>
        <w:t>А</w:t>
      </w:r>
      <w:r>
        <w:t xml:space="preserve">. </w:t>
      </w:r>
      <w:r>
        <w:rPr>
          <w:rFonts w:hint="eastAsia"/>
        </w:rPr>
        <w:t>Бродского</w:t>
      </w:r>
      <w:r>
        <w:t xml:space="preserve"> </w:t>
      </w:r>
      <w:r>
        <w:rPr>
          <w:rFonts w:hint="eastAsia"/>
        </w:rPr>
        <w:t>«</w:t>
      </w:r>
      <w:r>
        <w:rPr>
          <w:rFonts w:hint="eastAsia"/>
        </w:rPr>
        <w:t>Часть</w:t>
      </w:r>
      <w:r>
        <w:t xml:space="preserve"> </w:t>
      </w:r>
      <w:r>
        <w:rPr>
          <w:rFonts w:hint="eastAsia"/>
        </w:rPr>
        <w:t>речи</w:t>
      </w:r>
      <w:r>
        <w:rPr>
          <w:rFonts w:hint="eastAsia"/>
        </w:rPr>
        <w:t>»</w:t>
      </w:r>
    </w:p>
    <w:p w14:paraId="7D6DCB03" w14:textId="77777777" w:rsidR="00320A94" w:rsidRDefault="00320A94" w:rsidP="00320A94"/>
    <w:p w14:paraId="781231C4" w14:textId="77777777" w:rsidR="00320A94" w:rsidRDefault="00320A94" w:rsidP="00320A94">
      <w:r>
        <w:t xml:space="preserve">3.2. </w:t>
      </w:r>
      <w:r>
        <w:rPr>
          <w:rFonts w:hint="eastAsia"/>
        </w:rPr>
        <w:t>Антропоморфная</w:t>
      </w:r>
      <w:r>
        <w:t xml:space="preserve"> </w:t>
      </w:r>
      <w:r>
        <w:rPr>
          <w:rFonts w:hint="eastAsia"/>
        </w:rPr>
        <w:t>метафора</w:t>
      </w:r>
      <w:r>
        <w:t xml:space="preserve"> </w:t>
      </w:r>
      <w:r>
        <w:rPr>
          <w:rFonts w:hint="eastAsia"/>
        </w:rPr>
        <w:t>в</w:t>
      </w:r>
      <w:r>
        <w:t xml:space="preserve"> </w:t>
      </w:r>
      <w:r>
        <w:rPr>
          <w:rFonts w:hint="eastAsia"/>
        </w:rPr>
        <w:t>цикле</w:t>
      </w:r>
      <w:r>
        <w:t xml:space="preserve"> </w:t>
      </w:r>
      <w:r>
        <w:rPr>
          <w:rFonts w:hint="eastAsia"/>
        </w:rPr>
        <w:t>И</w:t>
      </w:r>
      <w:r>
        <w:t>.</w:t>
      </w:r>
      <w:r>
        <w:rPr>
          <w:rFonts w:hint="eastAsia"/>
        </w:rPr>
        <w:t>А</w:t>
      </w:r>
      <w:r>
        <w:t xml:space="preserve">. </w:t>
      </w:r>
      <w:r>
        <w:rPr>
          <w:rFonts w:hint="eastAsia"/>
        </w:rPr>
        <w:t>Бродского</w:t>
      </w:r>
      <w:r>
        <w:t xml:space="preserve"> </w:t>
      </w:r>
      <w:r>
        <w:rPr>
          <w:rFonts w:hint="eastAsia"/>
        </w:rPr>
        <w:t>«</w:t>
      </w:r>
      <w:r>
        <w:rPr>
          <w:rFonts w:hint="eastAsia"/>
        </w:rPr>
        <w:t>Часть</w:t>
      </w:r>
      <w:r>
        <w:t xml:space="preserve"> </w:t>
      </w:r>
      <w:r>
        <w:rPr>
          <w:rFonts w:hint="eastAsia"/>
        </w:rPr>
        <w:t>речи</w:t>
      </w:r>
      <w:r>
        <w:rPr>
          <w:rFonts w:hint="eastAsia"/>
        </w:rPr>
        <w:t>»</w:t>
      </w:r>
    </w:p>
    <w:p w14:paraId="6D0C19D2" w14:textId="77777777" w:rsidR="00320A94" w:rsidRDefault="00320A94" w:rsidP="00320A94"/>
    <w:p w14:paraId="0447839B" w14:textId="77777777" w:rsidR="00320A94" w:rsidRDefault="00320A94" w:rsidP="00320A94">
      <w:r>
        <w:t xml:space="preserve">3.3. </w:t>
      </w:r>
      <w:r>
        <w:rPr>
          <w:rFonts w:hint="eastAsia"/>
        </w:rPr>
        <w:t>Артефактная</w:t>
      </w:r>
      <w:r>
        <w:t xml:space="preserve"> </w:t>
      </w:r>
      <w:r>
        <w:rPr>
          <w:rFonts w:hint="eastAsia"/>
        </w:rPr>
        <w:t>метафора</w:t>
      </w:r>
      <w:r>
        <w:t xml:space="preserve"> </w:t>
      </w:r>
      <w:r>
        <w:rPr>
          <w:rFonts w:hint="eastAsia"/>
        </w:rPr>
        <w:t>в</w:t>
      </w:r>
      <w:r>
        <w:t xml:space="preserve"> </w:t>
      </w:r>
      <w:r>
        <w:rPr>
          <w:rFonts w:hint="eastAsia"/>
        </w:rPr>
        <w:t>цикле</w:t>
      </w:r>
      <w:r>
        <w:t xml:space="preserve"> </w:t>
      </w:r>
      <w:r>
        <w:rPr>
          <w:rFonts w:hint="eastAsia"/>
        </w:rPr>
        <w:t>И</w:t>
      </w:r>
      <w:r>
        <w:t>.</w:t>
      </w:r>
      <w:r>
        <w:rPr>
          <w:rFonts w:hint="eastAsia"/>
        </w:rPr>
        <w:t>А</w:t>
      </w:r>
      <w:r>
        <w:t xml:space="preserve">. </w:t>
      </w:r>
      <w:r>
        <w:rPr>
          <w:rFonts w:hint="eastAsia"/>
        </w:rPr>
        <w:t>Бродского</w:t>
      </w:r>
      <w:r>
        <w:t xml:space="preserve"> </w:t>
      </w:r>
      <w:r>
        <w:rPr>
          <w:rFonts w:hint="eastAsia"/>
        </w:rPr>
        <w:t>«</w:t>
      </w:r>
      <w:r>
        <w:rPr>
          <w:rFonts w:hint="eastAsia"/>
        </w:rPr>
        <w:t>Часть</w:t>
      </w:r>
      <w:r>
        <w:t xml:space="preserve"> </w:t>
      </w:r>
      <w:r>
        <w:rPr>
          <w:rFonts w:hint="eastAsia"/>
        </w:rPr>
        <w:t>речи</w:t>
      </w:r>
      <w:r>
        <w:rPr>
          <w:rFonts w:hint="eastAsia"/>
        </w:rPr>
        <w:t>»</w:t>
      </w:r>
    </w:p>
    <w:p w14:paraId="46907D97" w14:textId="77777777" w:rsidR="00320A94" w:rsidRDefault="00320A94" w:rsidP="00320A94"/>
    <w:p w14:paraId="302EF11C" w14:textId="77777777" w:rsidR="00320A94" w:rsidRDefault="00320A94" w:rsidP="00320A94">
      <w:r>
        <w:rPr>
          <w:rFonts w:hint="eastAsia"/>
        </w:rPr>
        <w:t>Выводы</w:t>
      </w:r>
      <w:r>
        <w:t xml:space="preserve"> </w:t>
      </w:r>
      <w:r>
        <w:rPr>
          <w:rFonts w:hint="eastAsia"/>
        </w:rPr>
        <w:t>из</w:t>
      </w:r>
      <w:r>
        <w:t xml:space="preserve"> </w:t>
      </w:r>
      <w:r>
        <w:rPr>
          <w:rFonts w:hint="eastAsia"/>
        </w:rPr>
        <w:t>третьей</w:t>
      </w:r>
      <w:r>
        <w:t xml:space="preserve"> </w:t>
      </w:r>
      <w:r>
        <w:rPr>
          <w:rFonts w:hint="eastAsia"/>
        </w:rPr>
        <w:t>главы</w:t>
      </w:r>
    </w:p>
    <w:p w14:paraId="13E47E31" w14:textId="77777777" w:rsidR="00320A94" w:rsidRDefault="00320A94" w:rsidP="00320A94"/>
    <w:p w14:paraId="3FC9C810" w14:textId="77777777" w:rsidR="00320A94" w:rsidRDefault="00320A94" w:rsidP="00320A94">
      <w:r>
        <w:rPr>
          <w:rFonts w:hint="eastAsia"/>
        </w:rPr>
        <w:t>Глава</w:t>
      </w:r>
      <w:r>
        <w:t xml:space="preserve"> 4. </w:t>
      </w:r>
      <w:r>
        <w:rPr>
          <w:rFonts w:hint="eastAsia"/>
        </w:rPr>
        <w:t>Модели</w:t>
      </w:r>
      <w:r>
        <w:t xml:space="preserve"> </w:t>
      </w:r>
      <w:r>
        <w:rPr>
          <w:rFonts w:hint="eastAsia"/>
        </w:rPr>
        <w:t>репрезентации</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поэтических</w:t>
      </w:r>
      <w:r>
        <w:t xml:space="preserve"> </w:t>
      </w:r>
      <w:r>
        <w:rPr>
          <w:rFonts w:hint="eastAsia"/>
        </w:rPr>
        <w:t>микросистемах</w:t>
      </w:r>
      <w:r>
        <w:t xml:space="preserve"> </w:t>
      </w:r>
      <w:r>
        <w:rPr>
          <w:rFonts w:hint="eastAsia"/>
        </w:rPr>
        <w:t>англоязычных</w:t>
      </w:r>
      <w:r>
        <w:t xml:space="preserve"> </w:t>
      </w:r>
      <w:r>
        <w:rPr>
          <w:rFonts w:hint="eastAsia"/>
        </w:rPr>
        <w:t>переводов</w:t>
      </w:r>
      <w:r>
        <w:t xml:space="preserve"> </w:t>
      </w:r>
      <w:r>
        <w:rPr>
          <w:rFonts w:hint="eastAsia"/>
        </w:rPr>
        <w:t>цикла</w:t>
      </w:r>
      <w:r>
        <w:t xml:space="preserve"> </w:t>
      </w:r>
      <w:r>
        <w:rPr>
          <w:rFonts w:hint="eastAsia"/>
        </w:rPr>
        <w:t>И</w:t>
      </w:r>
      <w:r>
        <w:t>.</w:t>
      </w:r>
      <w:r>
        <w:rPr>
          <w:rFonts w:hint="eastAsia"/>
        </w:rPr>
        <w:t>А</w:t>
      </w:r>
      <w:r>
        <w:t xml:space="preserve">. </w:t>
      </w:r>
      <w:r>
        <w:rPr>
          <w:rFonts w:hint="eastAsia"/>
        </w:rPr>
        <w:t>Бродского</w:t>
      </w:r>
      <w:r>
        <w:t xml:space="preserve"> </w:t>
      </w:r>
      <w:r>
        <w:rPr>
          <w:rFonts w:hint="eastAsia"/>
        </w:rPr>
        <w:t>«</w:t>
      </w:r>
      <w:r>
        <w:rPr>
          <w:rFonts w:hint="eastAsia"/>
        </w:rPr>
        <w:t>Часть</w:t>
      </w:r>
      <w:r>
        <w:t xml:space="preserve"> </w:t>
      </w:r>
      <w:r>
        <w:rPr>
          <w:rFonts w:hint="eastAsia"/>
        </w:rPr>
        <w:t>речи</w:t>
      </w:r>
      <w:r>
        <w:rPr>
          <w:rFonts w:hint="eastAsia"/>
        </w:rPr>
        <w:t>»</w:t>
      </w:r>
    </w:p>
    <w:p w14:paraId="3B0CD25F" w14:textId="77777777" w:rsidR="00320A94" w:rsidRDefault="00320A94" w:rsidP="00320A94"/>
    <w:p w14:paraId="75EF6811" w14:textId="77777777" w:rsidR="00320A94" w:rsidRDefault="00320A94" w:rsidP="00320A94">
      <w:r>
        <w:t xml:space="preserve">4.1.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англоязычных</w:t>
      </w:r>
      <w:r>
        <w:t xml:space="preserve"> </w:t>
      </w:r>
      <w:r>
        <w:rPr>
          <w:rFonts w:hint="eastAsia"/>
        </w:rPr>
        <w:t>переводах</w:t>
      </w:r>
      <w:r>
        <w:t xml:space="preserve"> </w:t>
      </w:r>
      <w:r>
        <w:rPr>
          <w:rFonts w:hint="eastAsia"/>
        </w:rPr>
        <w:t>стихотворения</w:t>
      </w:r>
      <w:r>
        <w:t xml:space="preserve"> </w:t>
      </w:r>
      <w:r>
        <w:rPr>
          <w:rFonts w:hint="eastAsia"/>
        </w:rPr>
        <w:t>«</w:t>
      </w:r>
      <w:r>
        <w:rPr>
          <w:rFonts w:hint="eastAsia"/>
        </w:rPr>
        <w:t>Ниоткуда</w:t>
      </w:r>
      <w:r>
        <w:t xml:space="preserve"> </w:t>
      </w:r>
      <w:r>
        <w:rPr>
          <w:rFonts w:hint="eastAsia"/>
        </w:rPr>
        <w:t>с</w:t>
      </w:r>
      <w:r>
        <w:t xml:space="preserve"> </w:t>
      </w:r>
      <w:r>
        <w:rPr>
          <w:rFonts w:hint="eastAsia"/>
        </w:rPr>
        <w:t>любовью</w:t>
      </w:r>
      <w:r>
        <w:t xml:space="preserve">, </w:t>
      </w:r>
      <w:r>
        <w:rPr>
          <w:rFonts w:hint="eastAsia"/>
        </w:rPr>
        <w:t>надцатого</w:t>
      </w:r>
      <w:r>
        <w:t xml:space="preserve"> </w:t>
      </w:r>
      <w:r>
        <w:rPr>
          <w:rFonts w:hint="eastAsia"/>
        </w:rPr>
        <w:t>мартобря</w:t>
      </w:r>
      <w:r>
        <w:t>.</w:t>
      </w:r>
      <w:r>
        <w:rPr>
          <w:rFonts w:hint="eastAsia"/>
        </w:rPr>
        <w:t>»</w:t>
      </w:r>
    </w:p>
    <w:p w14:paraId="7C78410B" w14:textId="77777777" w:rsidR="00320A94" w:rsidRDefault="00320A94" w:rsidP="00320A94"/>
    <w:p w14:paraId="2C64405A" w14:textId="77777777" w:rsidR="00320A94" w:rsidRDefault="00320A94" w:rsidP="00320A94">
      <w:r>
        <w:t xml:space="preserve">4.2.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англоязычных</w:t>
      </w:r>
      <w:r>
        <w:t xml:space="preserve"> </w:t>
      </w:r>
      <w:r>
        <w:rPr>
          <w:rFonts w:hint="eastAsia"/>
        </w:rPr>
        <w:t>переводах</w:t>
      </w:r>
      <w:r>
        <w:t xml:space="preserve"> </w:t>
      </w:r>
      <w:r>
        <w:rPr>
          <w:rFonts w:hint="eastAsia"/>
        </w:rPr>
        <w:t>стихотворения</w:t>
      </w:r>
      <w:r>
        <w:t xml:space="preserve"> </w:t>
      </w:r>
      <w:r>
        <w:rPr>
          <w:rFonts w:hint="eastAsia"/>
        </w:rPr>
        <w:t>«</w:t>
      </w:r>
      <w:r>
        <w:rPr>
          <w:rFonts w:hint="eastAsia"/>
        </w:rPr>
        <w:t>Север</w:t>
      </w:r>
      <w:r>
        <w:t xml:space="preserve"> </w:t>
      </w:r>
      <w:r>
        <w:rPr>
          <w:rFonts w:hint="eastAsia"/>
        </w:rPr>
        <w:t>крошит</w:t>
      </w:r>
      <w:r>
        <w:t xml:space="preserve"> </w:t>
      </w:r>
      <w:r>
        <w:rPr>
          <w:rFonts w:hint="eastAsia"/>
        </w:rPr>
        <w:t>металл</w:t>
      </w:r>
      <w:r>
        <w:t xml:space="preserve">, </w:t>
      </w:r>
      <w:r>
        <w:rPr>
          <w:rFonts w:hint="eastAsia"/>
        </w:rPr>
        <w:t>но</w:t>
      </w:r>
      <w:r>
        <w:t xml:space="preserve"> </w:t>
      </w:r>
      <w:r>
        <w:rPr>
          <w:rFonts w:hint="eastAsia"/>
        </w:rPr>
        <w:t>щадит</w:t>
      </w:r>
      <w:r>
        <w:t xml:space="preserve"> </w:t>
      </w:r>
      <w:r>
        <w:rPr>
          <w:rFonts w:hint="eastAsia"/>
        </w:rPr>
        <w:t>стекло</w:t>
      </w:r>
      <w:r>
        <w:t>.</w:t>
      </w:r>
      <w:r>
        <w:rPr>
          <w:rFonts w:hint="eastAsia"/>
        </w:rPr>
        <w:t>»</w:t>
      </w:r>
    </w:p>
    <w:p w14:paraId="1D059231" w14:textId="77777777" w:rsidR="00320A94" w:rsidRDefault="00320A94" w:rsidP="00320A94"/>
    <w:p w14:paraId="79C61EF0" w14:textId="77777777" w:rsidR="00320A94" w:rsidRDefault="00320A94" w:rsidP="00320A94">
      <w:r>
        <w:t xml:space="preserve">4.3.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англоязычных</w:t>
      </w:r>
      <w:r>
        <w:t xml:space="preserve"> </w:t>
      </w:r>
      <w:r>
        <w:rPr>
          <w:rFonts w:hint="eastAsia"/>
        </w:rPr>
        <w:t>переводах</w:t>
      </w:r>
      <w:r>
        <w:t xml:space="preserve"> </w:t>
      </w:r>
      <w:r>
        <w:rPr>
          <w:rFonts w:hint="eastAsia"/>
        </w:rPr>
        <w:t>стихотворения</w:t>
      </w:r>
      <w:r>
        <w:t xml:space="preserve"> </w:t>
      </w:r>
      <w:r>
        <w:rPr>
          <w:rFonts w:hint="eastAsia"/>
        </w:rPr>
        <w:t>«</w:t>
      </w:r>
      <w:r>
        <w:rPr>
          <w:rFonts w:hint="eastAsia"/>
        </w:rPr>
        <w:t>Узнаю</w:t>
      </w:r>
      <w:r>
        <w:t xml:space="preserve"> </w:t>
      </w:r>
      <w:r>
        <w:rPr>
          <w:rFonts w:hint="eastAsia"/>
        </w:rPr>
        <w:t>этот</w:t>
      </w:r>
      <w:r>
        <w:t xml:space="preserve"> </w:t>
      </w:r>
      <w:r>
        <w:rPr>
          <w:rFonts w:hint="eastAsia"/>
        </w:rPr>
        <w:t>ветер</w:t>
      </w:r>
      <w:r>
        <w:t xml:space="preserve">, </w:t>
      </w:r>
      <w:r>
        <w:rPr>
          <w:rFonts w:hint="eastAsia"/>
        </w:rPr>
        <w:t>налетающий</w:t>
      </w:r>
      <w:r>
        <w:t xml:space="preserve"> </w:t>
      </w:r>
      <w:r>
        <w:rPr>
          <w:rFonts w:hint="eastAsia"/>
        </w:rPr>
        <w:t>на</w:t>
      </w:r>
      <w:r>
        <w:t xml:space="preserve"> </w:t>
      </w:r>
      <w:r>
        <w:rPr>
          <w:rFonts w:hint="eastAsia"/>
        </w:rPr>
        <w:t>траву</w:t>
      </w:r>
      <w:r>
        <w:t>.</w:t>
      </w:r>
      <w:r>
        <w:rPr>
          <w:rFonts w:hint="eastAsia"/>
        </w:rPr>
        <w:t>»</w:t>
      </w:r>
    </w:p>
    <w:p w14:paraId="409DE5C8" w14:textId="77777777" w:rsidR="00320A94" w:rsidRDefault="00320A94" w:rsidP="00320A94"/>
    <w:p w14:paraId="04850898" w14:textId="77777777" w:rsidR="00320A94" w:rsidRDefault="00320A94" w:rsidP="00320A94">
      <w:r>
        <w:t xml:space="preserve">4.4.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англоязычных</w:t>
      </w:r>
      <w:r>
        <w:t xml:space="preserve"> </w:t>
      </w:r>
      <w:r>
        <w:rPr>
          <w:rFonts w:hint="eastAsia"/>
        </w:rPr>
        <w:t>переводах</w:t>
      </w:r>
      <w:r>
        <w:t xml:space="preserve"> </w:t>
      </w:r>
      <w:r>
        <w:rPr>
          <w:rFonts w:hint="eastAsia"/>
        </w:rPr>
        <w:t>стихотворения</w:t>
      </w:r>
      <w:r>
        <w:t xml:space="preserve"> </w:t>
      </w:r>
      <w:r>
        <w:rPr>
          <w:rFonts w:hint="eastAsia"/>
        </w:rPr>
        <w:t>«</w:t>
      </w:r>
      <w:r>
        <w:rPr>
          <w:rFonts w:hint="eastAsia"/>
        </w:rPr>
        <w:t>Это</w:t>
      </w:r>
      <w:r>
        <w:t xml:space="preserve"> - </w:t>
      </w:r>
      <w:r>
        <w:rPr>
          <w:rFonts w:hint="eastAsia"/>
        </w:rPr>
        <w:t>ряд</w:t>
      </w:r>
      <w:r>
        <w:t xml:space="preserve"> </w:t>
      </w:r>
      <w:r>
        <w:rPr>
          <w:rFonts w:hint="eastAsia"/>
        </w:rPr>
        <w:t>наблюдений</w:t>
      </w:r>
      <w:r>
        <w:t xml:space="preserve">. </w:t>
      </w:r>
      <w:r>
        <w:rPr>
          <w:rFonts w:hint="eastAsia"/>
        </w:rPr>
        <w:t>В</w:t>
      </w:r>
      <w:r>
        <w:t xml:space="preserve"> </w:t>
      </w:r>
      <w:r>
        <w:rPr>
          <w:rFonts w:hint="eastAsia"/>
        </w:rPr>
        <w:t>углу</w:t>
      </w:r>
      <w:r>
        <w:t xml:space="preserve"> - </w:t>
      </w:r>
      <w:r>
        <w:rPr>
          <w:rFonts w:hint="eastAsia"/>
        </w:rPr>
        <w:t>тепло</w:t>
      </w:r>
      <w:r>
        <w:t>.</w:t>
      </w:r>
      <w:r>
        <w:rPr>
          <w:rFonts w:hint="eastAsia"/>
        </w:rPr>
        <w:t>»</w:t>
      </w:r>
    </w:p>
    <w:p w14:paraId="7EA76803" w14:textId="77777777" w:rsidR="00320A94" w:rsidRDefault="00320A94" w:rsidP="00320A94"/>
    <w:p w14:paraId="774E2F27" w14:textId="77777777" w:rsidR="00320A94" w:rsidRDefault="00320A94" w:rsidP="00320A94">
      <w:r>
        <w:t xml:space="preserve">4.5.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англоязычном</w:t>
      </w:r>
      <w:r>
        <w:t xml:space="preserve"> </w:t>
      </w:r>
      <w:r>
        <w:rPr>
          <w:rFonts w:hint="eastAsia"/>
        </w:rPr>
        <w:t>переводе</w:t>
      </w:r>
      <w:r>
        <w:t xml:space="preserve"> </w:t>
      </w:r>
      <w:r>
        <w:rPr>
          <w:rFonts w:hint="eastAsia"/>
        </w:rPr>
        <w:t>стихотворения</w:t>
      </w:r>
      <w:r>
        <w:t xml:space="preserve"> </w:t>
      </w:r>
      <w:r>
        <w:rPr>
          <w:rFonts w:hint="eastAsia"/>
        </w:rPr>
        <w:t>«</w:t>
      </w:r>
      <w:r>
        <w:rPr>
          <w:rFonts w:hint="eastAsia"/>
        </w:rPr>
        <w:t>Потому</w:t>
      </w:r>
      <w:r>
        <w:t xml:space="preserve"> </w:t>
      </w:r>
      <w:r>
        <w:rPr>
          <w:rFonts w:hint="eastAsia"/>
        </w:rPr>
        <w:t>что</w:t>
      </w:r>
      <w:r>
        <w:t xml:space="preserve"> </w:t>
      </w:r>
      <w:r>
        <w:rPr>
          <w:rFonts w:hint="eastAsia"/>
        </w:rPr>
        <w:t>каблук</w:t>
      </w:r>
      <w:r>
        <w:t xml:space="preserve"> </w:t>
      </w:r>
      <w:r>
        <w:rPr>
          <w:rFonts w:hint="eastAsia"/>
        </w:rPr>
        <w:t>оставляет</w:t>
      </w:r>
      <w:r>
        <w:t xml:space="preserve"> </w:t>
      </w:r>
      <w:r>
        <w:rPr>
          <w:rFonts w:hint="eastAsia"/>
        </w:rPr>
        <w:t>следы</w:t>
      </w:r>
      <w:r>
        <w:t xml:space="preserve"> - </w:t>
      </w:r>
      <w:r>
        <w:rPr>
          <w:rFonts w:hint="eastAsia"/>
        </w:rPr>
        <w:t>зима</w:t>
      </w:r>
      <w:r>
        <w:rPr>
          <w:rFonts w:hint="eastAsia"/>
        </w:rPr>
        <w:t>»</w:t>
      </w:r>
    </w:p>
    <w:p w14:paraId="0D73D2F2" w14:textId="77777777" w:rsidR="00320A94" w:rsidRDefault="00320A94" w:rsidP="00320A94"/>
    <w:p w14:paraId="2F70576C" w14:textId="77777777" w:rsidR="00320A94" w:rsidRDefault="00320A94" w:rsidP="00320A94">
      <w:r>
        <w:t xml:space="preserve">4.6.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англоязычных</w:t>
      </w:r>
      <w:r>
        <w:t xml:space="preserve"> </w:t>
      </w:r>
      <w:r>
        <w:rPr>
          <w:rFonts w:hint="eastAsia"/>
        </w:rPr>
        <w:t>переводах</w:t>
      </w:r>
      <w:r>
        <w:t xml:space="preserve"> </w:t>
      </w:r>
      <w:r>
        <w:rPr>
          <w:rFonts w:hint="eastAsia"/>
        </w:rPr>
        <w:t>стихотворения</w:t>
      </w:r>
      <w:r>
        <w:t xml:space="preserve"> </w:t>
      </w:r>
      <w:r>
        <w:rPr>
          <w:rFonts w:hint="eastAsia"/>
        </w:rPr>
        <w:t>«</w:t>
      </w:r>
      <w:r>
        <w:rPr>
          <w:rFonts w:hint="eastAsia"/>
        </w:rPr>
        <w:t>Деревянный</w:t>
      </w:r>
      <w:r>
        <w:t xml:space="preserve"> </w:t>
      </w:r>
      <w:r>
        <w:rPr>
          <w:rFonts w:hint="eastAsia"/>
        </w:rPr>
        <w:t>лаокоон</w:t>
      </w:r>
      <w:r>
        <w:t xml:space="preserve">, </w:t>
      </w:r>
      <w:r>
        <w:rPr>
          <w:rFonts w:hint="eastAsia"/>
        </w:rPr>
        <w:t>сбросив</w:t>
      </w:r>
      <w:r>
        <w:t xml:space="preserve"> </w:t>
      </w:r>
      <w:r>
        <w:rPr>
          <w:rFonts w:hint="eastAsia"/>
        </w:rPr>
        <w:t>на</w:t>
      </w:r>
      <w:r>
        <w:t xml:space="preserve"> </w:t>
      </w:r>
      <w:r>
        <w:rPr>
          <w:rFonts w:hint="eastAsia"/>
        </w:rPr>
        <w:t>время</w:t>
      </w:r>
      <w:r>
        <w:t xml:space="preserve"> </w:t>
      </w:r>
      <w:r>
        <w:rPr>
          <w:rFonts w:hint="eastAsia"/>
        </w:rPr>
        <w:t>гору</w:t>
      </w:r>
      <w:r>
        <w:t xml:space="preserve"> </w:t>
      </w:r>
      <w:r>
        <w:rPr>
          <w:rFonts w:hint="eastAsia"/>
        </w:rPr>
        <w:t>с</w:t>
      </w:r>
      <w:r>
        <w:t>.</w:t>
      </w:r>
      <w:r>
        <w:rPr>
          <w:rFonts w:hint="eastAsia"/>
        </w:rPr>
        <w:t>»</w:t>
      </w:r>
    </w:p>
    <w:p w14:paraId="03D684FB" w14:textId="77777777" w:rsidR="00320A94" w:rsidRDefault="00320A94" w:rsidP="00320A94"/>
    <w:p w14:paraId="57B8543E" w14:textId="77777777" w:rsidR="00320A94" w:rsidRDefault="00320A94" w:rsidP="00320A94">
      <w:r>
        <w:lastRenderedPageBreak/>
        <w:t xml:space="preserve">4.7.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англоязычных</w:t>
      </w:r>
      <w:r>
        <w:t xml:space="preserve"> </w:t>
      </w:r>
      <w:r>
        <w:rPr>
          <w:rFonts w:hint="eastAsia"/>
        </w:rPr>
        <w:t>переводах</w:t>
      </w:r>
      <w:r>
        <w:t xml:space="preserve"> </w:t>
      </w:r>
      <w:r>
        <w:rPr>
          <w:rFonts w:hint="eastAsia"/>
        </w:rPr>
        <w:t>стихотворения</w:t>
      </w:r>
      <w:r>
        <w:t xml:space="preserve"> </w:t>
      </w:r>
      <w:r>
        <w:rPr>
          <w:rFonts w:hint="eastAsia"/>
        </w:rPr>
        <w:t>«</w:t>
      </w:r>
      <w:r>
        <w:rPr>
          <w:rFonts w:hint="eastAsia"/>
        </w:rPr>
        <w:t>Я</w:t>
      </w:r>
      <w:r>
        <w:t xml:space="preserve"> </w:t>
      </w:r>
      <w:r>
        <w:rPr>
          <w:rFonts w:hint="eastAsia"/>
        </w:rPr>
        <w:t>родился</w:t>
      </w:r>
      <w:r>
        <w:t xml:space="preserve"> </w:t>
      </w:r>
      <w:r>
        <w:rPr>
          <w:rFonts w:hint="eastAsia"/>
        </w:rPr>
        <w:t>и</w:t>
      </w:r>
      <w:r>
        <w:t xml:space="preserve"> </w:t>
      </w:r>
      <w:r>
        <w:rPr>
          <w:rFonts w:hint="eastAsia"/>
        </w:rPr>
        <w:t>вырос</w:t>
      </w:r>
      <w:r>
        <w:t xml:space="preserve"> </w:t>
      </w:r>
      <w:r>
        <w:rPr>
          <w:rFonts w:hint="eastAsia"/>
        </w:rPr>
        <w:t>в</w:t>
      </w:r>
      <w:r>
        <w:t xml:space="preserve"> </w:t>
      </w:r>
      <w:r>
        <w:rPr>
          <w:rFonts w:hint="eastAsia"/>
        </w:rPr>
        <w:t>балтийских</w:t>
      </w:r>
      <w:r>
        <w:t xml:space="preserve"> </w:t>
      </w:r>
      <w:r>
        <w:rPr>
          <w:rFonts w:hint="eastAsia"/>
        </w:rPr>
        <w:t>болотах</w:t>
      </w:r>
      <w:r>
        <w:t xml:space="preserve">, </w:t>
      </w:r>
      <w:r>
        <w:rPr>
          <w:rFonts w:hint="eastAsia"/>
        </w:rPr>
        <w:t>подле</w:t>
      </w:r>
      <w:r>
        <w:t>.</w:t>
      </w:r>
      <w:r>
        <w:rPr>
          <w:rFonts w:hint="eastAsia"/>
        </w:rPr>
        <w:t>»</w:t>
      </w:r>
    </w:p>
    <w:p w14:paraId="5584BE2A" w14:textId="77777777" w:rsidR="00320A94" w:rsidRDefault="00320A94" w:rsidP="00320A94"/>
    <w:p w14:paraId="608043D2" w14:textId="77777777" w:rsidR="00320A94" w:rsidRDefault="00320A94" w:rsidP="00320A94">
      <w:r>
        <w:t xml:space="preserve">4.8.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англоязычных</w:t>
      </w:r>
      <w:r>
        <w:t xml:space="preserve"> </w:t>
      </w:r>
      <w:r>
        <w:rPr>
          <w:rFonts w:hint="eastAsia"/>
        </w:rPr>
        <w:t>переводах</w:t>
      </w:r>
      <w:r>
        <w:t xml:space="preserve"> </w:t>
      </w:r>
      <w:r>
        <w:rPr>
          <w:rFonts w:hint="eastAsia"/>
        </w:rPr>
        <w:t>стихотворения</w:t>
      </w:r>
      <w:r>
        <w:t xml:space="preserve"> </w:t>
      </w:r>
      <w:r>
        <w:rPr>
          <w:rFonts w:hint="eastAsia"/>
        </w:rPr>
        <w:t>«</w:t>
      </w:r>
      <w:r>
        <w:rPr>
          <w:rFonts w:hint="eastAsia"/>
        </w:rPr>
        <w:t>Что</w:t>
      </w:r>
      <w:r>
        <w:t xml:space="preserve"> </w:t>
      </w:r>
      <w:r>
        <w:rPr>
          <w:rFonts w:hint="eastAsia"/>
        </w:rPr>
        <w:t>касается</w:t>
      </w:r>
      <w:r>
        <w:t xml:space="preserve"> </w:t>
      </w:r>
      <w:r>
        <w:rPr>
          <w:rFonts w:hint="eastAsia"/>
        </w:rPr>
        <w:t>звезд</w:t>
      </w:r>
      <w:r>
        <w:t xml:space="preserve">, </w:t>
      </w:r>
      <w:r>
        <w:rPr>
          <w:rFonts w:hint="eastAsia"/>
        </w:rPr>
        <w:t>то</w:t>
      </w:r>
      <w:r>
        <w:t xml:space="preserve"> </w:t>
      </w:r>
      <w:r>
        <w:rPr>
          <w:rFonts w:hint="eastAsia"/>
        </w:rPr>
        <w:t>они</w:t>
      </w:r>
      <w:r>
        <w:t xml:space="preserve"> </w:t>
      </w:r>
      <w:r>
        <w:rPr>
          <w:rFonts w:hint="eastAsia"/>
        </w:rPr>
        <w:t>всегда</w:t>
      </w:r>
      <w:r>
        <w:t>.</w:t>
      </w:r>
      <w:r>
        <w:rPr>
          <w:rFonts w:hint="eastAsia"/>
        </w:rPr>
        <w:t>»</w:t>
      </w:r>
    </w:p>
    <w:p w14:paraId="33B6C514" w14:textId="77777777" w:rsidR="00320A94" w:rsidRDefault="00320A94" w:rsidP="00320A94"/>
    <w:p w14:paraId="05B3586D" w14:textId="77777777" w:rsidR="00320A94" w:rsidRDefault="00320A94" w:rsidP="00320A94">
      <w:r>
        <w:t xml:space="preserve">4.9.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англоязычных</w:t>
      </w:r>
      <w:r>
        <w:t xml:space="preserve"> </w:t>
      </w:r>
      <w:r>
        <w:rPr>
          <w:rFonts w:hint="eastAsia"/>
        </w:rPr>
        <w:t>переводах</w:t>
      </w:r>
      <w:r>
        <w:t xml:space="preserve"> </w:t>
      </w:r>
      <w:r>
        <w:rPr>
          <w:rFonts w:hint="eastAsia"/>
        </w:rPr>
        <w:t>стихотворения</w:t>
      </w:r>
      <w:r>
        <w:t xml:space="preserve"> </w:t>
      </w:r>
      <w:r>
        <w:rPr>
          <w:rFonts w:hint="eastAsia"/>
        </w:rPr>
        <w:t>«</w:t>
      </w:r>
      <w:r>
        <w:rPr>
          <w:rFonts w:hint="eastAsia"/>
        </w:rPr>
        <w:t>В</w:t>
      </w:r>
      <w:r>
        <w:t xml:space="preserve"> </w:t>
      </w:r>
      <w:r>
        <w:rPr>
          <w:rFonts w:hint="eastAsia"/>
        </w:rPr>
        <w:t>городке</w:t>
      </w:r>
      <w:r>
        <w:t xml:space="preserve">, </w:t>
      </w:r>
      <w:r>
        <w:rPr>
          <w:rFonts w:hint="eastAsia"/>
        </w:rPr>
        <w:t>из</w:t>
      </w:r>
      <w:r>
        <w:t xml:space="preserve"> </w:t>
      </w:r>
      <w:r>
        <w:rPr>
          <w:rFonts w:hint="eastAsia"/>
        </w:rPr>
        <w:t>которого</w:t>
      </w:r>
      <w:r>
        <w:t xml:space="preserve"> </w:t>
      </w:r>
      <w:r>
        <w:rPr>
          <w:rFonts w:hint="eastAsia"/>
        </w:rPr>
        <w:t>смерть</w:t>
      </w:r>
      <w:r>
        <w:t xml:space="preserve"> </w:t>
      </w:r>
      <w:r>
        <w:rPr>
          <w:rFonts w:hint="eastAsia"/>
        </w:rPr>
        <w:t>расползалась</w:t>
      </w:r>
      <w:r>
        <w:t xml:space="preserve"> </w:t>
      </w:r>
      <w:r>
        <w:rPr>
          <w:rFonts w:hint="eastAsia"/>
        </w:rPr>
        <w:t>по</w:t>
      </w:r>
      <w:r>
        <w:t xml:space="preserve"> </w:t>
      </w:r>
      <w:r>
        <w:rPr>
          <w:rFonts w:hint="eastAsia"/>
        </w:rPr>
        <w:t>школьной</w:t>
      </w:r>
      <w:r>
        <w:t xml:space="preserve"> </w:t>
      </w:r>
      <w:r>
        <w:rPr>
          <w:rFonts w:hint="eastAsia"/>
        </w:rPr>
        <w:t>карте</w:t>
      </w:r>
      <w:r>
        <w:t>.</w:t>
      </w:r>
      <w:r>
        <w:rPr>
          <w:rFonts w:hint="eastAsia"/>
        </w:rPr>
        <w:t>»</w:t>
      </w:r>
    </w:p>
    <w:p w14:paraId="4C53FE00" w14:textId="77777777" w:rsidR="00320A94" w:rsidRDefault="00320A94" w:rsidP="00320A94"/>
    <w:p w14:paraId="4D442CE0" w14:textId="77777777" w:rsidR="00320A94" w:rsidRDefault="00320A94" w:rsidP="00320A94">
      <w:r>
        <w:t xml:space="preserve">4.10.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англоязычных</w:t>
      </w:r>
      <w:r>
        <w:t xml:space="preserve"> </w:t>
      </w:r>
      <w:r>
        <w:rPr>
          <w:rFonts w:hint="eastAsia"/>
        </w:rPr>
        <w:t>переводах</w:t>
      </w:r>
      <w:r>
        <w:t xml:space="preserve"> </w:t>
      </w:r>
      <w:r>
        <w:rPr>
          <w:rFonts w:hint="eastAsia"/>
        </w:rPr>
        <w:t>стихотворения</w:t>
      </w:r>
      <w:r>
        <w:t xml:space="preserve"> </w:t>
      </w:r>
      <w:r>
        <w:rPr>
          <w:rFonts w:hint="eastAsia"/>
        </w:rPr>
        <w:t>«</w:t>
      </w:r>
      <w:r>
        <w:rPr>
          <w:rFonts w:hint="eastAsia"/>
        </w:rPr>
        <w:t>Около</w:t>
      </w:r>
      <w:r>
        <w:t xml:space="preserve"> </w:t>
      </w:r>
      <w:r>
        <w:rPr>
          <w:rFonts w:hint="eastAsia"/>
        </w:rPr>
        <w:t>океана</w:t>
      </w:r>
      <w:r>
        <w:t xml:space="preserve">, </w:t>
      </w:r>
      <w:r>
        <w:rPr>
          <w:rFonts w:hint="eastAsia"/>
        </w:rPr>
        <w:t>при</w:t>
      </w:r>
      <w:r>
        <w:t xml:space="preserve"> </w:t>
      </w:r>
      <w:r>
        <w:rPr>
          <w:rFonts w:hint="eastAsia"/>
        </w:rPr>
        <w:t>свете</w:t>
      </w:r>
      <w:r>
        <w:t xml:space="preserve"> </w:t>
      </w:r>
      <w:r>
        <w:rPr>
          <w:rFonts w:hint="eastAsia"/>
        </w:rPr>
        <w:t>свечи</w:t>
      </w:r>
      <w:r>
        <w:t xml:space="preserve">; </w:t>
      </w:r>
      <w:r>
        <w:rPr>
          <w:rFonts w:hint="eastAsia"/>
        </w:rPr>
        <w:t>вокруг</w:t>
      </w:r>
      <w:r>
        <w:t>.</w:t>
      </w:r>
      <w:r>
        <w:rPr>
          <w:rFonts w:hint="eastAsia"/>
        </w:rPr>
        <w:t>»</w:t>
      </w:r>
    </w:p>
    <w:p w14:paraId="4B7A7646" w14:textId="77777777" w:rsidR="00320A94" w:rsidRDefault="00320A94" w:rsidP="00320A94"/>
    <w:p w14:paraId="341840A9" w14:textId="77777777" w:rsidR="00320A94" w:rsidRDefault="00320A94" w:rsidP="00320A94">
      <w:r>
        <w:t xml:space="preserve">4.11.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англоязычных</w:t>
      </w:r>
      <w:r>
        <w:t xml:space="preserve"> </w:t>
      </w:r>
      <w:r>
        <w:rPr>
          <w:rFonts w:hint="eastAsia"/>
        </w:rPr>
        <w:t>переводах</w:t>
      </w:r>
      <w:r>
        <w:t xml:space="preserve"> </w:t>
      </w:r>
      <w:r>
        <w:rPr>
          <w:rFonts w:hint="eastAsia"/>
        </w:rPr>
        <w:t>стихотворения</w:t>
      </w:r>
      <w:r>
        <w:t xml:space="preserve"> </w:t>
      </w:r>
      <w:r>
        <w:rPr>
          <w:rFonts w:hint="eastAsia"/>
        </w:rPr>
        <w:t>«</w:t>
      </w:r>
      <w:r>
        <w:rPr>
          <w:rFonts w:hint="eastAsia"/>
        </w:rPr>
        <w:t>Темно</w:t>
      </w:r>
      <w:r>
        <w:t>-</w:t>
      </w:r>
      <w:r>
        <w:rPr>
          <w:rFonts w:hint="eastAsia"/>
        </w:rPr>
        <w:t>синее</w:t>
      </w:r>
      <w:r>
        <w:t xml:space="preserve"> </w:t>
      </w:r>
      <w:r>
        <w:rPr>
          <w:rFonts w:hint="eastAsia"/>
        </w:rPr>
        <w:t>утро</w:t>
      </w:r>
      <w:r>
        <w:t xml:space="preserve"> </w:t>
      </w:r>
      <w:r>
        <w:rPr>
          <w:rFonts w:hint="eastAsia"/>
        </w:rPr>
        <w:t>в</w:t>
      </w:r>
      <w:r>
        <w:t xml:space="preserve"> </w:t>
      </w:r>
      <w:r>
        <w:rPr>
          <w:rFonts w:hint="eastAsia"/>
        </w:rPr>
        <w:t>заиндевевшей</w:t>
      </w:r>
      <w:r>
        <w:t xml:space="preserve"> </w:t>
      </w:r>
      <w:r>
        <w:rPr>
          <w:rFonts w:hint="eastAsia"/>
        </w:rPr>
        <w:t>раме</w:t>
      </w:r>
      <w:r>
        <w:t>.</w:t>
      </w:r>
      <w:r>
        <w:rPr>
          <w:rFonts w:hint="eastAsia"/>
        </w:rPr>
        <w:t>»</w:t>
      </w:r>
    </w:p>
    <w:p w14:paraId="21755615" w14:textId="77777777" w:rsidR="00320A94" w:rsidRDefault="00320A94" w:rsidP="00320A94"/>
    <w:p w14:paraId="2D74306F" w14:textId="77777777" w:rsidR="00320A94" w:rsidRDefault="00320A94" w:rsidP="00320A94">
      <w:r>
        <w:t xml:space="preserve">4.12.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англоязычном</w:t>
      </w:r>
      <w:r>
        <w:t xml:space="preserve"> </w:t>
      </w:r>
      <w:r>
        <w:rPr>
          <w:rFonts w:hint="eastAsia"/>
        </w:rPr>
        <w:t>переводе</w:t>
      </w:r>
      <w:r>
        <w:t xml:space="preserve"> </w:t>
      </w:r>
      <w:r>
        <w:rPr>
          <w:rFonts w:hint="eastAsia"/>
        </w:rPr>
        <w:t>стихотворения</w:t>
      </w:r>
      <w:r>
        <w:t xml:space="preserve"> </w:t>
      </w:r>
      <w:r>
        <w:rPr>
          <w:rFonts w:hint="eastAsia"/>
        </w:rPr>
        <w:t>«</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воздуха</w:t>
      </w:r>
      <w:r>
        <w:t xml:space="preserve">, </w:t>
      </w:r>
      <w:r>
        <w:rPr>
          <w:rFonts w:hint="eastAsia"/>
        </w:rPr>
        <w:t>край</w:t>
      </w:r>
      <w:r>
        <w:t xml:space="preserve"> </w:t>
      </w:r>
      <w:r>
        <w:rPr>
          <w:rFonts w:hint="eastAsia"/>
        </w:rPr>
        <w:t>земли</w:t>
      </w:r>
      <w:r>
        <w:t>.</w:t>
      </w:r>
      <w:r>
        <w:rPr>
          <w:rFonts w:hint="eastAsia"/>
        </w:rPr>
        <w:t>»</w:t>
      </w:r>
    </w:p>
    <w:p w14:paraId="5D72CCC4" w14:textId="77777777" w:rsidR="00320A94" w:rsidRDefault="00320A94" w:rsidP="00320A94"/>
    <w:p w14:paraId="18266F1F" w14:textId="77777777" w:rsidR="00320A94" w:rsidRDefault="00320A94" w:rsidP="00320A94">
      <w:r>
        <w:t xml:space="preserve">4.13.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англоязычном</w:t>
      </w:r>
      <w:r>
        <w:t xml:space="preserve"> </w:t>
      </w:r>
      <w:r>
        <w:rPr>
          <w:rFonts w:hint="eastAsia"/>
        </w:rPr>
        <w:t>переводе</w:t>
      </w:r>
      <w:r>
        <w:t xml:space="preserve"> </w:t>
      </w:r>
      <w:r>
        <w:rPr>
          <w:rFonts w:hint="eastAsia"/>
        </w:rPr>
        <w:t>стихотворения</w:t>
      </w:r>
      <w:r>
        <w:t xml:space="preserve"> </w:t>
      </w:r>
      <w:r>
        <w:rPr>
          <w:rFonts w:hint="eastAsia"/>
        </w:rPr>
        <w:t>«</w:t>
      </w:r>
      <w:r>
        <w:rPr>
          <w:rFonts w:hint="eastAsia"/>
        </w:rPr>
        <w:t>Заморозки</w:t>
      </w:r>
      <w:r>
        <w:t xml:space="preserve"> </w:t>
      </w:r>
      <w:r>
        <w:rPr>
          <w:rFonts w:hint="eastAsia"/>
        </w:rPr>
        <w:t>на</w:t>
      </w:r>
      <w:r>
        <w:t xml:space="preserve"> </w:t>
      </w:r>
      <w:r>
        <w:rPr>
          <w:rFonts w:hint="eastAsia"/>
        </w:rPr>
        <w:t>почве</w:t>
      </w:r>
      <w:r>
        <w:t xml:space="preserve"> </w:t>
      </w:r>
      <w:r>
        <w:rPr>
          <w:rFonts w:hint="eastAsia"/>
        </w:rPr>
        <w:t>и</w:t>
      </w:r>
      <w:r>
        <w:t xml:space="preserve"> </w:t>
      </w:r>
      <w:r>
        <w:rPr>
          <w:rFonts w:hint="eastAsia"/>
        </w:rPr>
        <w:t>облысенье</w:t>
      </w:r>
      <w:r>
        <w:t xml:space="preserve"> </w:t>
      </w:r>
      <w:r>
        <w:rPr>
          <w:rFonts w:hint="eastAsia"/>
        </w:rPr>
        <w:t>леса</w:t>
      </w:r>
      <w:r>
        <w:t>.</w:t>
      </w:r>
      <w:r>
        <w:rPr>
          <w:rFonts w:hint="eastAsia"/>
        </w:rPr>
        <w:t>»</w:t>
      </w:r>
    </w:p>
    <w:p w14:paraId="1581ABAA" w14:textId="77777777" w:rsidR="00320A94" w:rsidRDefault="00320A94" w:rsidP="00320A94"/>
    <w:p w14:paraId="2AA36377" w14:textId="77777777" w:rsidR="00320A94" w:rsidRDefault="00320A94" w:rsidP="00320A94">
      <w:r>
        <w:t xml:space="preserve">4.14.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англоязычных</w:t>
      </w:r>
      <w:r>
        <w:t xml:space="preserve"> </w:t>
      </w:r>
      <w:r>
        <w:rPr>
          <w:rFonts w:hint="eastAsia"/>
        </w:rPr>
        <w:t>переводах</w:t>
      </w:r>
      <w:r>
        <w:t xml:space="preserve"> </w:t>
      </w:r>
      <w:r>
        <w:rPr>
          <w:rFonts w:hint="eastAsia"/>
        </w:rPr>
        <w:t>стихотворения</w:t>
      </w:r>
      <w:r>
        <w:t xml:space="preserve"> </w:t>
      </w:r>
      <w:r>
        <w:rPr>
          <w:rFonts w:hint="eastAsia"/>
        </w:rPr>
        <w:t>«</w:t>
      </w:r>
      <w:r>
        <w:rPr>
          <w:rFonts w:hint="eastAsia"/>
        </w:rPr>
        <w:t>Если</w:t>
      </w:r>
      <w:r>
        <w:t xml:space="preserve"> </w:t>
      </w:r>
      <w:r>
        <w:rPr>
          <w:rFonts w:hint="eastAsia"/>
        </w:rPr>
        <w:t>что</w:t>
      </w:r>
      <w:r>
        <w:t>-</w:t>
      </w:r>
      <w:r>
        <w:rPr>
          <w:rFonts w:hint="eastAsia"/>
        </w:rPr>
        <w:t>нибудь</w:t>
      </w:r>
      <w:r>
        <w:t xml:space="preserve"> </w:t>
      </w:r>
      <w:r>
        <w:rPr>
          <w:rFonts w:hint="eastAsia"/>
        </w:rPr>
        <w:t>петь</w:t>
      </w:r>
      <w:r>
        <w:t xml:space="preserve">, </w:t>
      </w:r>
      <w:r>
        <w:rPr>
          <w:rFonts w:hint="eastAsia"/>
        </w:rPr>
        <w:t>то</w:t>
      </w:r>
      <w:r>
        <w:t xml:space="preserve"> </w:t>
      </w:r>
      <w:r>
        <w:rPr>
          <w:rFonts w:hint="eastAsia"/>
        </w:rPr>
        <w:t>перемену</w:t>
      </w:r>
      <w:r>
        <w:t xml:space="preserve"> </w:t>
      </w:r>
      <w:r>
        <w:rPr>
          <w:rFonts w:hint="eastAsia"/>
        </w:rPr>
        <w:t>ветра</w:t>
      </w:r>
      <w:r>
        <w:t>.</w:t>
      </w:r>
      <w:r>
        <w:rPr>
          <w:rFonts w:hint="eastAsia"/>
        </w:rPr>
        <w:t>»</w:t>
      </w:r>
    </w:p>
    <w:p w14:paraId="592B8360" w14:textId="77777777" w:rsidR="00320A94" w:rsidRDefault="00320A94" w:rsidP="00320A94"/>
    <w:p w14:paraId="755BEE16" w14:textId="77777777" w:rsidR="00320A94" w:rsidRDefault="00320A94" w:rsidP="00320A94">
      <w:r>
        <w:t xml:space="preserve">4.15.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англоязычных</w:t>
      </w:r>
      <w:r>
        <w:t xml:space="preserve"> </w:t>
      </w:r>
      <w:r>
        <w:rPr>
          <w:rFonts w:hint="eastAsia"/>
        </w:rPr>
        <w:t>переводах</w:t>
      </w:r>
      <w:r>
        <w:t xml:space="preserve"> </w:t>
      </w:r>
      <w:r>
        <w:rPr>
          <w:rFonts w:hint="eastAsia"/>
        </w:rPr>
        <w:t>стихотворения</w:t>
      </w:r>
      <w:r>
        <w:t xml:space="preserve"> </w:t>
      </w:r>
      <w:r>
        <w:rPr>
          <w:rFonts w:hint="eastAsia"/>
        </w:rPr>
        <w:t>«</w:t>
      </w:r>
      <w:r>
        <w:t>...</w:t>
      </w:r>
      <w:r>
        <w:rPr>
          <w:rFonts w:hint="eastAsia"/>
        </w:rPr>
        <w:t>и</w:t>
      </w:r>
      <w:r>
        <w:t xml:space="preserve"> </w:t>
      </w:r>
      <w:r>
        <w:rPr>
          <w:rFonts w:hint="eastAsia"/>
        </w:rPr>
        <w:t>при</w:t>
      </w:r>
      <w:r>
        <w:t xml:space="preserve"> </w:t>
      </w:r>
      <w:r>
        <w:rPr>
          <w:rFonts w:hint="eastAsia"/>
        </w:rPr>
        <w:t>слове</w:t>
      </w:r>
      <w:r>
        <w:t xml:space="preserve"> "</w:t>
      </w:r>
      <w:r>
        <w:rPr>
          <w:rFonts w:hint="eastAsia"/>
        </w:rPr>
        <w:t>грядущее</w:t>
      </w:r>
      <w:r>
        <w:t xml:space="preserve">" </w:t>
      </w:r>
      <w:r>
        <w:rPr>
          <w:rFonts w:hint="eastAsia"/>
        </w:rPr>
        <w:t>из</w:t>
      </w:r>
      <w:r>
        <w:t xml:space="preserve"> </w:t>
      </w:r>
      <w:r>
        <w:rPr>
          <w:rFonts w:hint="eastAsia"/>
        </w:rPr>
        <w:t>русского</w:t>
      </w:r>
      <w:r>
        <w:t xml:space="preserve"> </w:t>
      </w:r>
      <w:r>
        <w:rPr>
          <w:rFonts w:hint="eastAsia"/>
        </w:rPr>
        <w:t>языка</w:t>
      </w:r>
      <w:r>
        <w:t>.</w:t>
      </w:r>
      <w:r>
        <w:rPr>
          <w:rFonts w:hint="eastAsia"/>
        </w:rPr>
        <w:t>»</w:t>
      </w:r>
    </w:p>
    <w:p w14:paraId="62C9B7A1" w14:textId="77777777" w:rsidR="00320A94" w:rsidRDefault="00320A94" w:rsidP="00320A94"/>
    <w:p w14:paraId="6F967C38" w14:textId="77777777" w:rsidR="00320A94" w:rsidRDefault="00320A94" w:rsidP="00320A94">
      <w:r>
        <w:t xml:space="preserve">4.16. </w:t>
      </w:r>
      <w:r>
        <w:rPr>
          <w:rFonts w:hint="eastAsia"/>
        </w:rPr>
        <w:t>Репрезентация</w:t>
      </w:r>
      <w:r>
        <w:t xml:space="preserve"> </w:t>
      </w:r>
      <w:r>
        <w:rPr>
          <w:rFonts w:hint="eastAsia"/>
        </w:rPr>
        <w:t>метафорических</w:t>
      </w:r>
      <w:r>
        <w:t xml:space="preserve"> </w:t>
      </w:r>
      <w:r>
        <w:rPr>
          <w:rFonts w:hint="eastAsia"/>
        </w:rPr>
        <w:t>образов</w:t>
      </w:r>
      <w:r>
        <w:t xml:space="preserve"> </w:t>
      </w:r>
      <w:r>
        <w:rPr>
          <w:rFonts w:hint="eastAsia"/>
        </w:rPr>
        <w:t>в</w:t>
      </w:r>
      <w:r>
        <w:t xml:space="preserve"> </w:t>
      </w:r>
      <w:r>
        <w:rPr>
          <w:rFonts w:hint="eastAsia"/>
        </w:rPr>
        <w:t>англоязычных</w:t>
      </w:r>
      <w:r>
        <w:t xml:space="preserve"> </w:t>
      </w:r>
      <w:r>
        <w:rPr>
          <w:rFonts w:hint="eastAsia"/>
        </w:rPr>
        <w:t>переводах</w:t>
      </w:r>
      <w:r>
        <w:t xml:space="preserve"> </w:t>
      </w:r>
      <w:r>
        <w:rPr>
          <w:rFonts w:hint="eastAsia"/>
        </w:rPr>
        <w:t>стихотворения</w:t>
      </w:r>
      <w:r>
        <w:t xml:space="preserve"> </w:t>
      </w:r>
      <w:r>
        <w:rPr>
          <w:rFonts w:hint="eastAsia"/>
        </w:rPr>
        <w:t>«</w:t>
      </w:r>
      <w:r>
        <w:rPr>
          <w:rFonts w:hint="eastAsia"/>
        </w:rPr>
        <w:t>Я</w:t>
      </w:r>
      <w:r>
        <w:t xml:space="preserve"> </w:t>
      </w:r>
      <w:r>
        <w:rPr>
          <w:rFonts w:hint="eastAsia"/>
        </w:rPr>
        <w:t>не</w:t>
      </w:r>
      <w:r>
        <w:t xml:space="preserve"> </w:t>
      </w:r>
      <w:r>
        <w:rPr>
          <w:rFonts w:hint="eastAsia"/>
        </w:rPr>
        <w:t>то</w:t>
      </w:r>
      <w:r>
        <w:t xml:space="preserve"> </w:t>
      </w:r>
      <w:r>
        <w:rPr>
          <w:rFonts w:hint="eastAsia"/>
        </w:rPr>
        <w:t>что</w:t>
      </w:r>
      <w:r>
        <w:t xml:space="preserve"> </w:t>
      </w:r>
      <w:r>
        <w:rPr>
          <w:rFonts w:hint="eastAsia"/>
        </w:rPr>
        <w:t>схож</w:t>
      </w:r>
      <w:r>
        <w:rPr>
          <w:rFonts w:hint="eastAsia"/>
        </w:rPr>
        <w:lastRenderedPageBreak/>
        <w:t>у</w:t>
      </w:r>
      <w:r>
        <w:t xml:space="preserve"> </w:t>
      </w:r>
      <w:r>
        <w:rPr>
          <w:rFonts w:hint="eastAsia"/>
        </w:rPr>
        <w:t>с</w:t>
      </w:r>
      <w:r>
        <w:t xml:space="preserve"> </w:t>
      </w:r>
      <w:r>
        <w:rPr>
          <w:rFonts w:hint="eastAsia"/>
        </w:rPr>
        <w:t>ума</w:t>
      </w:r>
      <w:r>
        <w:t xml:space="preserve">, </w:t>
      </w:r>
      <w:r>
        <w:rPr>
          <w:rFonts w:hint="eastAsia"/>
        </w:rPr>
        <w:t>но</w:t>
      </w:r>
      <w:r>
        <w:t xml:space="preserve"> </w:t>
      </w:r>
      <w:r>
        <w:rPr>
          <w:rFonts w:hint="eastAsia"/>
        </w:rPr>
        <w:t>устал</w:t>
      </w:r>
      <w:r>
        <w:t xml:space="preserve"> </w:t>
      </w:r>
      <w:r>
        <w:rPr>
          <w:rFonts w:hint="eastAsia"/>
        </w:rPr>
        <w:t>за</w:t>
      </w:r>
      <w:r>
        <w:t xml:space="preserve"> </w:t>
      </w:r>
      <w:r>
        <w:rPr>
          <w:rFonts w:hint="eastAsia"/>
        </w:rPr>
        <w:t>лето</w:t>
      </w:r>
      <w:r>
        <w:t>.</w:t>
      </w:r>
      <w:r>
        <w:rPr>
          <w:rFonts w:hint="eastAsia"/>
        </w:rPr>
        <w:t>»</w:t>
      </w:r>
    </w:p>
    <w:p w14:paraId="7B285D49" w14:textId="77777777" w:rsidR="00320A94" w:rsidRDefault="00320A94" w:rsidP="00320A94"/>
    <w:p w14:paraId="568FBDEB" w14:textId="77777777" w:rsidR="00320A94" w:rsidRDefault="00320A94" w:rsidP="00320A94">
      <w:r>
        <w:t xml:space="preserve">4.17. </w:t>
      </w:r>
      <w:r>
        <w:rPr>
          <w:rFonts w:hint="eastAsia"/>
        </w:rPr>
        <w:t>Метафорические</w:t>
      </w:r>
      <w:r>
        <w:t xml:space="preserve"> </w:t>
      </w:r>
      <w:r>
        <w:rPr>
          <w:rFonts w:hint="eastAsia"/>
        </w:rPr>
        <w:t>образы</w:t>
      </w:r>
      <w:r>
        <w:t xml:space="preserve"> </w:t>
      </w:r>
      <w:r>
        <w:rPr>
          <w:rFonts w:hint="eastAsia"/>
        </w:rPr>
        <w:t>в</w:t>
      </w:r>
      <w:r>
        <w:t xml:space="preserve"> </w:t>
      </w:r>
      <w:r>
        <w:rPr>
          <w:rFonts w:hint="eastAsia"/>
        </w:rPr>
        <w:t>англоязычных</w:t>
      </w:r>
      <w:r>
        <w:t xml:space="preserve"> </w:t>
      </w:r>
      <w:r>
        <w:rPr>
          <w:rFonts w:hint="eastAsia"/>
        </w:rPr>
        <w:t>переводах</w:t>
      </w:r>
      <w:r>
        <w:t xml:space="preserve"> </w:t>
      </w:r>
      <w:r>
        <w:rPr>
          <w:rFonts w:hint="eastAsia"/>
        </w:rPr>
        <w:t>стихотворений</w:t>
      </w:r>
      <w:r>
        <w:t xml:space="preserve"> </w:t>
      </w:r>
      <w:r>
        <w:rPr>
          <w:rFonts w:hint="eastAsia"/>
        </w:rPr>
        <w:t>цикла</w:t>
      </w:r>
      <w:r>
        <w:t xml:space="preserve"> </w:t>
      </w:r>
      <w:r>
        <w:rPr>
          <w:rFonts w:hint="eastAsia"/>
        </w:rPr>
        <w:t>«</w:t>
      </w:r>
      <w:r>
        <w:rPr>
          <w:rFonts w:hint="eastAsia"/>
        </w:rPr>
        <w:t>Часть</w:t>
      </w:r>
      <w:r>
        <w:t xml:space="preserve"> </w:t>
      </w:r>
      <w:r>
        <w:rPr>
          <w:rFonts w:hint="eastAsia"/>
        </w:rPr>
        <w:t>речи</w:t>
      </w:r>
      <w:r>
        <w:rPr>
          <w:rFonts w:hint="eastAsia"/>
        </w:rPr>
        <w:t>»</w:t>
      </w:r>
      <w:r>
        <w:t xml:space="preserve">, </w:t>
      </w:r>
      <w:r>
        <w:rPr>
          <w:rFonts w:hint="eastAsia"/>
        </w:rPr>
        <w:t>не</w:t>
      </w:r>
      <w:r>
        <w:t xml:space="preserve"> </w:t>
      </w:r>
      <w:r>
        <w:rPr>
          <w:rFonts w:hint="eastAsia"/>
        </w:rPr>
        <w:t>формирующих</w:t>
      </w:r>
      <w:r>
        <w:t xml:space="preserve"> </w:t>
      </w:r>
      <w:r>
        <w:rPr>
          <w:rFonts w:hint="eastAsia"/>
        </w:rPr>
        <w:t>моделей</w:t>
      </w:r>
      <w:r>
        <w:t xml:space="preserve"> </w:t>
      </w:r>
      <w:r>
        <w:rPr>
          <w:rFonts w:hint="eastAsia"/>
        </w:rPr>
        <w:t>репрезентации</w:t>
      </w:r>
      <w:r>
        <w:t xml:space="preserve"> </w:t>
      </w:r>
      <w:r>
        <w:rPr>
          <w:rFonts w:hint="eastAsia"/>
        </w:rPr>
        <w:t>метафорических</w:t>
      </w:r>
      <w:r>
        <w:t xml:space="preserve"> </w:t>
      </w:r>
      <w:r>
        <w:rPr>
          <w:rFonts w:hint="eastAsia"/>
        </w:rPr>
        <w:t>образов</w:t>
      </w:r>
    </w:p>
    <w:p w14:paraId="6375B8B6" w14:textId="77777777" w:rsidR="00320A94" w:rsidRDefault="00320A94" w:rsidP="00320A94"/>
    <w:p w14:paraId="363BFDE0" w14:textId="77777777" w:rsidR="00320A94" w:rsidRDefault="00320A94" w:rsidP="00320A94">
      <w:r>
        <w:rPr>
          <w:rFonts w:hint="eastAsia"/>
        </w:rPr>
        <w:t>Выводы</w:t>
      </w:r>
      <w:r>
        <w:t xml:space="preserve"> </w:t>
      </w:r>
      <w:r>
        <w:rPr>
          <w:rFonts w:hint="eastAsia"/>
        </w:rPr>
        <w:t>из</w:t>
      </w:r>
      <w:r>
        <w:t xml:space="preserve"> </w:t>
      </w:r>
      <w:r>
        <w:rPr>
          <w:rFonts w:hint="eastAsia"/>
        </w:rPr>
        <w:t>четвертой</w:t>
      </w:r>
      <w:r>
        <w:t xml:space="preserve"> </w:t>
      </w:r>
      <w:r>
        <w:rPr>
          <w:rFonts w:hint="eastAsia"/>
        </w:rPr>
        <w:t>главы</w:t>
      </w:r>
    </w:p>
    <w:p w14:paraId="36875976" w14:textId="77777777" w:rsidR="00320A94" w:rsidRDefault="00320A94" w:rsidP="00320A94"/>
    <w:p w14:paraId="017FCA9B" w14:textId="77777777" w:rsidR="00320A94" w:rsidRDefault="00320A94" w:rsidP="00320A94">
      <w:r>
        <w:rPr>
          <w:rFonts w:hint="eastAsia"/>
        </w:rPr>
        <w:t>Глава</w:t>
      </w:r>
      <w:r>
        <w:t xml:space="preserve"> 5. </w:t>
      </w:r>
      <w:r>
        <w:rPr>
          <w:rFonts w:hint="eastAsia"/>
        </w:rPr>
        <w:t>Анализ</w:t>
      </w:r>
      <w:r>
        <w:t xml:space="preserve"> </w:t>
      </w:r>
      <w:r>
        <w:rPr>
          <w:rFonts w:hint="eastAsia"/>
        </w:rPr>
        <w:t>трансформаций</w:t>
      </w:r>
      <w:r>
        <w:t xml:space="preserve"> </w:t>
      </w:r>
      <w:r>
        <w:rPr>
          <w:rFonts w:hint="eastAsia"/>
        </w:rPr>
        <w:t>внутренней</w:t>
      </w:r>
      <w:r>
        <w:t xml:space="preserve"> </w:t>
      </w:r>
      <w:r>
        <w:rPr>
          <w:rFonts w:hint="eastAsia"/>
        </w:rPr>
        <w:t>структуры</w:t>
      </w:r>
      <w:r>
        <w:t xml:space="preserve"> </w:t>
      </w:r>
      <w:r>
        <w:rPr>
          <w:rFonts w:hint="eastAsia"/>
        </w:rPr>
        <w:t>метафоры</w:t>
      </w:r>
    </w:p>
    <w:p w14:paraId="1E8C3B68" w14:textId="77777777" w:rsidR="00320A94" w:rsidRDefault="00320A94" w:rsidP="00320A94"/>
    <w:p w14:paraId="04CFC6E0" w14:textId="77777777" w:rsidR="00320A94" w:rsidRDefault="00320A94" w:rsidP="00320A94">
      <w:r>
        <w:t xml:space="preserve">5.1. </w:t>
      </w:r>
      <w:r>
        <w:rPr>
          <w:rFonts w:hint="eastAsia"/>
        </w:rPr>
        <w:t>Классификация</w:t>
      </w:r>
      <w:r>
        <w:t xml:space="preserve"> </w:t>
      </w:r>
      <w:r>
        <w:rPr>
          <w:rFonts w:hint="eastAsia"/>
        </w:rPr>
        <w:t>способов</w:t>
      </w:r>
      <w:r>
        <w:t xml:space="preserve"> </w:t>
      </w:r>
      <w:r>
        <w:rPr>
          <w:rFonts w:hint="eastAsia"/>
        </w:rPr>
        <w:t>лингвокогнитивного</w:t>
      </w:r>
      <w:r>
        <w:t xml:space="preserve"> </w:t>
      </w:r>
      <w:r>
        <w:rPr>
          <w:rFonts w:hint="eastAsia"/>
        </w:rPr>
        <w:t>перевода</w:t>
      </w:r>
      <w:r>
        <w:t xml:space="preserve"> </w:t>
      </w:r>
      <w:r>
        <w:rPr>
          <w:rFonts w:hint="eastAsia"/>
        </w:rPr>
        <w:t>метафоры</w:t>
      </w:r>
    </w:p>
    <w:p w14:paraId="320D1FEF" w14:textId="77777777" w:rsidR="00320A94" w:rsidRDefault="00320A94" w:rsidP="00320A94"/>
    <w:p w14:paraId="3C8ED786" w14:textId="77777777" w:rsidR="00320A94" w:rsidRDefault="00320A94" w:rsidP="00320A94">
      <w:r>
        <w:t xml:space="preserve">5.2. </w:t>
      </w:r>
      <w:r>
        <w:rPr>
          <w:rFonts w:hint="eastAsia"/>
        </w:rPr>
        <w:t>Стратегии</w:t>
      </w:r>
      <w:r>
        <w:t xml:space="preserve"> </w:t>
      </w:r>
      <w:r>
        <w:rPr>
          <w:rFonts w:hint="eastAsia"/>
        </w:rPr>
        <w:t>перевода</w:t>
      </w:r>
      <w:r>
        <w:t xml:space="preserve"> </w:t>
      </w:r>
      <w:r>
        <w:rPr>
          <w:rFonts w:hint="eastAsia"/>
        </w:rPr>
        <w:t>поэтических</w:t>
      </w:r>
      <w:r>
        <w:t xml:space="preserve"> </w:t>
      </w:r>
      <w:r>
        <w:rPr>
          <w:rFonts w:hint="eastAsia"/>
        </w:rPr>
        <w:t>текстов</w:t>
      </w:r>
      <w:r>
        <w:t xml:space="preserve"> </w:t>
      </w:r>
      <w:r>
        <w:rPr>
          <w:rFonts w:hint="eastAsia"/>
        </w:rPr>
        <w:t>И</w:t>
      </w:r>
      <w:r>
        <w:t>.</w:t>
      </w:r>
      <w:r>
        <w:rPr>
          <w:rFonts w:hint="eastAsia"/>
        </w:rPr>
        <w:t>А</w:t>
      </w:r>
      <w:r>
        <w:t xml:space="preserve">. </w:t>
      </w:r>
      <w:r>
        <w:rPr>
          <w:rFonts w:hint="eastAsia"/>
        </w:rPr>
        <w:t>Бродского</w:t>
      </w:r>
      <w:r>
        <w:t xml:space="preserve"> </w:t>
      </w:r>
      <w:r>
        <w:rPr>
          <w:rFonts w:hint="eastAsia"/>
        </w:rPr>
        <w:t>на</w:t>
      </w:r>
      <w:r>
        <w:t xml:space="preserve"> </w:t>
      </w:r>
      <w:r>
        <w:rPr>
          <w:rFonts w:hint="eastAsia"/>
        </w:rPr>
        <w:t>английский</w:t>
      </w:r>
      <w:r>
        <w:t xml:space="preserve"> </w:t>
      </w:r>
      <w:r>
        <w:rPr>
          <w:rFonts w:hint="eastAsia"/>
        </w:rPr>
        <w:t>язык</w:t>
      </w:r>
    </w:p>
    <w:p w14:paraId="4EEEFAA5" w14:textId="77777777" w:rsidR="00320A94" w:rsidRDefault="00320A94" w:rsidP="00320A94"/>
    <w:p w14:paraId="41126EB2" w14:textId="77777777" w:rsidR="00320A94" w:rsidRDefault="00320A94" w:rsidP="00320A94">
      <w:r>
        <w:t xml:space="preserve">5.3. </w:t>
      </w:r>
      <w:r>
        <w:rPr>
          <w:rFonts w:hint="eastAsia"/>
        </w:rPr>
        <w:t>Анализ</w:t>
      </w:r>
      <w:r>
        <w:t xml:space="preserve"> </w:t>
      </w:r>
      <w:r>
        <w:rPr>
          <w:rFonts w:hint="eastAsia"/>
        </w:rPr>
        <w:t>трансформаций</w:t>
      </w:r>
      <w:r>
        <w:t xml:space="preserve"> </w:t>
      </w:r>
      <w:r>
        <w:rPr>
          <w:rFonts w:hint="eastAsia"/>
        </w:rPr>
        <w:t>внутренней</w:t>
      </w:r>
      <w:r>
        <w:t xml:space="preserve"> </w:t>
      </w:r>
      <w:r>
        <w:rPr>
          <w:rFonts w:hint="eastAsia"/>
        </w:rPr>
        <w:t>структуры</w:t>
      </w:r>
      <w:r>
        <w:t xml:space="preserve"> </w:t>
      </w:r>
      <w:r>
        <w:rPr>
          <w:rFonts w:hint="eastAsia"/>
        </w:rPr>
        <w:t>метафоры</w:t>
      </w:r>
      <w:r>
        <w:t xml:space="preserve"> </w:t>
      </w:r>
      <w:r>
        <w:rPr>
          <w:rFonts w:hint="eastAsia"/>
        </w:rPr>
        <w:t>в</w:t>
      </w:r>
      <w:r>
        <w:t xml:space="preserve"> </w:t>
      </w:r>
      <w:r>
        <w:rPr>
          <w:rFonts w:hint="eastAsia"/>
        </w:rPr>
        <w:t>переводах</w:t>
      </w:r>
      <w:r>
        <w:t xml:space="preserve"> </w:t>
      </w:r>
      <w:r>
        <w:rPr>
          <w:rFonts w:hint="eastAsia"/>
        </w:rPr>
        <w:t>поэтического</w:t>
      </w:r>
      <w:r>
        <w:t xml:space="preserve"> </w:t>
      </w:r>
      <w:r>
        <w:rPr>
          <w:rFonts w:hint="eastAsia"/>
        </w:rPr>
        <w:t>цикла</w:t>
      </w:r>
      <w:r>
        <w:t xml:space="preserve"> </w:t>
      </w:r>
      <w:r>
        <w:rPr>
          <w:rFonts w:hint="eastAsia"/>
        </w:rPr>
        <w:t>«</w:t>
      </w:r>
      <w:r>
        <w:rPr>
          <w:rFonts w:hint="eastAsia"/>
        </w:rPr>
        <w:t>Часть</w:t>
      </w:r>
      <w:r>
        <w:t xml:space="preserve"> </w:t>
      </w:r>
      <w:r>
        <w:rPr>
          <w:rFonts w:hint="eastAsia"/>
        </w:rPr>
        <w:t>речи</w:t>
      </w:r>
      <w:r>
        <w:rPr>
          <w:rFonts w:hint="eastAsia"/>
        </w:rPr>
        <w:t>»</w:t>
      </w:r>
    </w:p>
    <w:p w14:paraId="7B2D8BEF" w14:textId="77777777" w:rsidR="00320A94" w:rsidRDefault="00320A94" w:rsidP="00320A94"/>
    <w:p w14:paraId="1D5E57E5" w14:textId="77777777" w:rsidR="00320A94" w:rsidRDefault="00320A94" w:rsidP="00320A94">
      <w:r>
        <w:t xml:space="preserve">5.3.1. </w:t>
      </w:r>
      <w:r>
        <w:rPr>
          <w:rFonts w:hint="eastAsia"/>
        </w:rPr>
        <w:t>Природоморфная</w:t>
      </w:r>
      <w:r>
        <w:t xml:space="preserve"> </w:t>
      </w:r>
      <w:r>
        <w:rPr>
          <w:rFonts w:hint="eastAsia"/>
        </w:rPr>
        <w:t>метафора</w:t>
      </w:r>
      <w:r>
        <w:t xml:space="preserve"> </w:t>
      </w:r>
      <w:r>
        <w:rPr>
          <w:rFonts w:hint="eastAsia"/>
        </w:rPr>
        <w:t>в</w:t>
      </w:r>
      <w:r>
        <w:t xml:space="preserve"> </w:t>
      </w:r>
      <w:r>
        <w:rPr>
          <w:rFonts w:hint="eastAsia"/>
        </w:rPr>
        <w:t>переводах</w:t>
      </w:r>
      <w:r>
        <w:t xml:space="preserve"> </w:t>
      </w:r>
      <w:r>
        <w:rPr>
          <w:rFonts w:hint="eastAsia"/>
        </w:rPr>
        <w:t>цикла</w:t>
      </w:r>
      <w:r>
        <w:t xml:space="preserve"> </w:t>
      </w:r>
      <w:r>
        <w:rPr>
          <w:rFonts w:hint="eastAsia"/>
        </w:rPr>
        <w:t>И</w:t>
      </w:r>
      <w:r>
        <w:t>.</w:t>
      </w:r>
      <w:r>
        <w:rPr>
          <w:rFonts w:hint="eastAsia"/>
        </w:rPr>
        <w:t>А</w:t>
      </w:r>
      <w:r>
        <w:t xml:space="preserve">. </w:t>
      </w:r>
      <w:r>
        <w:rPr>
          <w:rFonts w:hint="eastAsia"/>
        </w:rPr>
        <w:t>Бродского</w:t>
      </w:r>
      <w:r>
        <w:t xml:space="preserve"> </w:t>
      </w:r>
      <w:r>
        <w:rPr>
          <w:rFonts w:hint="eastAsia"/>
        </w:rPr>
        <w:t>«</w:t>
      </w:r>
      <w:r>
        <w:rPr>
          <w:rFonts w:hint="eastAsia"/>
        </w:rPr>
        <w:t>Часть</w:t>
      </w:r>
      <w:r>
        <w:t xml:space="preserve"> </w:t>
      </w:r>
      <w:r>
        <w:rPr>
          <w:rFonts w:hint="eastAsia"/>
        </w:rPr>
        <w:t>речи</w:t>
      </w:r>
      <w:r>
        <w:rPr>
          <w:rFonts w:hint="eastAsia"/>
        </w:rPr>
        <w:t>»</w:t>
      </w:r>
      <w:r>
        <w:t xml:space="preserve"> </w:t>
      </w:r>
      <w:r>
        <w:rPr>
          <w:rFonts w:hint="eastAsia"/>
        </w:rPr>
        <w:t>на</w:t>
      </w:r>
      <w:r>
        <w:t xml:space="preserve"> </w:t>
      </w:r>
      <w:r>
        <w:rPr>
          <w:rFonts w:hint="eastAsia"/>
        </w:rPr>
        <w:t>английский</w:t>
      </w:r>
      <w:r>
        <w:t xml:space="preserve"> </w:t>
      </w:r>
      <w:r>
        <w:rPr>
          <w:rFonts w:hint="eastAsia"/>
        </w:rPr>
        <w:t>язык</w:t>
      </w:r>
    </w:p>
    <w:p w14:paraId="475EC0A3" w14:textId="77777777" w:rsidR="00320A94" w:rsidRDefault="00320A94" w:rsidP="00320A94"/>
    <w:p w14:paraId="1910FBE4" w14:textId="77777777" w:rsidR="00320A94" w:rsidRDefault="00320A94" w:rsidP="00320A94">
      <w:r>
        <w:t xml:space="preserve">5.3.2. </w:t>
      </w:r>
      <w:r>
        <w:rPr>
          <w:rFonts w:hint="eastAsia"/>
        </w:rPr>
        <w:t>Антропоморфная</w:t>
      </w:r>
      <w:r>
        <w:t xml:space="preserve"> </w:t>
      </w:r>
      <w:r>
        <w:rPr>
          <w:rFonts w:hint="eastAsia"/>
        </w:rPr>
        <w:t>метафора</w:t>
      </w:r>
      <w:r>
        <w:t xml:space="preserve"> </w:t>
      </w:r>
      <w:r>
        <w:rPr>
          <w:rFonts w:hint="eastAsia"/>
        </w:rPr>
        <w:t>в</w:t>
      </w:r>
      <w:r>
        <w:t xml:space="preserve"> </w:t>
      </w:r>
      <w:r>
        <w:rPr>
          <w:rFonts w:hint="eastAsia"/>
        </w:rPr>
        <w:t>переводах</w:t>
      </w:r>
      <w:r>
        <w:t xml:space="preserve"> </w:t>
      </w:r>
      <w:r>
        <w:rPr>
          <w:rFonts w:hint="eastAsia"/>
        </w:rPr>
        <w:t>цикла</w:t>
      </w:r>
      <w:r>
        <w:t xml:space="preserve"> </w:t>
      </w:r>
      <w:r>
        <w:rPr>
          <w:rFonts w:hint="eastAsia"/>
        </w:rPr>
        <w:t>И</w:t>
      </w:r>
      <w:r>
        <w:t>.</w:t>
      </w:r>
      <w:r>
        <w:rPr>
          <w:rFonts w:hint="eastAsia"/>
        </w:rPr>
        <w:t>А</w:t>
      </w:r>
      <w:r>
        <w:t xml:space="preserve">. </w:t>
      </w:r>
      <w:r>
        <w:rPr>
          <w:rFonts w:hint="eastAsia"/>
        </w:rPr>
        <w:t>Бродского</w:t>
      </w:r>
      <w:r>
        <w:t xml:space="preserve"> </w:t>
      </w:r>
      <w:r>
        <w:rPr>
          <w:rFonts w:hint="eastAsia"/>
        </w:rPr>
        <w:t>«</w:t>
      </w:r>
      <w:r>
        <w:rPr>
          <w:rFonts w:hint="eastAsia"/>
        </w:rPr>
        <w:t>Часть</w:t>
      </w:r>
      <w:r>
        <w:t xml:space="preserve"> </w:t>
      </w:r>
      <w:r>
        <w:rPr>
          <w:rFonts w:hint="eastAsia"/>
        </w:rPr>
        <w:t>речи</w:t>
      </w:r>
      <w:r>
        <w:rPr>
          <w:rFonts w:hint="eastAsia"/>
        </w:rPr>
        <w:t>»</w:t>
      </w:r>
    </w:p>
    <w:p w14:paraId="3B9C2907" w14:textId="77777777" w:rsidR="00320A94" w:rsidRDefault="00320A94" w:rsidP="00320A94"/>
    <w:p w14:paraId="70DECB28" w14:textId="77777777" w:rsidR="00320A94" w:rsidRDefault="00320A94" w:rsidP="00320A94">
      <w:r>
        <w:t xml:space="preserve">5.3.3. </w:t>
      </w:r>
      <w:r>
        <w:rPr>
          <w:rFonts w:hint="eastAsia"/>
        </w:rPr>
        <w:t>Артефактная</w:t>
      </w:r>
      <w:r>
        <w:t xml:space="preserve"> </w:t>
      </w:r>
      <w:r>
        <w:rPr>
          <w:rFonts w:hint="eastAsia"/>
        </w:rPr>
        <w:t>метафора</w:t>
      </w:r>
      <w:r>
        <w:t xml:space="preserve"> </w:t>
      </w:r>
      <w:r>
        <w:rPr>
          <w:rFonts w:hint="eastAsia"/>
        </w:rPr>
        <w:t>в</w:t>
      </w:r>
      <w:r>
        <w:t xml:space="preserve"> </w:t>
      </w:r>
      <w:r>
        <w:rPr>
          <w:rFonts w:hint="eastAsia"/>
        </w:rPr>
        <w:t>переводах</w:t>
      </w:r>
      <w:r>
        <w:t xml:space="preserve"> </w:t>
      </w:r>
      <w:r>
        <w:rPr>
          <w:rFonts w:hint="eastAsia"/>
        </w:rPr>
        <w:t>цикла</w:t>
      </w:r>
      <w:r>
        <w:t xml:space="preserve"> </w:t>
      </w:r>
      <w:r>
        <w:rPr>
          <w:rFonts w:hint="eastAsia"/>
        </w:rPr>
        <w:t>И</w:t>
      </w:r>
      <w:r>
        <w:t>.</w:t>
      </w:r>
      <w:r>
        <w:rPr>
          <w:rFonts w:hint="eastAsia"/>
        </w:rPr>
        <w:t>А</w:t>
      </w:r>
      <w:r>
        <w:t xml:space="preserve">. </w:t>
      </w:r>
      <w:r>
        <w:rPr>
          <w:rFonts w:hint="eastAsia"/>
        </w:rPr>
        <w:t>Бродского</w:t>
      </w:r>
      <w:r>
        <w:t xml:space="preserve"> </w:t>
      </w:r>
      <w:r>
        <w:rPr>
          <w:rFonts w:hint="eastAsia"/>
        </w:rPr>
        <w:t>«</w:t>
      </w:r>
      <w:r>
        <w:rPr>
          <w:rFonts w:hint="eastAsia"/>
        </w:rPr>
        <w:t>Часть</w:t>
      </w:r>
      <w:r>
        <w:t xml:space="preserve"> </w:t>
      </w:r>
      <w:r>
        <w:rPr>
          <w:rFonts w:hint="eastAsia"/>
        </w:rPr>
        <w:t>речи</w:t>
      </w:r>
      <w:r>
        <w:rPr>
          <w:rFonts w:hint="eastAsia"/>
        </w:rPr>
        <w:t>»</w:t>
      </w:r>
    </w:p>
    <w:p w14:paraId="2E24A0AA" w14:textId="77777777" w:rsidR="00320A94" w:rsidRDefault="00320A94" w:rsidP="00320A94"/>
    <w:p w14:paraId="4E345939" w14:textId="77777777" w:rsidR="00320A94" w:rsidRDefault="00320A94" w:rsidP="00320A94">
      <w:r>
        <w:rPr>
          <w:rFonts w:hint="eastAsia"/>
        </w:rPr>
        <w:t>Выводы</w:t>
      </w:r>
      <w:r>
        <w:t xml:space="preserve"> </w:t>
      </w:r>
      <w:r>
        <w:rPr>
          <w:rFonts w:hint="eastAsia"/>
        </w:rPr>
        <w:t>из</w:t>
      </w:r>
      <w:r>
        <w:t xml:space="preserve"> </w:t>
      </w:r>
      <w:r>
        <w:rPr>
          <w:rFonts w:hint="eastAsia"/>
        </w:rPr>
        <w:t>пятой</w:t>
      </w:r>
      <w:r>
        <w:t xml:space="preserve"> </w:t>
      </w:r>
      <w:r>
        <w:rPr>
          <w:rFonts w:hint="eastAsia"/>
        </w:rPr>
        <w:t>главы</w:t>
      </w:r>
    </w:p>
    <w:p w14:paraId="494FB3C7" w14:textId="77777777" w:rsidR="00320A94" w:rsidRDefault="00320A94" w:rsidP="00320A94"/>
    <w:p w14:paraId="11B0AB7E" w14:textId="77777777" w:rsidR="00320A94" w:rsidRDefault="00320A94" w:rsidP="00320A94">
      <w:r>
        <w:rPr>
          <w:rFonts w:hint="eastAsia"/>
        </w:rPr>
        <w:t>Заключение</w:t>
      </w:r>
    </w:p>
    <w:p w14:paraId="41AFBE37" w14:textId="77777777" w:rsidR="00320A94" w:rsidRDefault="00320A94" w:rsidP="00320A94"/>
    <w:p w14:paraId="0E211BBA" w14:textId="77777777" w:rsidR="00320A94" w:rsidRDefault="00320A94" w:rsidP="00320A94">
      <w:r>
        <w:rPr>
          <w:rFonts w:hint="eastAsia"/>
        </w:rPr>
        <w:t>Список</w:t>
      </w:r>
      <w:r>
        <w:t xml:space="preserve"> </w:t>
      </w:r>
      <w:r>
        <w:rPr>
          <w:rFonts w:hint="eastAsia"/>
        </w:rPr>
        <w:t>литературы</w:t>
      </w:r>
    </w:p>
    <w:p w14:paraId="27315695" w14:textId="77777777" w:rsidR="00320A94" w:rsidRDefault="00320A94" w:rsidP="00320A94"/>
    <w:p w14:paraId="2AD36BD2" w14:textId="77777777" w:rsidR="00320A94" w:rsidRDefault="00320A94" w:rsidP="00320A94">
      <w:r>
        <w:rPr>
          <w:rFonts w:hint="eastAsia"/>
        </w:rPr>
        <w:t>Приложение</w:t>
      </w:r>
    </w:p>
    <w:p w14:paraId="0BDC1B07" w14:textId="77777777" w:rsidR="00320A94" w:rsidRDefault="00320A94" w:rsidP="00320A94"/>
    <w:p w14:paraId="481F6844" w14:textId="160596D0" w:rsidR="00320A94" w:rsidRPr="00320A94" w:rsidRDefault="00320A94" w:rsidP="00320A94">
      <w:r>
        <w:rPr>
          <w:rFonts w:hint="eastAsia"/>
        </w:rPr>
        <w:t>Приложение</w:t>
      </w:r>
    </w:p>
    <w:sectPr w:rsidR="00320A94" w:rsidRPr="00320A94" w:rsidSect="0088085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2720" w14:textId="77777777" w:rsidR="00880850" w:rsidRDefault="00880850">
      <w:pPr>
        <w:spacing w:after="0" w:line="240" w:lineRule="auto"/>
      </w:pPr>
      <w:r>
        <w:separator/>
      </w:r>
    </w:p>
  </w:endnote>
  <w:endnote w:type="continuationSeparator" w:id="0">
    <w:p w14:paraId="687FF37B" w14:textId="77777777" w:rsidR="00880850" w:rsidRDefault="0088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E82F" w14:textId="77777777" w:rsidR="00880850" w:rsidRDefault="00880850"/>
    <w:p w14:paraId="276222F3" w14:textId="77777777" w:rsidR="00880850" w:rsidRDefault="00880850"/>
    <w:p w14:paraId="7AE38FE0" w14:textId="77777777" w:rsidR="00880850" w:rsidRDefault="00880850"/>
    <w:p w14:paraId="07138F25" w14:textId="77777777" w:rsidR="00880850" w:rsidRDefault="00880850"/>
    <w:p w14:paraId="14674135" w14:textId="77777777" w:rsidR="00880850" w:rsidRDefault="00880850"/>
    <w:p w14:paraId="583D3BA9" w14:textId="77777777" w:rsidR="00880850" w:rsidRDefault="00880850"/>
    <w:p w14:paraId="40269F15" w14:textId="77777777" w:rsidR="00880850" w:rsidRDefault="008808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CBC27B" wp14:editId="7FF098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8D4F0" w14:textId="77777777" w:rsidR="00880850" w:rsidRDefault="008808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CBC2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68D4F0" w14:textId="77777777" w:rsidR="00880850" w:rsidRDefault="008808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B1B68E" w14:textId="77777777" w:rsidR="00880850" w:rsidRDefault="00880850"/>
    <w:p w14:paraId="50B53BD4" w14:textId="77777777" w:rsidR="00880850" w:rsidRDefault="00880850"/>
    <w:p w14:paraId="53C5107A" w14:textId="77777777" w:rsidR="00880850" w:rsidRDefault="008808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0589AE" wp14:editId="0B7FAE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43D09" w14:textId="77777777" w:rsidR="00880850" w:rsidRDefault="00880850"/>
                          <w:p w14:paraId="7FE642A1" w14:textId="77777777" w:rsidR="00880850" w:rsidRDefault="008808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0589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443D09" w14:textId="77777777" w:rsidR="00880850" w:rsidRDefault="00880850"/>
                    <w:p w14:paraId="7FE642A1" w14:textId="77777777" w:rsidR="00880850" w:rsidRDefault="008808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15F7B4" w14:textId="77777777" w:rsidR="00880850" w:rsidRDefault="00880850"/>
    <w:p w14:paraId="47CC96FF" w14:textId="77777777" w:rsidR="00880850" w:rsidRDefault="00880850">
      <w:pPr>
        <w:rPr>
          <w:sz w:val="2"/>
          <w:szCs w:val="2"/>
        </w:rPr>
      </w:pPr>
    </w:p>
    <w:p w14:paraId="0EC98FFA" w14:textId="77777777" w:rsidR="00880850" w:rsidRDefault="00880850"/>
    <w:p w14:paraId="65A52D67" w14:textId="77777777" w:rsidR="00880850" w:rsidRDefault="00880850">
      <w:pPr>
        <w:spacing w:after="0" w:line="240" w:lineRule="auto"/>
      </w:pPr>
    </w:p>
  </w:footnote>
  <w:footnote w:type="continuationSeparator" w:id="0">
    <w:p w14:paraId="55F06FC4" w14:textId="77777777" w:rsidR="00880850" w:rsidRDefault="00880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50"/>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45927</TotalTime>
  <Pages>7</Pages>
  <Words>928</Words>
  <Characters>5293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101</cp:revision>
  <cp:lastPrinted>2009-02-06T05:36:00Z</cp:lastPrinted>
  <dcterms:created xsi:type="dcterms:W3CDTF">2024-01-07T13:43:00Z</dcterms:created>
  <dcterms:modified xsi:type="dcterms:W3CDTF">2024-03-20T22:34:00Z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