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0306B" w14:textId="21DEC51D" w:rsidR="00DA45BB" w:rsidRDefault="00892B35" w:rsidP="00892B35">
      <w:r w:rsidRPr="00892B35">
        <w:rPr>
          <w:rFonts w:hint="eastAsia"/>
        </w:rPr>
        <w:t>Оптимизация</w:t>
      </w:r>
      <w:r w:rsidRPr="00892B35">
        <w:t xml:space="preserve"> </w:t>
      </w:r>
      <w:r w:rsidRPr="00892B35">
        <w:rPr>
          <w:rFonts w:hint="eastAsia"/>
        </w:rPr>
        <w:t>диагностики</w:t>
      </w:r>
      <w:r w:rsidRPr="00892B35">
        <w:t xml:space="preserve"> </w:t>
      </w:r>
      <w:r w:rsidRPr="00892B35">
        <w:rPr>
          <w:rFonts w:hint="eastAsia"/>
        </w:rPr>
        <w:t>и</w:t>
      </w:r>
      <w:r w:rsidRPr="00892B35">
        <w:t xml:space="preserve"> </w:t>
      </w:r>
      <w:r w:rsidRPr="00892B35">
        <w:rPr>
          <w:rFonts w:hint="eastAsia"/>
        </w:rPr>
        <w:t>ведения</w:t>
      </w:r>
      <w:r w:rsidRPr="00892B35">
        <w:t xml:space="preserve"> </w:t>
      </w:r>
      <w:r w:rsidRPr="00892B35">
        <w:rPr>
          <w:rFonts w:hint="eastAsia"/>
        </w:rPr>
        <w:t>пациентов</w:t>
      </w:r>
      <w:r w:rsidRPr="00892B35">
        <w:t xml:space="preserve"> </w:t>
      </w:r>
      <w:r w:rsidRPr="00892B35">
        <w:rPr>
          <w:rFonts w:hint="eastAsia"/>
        </w:rPr>
        <w:t>с</w:t>
      </w:r>
      <w:r w:rsidRPr="00892B35">
        <w:t xml:space="preserve"> </w:t>
      </w:r>
      <w:r w:rsidRPr="00892B35">
        <w:rPr>
          <w:rFonts w:hint="eastAsia"/>
        </w:rPr>
        <w:t>туннельными</w:t>
      </w:r>
      <w:r w:rsidRPr="00892B35">
        <w:t xml:space="preserve"> </w:t>
      </w:r>
      <w:r w:rsidRPr="00892B35">
        <w:rPr>
          <w:rFonts w:hint="eastAsia"/>
        </w:rPr>
        <w:t>синдромами</w:t>
      </w:r>
      <w:r w:rsidRPr="00892B35">
        <w:t xml:space="preserve"> </w:t>
      </w:r>
      <w:r w:rsidRPr="00892B35">
        <w:rPr>
          <w:rFonts w:hint="eastAsia"/>
        </w:rPr>
        <w:t>в</w:t>
      </w:r>
      <w:r w:rsidRPr="00892B35">
        <w:t xml:space="preserve"> </w:t>
      </w:r>
      <w:r w:rsidRPr="00892B35">
        <w:rPr>
          <w:rFonts w:hint="eastAsia"/>
        </w:rPr>
        <w:t>амбулаторной</w:t>
      </w:r>
      <w:r w:rsidRPr="00892B35">
        <w:t xml:space="preserve"> </w:t>
      </w:r>
      <w:r w:rsidRPr="00892B35">
        <w:rPr>
          <w:rFonts w:hint="eastAsia"/>
        </w:rPr>
        <w:t>практике</w:t>
      </w:r>
      <w:r>
        <w:t xml:space="preserve"> </w:t>
      </w:r>
      <w:r w:rsidRPr="00892B35">
        <w:rPr>
          <w:rFonts w:hint="eastAsia"/>
        </w:rPr>
        <w:t>Магомедова</w:t>
      </w:r>
      <w:r w:rsidRPr="00892B35">
        <w:t xml:space="preserve"> </w:t>
      </w:r>
      <w:r w:rsidRPr="00892B35">
        <w:rPr>
          <w:rFonts w:hint="eastAsia"/>
        </w:rPr>
        <w:t>Асият</w:t>
      </w:r>
      <w:r w:rsidRPr="00892B35">
        <w:t xml:space="preserve"> </w:t>
      </w:r>
      <w:r w:rsidRPr="00892B35">
        <w:rPr>
          <w:rFonts w:hint="eastAsia"/>
        </w:rPr>
        <w:t>Мирзагаджиевна</w:t>
      </w:r>
    </w:p>
    <w:p w14:paraId="688767BB" w14:textId="77777777" w:rsidR="00892B35" w:rsidRDefault="00892B35" w:rsidP="00892B35">
      <w:r>
        <w:rPr>
          <w:rFonts w:hint="eastAsia"/>
        </w:rPr>
        <w:t>ОГЛАВЛЕНИЕ</w:t>
      </w:r>
      <w:r>
        <w:t xml:space="preserve"> </w:t>
      </w:r>
      <w:r>
        <w:rPr>
          <w:rFonts w:hint="eastAsia"/>
        </w:rPr>
        <w:t>ДИССЕРТАЦИИ</w:t>
      </w:r>
    </w:p>
    <w:p w14:paraId="2DA3503E" w14:textId="77777777" w:rsidR="00892B35" w:rsidRDefault="00892B35" w:rsidP="00892B35">
      <w:r>
        <w:rPr>
          <w:rFonts w:hint="eastAsia"/>
        </w:rPr>
        <w:t>кандидат</w:t>
      </w:r>
      <w:r>
        <w:t xml:space="preserve"> </w:t>
      </w:r>
      <w:r>
        <w:rPr>
          <w:rFonts w:hint="eastAsia"/>
        </w:rPr>
        <w:t>наук</w:t>
      </w:r>
      <w:r>
        <w:t xml:space="preserve"> </w:t>
      </w:r>
      <w:r>
        <w:rPr>
          <w:rFonts w:hint="eastAsia"/>
        </w:rPr>
        <w:t>Магомедова</w:t>
      </w:r>
      <w:r>
        <w:t xml:space="preserve"> </w:t>
      </w:r>
      <w:r>
        <w:rPr>
          <w:rFonts w:hint="eastAsia"/>
        </w:rPr>
        <w:t>Асият</w:t>
      </w:r>
      <w:r>
        <w:t xml:space="preserve"> </w:t>
      </w:r>
      <w:r>
        <w:rPr>
          <w:rFonts w:hint="eastAsia"/>
        </w:rPr>
        <w:t>Мирзагаджиевна</w:t>
      </w:r>
    </w:p>
    <w:p w14:paraId="6D4A3629" w14:textId="77777777" w:rsidR="00892B35" w:rsidRDefault="00892B35" w:rsidP="00892B35">
      <w:r>
        <w:rPr>
          <w:rFonts w:hint="eastAsia"/>
        </w:rPr>
        <w:t>ВВЕДЕНИЕ</w:t>
      </w:r>
    </w:p>
    <w:p w14:paraId="530CA25A" w14:textId="77777777" w:rsidR="00892B35" w:rsidRDefault="00892B35" w:rsidP="00892B35"/>
    <w:p w14:paraId="26BD406C" w14:textId="77777777" w:rsidR="00892B35" w:rsidRDefault="00892B35" w:rsidP="00892B35">
      <w:r>
        <w:rPr>
          <w:rFonts w:hint="eastAsia"/>
        </w:rPr>
        <w:t>Глава</w:t>
      </w:r>
      <w:r>
        <w:t xml:space="preserve"> 1. </w:t>
      </w:r>
      <w:r>
        <w:rPr>
          <w:rFonts w:hint="eastAsia"/>
        </w:rPr>
        <w:t>ОБЗОР</w:t>
      </w:r>
      <w:r>
        <w:t xml:space="preserve"> </w:t>
      </w:r>
      <w:r>
        <w:rPr>
          <w:rFonts w:hint="eastAsia"/>
        </w:rPr>
        <w:t>ЛИТЕРАТУРЫ</w:t>
      </w:r>
    </w:p>
    <w:p w14:paraId="455D2E06" w14:textId="77777777" w:rsidR="00892B35" w:rsidRDefault="00892B35" w:rsidP="00892B35"/>
    <w:p w14:paraId="22BB7E43" w14:textId="77777777" w:rsidR="00892B35" w:rsidRDefault="00892B35" w:rsidP="00892B35">
      <w:r>
        <w:t xml:space="preserve">1.1 </w:t>
      </w:r>
      <w:r>
        <w:rPr>
          <w:rFonts w:hint="eastAsia"/>
        </w:rPr>
        <w:t>Определение</w:t>
      </w:r>
      <w:r>
        <w:t xml:space="preserve"> </w:t>
      </w:r>
      <w:r>
        <w:rPr>
          <w:rFonts w:hint="eastAsia"/>
        </w:rPr>
        <w:t>туннельного</w:t>
      </w:r>
      <w:r>
        <w:t xml:space="preserve"> </w:t>
      </w:r>
      <w:r>
        <w:rPr>
          <w:rFonts w:hint="eastAsia"/>
        </w:rPr>
        <w:t>синдрома</w:t>
      </w:r>
      <w:r>
        <w:t xml:space="preserve"> </w:t>
      </w:r>
      <w:r>
        <w:rPr>
          <w:rFonts w:hint="eastAsia"/>
        </w:rPr>
        <w:t>и</w:t>
      </w:r>
      <w:r>
        <w:t xml:space="preserve"> </w:t>
      </w:r>
      <w:r>
        <w:rPr>
          <w:rFonts w:hint="eastAsia"/>
        </w:rPr>
        <w:t>его</w:t>
      </w:r>
      <w:r>
        <w:t xml:space="preserve"> </w:t>
      </w:r>
      <w:r>
        <w:rPr>
          <w:rFonts w:hint="eastAsia"/>
        </w:rPr>
        <w:t>распространенность</w:t>
      </w:r>
    </w:p>
    <w:p w14:paraId="0DE7A144" w14:textId="77777777" w:rsidR="00892B35" w:rsidRDefault="00892B35" w:rsidP="00892B35"/>
    <w:p w14:paraId="0A2267C7" w14:textId="77777777" w:rsidR="00892B35" w:rsidRDefault="00892B35" w:rsidP="00892B35">
      <w:r>
        <w:t xml:space="preserve">1.2 </w:t>
      </w:r>
      <w:r>
        <w:rPr>
          <w:rFonts w:hint="eastAsia"/>
        </w:rPr>
        <w:t>Классификация</w:t>
      </w:r>
      <w:r>
        <w:t xml:space="preserve"> </w:t>
      </w:r>
      <w:r>
        <w:rPr>
          <w:rFonts w:hint="eastAsia"/>
        </w:rPr>
        <w:t>туннельных</w:t>
      </w:r>
      <w:r>
        <w:t xml:space="preserve"> </w:t>
      </w:r>
      <w:r>
        <w:rPr>
          <w:rFonts w:hint="eastAsia"/>
        </w:rPr>
        <w:t>синдромов</w:t>
      </w:r>
    </w:p>
    <w:p w14:paraId="64F3E800" w14:textId="77777777" w:rsidR="00892B35" w:rsidRDefault="00892B35" w:rsidP="00892B35"/>
    <w:p w14:paraId="7C18365E" w14:textId="77777777" w:rsidR="00892B35" w:rsidRDefault="00892B35" w:rsidP="00892B35">
      <w:r>
        <w:t xml:space="preserve">1.3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туннельных</w:t>
      </w:r>
      <w:r>
        <w:t xml:space="preserve"> </w:t>
      </w:r>
      <w:r>
        <w:rPr>
          <w:rFonts w:hint="eastAsia"/>
        </w:rPr>
        <w:t>синдромов</w:t>
      </w:r>
    </w:p>
    <w:p w14:paraId="47EAA358" w14:textId="77777777" w:rsidR="00892B35" w:rsidRDefault="00892B35" w:rsidP="00892B35"/>
    <w:p w14:paraId="0F892FBA" w14:textId="77777777" w:rsidR="00892B35" w:rsidRDefault="00892B35" w:rsidP="00892B35">
      <w:r>
        <w:t xml:space="preserve">1.4 </w:t>
      </w:r>
      <w:r>
        <w:rPr>
          <w:rFonts w:hint="eastAsia"/>
        </w:rPr>
        <w:t>Механизм</w:t>
      </w:r>
      <w:r>
        <w:t xml:space="preserve"> </w:t>
      </w:r>
      <w:r>
        <w:rPr>
          <w:rFonts w:hint="eastAsia"/>
        </w:rPr>
        <w:t>формирования</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туннельных</w:t>
      </w:r>
      <w:r>
        <w:t xml:space="preserve"> </w:t>
      </w:r>
      <w:r>
        <w:rPr>
          <w:rFonts w:hint="eastAsia"/>
        </w:rPr>
        <w:t>невропатиях</w:t>
      </w:r>
    </w:p>
    <w:p w14:paraId="1CF8B45C" w14:textId="77777777" w:rsidR="00892B35" w:rsidRDefault="00892B35" w:rsidP="00892B35"/>
    <w:p w14:paraId="0C2BF355" w14:textId="77777777" w:rsidR="00892B35" w:rsidRDefault="00892B35" w:rsidP="00892B35">
      <w:r>
        <w:t xml:space="preserve">1.5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диагностика</w:t>
      </w:r>
    </w:p>
    <w:p w14:paraId="0D22C96A" w14:textId="77777777" w:rsidR="00892B35" w:rsidRDefault="00892B35" w:rsidP="00892B35"/>
    <w:p w14:paraId="0A95B091" w14:textId="77777777" w:rsidR="00892B35" w:rsidRDefault="00892B35" w:rsidP="00892B35">
      <w:r>
        <w:t xml:space="preserve">1.5.1 </w:t>
      </w:r>
      <w:r>
        <w:rPr>
          <w:rFonts w:hint="eastAsia"/>
        </w:rPr>
        <w:t>Мононевропатии</w:t>
      </w:r>
      <w:r>
        <w:t xml:space="preserve"> </w:t>
      </w:r>
      <w:r>
        <w:rPr>
          <w:rFonts w:hint="eastAsia"/>
        </w:rPr>
        <w:t>срединного</w:t>
      </w:r>
      <w:r>
        <w:t xml:space="preserve"> </w:t>
      </w:r>
      <w:r>
        <w:rPr>
          <w:rFonts w:hint="eastAsia"/>
        </w:rPr>
        <w:t>нерва</w:t>
      </w:r>
    </w:p>
    <w:p w14:paraId="2BA361F9" w14:textId="77777777" w:rsidR="00892B35" w:rsidRDefault="00892B35" w:rsidP="00892B35"/>
    <w:p w14:paraId="35F2693F" w14:textId="77777777" w:rsidR="00892B35" w:rsidRDefault="00892B35" w:rsidP="00892B35">
      <w:r>
        <w:t xml:space="preserve">1.5.2 </w:t>
      </w:r>
      <w:r>
        <w:rPr>
          <w:rFonts w:hint="eastAsia"/>
        </w:rPr>
        <w:t>Мононевропатии</w:t>
      </w:r>
      <w:r>
        <w:t xml:space="preserve"> </w:t>
      </w:r>
      <w:r>
        <w:rPr>
          <w:rFonts w:hint="eastAsia"/>
        </w:rPr>
        <w:t>локтевого</w:t>
      </w:r>
      <w:r>
        <w:t xml:space="preserve"> </w:t>
      </w:r>
      <w:r>
        <w:rPr>
          <w:rFonts w:hint="eastAsia"/>
        </w:rPr>
        <w:t>нерва</w:t>
      </w:r>
    </w:p>
    <w:p w14:paraId="2FBC5CEC" w14:textId="77777777" w:rsidR="00892B35" w:rsidRDefault="00892B35" w:rsidP="00892B35"/>
    <w:p w14:paraId="684584B3" w14:textId="77777777" w:rsidR="00892B35" w:rsidRDefault="00892B35" w:rsidP="00892B35">
      <w:r>
        <w:t xml:space="preserve">1.5.3 </w:t>
      </w:r>
      <w:r>
        <w:rPr>
          <w:rFonts w:hint="eastAsia"/>
        </w:rPr>
        <w:t>Мононевропатии</w:t>
      </w:r>
      <w:r>
        <w:t xml:space="preserve"> </w:t>
      </w:r>
      <w:r>
        <w:rPr>
          <w:rFonts w:hint="eastAsia"/>
        </w:rPr>
        <w:t>лучевого</w:t>
      </w:r>
      <w:r>
        <w:t xml:space="preserve"> </w:t>
      </w:r>
      <w:r>
        <w:rPr>
          <w:rFonts w:hint="eastAsia"/>
        </w:rPr>
        <w:t>нерва</w:t>
      </w:r>
    </w:p>
    <w:p w14:paraId="4E00C55B" w14:textId="77777777" w:rsidR="00892B35" w:rsidRDefault="00892B35" w:rsidP="00892B35"/>
    <w:p w14:paraId="0EA01758" w14:textId="77777777" w:rsidR="00892B35" w:rsidRDefault="00892B35" w:rsidP="00892B35">
      <w:r>
        <w:t xml:space="preserve">1.5.4 </w:t>
      </w:r>
      <w:r>
        <w:rPr>
          <w:rFonts w:hint="eastAsia"/>
        </w:rPr>
        <w:t>Туннельные</w:t>
      </w:r>
      <w:r>
        <w:t xml:space="preserve"> </w:t>
      </w:r>
      <w:r>
        <w:rPr>
          <w:rFonts w:hint="eastAsia"/>
        </w:rPr>
        <w:t>синдромы</w:t>
      </w:r>
      <w:r>
        <w:t xml:space="preserve"> </w:t>
      </w:r>
      <w:r>
        <w:rPr>
          <w:rFonts w:hint="eastAsia"/>
        </w:rPr>
        <w:t>нижних</w:t>
      </w:r>
      <w:r>
        <w:t xml:space="preserve"> </w:t>
      </w:r>
      <w:r>
        <w:rPr>
          <w:rFonts w:hint="eastAsia"/>
        </w:rPr>
        <w:t>конечностей</w:t>
      </w:r>
    </w:p>
    <w:p w14:paraId="2EAC31EF" w14:textId="77777777" w:rsidR="00892B35" w:rsidRDefault="00892B35" w:rsidP="00892B35"/>
    <w:p w14:paraId="1F0462B0" w14:textId="77777777" w:rsidR="00892B35" w:rsidRDefault="00892B35" w:rsidP="00892B35">
      <w:r>
        <w:t xml:space="preserve">1.6 </w:t>
      </w:r>
      <w:r>
        <w:rPr>
          <w:rFonts w:hint="eastAsia"/>
        </w:rPr>
        <w:t>Дифференциальная</w:t>
      </w:r>
      <w:r>
        <w:t xml:space="preserve"> </w:t>
      </w:r>
      <w:r>
        <w:rPr>
          <w:rFonts w:hint="eastAsia"/>
        </w:rPr>
        <w:t>диагностика</w:t>
      </w:r>
      <w:r>
        <w:t xml:space="preserve"> </w:t>
      </w:r>
      <w:r>
        <w:rPr>
          <w:rFonts w:hint="eastAsia"/>
        </w:rPr>
        <w:t>туннельных</w:t>
      </w:r>
      <w:r>
        <w:t xml:space="preserve"> </w:t>
      </w:r>
      <w:r>
        <w:rPr>
          <w:rFonts w:hint="eastAsia"/>
        </w:rPr>
        <w:t>синдромов</w:t>
      </w:r>
      <w:r>
        <w:t xml:space="preserve"> </w:t>
      </w:r>
      <w:r>
        <w:rPr>
          <w:rFonts w:hint="eastAsia"/>
        </w:rPr>
        <w:t>с</w:t>
      </w:r>
      <w:r>
        <w:t xml:space="preserve"> </w:t>
      </w:r>
      <w:r>
        <w:rPr>
          <w:rFonts w:hint="eastAsia"/>
        </w:rPr>
        <w:t>радикулопатиями</w:t>
      </w:r>
    </w:p>
    <w:p w14:paraId="064AAAA5" w14:textId="77777777" w:rsidR="00892B35" w:rsidRDefault="00892B35" w:rsidP="00892B35"/>
    <w:p w14:paraId="798131F6" w14:textId="77777777" w:rsidR="00892B35" w:rsidRDefault="00892B35" w:rsidP="00892B35">
      <w:r>
        <w:t xml:space="preserve">1.7 </w:t>
      </w:r>
      <w:r>
        <w:rPr>
          <w:rFonts w:hint="eastAsia"/>
        </w:rPr>
        <w:t>Нейрофизиологическая</w:t>
      </w:r>
      <w:r>
        <w:t xml:space="preserve"> </w:t>
      </w:r>
      <w:r>
        <w:rPr>
          <w:rFonts w:hint="eastAsia"/>
        </w:rPr>
        <w:t>диагностика</w:t>
      </w:r>
      <w:r>
        <w:t xml:space="preserve"> </w:t>
      </w:r>
      <w:r>
        <w:rPr>
          <w:rFonts w:hint="eastAsia"/>
        </w:rPr>
        <w:t>туннельных</w:t>
      </w:r>
      <w:r>
        <w:t xml:space="preserve"> </w:t>
      </w:r>
      <w:r>
        <w:rPr>
          <w:rFonts w:hint="eastAsia"/>
        </w:rPr>
        <w:t>синдромов</w:t>
      </w:r>
    </w:p>
    <w:p w14:paraId="6C66A925" w14:textId="77777777" w:rsidR="00892B35" w:rsidRDefault="00892B35" w:rsidP="00892B35"/>
    <w:p w14:paraId="3973D72B" w14:textId="77777777" w:rsidR="00892B35" w:rsidRDefault="00892B35" w:rsidP="00892B35">
      <w:r>
        <w:t xml:space="preserve">1.8 </w:t>
      </w:r>
      <w:r>
        <w:rPr>
          <w:rFonts w:hint="eastAsia"/>
        </w:rPr>
        <w:t>Патогенетическое</w:t>
      </w:r>
      <w:r>
        <w:t xml:space="preserve"> </w:t>
      </w:r>
      <w:r>
        <w:rPr>
          <w:rFonts w:hint="eastAsia"/>
        </w:rPr>
        <w:t>лечение</w:t>
      </w:r>
      <w:r>
        <w:t xml:space="preserve"> </w:t>
      </w:r>
      <w:r>
        <w:rPr>
          <w:rFonts w:hint="eastAsia"/>
        </w:rPr>
        <w:t>компрессионных</w:t>
      </w:r>
      <w:r>
        <w:t xml:space="preserve"> </w:t>
      </w:r>
      <w:r>
        <w:rPr>
          <w:rFonts w:hint="eastAsia"/>
        </w:rPr>
        <w:t>невропатий</w:t>
      </w:r>
    </w:p>
    <w:p w14:paraId="2C1267A9" w14:textId="77777777" w:rsidR="00892B35" w:rsidRDefault="00892B35" w:rsidP="00892B35"/>
    <w:p w14:paraId="591F8C78" w14:textId="77777777" w:rsidR="00892B35" w:rsidRDefault="00892B35" w:rsidP="00892B35">
      <w:r>
        <w:t xml:space="preserve">1.8.1 </w:t>
      </w:r>
      <w:r>
        <w:rPr>
          <w:rFonts w:hint="eastAsia"/>
        </w:rPr>
        <w:t>Традиционная</w:t>
      </w:r>
      <w:r>
        <w:t xml:space="preserve"> </w:t>
      </w:r>
      <w:r>
        <w:rPr>
          <w:rFonts w:hint="eastAsia"/>
        </w:rPr>
        <w:t>терапия</w:t>
      </w:r>
    </w:p>
    <w:p w14:paraId="2A5CBBC6" w14:textId="77777777" w:rsidR="00892B35" w:rsidRDefault="00892B35" w:rsidP="00892B35"/>
    <w:p w14:paraId="429C6F26" w14:textId="77777777" w:rsidR="00892B35" w:rsidRDefault="00892B35" w:rsidP="00892B35">
      <w:r>
        <w:t xml:space="preserve">1.8.2 </w:t>
      </w:r>
      <w:r>
        <w:rPr>
          <w:rFonts w:hint="eastAsia"/>
        </w:rPr>
        <w:t>Терапия</w:t>
      </w:r>
      <w:r>
        <w:t xml:space="preserve"> </w:t>
      </w:r>
      <w:r>
        <w:rPr>
          <w:rFonts w:hint="eastAsia"/>
        </w:rPr>
        <w:t>с</w:t>
      </w:r>
      <w:r>
        <w:t xml:space="preserve"> </w:t>
      </w:r>
      <w:r>
        <w:rPr>
          <w:rFonts w:hint="eastAsia"/>
        </w:rPr>
        <w:t>применением</w:t>
      </w:r>
      <w:r>
        <w:t xml:space="preserve"> </w:t>
      </w:r>
      <w:r>
        <w:rPr>
          <w:rFonts w:hint="eastAsia"/>
        </w:rPr>
        <w:t>антихолинэстеразных</w:t>
      </w:r>
      <w:r>
        <w:t xml:space="preserve"> </w:t>
      </w:r>
      <w:r>
        <w:rPr>
          <w:rFonts w:hint="eastAsia"/>
        </w:rPr>
        <w:t>препаратов</w:t>
      </w:r>
    </w:p>
    <w:p w14:paraId="0660E4F1" w14:textId="77777777" w:rsidR="00892B35" w:rsidRDefault="00892B35" w:rsidP="00892B35"/>
    <w:p w14:paraId="4E3BA6C0" w14:textId="77777777" w:rsidR="00892B35" w:rsidRDefault="00892B35" w:rsidP="00892B35">
      <w:r>
        <w:rPr>
          <w:rFonts w:hint="eastAsia"/>
        </w:rPr>
        <w:t>Глава</w:t>
      </w:r>
      <w:r>
        <w:t xml:space="preserve"> 2. </w:t>
      </w:r>
      <w:r>
        <w:rPr>
          <w:rFonts w:hint="eastAsia"/>
        </w:rPr>
        <w:t>ПАЦИЕНТЫ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178EC3D" w14:textId="77777777" w:rsidR="00892B35" w:rsidRDefault="00892B35" w:rsidP="00892B35"/>
    <w:p w14:paraId="770BCDDA" w14:textId="77777777" w:rsidR="00892B35" w:rsidRDefault="00892B35" w:rsidP="00892B35">
      <w:r>
        <w:t xml:space="preserve">2.1 </w:t>
      </w:r>
      <w:r>
        <w:rPr>
          <w:rFonts w:hint="eastAsia"/>
        </w:rPr>
        <w:t>Обследованные</w:t>
      </w:r>
      <w:r>
        <w:t xml:space="preserve"> </w:t>
      </w:r>
      <w:r>
        <w:rPr>
          <w:rFonts w:hint="eastAsia"/>
        </w:rPr>
        <w:t>пациенты</w:t>
      </w:r>
    </w:p>
    <w:p w14:paraId="1AE52167" w14:textId="77777777" w:rsidR="00892B35" w:rsidRDefault="00892B35" w:rsidP="00892B35"/>
    <w:p w14:paraId="633F33F9" w14:textId="77777777" w:rsidR="00892B35" w:rsidRDefault="00892B35" w:rsidP="00892B35">
      <w:r>
        <w:t xml:space="preserve">2.2 </w:t>
      </w:r>
      <w:r>
        <w:rPr>
          <w:rFonts w:hint="eastAsia"/>
        </w:rPr>
        <w:t>Методы</w:t>
      </w:r>
      <w:r>
        <w:t xml:space="preserve"> </w:t>
      </w:r>
      <w:r>
        <w:rPr>
          <w:rFonts w:hint="eastAsia"/>
        </w:rPr>
        <w:t>обследования</w:t>
      </w:r>
    </w:p>
    <w:p w14:paraId="0AB9C335" w14:textId="77777777" w:rsidR="00892B35" w:rsidRDefault="00892B35" w:rsidP="00892B35"/>
    <w:p w14:paraId="13828360" w14:textId="77777777" w:rsidR="00892B35" w:rsidRDefault="00892B35" w:rsidP="00892B35">
      <w:r>
        <w:t xml:space="preserve">2.2.1 </w:t>
      </w:r>
      <w:r>
        <w:rPr>
          <w:rFonts w:hint="eastAsia"/>
        </w:rPr>
        <w:t>Анамнестические</w:t>
      </w:r>
      <w:r>
        <w:t xml:space="preserve"> </w:t>
      </w:r>
      <w:r>
        <w:rPr>
          <w:rFonts w:hint="eastAsia"/>
        </w:rPr>
        <w:t>данные</w:t>
      </w:r>
    </w:p>
    <w:p w14:paraId="10F6B96B" w14:textId="77777777" w:rsidR="00892B35" w:rsidRDefault="00892B35" w:rsidP="00892B35"/>
    <w:p w14:paraId="6433F28B" w14:textId="77777777" w:rsidR="00892B35" w:rsidRDefault="00892B35" w:rsidP="00892B35">
      <w:r>
        <w:t xml:space="preserve">2.2.2 </w:t>
      </w:r>
      <w:r>
        <w:rPr>
          <w:rFonts w:hint="eastAsia"/>
        </w:rPr>
        <w:t>Клинико</w:t>
      </w:r>
      <w:r>
        <w:t>-</w:t>
      </w:r>
      <w:r>
        <w:rPr>
          <w:rFonts w:hint="eastAsia"/>
        </w:rPr>
        <w:t>неврологическое</w:t>
      </w:r>
      <w:r>
        <w:t xml:space="preserve"> </w:t>
      </w:r>
      <w:r>
        <w:rPr>
          <w:rFonts w:hint="eastAsia"/>
        </w:rPr>
        <w:t>обследование</w:t>
      </w:r>
    </w:p>
    <w:p w14:paraId="37ECB2EF" w14:textId="77777777" w:rsidR="00892B35" w:rsidRDefault="00892B35" w:rsidP="00892B35"/>
    <w:p w14:paraId="0E995F02" w14:textId="77777777" w:rsidR="00892B35" w:rsidRDefault="00892B35" w:rsidP="00892B35">
      <w:r>
        <w:t xml:space="preserve">2.2.3 </w:t>
      </w:r>
      <w:r>
        <w:rPr>
          <w:rFonts w:hint="eastAsia"/>
        </w:rPr>
        <w:t>Анкетные</w:t>
      </w:r>
      <w:r>
        <w:t xml:space="preserve"> </w:t>
      </w:r>
      <w:r>
        <w:rPr>
          <w:rFonts w:hint="eastAsia"/>
        </w:rPr>
        <w:t>методы</w:t>
      </w:r>
    </w:p>
    <w:p w14:paraId="2CDE7D96" w14:textId="77777777" w:rsidR="00892B35" w:rsidRDefault="00892B35" w:rsidP="00892B35"/>
    <w:p w14:paraId="6E849D42" w14:textId="77777777" w:rsidR="00892B35" w:rsidRDefault="00892B35" w:rsidP="00892B35">
      <w:r>
        <w:t xml:space="preserve">2.2.4 </w:t>
      </w:r>
      <w:r>
        <w:rPr>
          <w:rFonts w:hint="eastAsia"/>
        </w:rPr>
        <w:t>Электронейромиографическое</w:t>
      </w:r>
      <w:r>
        <w:t xml:space="preserve"> </w:t>
      </w:r>
      <w:r>
        <w:rPr>
          <w:rFonts w:hint="eastAsia"/>
        </w:rPr>
        <w:t>исследование</w:t>
      </w:r>
    </w:p>
    <w:p w14:paraId="7091EEE6" w14:textId="77777777" w:rsidR="00892B35" w:rsidRDefault="00892B35" w:rsidP="00892B35"/>
    <w:p w14:paraId="2986EC8F" w14:textId="77777777" w:rsidR="00892B35" w:rsidRDefault="00892B35" w:rsidP="00892B35">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p>
    <w:p w14:paraId="382DFF4B" w14:textId="77777777" w:rsidR="00892B35" w:rsidRDefault="00892B35" w:rsidP="00892B35"/>
    <w:p w14:paraId="57A7B5D0" w14:textId="77777777" w:rsidR="00892B35" w:rsidRDefault="00892B35" w:rsidP="00892B35">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57F6D709" w14:textId="77777777" w:rsidR="00892B35" w:rsidRDefault="00892B35" w:rsidP="00892B35"/>
    <w:p w14:paraId="33A45261" w14:textId="77777777" w:rsidR="00892B35" w:rsidRDefault="00892B35" w:rsidP="00892B35">
      <w:r>
        <w:t xml:space="preserve">3.1 </w:t>
      </w:r>
      <w:r>
        <w:rPr>
          <w:rFonts w:hint="eastAsia"/>
        </w:rPr>
        <w:t>Выявление</w:t>
      </w:r>
      <w:r>
        <w:t xml:space="preserve"> </w:t>
      </w:r>
      <w:r>
        <w:rPr>
          <w:rFonts w:hint="eastAsia"/>
        </w:rPr>
        <w:t>пациентов</w:t>
      </w:r>
      <w:r>
        <w:t xml:space="preserve"> </w:t>
      </w:r>
      <w:r>
        <w:rPr>
          <w:rFonts w:hint="eastAsia"/>
        </w:rPr>
        <w:t>с</w:t>
      </w:r>
      <w:r>
        <w:t xml:space="preserve"> </w:t>
      </w:r>
      <w:r>
        <w:rPr>
          <w:rFonts w:hint="eastAsia"/>
        </w:rPr>
        <w:t>ТС</w:t>
      </w:r>
      <w:r>
        <w:t xml:space="preserve"> </w:t>
      </w:r>
      <w:r>
        <w:rPr>
          <w:rFonts w:hint="eastAsia"/>
        </w:rPr>
        <w:t>в</w:t>
      </w:r>
      <w:r>
        <w:t xml:space="preserve"> </w:t>
      </w:r>
      <w:r>
        <w:rPr>
          <w:rFonts w:hint="eastAsia"/>
        </w:rPr>
        <w:t>амбулаторной</w:t>
      </w:r>
      <w:r>
        <w:t xml:space="preserve"> </w:t>
      </w:r>
      <w:r>
        <w:rPr>
          <w:rFonts w:hint="eastAsia"/>
        </w:rPr>
        <w:t>практике</w:t>
      </w:r>
      <w:r>
        <w:t xml:space="preserve">. </w:t>
      </w:r>
      <w:r>
        <w:rPr>
          <w:rFonts w:hint="eastAsia"/>
        </w:rPr>
        <w:t>Дизайн</w:t>
      </w:r>
      <w:r>
        <w:t xml:space="preserve"> </w:t>
      </w:r>
      <w:r>
        <w:rPr>
          <w:rFonts w:hint="eastAsia"/>
        </w:rPr>
        <w:t>исследования</w:t>
      </w:r>
    </w:p>
    <w:p w14:paraId="41F93279" w14:textId="77777777" w:rsidR="00892B35" w:rsidRDefault="00892B35" w:rsidP="00892B35"/>
    <w:p w14:paraId="101220A1" w14:textId="77777777" w:rsidR="00892B35" w:rsidRDefault="00892B35" w:rsidP="00892B35">
      <w:r>
        <w:t xml:space="preserve">3.2 </w:t>
      </w:r>
      <w:r>
        <w:rPr>
          <w:rFonts w:hint="eastAsia"/>
        </w:rPr>
        <w:t>Анализ</w:t>
      </w:r>
      <w:r>
        <w:t xml:space="preserve"> </w:t>
      </w:r>
      <w:r>
        <w:rPr>
          <w:rFonts w:hint="eastAsia"/>
        </w:rPr>
        <w:t>диагнозов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онемением</w:t>
      </w:r>
      <w:r>
        <w:t xml:space="preserve"> </w:t>
      </w:r>
      <w:r>
        <w:rPr>
          <w:rFonts w:hint="eastAsia"/>
        </w:rPr>
        <w:t>в</w:t>
      </w:r>
      <w:r>
        <w:t xml:space="preserve"> </w:t>
      </w:r>
      <w:r>
        <w:rPr>
          <w:rFonts w:hint="eastAsia"/>
        </w:rPr>
        <w:t>кистях</w:t>
      </w:r>
      <w:r>
        <w:t xml:space="preserve"> </w:t>
      </w:r>
      <w:r>
        <w:rPr>
          <w:rFonts w:hint="eastAsia"/>
        </w:rPr>
        <w:t>и</w:t>
      </w:r>
      <w:r>
        <w:t xml:space="preserve"> </w:t>
      </w:r>
      <w:r>
        <w:rPr>
          <w:rFonts w:hint="eastAsia"/>
        </w:rPr>
        <w:t>стопах</w:t>
      </w:r>
      <w:r>
        <w:t xml:space="preserve">, </w:t>
      </w:r>
      <w:r>
        <w:rPr>
          <w:rFonts w:hint="eastAsia"/>
        </w:rPr>
        <w:t>с</w:t>
      </w:r>
      <w:r>
        <w:t xml:space="preserve"> </w:t>
      </w:r>
      <w:r>
        <w:rPr>
          <w:rFonts w:hint="eastAsia"/>
        </w:rPr>
        <w:t>которыми</w:t>
      </w:r>
      <w:r>
        <w:t xml:space="preserve"> </w:t>
      </w:r>
      <w:r>
        <w:rPr>
          <w:rFonts w:hint="eastAsia"/>
        </w:rPr>
        <w:t>они</w:t>
      </w:r>
      <w:r>
        <w:t xml:space="preserve"> </w:t>
      </w:r>
      <w:r>
        <w:rPr>
          <w:rFonts w:hint="eastAsia"/>
        </w:rPr>
        <w:t>наблюдались</w:t>
      </w:r>
      <w:r>
        <w:t xml:space="preserve"> </w:t>
      </w:r>
      <w:r>
        <w:rPr>
          <w:rFonts w:hint="eastAsia"/>
        </w:rPr>
        <w:t>в</w:t>
      </w:r>
      <w:r>
        <w:t xml:space="preserve"> </w:t>
      </w:r>
      <w:r>
        <w:rPr>
          <w:rFonts w:hint="eastAsia"/>
        </w:rPr>
        <w:t>поликлинике</w:t>
      </w:r>
    </w:p>
    <w:p w14:paraId="227A7DB5" w14:textId="77777777" w:rsidR="00892B35" w:rsidRDefault="00892B35" w:rsidP="00892B35"/>
    <w:p w14:paraId="50354B97" w14:textId="77777777" w:rsidR="00892B35" w:rsidRDefault="00892B35" w:rsidP="00892B35">
      <w:r>
        <w:lastRenderedPageBreak/>
        <w:t xml:space="preserve">3.2.1 </w:t>
      </w:r>
      <w:r>
        <w:rPr>
          <w:rFonts w:hint="eastAsia"/>
        </w:rPr>
        <w:t>Характеристика</w:t>
      </w:r>
      <w:r>
        <w:t xml:space="preserve"> </w:t>
      </w:r>
      <w:r>
        <w:rPr>
          <w:rFonts w:hint="eastAsia"/>
        </w:rPr>
        <w:t>по</w:t>
      </w:r>
      <w:r>
        <w:t xml:space="preserve"> </w:t>
      </w:r>
      <w:r>
        <w:rPr>
          <w:rFonts w:hint="eastAsia"/>
        </w:rPr>
        <w:t>демографическим</w:t>
      </w:r>
      <w:r>
        <w:t xml:space="preserve"> </w:t>
      </w:r>
      <w:r>
        <w:rPr>
          <w:rFonts w:hint="eastAsia"/>
        </w:rPr>
        <w:t>показателям</w:t>
      </w:r>
      <w:r>
        <w:t xml:space="preserve"> </w:t>
      </w:r>
      <w:r>
        <w:rPr>
          <w:rFonts w:hint="eastAsia"/>
        </w:rPr>
        <w:t>и</w:t>
      </w:r>
      <w:r>
        <w:t xml:space="preserve"> </w:t>
      </w:r>
      <w:r>
        <w:rPr>
          <w:rFonts w:hint="eastAsia"/>
        </w:rPr>
        <w:t>профессиональной</w:t>
      </w:r>
      <w:r>
        <w:t xml:space="preserve"> </w:t>
      </w:r>
      <w:r>
        <w:rPr>
          <w:rFonts w:hint="eastAsia"/>
        </w:rPr>
        <w:t>деятельности</w:t>
      </w:r>
    </w:p>
    <w:p w14:paraId="27A1BA98" w14:textId="77777777" w:rsidR="00892B35" w:rsidRDefault="00892B35" w:rsidP="00892B35"/>
    <w:p w14:paraId="028031CA" w14:textId="77777777" w:rsidR="00892B35" w:rsidRDefault="00892B35" w:rsidP="00892B35">
      <w:r>
        <w:t xml:space="preserve">3.2.2 </w:t>
      </w:r>
      <w:r>
        <w:rPr>
          <w:rFonts w:hint="eastAsia"/>
        </w:rPr>
        <w:t>Характеристика</w:t>
      </w:r>
      <w:r>
        <w:t xml:space="preserve"> </w:t>
      </w:r>
      <w:r>
        <w:rPr>
          <w:rFonts w:hint="eastAsia"/>
        </w:rPr>
        <w:t>вегетативных</w:t>
      </w:r>
      <w:r>
        <w:t xml:space="preserve"> </w:t>
      </w:r>
      <w:r>
        <w:rPr>
          <w:rFonts w:hint="eastAsia"/>
        </w:rPr>
        <w:t>симптомов</w:t>
      </w:r>
    </w:p>
    <w:p w14:paraId="0B02BA53" w14:textId="77777777" w:rsidR="00892B35" w:rsidRDefault="00892B35" w:rsidP="00892B35"/>
    <w:p w14:paraId="02B2AE84" w14:textId="77777777" w:rsidR="00892B35" w:rsidRDefault="00892B35" w:rsidP="00892B35">
      <w:r>
        <w:t xml:space="preserve">3.2.3 </w:t>
      </w:r>
      <w:r>
        <w:rPr>
          <w:rFonts w:hint="eastAsia"/>
        </w:rPr>
        <w:t>Характеристика</w:t>
      </w:r>
      <w:r>
        <w:t xml:space="preserve"> </w:t>
      </w:r>
      <w:r>
        <w:rPr>
          <w:rFonts w:hint="eastAsia"/>
        </w:rPr>
        <w:t>миофасциального</w:t>
      </w:r>
      <w:r>
        <w:t xml:space="preserve"> </w:t>
      </w:r>
      <w:r>
        <w:rPr>
          <w:rFonts w:hint="eastAsia"/>
        </w:rPr>
        <w:t>синдрома</w:t>
      </w:r>
    </w:p>
    <w:p w14:paraId="1BDDB671" w14:textId="77777777" w:rsidR="00892B35" w:rsidRDefault="00892B35" w:rsidP="00892B35"/>
    <w:p w14:paraId="23ACD5FD" w14:textId="77777777" w:rsidR="00892B35" w:rsidRDefault="00892B35" w:rsidP="00892B35">
      <w:r>
        <w:t xml:space="preserve">3.2.4. </w:t>
      </w:r>
      <w:r>
        <w:rPr>
          <w:rFonts w:hint="eastAsia"/>
        </w:rPr>
        <w:t>Характеристика</w:t>
      </w:r>
      <w:r>
        <w:t xml:space="preserve"> </w:t>
      </w:r>
      <w:r>
        <w:rPr>
          <w:rFonts w:hint="eastAsia"/>
        </w:rPr>
        <w:t>вертебрального</w:t>
      </w:r>
      <w:r>
        <w:t xml:space="preserve"> </w:t>
      </w:r>
      <w:r>
        <w:rPr>
          <w:rFonts w:hint="eastAsia"/>
        </w:rPr>
        <w:t>синдрома</w:t>
      </w:r>
    </w:p>
    <w:p w14:paraId="389A12B1" w14:textId="77777777" w:rsidR="00892B35" w:rsidRDefault="00892B35" w:rsidP="00892B35"/>
    <w:p w14:paraId="09CBEA98" w14:textId="77777777" w:rsidR="00892B35" w:rsidRDefault="00892B35" w:rsidP="00892B35">
      <w:r>
        <w:t xml:space="preserve">3.3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выявленными</w:t>
      </w:r>
      <w:r>
        <w:t xml:space="preserve"> </w:t>
      </w:r>
      <w:r>
        <w:rPr>
          <w:rFonts w:hint="eastAsia"/>
        </w:rPr>
        <w:t>ТС</w:t>
      </w:r>
    </w:p>
    <w:p w14:paraId="6EF377F9" w14:textId="77777777" w:rsidR="00892B35" w:rsidRDefault="00892B35" w:rsidP="00892B35"/>
    <w:p w14:paraId="0D4E727D" w14:textId="77777777" w:rsidR="00892B35" w:rsidRDefault="00892B35" w:rsidP="00892B35">
      <w:r>
        <w:t xml:space="preserve">3.4 </w:t>
      </w:r>
      <w:r>
        <w:rPr>
          <w:rFonts w:hint="eastAsia"/>
        </w:rPr>
        <w:t>Общая</w:t>
      </w:r>
      <w:r>
        <w:t xml:space="preserve"> </w:t>
      </w:r>
      <w:r>
        <w:rPr>
          <w:rFonts w:hint="eastAsia"/>
        </w:rPr>
        <w:t>характеристика</w:t>
      </w:r>
      <w:r>
        <w:t xml:space="preserve"> </w:t>
      </w:r>
      <w:r>
        <w:rPr>
          <w:rFonts w:hint="eastAsia"/>
        </w:rPr>
        <w:t>туннельных</w:t>
      </w:r>
      <w:r>
        <w:t xml:space="preserve"> </w:t>
      </w:r>
      <w:r>
        <w:rPr>
          <w:rFonts w:hint="eastAsia"/>
        </w:rPr>
        <w:t>невропатий</w:t>
      </w:r>
    </w:p>
    <w:p w14:paraId="158ACF99" w14:textId="77777777" w:rsidR="00892B35" w:rsidRDefault="00892B35" w:rsidP="00892B35"/>
    <w:p w14:paraId="094ADE2D" w14:textId="77777777" w:rsidR="00892B35" w:rsidRDefault="00892B35" w:rsidP="00892B35">
      <w:r>
        <w:t xml:space="preserve">3.5 </w:t>
      </w:r>
      <w:r>
        <w:rPr>
          <w:rFonts w:hint="eastAsia"/>
        </w:rPr>
        <w:t>Характеристика</w:t>
      </w:r>
      <w:r>
        <w:t xml:space="preserve"> </w:t>
      </w:r>
      <w:r>
        <w:rPr>
          <w:rFonts w:hint="eastAsia"/>
        </w:rPr>
        <w:t>сопутствующей</w:t>
      </w:r>
      <w:r>
        <w:t xml:space="preserve"> </w:t>
      </w:r>
      <w:r>
        <w:rPr>
          <w:rFonts w:hint="eastAsia"/>
        </w:rPr>
        <w:t>патологии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ТС</w:t>
      </w:r>
    </w:p>
    <w:p w14:paraId="183A23AA" w14:textId="77777777" w:rsidR="00892B35" w:rsidRDefault="00892B35" w:rsidP="00892B35"/>
    <w:p w14:paraId="0976F6E5" w14:textId="77777777" w:rsidR="00892B35" w:rsidRDefault="00892B35" w:rsidP="00892B35">
      <w:r>
        <w:t xml:space="preserve">3.6 </w:t>
      </w:r>
      <w:r>
        <w:rPr>
          <w:rFonts w:hint="eastAsia"/>
        </w:rPr>
        <w:t>Характеристика</w:t>
      </w:r>
      <w:r>
        <w:t xml:space="preserve"> </w:t>
      </w:r>
      <w:r>
        <w:rPr>
          <w:rFonts w:hint="eastAsia"/>
        </w:rPr>
        <w:t>невропатического</w:t>
      </w:r>
      <w:r>
        <w:t xml:space="preserve"> </w:t>
      </w:r>
      <w:r>
        <w:rPr>
          <w:rFonts w:hint="eastAsia"/>
        </w:rPr>
        <w:t>болевого</w:t>
      </w:r>
      <w:r>
        <w:t xml:space="preserve"> </w:t>
      </w:r>
      <w:r>
        <w:rPr>
          <w:rFonts w:hint="eastAsia"/>
        </w:rPr>
        <w:t>синдрома</w:t>
      </w:r>
      <w:r>
        <w:t xml:space="preserve"> </w:t>
      </w:r>
      <w:r>
        <w:rPr>
          <w:rFonts w:hint="eastAsia"/>
        </w:rPr>
        <w:t>и</w:t>
      </w:r>
      <w:r>
        <w:t xml:space="preserve"> </w:t>
      </w:r>
      <w:r>
        <w:rPr>
          <w:rFonts w:hint="eastAsia"/>
        </w:rPr>
        <w:t>коморбидной</w:t>
      </w:r>
      <w:r>
        <w:t xml:space="preserve"> </w:t>
      </w:r>
      <w:r>
        <w:rPr>
          <w:rFonts w:hint="eastAsia"/>
        </w:rPr>
        <w:t>патологии</w:t>
      </w:r>
    </w:p>
    <w:p w14:paraId="33EA6345" w14:textId="77777777" w:rsidR="00892B35" w:rsidRDefault="00892B35" w:rsidP="00892B35"/>
    <w:p w14:paraId="41EF0AC2" w14:textId="77777777" w:rsidR="00892B35" w:rsidRDefault="00892B35" w:rsidP="00892B35">
      <w:r>
        <w:t xml:space="preserve">3.7 </w:t>
      </w:r>
      <w:r>
        <w:rPr>
          <w:rFonts w:hint="eastAsia"/>
        </w:rPr>
        <w:t>Сопоставление</w:t>
      </w:r>
      <w:r>
        <w:t xml:space="preserve"> </w:t>
      </w:r>
      <w:r>
        <w:rPr>
          <w:rFonts w:hint="eastAsia"/>
        </w:rPr>
        <w:t>наиболее</w:t>
      </w:r>
      <w:r>
        <w:t xml:space="preserve"> </w:t>
      </w:r>
      <w:r>
        <w:rPr>
          <w:rFonts w:hint="eastAsia"/>
        </w:rPr>
        <w:t>распространенных</w:t>
      </w:r>
      <w:r>
        <w:t xml:space="preserve"> </w:t>
      </w:r>
      <w:r>
        <w:rPr>
          <w:rFonts w:hint="eastAsia"/>
        </w:rPr>
        <w:t>ТС</w:t>
      </w:r>
      <w:r>
        <w:t xml:space="preserve"> </w:t>
      </w:r>
      <w:r>
        <w:rPr>
          <w:rFonts w:hint="eastAsia"/>
        </w:rPr>
        <w:t>между</w:t>
      </w:r>
      <w:r>
        <w:t xml:space="preserve"> </w:t>
      </w:r>
      <w:r>
        <w:rPr>
          <w:rFonts w:hint="eastAsia"/>
        </w:rPr>
        <w:t>собой</w:t>
      </w:r>
      <w:r>
        <w:t xml:space="preserve"> </w:t>
      </w:r>
      <w:r>
        <w:rPr>
          <w:rFonts w:hint="eastAsia"/>
        </w:rPr>
        <w:t>до</w:t>
      </w:r>
      <w:r>
        <w:t xml:space="preserve"> </w:t>
      </w:r>
      <w:r>
        <w:rPr>
          <w:rFonts w:hint="eastAsia"/>
        </w:rPr>
        <w:t>начала</w:t>
      </w:r>
      <w:r>
        <w:t xml:space="preserve"> </w:t>
      </w:r>
      <w:r>
        <w:rPr>
          <w:rFonts w:hint="eastAsia"/>
        </w:rPr>
        <w:t>терапии</w:t>
      </w:r>
    </w:p>
    <w:p w14:paraId="0A7C9344" w14:textId="77777777" w:rsidR="00892B35" w:rsidRDefault="00892B35" w:rsidP="00892B35"/>
    <w:p w14:paraId="682A428F" w14:textId="77777777" w:rsidR="00892B35" w:rsidRDefault="00892B35" w:rsidP="00892B35">
      <w:r>
        <w:t xml:space="preserve">3.8 </w:t>
      </w:r>
      <w:r>
        <w:rPr>
          <w:rFonts w:hint="eastAsia"/>
        </w:rPr>
        <w:t>Сравнение</w:t>
      </w:r>
      <w:r>
        <w:t xml:space="preserve"> </w:t>
      </w:r>
      <w:r>
        <w:rPr>
          <w:rFonts w:hint="eastAsia"/>
        </w:rPr>
        <w:t>клинико</w:t>
      </w:r>
      <w:r>
        <w:t>-</w:t>
      </w:r>
      <w:r>
        <w:rPr>
          <w:rFonts w:hint="eastAsia"/>
        </w:rPr>
        <w:t>нейрофизиологических</w:t>
      </w:r>
      <w:r>
        <w:t xml:space="preserve"> </w:t>
      </w:r>
      <w:r>
        <w:rPr>
          <w:rFonts w:hint="eastAsia"/>
        </w:rPr>
        <w:t>показателей</w:t>
      </w:r>
      <w:r>
        <w:t xml:space="preserve">, </w:t>
      </w:r>
      <w:r>
        <w:rPr>
          <w:rFonts w:hint="eastAsia"/>
        </w:rPr>
        <w:t>шкал</w:t>
      </w:r>
      <w:r>
        <w:t xml:space="preserve"> </w:t>
      </w:r>
      <w:r>
        <w:rPr>
          <w:rFonts w:hint="eastAsia"/>
        </w:rPr>
        <w:t>боли</w:t>
      </w:r>
      <w:r>
        <w:t xml:space="preserve">, </w:t>
      </w:r>
      <w:r>
        <w:rPr>
          <w:rFonts w:hint="eastAsia"/>
        </w:rPr>
        <w:t>тревоги</w:t>
      </w:r>
      <w:r>
        <w:t xml:space="preserve"> </w:t>
      </w:r>
      <w:r>
        <w:rPr>
          <w:rFonts w:hint="eastAsia"/>
        </w:rPr>
        <w:t>и</w:t>
      </w:r>
      <w:r>
        <w:t xml:space="preserve"> </w:t>
      </w:r>
      <w:r>
        <w:rPr>
          <w:rFonts w:hint="eastAsia"/>
        </w:rPr>
        <w:t>депрессии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лечения</w:t>
      </w:r>
      <w:r>
        <w:t xml:space="preserve"> </w:t>
      </w:r>
      <w:r>
        <w:rPr>
          <w:rFonts w:hint="eastAsia"/>
        </w:rPr>
        <w:t>у</w:t>
      </w:r>
      <w:r>
        <w:t xml:space="preserve"> </w:t>
      </w:r>
      <w:r>
        <w:rPr>
          <w:rFonts w:hint="eastAsia"/>
        </w:rPr>
        <w:t>пациентов</w:t>
      </w:r>
      <w:r>
        <w:t xml:space="preserve"> </w:t>
      </w:r>
      <w:r>
        <w:rPr>
          <w:rFonts w:hint="eastAsia"/>
        </w:rPr>
        <w:t>контрольной</w:t>
      </w:r>
      <w:r>
        <w:t xml:space="preserve"> </w:t>
      </w:r>
      <w:r>
        <w:rPr>
          <w:rFonts w:hint="eastAsia"/>
        </w:rPr>
        <w:t>группы</w:t>
      </w:r>
      <w:r>
        <w:t xml:space="preserve"> (</w:t>
      </w:r>
      <w:r>
        <w:rPr>
          <w:rFonts w:hint="eastAsia"/>
        </w:rPr>
        <w:t>получавших</w:t>
      </w:r>
      <w:r>
        <w:t xml:space="preserve"> </w:t>
      </w:r>
      <w:r>
        <w:rPr>
          <w:rFonts w:hint="eastAsia"/>
        </w:rPr>
        <w:t>традиционную</w:t>
      </w:r>
      <w:r>
        <w:t xml:space="preserve"> </w:t>
      </w:r>
      <w:r>
        <w:rPr>
          <w:rFonts w:hint="eastAsia"/>
        </w:rPr>
        <w:t>терапию</w:t>
      </w:r>
      <w:r>
        <w:t>)</w:t>
      </w:r>
    </w:p>
    <w:p w14:paraId="38486442" w14:textId="77777777" w:rsidR="00892B35" w:rsidRDefault="00892B35" w:rsidP="00892B35"/>
    <w:p w14:paraId="4C3AF890" w14:textId="77777777" w:rsidR="00892B35" w:rsidRDefault="00892B35" w:rsidP="00892B35">
      <w:r>
        <w:t xml:space="preserve">3.9 </w:t>
      </w:r>
      <w:r>
        <w:rPr>
          <w:rFonts w:hint="eastAsia"/>
        </w:rPr>
        <w:t>Сравнение</w:t>
      </w:r>
      <w:r>
        <w:t xml:space="preserve"> </w:t>
      </w:r>
      <w:r>
        <w:rPr>
          <w:rFonts w:hint="eastAsia"/>
        </w:rPr>
        <w:t>клинико</w:t>
      </w:r>
      <w:r>
        <w:t>-</w:t>
      </w:r>
      <w:r>
        <w:rPr>
          <w:rFonts w:hint="eastAsia"/>
        </w:rPr>
        <w:t>нейрофизиологических</w:t>
      </w:r>
      <w:r>
        <w:t xml:space="preserve"> </w:t>
      </w:r>
      <w:r>
        <w:rPr>
          <w:rFonts w:hint="eastAsia"/>
        </w:rPr>
        <w:t>показателей</w:t>
      </w:r>
      <w:r>
        <w:t xml:space="preserve">, </w:t>
      </w:r>
      <w:r>
        <w:rPr>
          <w:rFonts w:hint="eastAsia"/>
        </w:rPr>
        <w:t>шкал</w:t>
      </w:r>
      <w:r>
        <w:t xml:space="preserve"> </w:t>
      </w:r>
      <w:r>
        <w:rPr>
          <w:rFonts w:hint="eastAsia"/>
        </w:rPr>
        <w:t>боли</w:t>
      </w:r>
      <w:r>
        <w:t xml:space="preserve">, </w:t>
      </w:r>
      <w:r>
        <w:rPr>
          <w:rFonts w:hint="eastAsia"/>
        </w:rPr>
        <w:t>тревоги</w:t>
      </w:r>
      <w:r>
        <w:t xml:space="preserve"> </w:t>
      </w:r>
      <w:r>
        <w:rPr>
          <w:rFonts w:hint="eastAsia"/>
        </w:rPr>
        <w:t>и</w:t>
      </w:r>
      <w:r>
        <w:t xml:space="preserve"> </w:t>
      </w:r>
      <w:r>
        <w:rPr>
          <w:rFonts w:hint="eastAsia"/>
        </w:rPr>
        <w:t>депрессии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лечения</w:t>
      </w:r>
      <w:r>
        <w:t xml:space="preserve"> </w:t>
      </w:r>
      <w:r>
        <w:rPr>
          <w:rFonts w:hint="eastAsia"/>
        </w:rPr>
        <w:t>у</w:t>
      </w:r>
      <w:r>
        <w:t xml:space="preserve"> </w:t>
      </w:r>
      <w:r>
        <w:rPr>
          <w:rFonts w:hint="eastAsia"/>
        </w:rPr>
        <w:t>пациентов</w:t>
      </w:r>
      <w:r>
        <w:t xml:space="preserve"> </w:t>
      </w:r>
      <w:r>
        <w:rPr>
          <w:rFonts w:hint="eastAsia"/>
        </w:rPr>
        <w:t>экспериментальной</w:t>
      </w:r>
      <w:r>
        <w:t xml:space="preserve"> </w:t>
      </w:r>
      <w:r>
        <w:rPr>
          <w:rFonts w:hint="eastAsia"/>
        </w:rPr>
        <w:t>группы</w:t>
      </w:r>
      <w:r>
        <w:t xml:space="preserve"> (</w:t>
      </w:r>
      <w:r>
        <w:rPr>
          <w:rFonts w:hint="eastAsia"/>
        </w:rPr>
        <w:t>получавших</w:t>
      </w:r>
      <w:r>
        <w:t xml:space="preserve"> </w:t>
      </w:r>
      <w:r>
        <w:rPr>
          <w:rFonts w:hint="eastAsia"/>
        </w:rPr>
        <w:t>традиционную</w:t>
      </w:r>
      <w:r>
        <w:t xml:space="preserve"> </w:t>
      </w:r>
      <w:r>
        <w:rPr>
          <w:rFonts w:hint="eastAsia"/>
        </w:rPr>
        <w:t>терапию</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ипидакрином</w:t>
      </w:r>
      <w:r>
        <w:t>)</w:t>
      </w:r>
    </w:p>
    <w:p w14:paraId="0D5E9C2F" w14:textId="77777777" w:rsidR="00892B35" w:rsidRDefault="00892B35" w:rsidP="00892B35"/>
    <w:p w14:paraId="019A71D2" w14:textId="77777777" w:rsidR="00892B35" w:rsidRDefault="00892B35" w:rsidP="00892B35">
      <w:r>
        <w:rPr>
          <w:rFonts w:hint="eastAsia"/>
        </w:rPr>
        <w:t>ГЛАВА</w:t>
      </w:r>
      <w:r>
        <w:t xml:space="preserve"> 4. </w:t>
      </w:r>
      <w:r>
        <w:rPr>
          <w:rFonts w:hint="eastAsia"/>
        </w:rPr>
        <w:t>ОБСУЖДЕНИЕ</w:t>
      </w:r>
      <w:r>
        <w:t xml:space="preserve"> </w:t>
      </w:r>
      <w:r>
        <w:rPr>
          <w:rFonts w:hint="eastAsia"/>
        </w:rPr>
        <w:t>РЕЗУЛЬТАТОВ</w:t>
      </w:r>
    </w:p>
    <w:p w14:paraId="1D0D485A" w14:textId="77777777" w:rsidR="00892B35" w:rsidRDefault="00892B35" w:rsidP="00892B35"/>
    <w:p w14:paraId="219D6DFB" w14:textId="77777777" w:rsidR="00892B35" w:rsidRDefault="00892B35" w:rsidP="00892B35">
      <w:r>
        <w:rPr>
          <w:rFonts w:hint="eastAsia"/>
        </w:rPr>
        <w:t>ВЫВОДЫ</w:t>
      </w:r>
    </w:p>
    <w:p w14:paraId="2F90E786" w14:textId="77777777" w:rsidR="00892B35" w:rsidRDefault="00892B35" w:rsidP="00892B35"/>
    <w:p w14:paraId="650EDDC0" w14:textId="77777777" w:rsidR="00892B35" w:rsidRDefault="00892B35" w:rsidP="00892B35">
      <w:r>
        <w:rPr>
          <w:rFonts w:hint="eastAsia"/>
        </w:rPr>
        <w:t>ПРАКТИЧЕСКИЕ</w:t>
      </w:r>
      <w:r>
        <w:t xml:space="preserve"> </w:t>
      </w:r>
      <w:r>
        <w:rPr>
          <w:rFonts w:hint="eastAsia"/>
        </w:rPr>
        <w:t>РЕКОМЕНДАЦИИ</w:t>
      </w:r>
    </w:p>
    <w:p w14:paraId="065DFDAF" w14:textId="77777777" w:rsidR="00892B35" w:rsidRDefault="00892B35" w:rsidP="00892B35"/>
    <w:p w14:paraId="5ED9E628" w14:textId="77777777" w:rsidR="00892B35" w:rsidRDefault="00892B35" w:rsidP="00892B35">
      <w:r>
        <w:rPr>
          <w:rFonts w:hint="eastAsia"/>
        </w:rPr>
        <w:t>СПИСОК</w:t>
      </w:r>
      <w:r>
        <w:t xml:space="preserve"> </w:t>
      </w:r>
      <w:r>
        <w:rPr>
          <w:rFonts w:hint="eastAsia"/>
        </w:rPr>
        <w:t>СОКРАЩЕНИЙ</w:t>
      </w:r>
    </w:p>
    <w:p w14:paraId="685F8696" w14:textId="77777777" w:rsidR="00892B35" w:rsidRDefault="00892B35" w:rsidP="00892B35"/>
    <w:p w14:paraId="33BB2493" w14:textId="77777777" w:rsidR="00892B35" w:rsidRDefault="00892B35" w:rsidP="00892B35">
      <w:r>
        <w:rPr>
          <w:rFonts w:hint="eastAsia"/>
        </w:rPr>
        <w:t>СПИСОК</w:t>
      </w:r>
      <w:r>
        <w:t xml:space="preserve"> </w:t>
      </w:r>
      <w:r>
        <w:rPr>
          <w:rFonts w:hint="eastAsia"/>
        </w:rPr>
        <w:t>ЛИТЕРАТУРЫ</w:t>
      </w:r>
    </w:p>
    <w:p w14:paraId="2D76ED73" w14:textId="77777777" w:rsidR="00892B35" w:rsidRDefault="00892B35" w:rsidP="00892B35"/>
    <w:p w14:paraId="062BE20E" w14:textId="46802AA5" w:rsidR="00892B35" w:rsidRPr="00892B35" w:rsidRDefault="00892B35" w:rsidP="00892B35">
      <w:r>
        <w:rPr>
          <w:rFonts w:hint="eastAsia"/>
        </w:rPr>
        <w:t>ПРИЛОЖЕНИЯ</w:t>
      </w:r>
    </w:p>
    <w:sectPr w:rsidR="00892B35" w:rsidRPr="00892B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677A" w14:textId="77777777" w:rsidR="00D727A2" w:rsidRPr="008D1934" w:rsidRDefault="00D727A2">
      <w:pPr>
        <w:spacing w:after="0" w:line="240" w:lineRule="auto"/>
      </w:pPr>
      <w:r w:rsidRPr="008D1934">
        <w:separator/>
      </w:r>
    </w:p>
  </w:endnote>
  <w:endnote w:type="continuationSeparator" w:id="0">
    <w:p w14:paraId="6865983B" w14:textId="77777777" w:rsidR="00D727A2" w:rsidRPr="008D1934" w:rsidRDefault="00D727A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93D6" w14:textId="77777777" w:rsidR="00D727A2" w:rsidRPr="008D1934" w:rsidRDefault="00D727A2"/>
    <w:p w14:paraId="7518690F" w14:textId="77777777" w:rsidR="00D727A2" w:rsidRPr="008D1934" w:rsidRDefault="00D727A2"/>
    <w:p w14:paraId="44834901" w14:textId="77777777" w:rsidR="00D727A2" w:rsidRPr="008D1934" w:rsidRDefault="00D727A2"/>
    <w:p w14:paraId="7B947C35" w14:textId="77777777" w:rsidR="00D727A2" w:rsidRPr="008D1934" w:rsidRDefault="00D727A2"/>
    <w:p w14:paraId="0A6DFD16" w14:textId="77777777" w:rsidR="00D727A2" w:rsidRPr="008D1934" w:rsidRDefault="00D727A2"/>
    <w:p w14:paraId="3892E3F9" w14:textId="77777777" w:rsidR="00D727A2" w:rsidRPr="008D1934" w:rsidRDefault="00D727A2"/>
    <w:p w14:paraId="76409D06" w14:textId="77777777" w:rsidR="00D727A2" w:rsidRPr="008D1934" w:rsidRDefault="00D727A2">
      <w:pPr>
        <w:rPr>
          <w:sz w:val="2"/>
          <w:szCs w:val="2"/>
        </w:rPr>
      </w:pPr>
      <w:r>
        <w:rPr>
          <w:noProof/>
        </w:rPr>
        <mc:AlternateContent>
          <mc:Choice Requires="wps">
            <w:drawing>
              <wp:anchor distT="0" distB="0" distL="63500" distR="63500" simplePos="0" relativeHeight="251660288" behindDoc="1" locked="0" layoutInCell="1" allowOverlap="1" wp14:anchorId="2A99EAE7" wp14:editId="6DD55C9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3D5091" w14:textId="77777777" w:rsidR="00D727A2" w:rsidRPr="008D1934" w:rsidRDefault="00D727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9EA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3D5091" w14:textId="77777777" w:rsidR="00D727A2" w:rsidRPr="008D1934" w:rsidRDefault="00D727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D4D9A8" w14:textId="77777777" w:rsidR="00D727A2" w:rsidRPr="008D1934" w:rsidRDefault="00D727A2"/>
    <w:p w14:paraId="2BAEB9DB" w14:textId="77777777" w:rsidR="00D727A2" w:rsidRPr="008D1934" w:rsidRDefault="00D727A2"/>
    <w:p w14:paraId="691CC665" w14:textId="77777777" w:rsidR="00D727A2" w:rsidRPr="008D1934" w:rsidRDefault="00D727A2">
      <w:pPr>
        <w:rPr>
          <w:sz w:val="2"/>
          <w:szCs w:val="2"/>
        </w:rPr>
      </w:pPr>
      <w:r>
        <w:rPr>
          <w:noProof/>
        </w:rPr>
        <mc:AlternateContent>
          <mc:Choice Requires="wps">
            <w:drawing>
              <wp:anchor distT="0" distB="0" distL="63500" distR="63500" simplePos="0" relativeHeight="251659264" behindDoc="1" locked="0" layoutInCell="1" allowOverlap="1" wp14:anchorId="2D4EAB75" wp14:editId="3E1478C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2D0105" w14:textId="77777777" w:rsidR="00D727A2" w:rsidRPr="008D1934" w:rsidRDefault="00D727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EAB7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D0105" w14:textId="77777777" w:rsidR="00D727A2" w:rsidRPr="008D1934" w:rsidRDefault="00D727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F4079B" w14:textId="77777777" w:rsidR="00D727A2" w:rsidRPr="008D1934" w:rsidRDefault="00D727A2"/>
    <w:p w14:paraId="1FD482E7" w14:textId="77777777" w:rsidR="00D727A2" w:rsidRPr="008D1934" w:rsidRDefault="00D727A2">
      <w:pPr>
        <w:rPr>
          <w:sz w:val="2"/>
          <w:szCs w:val="2"/>
        </w:rPr>
      </w:pPr>
    </w:p>
    <w:p w14:paraId="36AE973C" w14:textId="77777777" w:rsidR="00D727A2" w:rsidRPr="008D1934" w:rsidRDefault="00D727A2"/>
    <w:p w14:paraId="62EC9EEE" w14:textId="77777777" w:rsidR="00D727A2" w:rsidRPr="008D1934" w:rsidRDefault="00D727A2">
      <w:pPr>
        <w:spacing w:after="0" w:line="240" w:lineRule="auto"/>
      </w:pPr>
    </w:p>
  </w:footnote>
  <w:footnote w:type="continuationSeparator" w:id="0">
    <w:p w14:paraId="54B8EB6E" w14:textId="77777777" w:rsidR="00D727A2" w:rsidRPr="008D1934" w:rsidRDefault="00D727A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7A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4</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736</cp:revision>
  <cp:lastPrinted>2024-05-12T14:21:00Z</cp:lastPrinted>
  <dcterms:created xsi:type="dcterms:W3CDTF">2024-05-12T14:37:00Z</dcterms:created>
  <dcterms:modified xsi:type="dcterms:W3CDTF">2024-05-17T22:50:00Z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