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9BDC" w14:textId="5C14995B" w:rsidR="007705D4" w:rsidRDefault="001533B7" w:rsidP="001533B7">
      <w:r w:rsidRPr="001533B7">
        <w:rPr>
          <w:rFonts w:hint="eastAsia"/>
        </w:rPr>
        <w:t>Курбанов</w:t>
      </w:r>
      <w:r w:rsidRPr="001533B7">
        <w:t xml:space="preserve">, </w:t>
      </w:r>
      <w:r w:rsidRPr="001533B7">
        <w:rPr>
          <w:rFonts w:hint="eastAsia"/>
        </w:rPr>
        <w:t>Рамазан</w:t>
      </w:r>
      <w:r w:rsidRPr="001533B7">
        <w:t xml:space="preserve"> </w:t>
      </w:r>
      <w:r w:rsidRPr="001533B7">
        <w:rPr>
          <w:rFonts w:hint="eastAsia"/>
        </w:rPr>
        <w:t>Нуруллахович</w:t>
      </w:r>
      <w:r>
        <w:t xml:space="preserve"> </w:t>
      </w:r>
      <w:r w:rsidRPr="001533B7">
        <w:rPr>
          <w:rFonts w:hint="eastAsia"/>
        </w:rPr>
        <w:t>Государственный</w:t>
      </w:r>
      <w:r w:rsidRPr="001533B7">
        <w:t xml:space="preserve"> </w:t>
      </w:r>
      <w:r w:rsidRPr="001533B7">
        <w:rPr>
          <w:rFonts w:hint="eastAsia"/>
        </w:rPr>
        <w:t>контроль</w:t>
      </w:r>
      <w:r w:rsidRPr="001533B7">
        <w:t xml:space="preserve"> </w:t>
      </w:r>
      <w:r w:rsidRPr="001533B7">
        <w:rPr>
          <w:rFonts w:hint="eastAsia"/>
        </w:rPr>
        <w:t>трансфертных</w:t>
      </w:r>
      <w:r w:rsidRPr="001533B7">
        <w:t xml:space="preserve"> </w:t>
      </w:r>
      <w:r w:rsidRPr="001533B7">
        <w:rPr>
          <w:rFonts w:hint="eastAsia"/>
        </w:rPr>
        <w:t>цен</w:t>
      </w:r>
      <w:r w:rsidRPr="001533B7">
        <w:t xml:space="preserve"> </w:t>
      </w:r>
      <w:r w:rsidRPr="001533B7">
        <w:rPr>
          <w:rFonts w:hint="eastAsia"/>
        </w:rPr>
        <w:t>в</w:t>
      </w:r>
      <w:r w:rsidRPr="001533B7">
        <w:t xml:space="preserve"> </w:t>
      </w:r>
      <w:r w:rsidRPr="001533B7">
        <w:rPr>
          <w:rFonts w:hint="eastAsia"/>
        </w:rPr>
        <w:t>международных</w:t>
      </w:r>
      <w:r w:rsidRPr="001533B7">
        <w:t xml:space="preserve"> </w:t>
      </w:r>
      <w:r w:rsidRPr="001533B7">
        <w:rPr>
          <w:rFonts w:hint="eastAsia"/>
        </w:rPr>
        <w:t>операциях</w:t>
      </w:r>
      <w:r w:rsidRPr="001533B7">
        <w:t xml:space="preserve"> </w:t>
      </w:r>
      <w:r w:rsidRPr="001533B7">
        <w:rPr>
          <w:rFonts w:hint="eastAsia"/>
        </w:rPr>
        <w:t>как</w:t>
      </w:r>
      <w:r w:rsidRPr="001533B7">
        <w:t xml:space="preserve"> </w:t>
      </w:r>
      <w:r w:rsidRPr="001533B7">
        <w:rPr>
          <w:rFonts w:hint="eastAsia"/>
        </w:rPr>
        <w:t>инструмент</w:t>
      </w:r>
      <w:r w:rsidRPr="001533B7">
        <w:t xml:space="preserve"> </w:t>
      </w:r>
      <w:r w:rsidRPr="001533B7">
        <w:rPr>
          <w:rFonts w:hint="eastAsia"/>
        </w:rPr>
        <w:t>обеспечения</w:t>
      </w:r>
      <w:r w:rsidRPr="001533B7">
        <w:t xml:space="preserve"> </w:t>
      </w:r>
      <w:r w:rsidRPr="001533B7">
        <w:rPr>
          <w:rFonts w:hint="eastAsia"/>
        </w:rPr>
        <w:t>экономической</w:t>
      </w:r>
      <w:r w:rsidRPr="001533B7">
        <w:t xml:space="preserve"> </w:t>
      </w:r>
      <w:r w:rsidRPr="001533B7">
        <w:rPr>
          <w:rFonts w:hint="eastAsia"/>
        </w:rPr>
        <w:t>безопасности</w:t>
      </w:r>
      <w:r w:rsidRPr="001533B7">
        <w:t xml:space="preserve"> </w:t>
      </w:r>
      <w:r w:rsidRPr="001533B7">
        <w:rPr>
          <w:rFonts w:hint="eastAsia"/>
        </w:rPr>
        <w:t>РФ</w:t>
      </w:r>
    </w:p>
    <w:p w14:paraId="36DF9402" w14:textId="77777777" w:rsidR="001533B7" w:rsidRDefault="001533B7" w:rsidP="001533B7">
      <w:r>
        <w:rPr>
          <w:rFonts w:hint="eastAsia"/>
        </w:rPr>
        <w:t>ОГЛАВЛЕНИЕ</w:t>
      </w:r>
      <w:r>
        <w:t xml:space="preserve"> </w:t>
      </w:r>
      <w:r>
        <w:rPr>
          <w:rFonts w:hint="eastAsia"/>
        </w:rPr>
        <w:t>ДИССЕРТАЦИИ</w:t>
      </w:r>
    </w:p>
    <w:p w14:paraId="3A3DF08F" w14:textId="77777777" w:rsidR="001533B7" w:rsidRDefault="001533B7" w:rsidP="001533B7">
      <w:r>
        <w:rPr>
          <w:rFonts w:hint="eastAsia"/>
        </w:rPr>
        <w:t>кандидат</w:t>
      </w:r>
      <w:r>
        <w:t xml:space="preserve"> </w:t>
      </w:r>
      <w:r>
        <w:rPr>
          <w:rFonts w:hint="eastAsia"/>
        </w:rPr>
        <w:t>наук</w:t>
      </w:r>
      <w:r>
        <w:t xml:space="preserve"> </w:t>
      </w:r>
      <w:r>
        <w:rPr>
          <w:rFonts w:hint="eastAsia"/>
        </w:rPr>
        <w:t>Курбанов</w:t>
      </w:r>
      <w:r>
        <w:t xml:space="preserve">, </w:t>
      </w:r>
      <w:r>
        <w:rPr>
          <w:rFonts w:hint="eastAsia"/>
        </w:rPr>
        <w:t>Рамазан</w:t>
      </w:r>
      <w:r>
        <w:t xml:space="preserve"> </w:t>
      </w:r>
      <w:r>
        <w:rPr>
          <w:rFonts w:hint="eastAsia"/>
        </w:rPr>
        <w:t>Нуруллахович</w:t>
      </w:r>
    </w:p>
    <w:p w14:paraId="75428400" w14:textId="77777777" w:rsidR="001533B7" w:rsidRDefault="001533B7" w:rsidP="001533B7">
      <w:r>
        <w:rPr>
          <w:rFonts w:hint="eastAsia"/>
        </w:rPr>
        <w:t>Оглавление</w:t>
      </w:r>
    </w:p>
    <w:p w14:paraId="13CEDCFA" w14:textId="77777777" w:rsidR="001533B7" w:rsidRDefault="001533B7" w:rsidP="001533B7"/>
    <w:p w14:paraId="020028BC" w14:textId="77777777" w:rsidR="001533B7" w:rsidRDefault="001533B7" w:rsidP="001533B7">
      <w:r>
        <w:rPr>
          <w:rFonts w:hint="eastAsia"/>
        </w:rPr>
        <w:t>Введение</w:t>
      </w:r>
    </w:p>
    <w:p w14:paraId="5B275377" w14:textId="77777777" w:rsidR="001533B7" w:rsidRDefault="001533B7" w:rsidP="001533B7"/>
    <w:p w14:paraId="0EB9EBA8" w14:textId="77777777" w:rsidR="001533B7" w:rsidRDefault="001533B7" w:rsidP="001533B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контроля</w:t>
      </w:r>
      <w:r>
        <w:t xml:space="preserve"> </w:t>
      </w:r>
      <w:r>
        <w:rPr>
          <w:rFonts w:hint="eastAsia"/>
        </w:rPr>
        <w:t>международных</w:t>
      </w:r>
      <w:r>
        <w:t xml:space="preserve"> </w:t>
      </w:r>
      <w:r>
        <w:rPr>
          <w:rFonts w:hint="eastAsia"/>
        </w:rPr>
        <w:t>операций</w:t>
      </w:r>
      <w:r>
        <w:t xml:space="preserve"> </w:t>
      </w:r>
      <w:r>
        <w:rPr>
          <w:rFonts w:hint="eastAsia"/>
        </w:rPr>
        <w:t>и</w:t>
      </w:r>
      <w:r>
        <w:t xml:space="preserve"> </w:t>
      </w:r>
      <w:r>
        <w:rPr>
          <w:rFonts w:hint="eastAsia"/>
        </w:rPr>
        <w:t>ресурсных</w:t>
      </w:r>
      <w:r>
        <w:t xml:space="preserve"> </w:t>
      </w:r>
      <w:r>
        <w:rPr>
          <w:rFonts w:hint="eastAsia"/>
        </w:rPr>
        <w:t>потоков</w:t>
      </w:r>
      <w:r>
        <w:t xml:space="preserve"> </w:t>
      </w:r>
      <w:r>
        <w:rPr>
          <w:rFonts w:hint="eastAsia"/>
        </w:rPr>
        <w:t>в</w:t>
      </w:r>
      <w:r>
        <w:t xml:space="preserve"> </w:t>
      </w:r>
      <w:r>
        <w:rPr>
          <w:rFonts w:hint="eastAsia"/>
        </w:rPr>
        <w:t>контексте</w:t>
      </w:r>
      <w:r>
        <w:t xml:space="preserve"> </w:t>
      </w:r>
      <w:r>
        <w:rPr>
          <w:rFonts w:hint="eastAsia"/>
        </w:rPr>
        <w:t>экономической</w:t>
      </w:r>
      <w:r>
        <w:t xml:space="preserve"> </w:t>
      </w:r>
      <w:r>
        <w:rPr>
          <w:rFonts w:hint="eastAsia"/>
        </w:rPr>
        <w:t>безопасности</w:t>
      </w:r>
    </w:p>
    <w:p w14:paraId="0D9233F9" w14:textId="77777777" w:rsidR="001533B7" w:rsidRDefault="001533B7" w:rsidP="001533B7"/>
    <w:p w14:paraId="3CE083D1" w14:textId="77777777" w:rsidR="001533B7" w:rsidRDefault="001533B7" w:rsidP="001533B7">
      <w:r>
        <w:t xml:space="preserve">1.1. </w:t>
      </w:r>
      <w:r>
        <w:rPr>
          <w:rFonts w:hint="eastAsia"/>
        </w:rPr>
        <w:t>Контроль</w:t>
      </w:r>
      <w:r>
        <w:t xml:space="preserve"> </w:t>
      </w:r>
      <w:r>
        <w:rPr>
          <w:rFonts w:hint="eastAsia"/>
        </w:rPr>
        <w:t>над</w:t>
      </w:r>
      <w:r>
        <w:t xml:space="preserve"> </w:t>
      </w:r>
      <w:r>
        <w:rPr>
          <w:rFonts w:hint="eastAsia"/>
        </w:rPr>
        <w:t>ресурсами</w:t>
      </w:r>
      <w:r>
        <w:t xml:space="preserve"> </w:t>
      </w:r>
      <w:r>
        <w:rPr>
          <w:rFonts w:hint="eastAsia"/>
        </w:rPr>
        <w:t>как</w:t>
      </w:r>
      <w:r>
        <w:t xml:space="preserve"> </w:t>
      </w:r>
      <w:r>
        <w:rPr>
          <w:rFonts w:hint="eastAsia"/>
        </w:rPr>
        <w:t>ключевой</w:t>
      </w:r>
      <w:r>
        <w:t xml:space="preserve"> </w:t>
      </w:r>
      <w:r>
        <w:rPr>
          <w:rFonts w:hint="eastAsia"/>
        </w:rPr>
        <w:t>аспект</w:t>
      </w:r>
      <w:r>
        <w:t xml:space="preserve"> </w:t>
      </w:r>
      <w:r>
        <w:rPr>
          <w:rFonts w:hint="eastAsia"/>
        </w:rPr>
        <w:t>экономической</w:t>
      </w:r>
      <w:r>
        <w:t xml:space="preserve"> </w:t>
      </w:r>
      <w:r>
        <w:rPr>
          <w:rFonts w:hint="eastAsia"/>
        </w:rPr>
        <w:t>безопасности</w:t>
      </w:r>
    </w:p>
    <w:p w14:paraId="0C2DB0C9" w14:textId="77777777" w:rsidR="001533B7" w:rsidRDefault="001533B7" w:rsidP="001533B7"/>
    <w:p w14:paraId="4FE3C9EA" w14:textId="77777777" w:rsidR="001533B7" w:rsidRDefault="001533B7" w:rsidP="001533B7">
      <w:r>
        <w:t xml:space="preserve">1.2. </w:t>
      </w:r>
      <w:r>
        <w:rPr>
          <w:rFonts w:hint="eastAsia"/>
        </w:rPr>
        <w:t>Антиофшорная</w:t>
      </w:r>
      <w:r>
        <w:t xml:space="preserve"> </w:t>
      </w:r>
      <w:r>
        <w:rPr>
          <w:rFonts w:hint="eastAsia"/>
        </w:rPr>
        <w:t>политика</w:t>
      </w:r>
      <w:r>
        <w:t xml:space="preserve"> </w:t>
      </w:r>
      <w:r>
        <w:rPr>
          <w:rFonts w:hint="eastAsia"/>
        </w:rPr>
        <w:t>государства</w:t>
      </w:r>
      <w:r>
        <w:t xml:space="preserve"> </w:t>
      </w:r>
      <w:r>
        <w:rPr>
          <w:rFonts w:hint="eastAsia"/>
        </w:rPr>
        <w:t>как</w:t>
      </w:r>
      <w:r>
        <w:t xml:space="preserve"> </w:t>
      </w:r>
      <w:r>
        <w:rPr>
          <w:rFonts w:hint="eastAsia"/>
        </w:rPr>
        <w:t>инструмент</w:t>
      </w:r>
      <w:r>
        <w:t xml:space="preserve"> </w:t>
      </w:r>
      <w:r>
        <w:rPr>
          <w:rFonts w:hint="eastAsia"/>
        </w:rPr>
        <w:t>регулирования</w:t>
      </w:r>
      <w:r>
        <w:t xml:space="preserve"> </w:t>
      </w:r>
      <w:r>
        <w:rPr>
          <w:rFonts w:hint="eastAsia"/>
        </w:rPr>
        <w:t>международного</w:t>
      </w:r>
      <w:r>
        <w:t xml:space="preserve"> </w:t>
      </w:r>
      <w:r>
        <w:rPr>
          <w:rFonts w:hint="eastAsia"/>
        </w:rPr>
        <w:t>движения</w:t>
      </w:r>
      <w:r>
        <w:t xml:space="preserve"> </w:t>
      </w:r>
      <w:r>
        <w:rPr>
          <w:rFonts w:hint="eastAsia"/>
        </w:rPr>
        <w:t>капиталов</w:t>
      </w:r>
    </w:p>
    <w:p w14:paraId="70C5E701" w14:textId="77777777" w:rsidR="001533B7" w:rsidRDefault="001533B7" w:rsidP="001533B7"/>
    <w:p w14:paraId="733BF8C3" w14:textId="77777777" w:rsidR="001533B7" w:rsidRDefault="001533B7" w:rsidP="001533B7">
      <w:r>
        <w:t xml:space="preserve">1.3. </w:t>
      </w:r>
      <w:r>
        <w:rPr>
          <w:rFonts w:hint="eastAsia"/>
        </w:rPr>
        <w:t>Сущность</w:t>
      </w:r>
      <w:r>
        <w:t xml:space="preserve"> </w:t>
      </w:r>
      <w:r>
        <w:rPr>
          <w:rFonts w:hint="eastAsia"/>
        </w:rPr>
        <w:t>и</w:t>
      </w:r>
      <w:r>
        <w:t xml:space="preserve"> </w:t>
      </w:r>
      <w:r>
        <w:rPr>
          <w:rFonts w:hint="eastAsia"/>
        </w:rPr>
        <w:t>цели</w:t>
      </w:r>
      <w:r>
        <w:t xml:space="preserve"> </w:t>
      </w:r>
      <w:r>
        <w:rPr>
          <w:rFonts w:hint="eastAsia"/>
        </w:rPr>
        <w:t>контроля</w:t>
      </w:r>
      <w:r>
        <w:t xml:space="preserve"> </w:t>
      </w:r>
      <w:r>
        <w:rPr>
          <w:rFonts w:hint="eastAsia"/>
        </w:rPr>
        <w:t>трансфертных</w:t>
      </w:r>
      <w:r>
        <w:t xml:space="preserve"> </w:t>
      </w:r>
      <w:r>
        <w:rPr>
          <w:rFonts w:hint="eastAsia"/>
        </w:rPr>
        <w:t>цен</w:t>
      </w:r>
      <w:r>
        <w:t xml:space="preserve"> </w:t>
      </w:r>
      <w:r>
        <w:rPr>
          <w:rFonts w:hint="eastAsia"/>
        </w:rPr>
        <w:t>с</w:t>
      </w:r>
      <w:r>
        <w:t xml:space="preserve"> </w:t>
      </w:r>
      <w:r>
        <w:rPr>
          <w:rFonts w:hint="eastAsia"/>
        </w:rPr>
        <w:t>позиций</w:t>
      </w:r>
      <w:r>
        <w:t xml:space="preserve"> </w:t>
      </w:r>
      <w:r>
        <w:rPr>
          <w:rFonts w:hint="eastAsia"/>
        </w:rPr>
        <w:t>групп</w:t>
      </w:r>
      <w:r>
        <w:t xml:space="preserve"> </w:t>
      </w:r>
      <w:r>
        <w:rPr>
          <w:rFonts w:hint="eastAsia"/>
        </w:rPr>
        <w:t>интересов</w:t>
      </w:r>
      <w:r>
        <w:t xml:space="preserve"> </w:t>
      </w:r>
      <w:r>
        <w:rPr>
          <w:rFonts w:hint="eastAsia"/>
        </w:rPr>
        <w:t>в</w:t>
      </w:r>
      <w:r>
        <w:t xml:space="preserve"> </w:t>
      </w:r>
      <w:r>
        <w:rPr>
          <w:rFonts w:hint="eastAsia"/>
        </w:rPr>
        <w:t>обеспечении</w:t>
      </w:r>
      <w:r>
        <w:t xml:space="preserve"> </w:t>
      </w:r>
      <w:r>
        <w:rPr>
          <w:rFonts w:hint="eastAsia"/>
        </w:rPr>
        <w:t>экономической</w:t>
      </w:r>
      <w:r>
        <w:t xml:space="preserve"> </w:t>
      </w:r>
      <w:r>
        <w:rPr>
          <w:rFonts w:hint="eastAsia"/>
        </w:rPr>
        <w:t>безопасности</w:t>
      </w:r>
    </w:p>
    <w:p w14:paraId="5EC34427" w14:textId="77777777" w:rsidR="001533B7" w:rsidRDefault="001533B7" w:rsidP="001533B7"/>
    <w:p w14:paraId="041A7AFE" w14:textId="77777777" w:rsidR="001533B7" w:rsidRDefault="001533B7" w:rsidP="001533B7">
      <w:r>
        <w:rPr>
          <w:rFonts w:hint="eastAsia"/>
        </w:rPr>
        <w:t>Глава</w:t>
      </w:r>
      <w:r>
        <w:t xml:space="preserve"> 2. </w:t>
      </w:r>
      <w:r>
        <w:rPr>
          <w:rFonts w:hint="eastAsia"/>
        </w:rPr>
        <w:t>Модели</w:t>
      </w:r>
      <w:r>
        <w:t xml:space="preserve"> </w:t>
      </w:r>
      <w:r>
        <w:rPr>
          <w:rFonts w:hint="eastAsia"/>
        </w:rPr>
        <w:t>государственного</w:t>
      </w:r>
      <w:r>
        <w:t xml:space="preserve"> </w:t>
      </w:r>
      <w:r>
        <w:rPr>
          <w:rFonts w:hint="eastAsia"/>
        </w:rPr>
        <w:t>и</w:t>
      </w:r>
      <w:r>
        <w:t xml:space="preserve"> </w:t>
      </w:r>
      <w:r>
        <w:rPr>
          <w:rFonts w:hint="eastAsia"/>
        </w:rPr>
        <w:t>межгосударственного</w:t>
      </w:r>
      <w:r>
        <w:t xml:space="preserve"> </w:t>
      </w:r>
      <w:r>
        <w:rPr>
          <w:rFonts w:hint="eastAsia"/>
        </w:rPr>
        <w:t>регулирования</w:t>
      </w:r>
      <w:r>
        <w:t xml:space="preserve"> </w:t>
      </w:r>
      <w:r>
        <w:rPr>
          <w:rFonts w:hint="eastAsia"/>
        </w:rPr>
        <w:t>трансфертного</w:t>
      </w:r>
      <w:r>
        <w:t xml:space="preserve"> </w:t>
      </w:r>
      <w:r>
        <w:rPr>
          <w:rFonts w:hint="eastAsia"/>
        </w:rPr>
        <w:t>ценообразования</w:t>
      </w:r>
      <w:r>
        <w:t xml:space="preserve"> </w:t>
      </w:r>
      <w:r>
        <w:rPr>
          <w:rFonts w:hint="eastAsia"/>
        </w:rPr>
        <w:t>в</w:t>
      </w:r>
      <w:r>
        <w:t xml:space="preserve"> </w:t>
      </w:r>
      <w:r>
        <w:rPr>
          <w:rFonts w:hint="eastAsia"/>
        </w:rPr>
        <w:t>контексте</w:t>
      </w:r>
      <w:r>
        <w:t xml:space="preserve"> </w:t>
      </w:r>
      <w:r>
        <w:rPr>
          <w:rFonts w:hint="eastAsia"/>
        </w:rPr>
        <w:t>деофшоризации</w:t>
      </w:r>
      <w:r>
        <w:t xml:space="preserve"> </w:t>
      </w:r>
      <w:r>
        <w:rPr>
          <w:rFonts w:hint="eastAsia"/>
        </w:rPr>
        <w:t>и</w:t>
      </w:r>
      <w:r>
        <w:t xml:space="preserve"> </w:t>
      </w:r>
      <w:r>
        <w:rPr>
          <w:rFonts w:hint="eastAsia"/>
        </w:rPr>
        <w:t>экономической</w:t>
      </w:r>
      <w:r>
        <w:t xml:space="preserve"> </w:t>
      </w:r>
      <w:r>
        <w:rPr>
          <w:rFonts w:hint="eastAsia"/>
        </w:rPr>
        <w:t>безопасности</w:t>
      </w:r>
    </w:p>
    <w:p w14:paraId="06ED0831" w14:textId="77777777" w:rsidR="001533B7" w:rsidRDefault="001533B7" w:rsidP="001533B7"/>
    <w:p w14:paraId="4E5FEFD4" w14:textId="77777777" w:rsidR="001533B7" w:rsidRDefault="001533B7" w:rsidP="001533B7">
      <w:r>
        <w:t xml:space="preserve">2.1. </w:t>
      </w:r>
      <w:r>
        <w:rPr>
          <w:rFonts w:hint="eastAsia"/>
        </w:rPr>
        <w:t>Развитие</w:t>
      </w:r>
      <w:r>
        <w:t xml:space="preserve"> </w:t>
      </w:r>
      <w:r>
        <w:rPr>
          <w:rFonts w:hint="eastAsia"/>
        </w:rPr>
        <w:t>международных</w:t>
      </w:r>
      <w:r>
        <w:t xml:space="preserve"> </w:t>
      </w:r>
      <w:r>
        <w:rPr>
          <w:rFonts w:hint="eastAsia"/>
        </w:rPr>
        <w:t>связей</w:t>
      </w:r>
      <w:r>
        <w:t xml:space="preserve"> </w:t>
      </w:r>
      <w:r>
        <w:rPr>
          <w:rFonts w:hint="eastAsia"/>
        </w:rPr>
        <w:t>и</w:t>
      </w:r>
      <w:r>
        <w:t xml:space="preserve"> </w:t>
      </w:r>
      <w:r>
        <w:rPr>
          <w:rFonts w:hint="eastAsia"/>
        </w:rPr>
        <w:t>функции</w:t>
      </w:r>
      <w:r>
        <w:t xml:space="preserve"> </w:t>
      </w:r>
      <w:r>
        <w:rPr>
          <w:rFonts w:hint="eastAsia"/>
        </w:rPr>
        <w:t>трансфертной</w:t>
      </w:r>
      <w:r>
        <w:t xml:space="preserve"> </w:t>
      </w:r>
      <w:r>
        <w:rPr>
          <w:rFonts w:hint="eastAsia"/>
        </w:rPr>
        <w:t>цены</w:t>
      </w:r>
      <w:r>
        <w:t xml:space="preserve"> </w:t>
      </w:r>
      <w:r>
        <w:rPr>
          <w:rFonts w:hint="eastAsia"/>
        </w:rPr>
        <w:t>в</w:t>
      </w:r>
      <w:r>
        <w:t xml:space="preserve"> </w:t>
      </w:r>
      <w:r>
        <w:rPr>
          <w:rFonts w:hint="eastAsia"/>
        </w:rPr>
        <w:t>рамках</w:t>
      </w:r>
      <w:r>
        <w:t xml:space="preserve"> </w:t>
      </w:r>
      <w:r>
        <w:rPr>
          <w:rFonts w:hint="eastAsia"/>
        </w:rPr>
        <w:t>внутрикорпоративного</w:t>
      </w:r>
      <w:r>
        <w:t xml:space="preserve"> </w:t>
      </w:r>
      <w:r>
        <w:rPr>
          <w:rFonts w:hint="eastAsia"/>
        </w:rPr>
        <w:t>менеджмента</w:t>
      </w:r>
    </w:p>
    <w:p w14:paraId="5180826A" w14:textId="77777777" w:rsidR="001533B7" w:rsidRDefault="001533B7" w:rsidP="001533B7"/>
    <w:p w14:paraId="4A17F3A6" w14:textId="77777777" w:rsidR="001533B7" w:rsidRDefault="001533B7" w:rsidP="001533B7">
      <w:r>
        <w:t xml:space="preserve">2.2. </w:t>
      </w:r>
      <w:r>
        <w:rPr>
          <w:rFonts w:hint="eastAsia"/>
        </w:rPr>
        <w:t>Международная</w:t>
      </w:r>
      <w:r>
        <w:t xml:space="preserve"> </w:t>
      </w:r>
      <w:r>
        <w:rPr>
          <w:rFonts w:hint="eastAsia"/>
        </w:rPr>
        <w:t>практика</w:t>
      </w:r>
      <w:r>
        <w:t xml:space="preserve"> </w:t>
      </w:r>
      <w:r>
        <w:rPr>
          <w:rFonts w:hint="eastAsia"/>
        </w:rPr>
        <w:t>регулирования</w:t>
      </w:r>
      <w:r>
        <w:t xml:space="preserve"> </w:t>
      </w:r>
      <w:r>
        <w:rPr>
          <w:rFonts w:hint="eastAsia"/>
        </w:rPr>
        <w:t>трансфертного</w:t>
      </w:r>
      <w:r>
        <w:t xml:space="preserve"> </w:t>
      </w:r>
      <w:r>
        <w:rPr>
          <w:rFonts w:hint="eastAsia"/>
        </w:rPr>
        <w:t>ценообразования</w:t>
      </w:r>
      <w:r>
        <w:t xml:space="preserve"> </w:t>
      </w:r>
      <w:r>
        <w:rPr>
          <w:rFonts w:hint="eastAsia"/>
        </w:rPr>
        <w:t>в</w:t>
      </w:r>
      <w:r>
        <w:t xml:space="preserve"> </w:t>
      </w:r>
      <w:r>
        <w:rPr>
          <w:rFonts w:hint="eastAsia"/>
        </w:rPr>
        <w:t>странах</w:t>
      </w:r>
      <w:r>
        <w:t xml:space="preserve"> </w:t>
      </w:r>
      <w:r>
        <w:rPr>
          <w:rFonts w:hint="eastAsia"/>
        </w:rPr>
        <w:t>ОЭСР</w:t>
      </w:r>
    </w:p>
    <w:p w14:paraId="13EB0AAA" w14:textId="77777777" w:rsidR="001533B7" w:rsidRDefault="001533B7" w:rsidP="001533B7"/>
    <w:p w14:paraId="3B04C9B1" w14:textId="77777777" w:rsidR="001533B7" w:rsidRDefault="001533B7" w:rsidP="001533B7">
      <w:r>
        <w:lastRenderedPageBreak/>
        <w:t xml:space="preserve">2.3. </w:t>
      </w:r>
      <w:r>
        <w:rPr>
          <w:rFonts w:hint="eastAsia"/>
        </w:rPr>
        <w:t>Развитие</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контроля</w:t>
      </w:r>
      <w:r>
        <w:t xml:space="preserve"> </w:t>
      </w:r>
      <w:r>
        <w:rPr>
          <w:rFonts w:hint="eastAsia"/>
        </w:rPr>
        <w:t>трансфертного</w:t>
      </w:r>
      <w:r>
        <w:t xml:space="preserve"> </w:t>
      </w:r>
      <w:r>
        <w:rPr>
          <w:rFonts w:hint="eastAsia"/>
        </w:rPr>
        <w:t>ценообразования</w:t>
      </w:r>
      <w:r>
        <w:t xml:space="preserve"> </w:t>
      </w:r>
      <w:r>
        <w:rPr>
          <w:rFonts w:hint="eastAsia"/>
        </w:rPr>
        <w:t>в</w:t>
      </w:r>
      <w:r>
        <w:t xml:space="preserve"> </w:t>
      </w:r>
      <w:r>
        <w:rPr>
          <w:rFonts w:hint="eastAsia"/>
        </w:rPr>
        <w:t>России</w:t>
      </w:r>
    </w:p>
    <w:p w14:paraId="41BA4C0A" w14:textId="77777777" w:rsidR="001533B7" w:rsidRDefault="001533B7" w:rsidP="001533B7"/>
    <w:p w14:paraId="2303F314" w14:textId="77777777" w:rsidR="001533B7" w:rsidRDefault="001533B7" w:rsidP="001533B7">
      <w:r>
        <w:t xml:space="preserve">2.4. </w:t>
      </w:r>
      <w:r>
        <w:rPr>
          <w:rFonts w:hint="eastAsia"/>
        </w:rPr>
        <w:t>Гармонизация</w:t>
      </w:r>
      <w:r>
        <w:t xml:space="preserve"> </w:t>
      </w:r>
      <w:r>
        <w:rPr>
          <w:rFonts w:hint="eastAsia"/>
        </w:rPr>
        <w:t>государственного</w:t>
      </w:r>
      <w:r>
        <w:t xml:space="preserve"> </w:t>
      </w:r>
      <w:r>
        <w:rPr>
          <w:rFonts w:hint="eastAsia"/>
        </w:rPr>
        <w:t>регулирования</w:t>
      </w:r>
      <w:r>
        <w:t xml:space="preserve"> </w:t>
      </w:r>
      <w:r>
        <w:rPr>
          <w:rFonts w:hint="eastAsia"/>
        </w:rPr>
        <w:t>трансфертных</w:t>
      </w:r>
      <w:r>
        <w:t xml:space="preserve"> </w:t>
      </w:r>
      <w:r>
        <w:rPr>
          <w:rFonts w:hint="eastAsia"/>
        </w:rPr>
        <w:t>цен</w:t>
      </w:r>
      <w:r>
        <w:t xml:space="preserve"> </w:t>
      </w:r>
      <w:r>
        <w:rPr>
          <w:rFonts w:hint="eastAsia"/>
        </w:rPr>
        <w:t>в</w:t>
      </w:r>
      <w:r>
        <w:t xml:space="preserve"> </w:t>
      </w:r>
      <w:r>
        <w:rPr>
          <w:rFonts w:hint="eastAsia"/>
        </w:rPr>
        <w:t>Евразийском</w:t>
      </w:r>
      <w:r>
        <w:t xml:space="preserve"> </w:t>
      </w:r>
      <w:r>
        <w:rPr>
          <w:rFonts w:hint="eastAsia"/>
        </w:rPr>
        <w:t>экономическом</w:t>
      </w:r>
      <w:r>
        <w:t xml:space="preserve"> </w:t>
      </w:r>
      <w:r>
        <w:rPr>
          <w:rFonts w:hint="eastAsia"/>
        </w:rPr>
        <w:t>союзе</w:t>
      </w:r>
    </w:p>
    <w:p w14:paraId="6990F8C4" w14:textId="77777777" w:rsidR="001533B7" w:rsidRDefault="001533B7" w:rsidP="001533B7"/>
    <w:p w14:paraId="79A46160" w14:textId="77777777" w:rsidR="001533B7" w:rsidRDefault="001533B7" w:rsidP="001533B7">
      <w:r>
        <w:rPr>
          <w:rFonts w:hint="eastAsia"/>
        </w:rPr>
        <w:t>Глава</w:t>
      </w:r>
      <w:r>
        <w:t xml:space="preserve"> 3. </w:t>
      </w:r>
      <w:r>
        <w:rPr>
          <w:rFonts w:hint="eastAsia"/>
        </w:rPr>
        <w:t>Разработка</w:t>
      </w:r>
      <w:r>
        <w:t xml:space="preserve"> </w:t>
      </w:r>
      <w:r>
        <w:rPr>
          <w:rFonts w:hint="eastAsia"/>
        </w:rPr>
        <w:t>направлений</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контроля</w:t>
      </w:r>
      <w:r>
        <w:t xml:space="preserve"> </w:t>
      </w:r>
      <w:r>
        <w:rPr>
          <w:rFonts w:hint="eastAsia"/>
        </w:rPr>
        <w:t>трансфертного</w:t>
      </w:r>
      <w:r>
        <w:t xml:space="preserve"> </w:t>
      </w:r>
      <w:r>
        <w:rPr>
          <w:rFonts w:hint="eastAsia"/>
        </w:rPr>
        <w:t>ценообразования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238887A" w14:textId="77777777" w:rsidR="001533B7" w:rsidRDefault="001533B7" w:rsidP="001533B7"/>
    <w:p w14:paraId="3DD879AD" w14:textId="77777777" w:rsidR="001533B7" w:rsidRDefault="001533B7" w:rsidP="001533B7">
      <w:r>
        <w:t xml:space="preserve">3.1.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направлений</w:t>
      </w:r>
      <w:r>
        <w:t xml:space="preserve"> </w:t>
      </w:r>
      <w:r>
        <w:rPr>
          <w:rFonts w:hint="eastAsia"/>
        </w:rPr>
        <w:t>развития</w:t>
      </w:r>
      <w:r>
        <w:t xml:space="preserve"> </w:t>
      </w:r>
      <w:r>
        <w:rPr>
          <w:rFonts w:hint="eastAsia"/>
        </w:rPr>
        <w:t>государственного</w:t>
      </w:r>
      <w:r>
        <w:t xml:space="preserve"> </w:t>
      </w:r>
      <w:r>
        <w:rPr>
          <w:rFonts w:hint="eastAsia"/>
        </w:rPr>
        <w:t>контроля</w:t>
      </w:r>
      <w:r>
        <w:t xml:space="preserve"> </w:t>
      </w:r>
      <w:r>
        <w:rPr>
          <w:rFonts w:hint="eastAsia"/>
        </w:rPr>
        <w:t>трансфертных</w:t>
      </w:r>
      <w:r>
        <w:t xml:space="preserve"> </w:t>
      </w:r>
      <w:r>
        <w:rPr>
          <w:rFonts w:hint="eastAsia"/>
        </w:rPr>
        <w:t>цен</w:t>
      </w:r>
    </w:p>
    <w:p w14:paraId="34C0B505" w14:textId="77777777" w:rsidR="001533B7" w:rsidRDefault="001533B7" w:rsidP="001533B7"/>
    <w:p w14:paraId="5FED4C1E" w14:textId="77777777" w:rsidR="001533B7" w:rsidRDefault="001533B7" w:rsidP="001533B7">
      <w:r>
        <w:t xml:space="preserve">3.2. </w:t>
      </w:r>
      <w:r>
        <w:rPr>
          <w:rFonts w:hint="eastAsia"/>
        </w:rPr>
        <w:t>Применение</w:t>
      </w:r>
      <w:r>
        <w:t xml:space="preserve"> </w:t>
      </w:r>
      <w:r>
        <w:rPr>
          <w:rFonts w:hint="eastAsia"/>
        </w:rPr>
        <w:t>и</w:t>
      </w:r>
      <w:r>
        <w:t xml:space="preserve"> </w:t>
      </w:r>
      <w:r>
        <w:rPr>
          <w:rFonts w:hint="eastAsia"/>
        </w:rPr>
        <w:t>развитие</w:t>
      </w:r>
      <w:r>
        <w:t xml:space="preserve"> </w:t>
      </w:r>
      <w:r>
        <w:rPr>
          <w:rFonts w:hint="eastAsia"/>
        </w:rPr>
        <w:t>функционального</w:t>
      </w:r>
      <w:r>
        <w:t xml:space="preserve"> </w:t>
      </w:r>
      <w:r>
        <w:rPr>
          <w:rFonts w:hint="eastAsia"/>
        </w:rPr>
        <w:t>анализа</w:t>
      </w:r>
      <w:r>
        <w:t xml:space="preserve"> </w:t>
      </w:r>
      <w:r>
        <w:rPr>
          <w:rFonts w:hint="eastAsia"/>
        </w:rPr>
        <w:t>для</w:t>
      </w:r>
      <w:r>
        <w:t xml:space="preserve"> </w:t>
      </w:r>
      <w:r>
        <w:rPr>
          <w:rFonts w:hint="eastAsia"/>
        </w:rPr>
        <w:t>целей</w:t>
      </w:r>
      <w:r>
        <w:t xml:space="preserve"> </w:t>
      </w:r>
      <w:r>
        <w:rPr>
          <w:rFonts w:hint="eastAsia"/>
        </w:rPr>
        <w:t>государственного</w:t>
      </w:r>
      <w:r>
        <w:t xml:space="preserve"> </w:t>
      </w:r>
      <w:r>
        <w:rPr>
          <w:rFonts w:hint="eastAsia"/>
        </w:rPr>
        <w:t>контроля</w:t>
      </w:r>
      <w:r>
        <w:t xml:space="preserve"> </w:t>
      </w:r>
      <w:r>
        <w:rPr>
          <w:rFonts w:hint="eastAsia"/>
        </w:rPr>
        <w:t>ресурсных</w:t>
      </w:r>
      <w:r>
        <w:t xml:space="preserve"> </w:t>
      </w:r>
      <w:r>
        <w:rPr>
          <w:rFonts w:hint="eastAsia"/>
        </w:rPr>
        <w:t>потоков</w:t>
      </w:r>
    </w:p>
    <w:p w14:paraId="2D8E09CB" w14:textId="77777777" w:rsidR="001533B7" w:rsidRDefault="001533B7" w:rsidP="001533B7"/>
    <w:p w14:paraId="3D1A83FE" w14:textId="77777777" w:rsidR="001533B7" w:rsidRDefault="001533B7" w:rsidP="001533B7">
      <w:r>
        <w:t xml:space="preserve">3.3. </w:t>
      </w:r>
      <w:r>
        <w:rPr>
          <w:rFonts w:hint="eastAsia"/>
        </w:rPr>
        <w:t>Предложения</w:t>
      </w:r>
      <w:r>
        <w:t xml:space="preserve"> </w:t>
      </w:r>
      <w:r>
        <w:rPr>
          <w:rFonts w:hint="eastAsia"/>
        </w:rPr>
        <w:t>по</w:t>
      </w:r>
      <w:r>
        <w:t xml:space="preserve"> </w:t>
      </w:r>
      <w:r>
        <w:rPr>
          <w:rFonts w:hint="eastAsia"/>
        </w:rPr>
        <w:t>адаптации</w:t>
      </w:r>
      <w:r>
        <w:t xml:space="preserve"> </w:t>
      </w:r>
      <w:r>
        <w:rPr>
          <w:rFonts w:hint="eastAsia"/>
        </w:rPr>
        <w:t>механизмов</w:t>
      </w:r>
      <w:r>
        <w:t xml:space="preserve"> </w:t>
      </w:r>
      <w:r>
        <w:rPr>
          <w:rFonts w:hint="eastAsia"/>
        </w:rPr>
        <w:t>государственного</w:t>
      </w:r>
      <w:r>
        <w:t xml:space="preserve"> </w:t>
      </w:r>
      <w:r>
        <w:rPr>
          <w:rFonts w:hint="eastAsia"/>
        </w:rPr>
        <w:t>контроля</w:t>
      </w:r>
      <w:r>
        <w:t xml:space="preserve"> </w:t>
      </w:r>
      <w:r>
        <w:rPr>
          <w:rFonts w:hint="eastAsia"/>
        </w:rPr>
        <w:t>трансфертных</w:t>
      </w:r>
      <w:r>
        <w:t xml:space="preserve"> </w:t>
      </w:r>
      <w:r>
        <w:rPr>
          <w:rFonts w:hint="eastAsia"/>
        </w:rPr>
        <w:t>цен</w:t>
      </w:r>
      <w:r>
        <w:t xml:space="preserve"> </w:t>
      </w:r>
      <w:r>
        <w:rPr>
          <w:rFonts w:hint="eastAsia"/>
        </w:rPr>
        <w:t>для</w:t>
      </w:r>
      <w:r>
        <w:t xml:space="preserve"> </w:t>
      </w:r>
      <w:r>
        <w:rPr>
          <w:rFonts w:hint="eastAsia"/>
        </w:rPr>
        <w:t>целей</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3D46798C" w14:textId="77777777" w:rsidR="001533B7" w:rsidRDefault="001533B7" w:rsidP="001533B7"/>
    <w:p w14:paraId="53B1B445" w14:textId="77777777" w:rsidR="001533B7" w:rsidRDefault="001533B7" w:rsidP="001533B7">
      <w:r>
        <w:rPr>
          <w:rFonts w:hint="eastAsia"/>
        </w:rPr>
        <w:t>Заключение</w:t>
      </w:r>
    </w:p>
    <w:p w14:paraId="635D8EAF" w14:textId="77777777" w:rsidR="001533B7" w:rsidRDefault="001533B7" w:rsidP="001533B7"/>
    <w:p w14:paraId="1737C4B1" w14:textId="77777777" w:rsidR="001533B7" w:rsidRDefault="001533B7" w:rsidP="001533B7">
      <w:r>
        <w:rPr>
          <w:rFonts w:hint="eastAsia"/>
        </w:rPr>
        <w:t>Список</w:t>
      </w:r>
      <w:r>
        <w:t xml:space="preserve"> </w:t>
      </w:r>
      <w:r>
        <w:rPr>
          <w:rFonts w:hint="eastAsia"/>
        </w:rPr>
        <w:t>литературы</w:t>
      </w:r>
    </w:p>
    <w:p w14:paraId="51816A1B" w14:textId="77777777" w:rsidR="001533B7" w:rsidRDefault="001533B7" w:rsidP="001533B7"/>
    <w:p w14:paraId="0C9EFBFA" w14:textId="6CD0634D" w:rsidR="001533B7" w:rsidRPr="001533B7" w:rsidRDefault="001533B7" w:rsidP="001533B7">
      <w:r>
        <w:rPr>
          <w:rFonts w:hint="eastAsia"/>
        </w:rPr>
        <w:t>Приложения</w:t>
      </w:r>
    </w:p>
    <w:sectPr w:rsidR="001533B7" w:rsidRPr="001533B7" w:rsidSect="00EE15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0A10" w14:textId="77777777" w:rsidR="00EE155E" w:rsidRDefault="00EE155E">
      <w:pPr>
        <w:spacing w:after="0" w:line="240" w:lineRule="auto"/>
      </w:pPr>
      <w:r>
        <w:separator/>
      </w:r>
    </w:p>
  </w:endnote>
  <w:endnote w:type="continuationSeparator" w:id="0">
    <w:p w14:paraId="095930C3" w14:textId="77777777" w:rsidR="00EE155E" w:rsidRDefault="00EE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AC12" w14:textId="77777777" w:rsidR="00EE155E" w:rsidRDefault="00EE155E"/>
    <w:p w14:paraId="2DB901F0" w14:textId="77777777" w:rsidR="00EE155E" w:rsidRDefault="00EE155E"/>
    <w:p w14:paraId="2D8C0E09" w14:textId="77777777" w:rsidR="00EE155E" w:rsidRDefault="00EE155E"/>
    <w:p w14:paraId="71032B6F" w14:textId="77777777" w:rsidR="00EE155E" w:rsidRDefault="00EE155E"/>
    <w:p w14:paraId="21A63C0F" w14:textId="77777777" w:rsidR="00EE155E" w:rsidRDefault="00EE155E"/>
    <w:p w14:paraId="015AD34F" w14:textId="77777777" w:rsidR="00EE155E" w:rsidRDefault="00EE155E"/>
    <w:p w14:paraId="14693899" w14:textId="77777777" w:rsidR="00EE155E" w:rsidRDefault="00EE15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42B1A" wp14:editId="627673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DFE4" w14:textId="77777777" w:rsidR="00EE155E" w:rsidRDefault="00EE1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42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1DFE4" w14:textId="77777777" w:rsidR="00EE155E" w:rsidRDefault="00EE1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ACF038" w14:textId="77777777" w:rsidR="00EE155E" w:rsidRDefault="00EE155E"/>
    <w:p w14:paraId="3C8860E2" w14:textId="77777777" w:rsidR="00EE155E" w:rsidRDefault="00EE155E"/>
    <w:p w14:paraId="56F999B3" w14:textId="77777777" w:rsidR="00EE155E" w:rsidRDefault="00EE15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47C2F1" wp14:editId="5D0E99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90A4D" w14:textId="77777777" w:rsidR="00EE155E" w:rsidRDefault="00EE155E"/>
                          <w:p w14:paraId="514CF780" w14:textId="77777777" w:rsidR="00EE155E" w:rsidRDefault="00EE15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7C2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390A4D" w14:textId="77777777" w:rsidR="00EE155E" w:rsidRDefault="00EE155E"/>
                    <w:p w14:paraId="514CF780" w14:textId="77777777" w:rsidR="00EE155E" w:rsidRDefault="00EE15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8A5739" w14:textId="77777777" w:rsidR="00EE155E" w:rsidRDefault="00EE155E"/>
    <w:p w14:paraId="1640EE77" w14:textId="77777777" w:rsidR="00EE155E" w:rsidRDefault="00EE155E">
      <w:pPr>
        <w:rPr>
          <w:sz w:val="2"/>
          <w:szCs w:val="2"/>
        </w:rPr>
      </w:pPr>
    </w:p>
    <w:p w14:paraId="54090D04" w14:textId="77777777" w:rsidR="00EE155E" w:rsidRDefault="00EE155E"/>
    <w:p w14:paraId="7A453EB9" w14:textId="77777777" w:rsidR="00EE155E" w:rsidRDefault="00EE155E">
      <w:pPr>
        <w:spacing w:after="0" w:line="240" w:lineRule="auto"/>
      </w:pPr>
    </w:p>
  </w:footnote>
  <w:footnote w:type="continuationSeparator" w:id="0">
    <w:p w14:paraId="5D7BD16F" w14:textId="77777777" w:rsidR="00EE155E" w:rsidRDefault="00EE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5E"/>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12184</TotalTime>
  <Pages>2</Pages>
  <Words>258</Words>
  <Characters>1476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1862</cp:revision>
  <cp:lastPrinted>2009-02-06T05:36:00Z</cp:lastPrinted>
  <dcterms:created xsi:type="dcterms:W3CDTF">2024-04-09T10:20:00Z</dcterms:created>
  <dcterms:modified xsi:type="dcterms:W3CDTF">2024-04-24T17:07:00Z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