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5A438" w14:textId="77777777" w:rsidR="00805100" w:rsidRPr="00805100" w:rsidRDefault="00805100" w:rsidP="00805100">
      <w:pPr>
        <w:rPr>
          <w:rFonts w:ascii="Helvetica" w:hAnsi="Helvetica" w:cs="Helvetica"/>
          <w:b/>
          <w:bCs/>
          <w:color w:val="222222"/>
          <w:sz w:val="21"/>
          <w:szCs w:val="21"/>
        </w:rPr>
      </w:pPr>
      <w:r w:rsidRPr="00805100">
        <w:rPr>
          <w:rFonts w:ascii="Helvetica" w:hAnsi="Helvetica" w:cs="Helvetica" w:hint="eastAsia"/>
          <w:b/>
          <w:bCs/>
          <w:color w:val="222222"/>
          <w:sz w:val="21"/>
          <w:szCs w:val="21"/>
        </w:rPr>
        <w:t>Кшнясев</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Иван</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Александрович</w:t>
      </w:r>
      <w:r w:rsidRPr="00805100">
        <w:rPr>
          <w:rFonts w:ascii="Helvetica" w:hAnsi="Helvetica" w:cs="Helvetica"/>
          <w:b/>
          <w:bCs/>
          <w:color w:val="222222"/>
          <w:sz w:val="21"/>
          <w:szCs w:val="21"/>
        </w:rPr>
        <w:t>.</w:t>
      </w:r>
    </w:p>
    <w:p w14:paraId="6FE9C7FD" w14:textId="77777777" w:rsidR="00805100" w:rsidRPr="00805100" w:rsidRDefault="00805100" w:rsidP="00805100">
      <w:pPr>
        <w:rPr>
          <w:rFonts w:ascii="Helvetica" w:hAnsi="Helvetica" w:cs="Helvetica"/>
          <w:b/>
          <w:bCs/>
          <w:color w:val="222222"/>
          <w:sz w:val="21"/>
          <w:szCs w:val="21"/>
        </w:rPr>
      </w:pPr>
      <w:r w:rsidRPr="00805100">
        <w:rPr>
          <w:rFonts w:ascii="Helvetica" w:hAnsi="Helvetica" w:cs="Helvetica" w:hint="eastAsia"/>
          <w:b/>
          <w:bCs/>
          <w:color w:val="222222"/>
          <w:sz w:val="21"/>
          <w:szCs w:val="21"/>
        </w:rPr>
        <w:t>Популяционные</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циклы</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европейской</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рыжей</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полевки</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Феноменология</w:t>
      </w:r>
      <w:r w:rsidRPr="00805100">
        <w:rPr>
          <w:rFonts w:ascii="Helvetica" w:hAnsi="Helvetica" w:cs="Helvetica"/>
          <w:b/>
          <w:bCs/>
          <w:color w:val="222222"/>
          <w:sz w:val="21"/>
          <w:szCs w:val="21"/>
        </w:rPr>
        <w:t xml:space="preserve"> : </w:t>
      </w:r>
      <w:r w:rsidRPr="00805100">
        <w:rPr>
          <w:rFonts w:ascii="Helvetica" w:hAnsi="Helvetica" w:cs="Helvetica" w:hint="eastAsia"/>
          <w:b/>
          <w:bCs/>
          <w:color w:val="222222"/>
          <w:sz w:val="21"/>
          <w:szCs w:val="21"/>
        </w:rPr>
        <w:t>диссертация</w:t>
      </w:r>
      <w:r w:rsidRPr="00805100">
        <w:rPr>
          <w:rFonts w:ascii="Helvetica" w:hAnsi="Helvetica" w:cs="Helvetica"/>
          <w:b/>
          <w:bCs/>
          <w:color w:val="222222"/>
          <w:sz w:val="21"/>
          <w:szCs w:val="21"/>
        </w:rPr>
        <w:t xml:space="preserve"> ... </w:t>
      </w:r>
      <w:r w:rsidRPr="00805100">
        <w:rPr>
          <w:rFonts w:ascii="Helvetica" w:hAnsi="Helvetica" w:cs="Helvetica" w:hint="eastAsia"/>
          <w:b/>
          <w:bCs/>
          <w:color w:val="222222"/>
          <w:sz w:val="21"/>
          <w:szCs w:val="21"/>
        </w:rPr>
        <w:t>кандидата</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биологических</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наук</w:t>
      </w:r>
      <w:r w:rsidRPr="00805100">
        <w:rPr>
          <w:rFonts w:ascii="Helvetica" w:hAnsi="Helvetica" w:cs="Helvetica"/>
          <w:b/>
          <w:bCs/>
          <w:color w:val="222222"/>
          <w:sz w:val="21"/>
          <w:szCs w:val="21"/>
        </w:rPr>
        <w:t xml:space="preserve"> : 03.00.16. - </w:t>
      </w:r>
      <w:r w:rsidRPr="00805100">
        <w:rPr>
          <w:rFonts w:ascii="Helvetica" w:hAnsi="Helvetica" w:cs="Helvetica" w:hint="eastAsia"/>
          <w:b/>
          <w:bCs/>
          <w:color w:val="222222"/>
          <w:sz w:val="21"/>
          <w:szCs w:val="21"/>
        </w:rPr>
        <w:t>Екатеринбург</w:t>
      </w:r>
      <w:r w:rsidRPr="00805100">
        <w:rPr>
          <w:rFonts w:ascii="Helvetica" w:hAnsi="Helvetica" w:cs="Helvetica"/>
          <w:b/>
          <w:bCs/>
          <w:color w:val="222222"/>
          <w:sz w:val="21"/>
          <w:szCs w:val="21"/>
        </w:rPr>
        <w:t xml:space="preserve">, 2000. - 155 </w:t>
      </w:r>
      <w:r w:rsidRPr="00805100">
        <w:rPr>
          <w:rFonts w:ascii="Helvetica" w:hAnsi="Helvetica" w:cs="Helvetica" w:hint="eastAsia"/>
          <w:b/>
          <w:bCs/>
          <w:color w:val="222222"/>
          <w:sz w:val="21"/>
          <w:szCs w:val="21"/>
        </w:rPr>
        <w:t>с</w:t>
      </w:r>
      <w:r w:rsidRPr="00805100">
        <w:rPr>
          <w:rFonts w:ascii="Helvetica" w:hAnsi="Helvetica" w:cs="Helvetica"/>
          <w:b/>
          <w:bCs/>
          <w:color w:val="222222"/>
          <w:sz w:val="21"/>
          <w:szCs w:val="21"/>
        </w:rPr>
        <w:t xml:space="preserve">. : </w:t>
      </w:r>
      <w:r w:rsidRPr="00805100">
        <w:rPr>
          <w:rFonts w:ascii="Helvetica" w:hAnsi="Helvetica" w:cs="Helvetica" w:hint="eastAsia"/>
          <w:b/>
          <w:bCs/>
          <w:color w:val="222222"/>
          <w:sz w:val="21"/>
          <w:szCs w:val="21"/>
        </w:rPr>
        <w:t>ил</w:t>
      </w:r>
      <w:r w:rsidRPr="00805100">
        <w:rPr>
          <w:rFonts w:ascii="Helvetica" w:hAnsi="Helvetica" w:cs="Helvetica"/>
          <w:b/>
          <w:bCs/>
          <w:color w:val="222222"/>
          <w:sz w:val="21"/>
          <w:szCs w:val="21"/>
        </w:rPr>
        <w:t>.</w:t>
      </w:r>
    </w:p>
    <w:p w14:paraId="76AA3855" w14:textId="77777777" w:rsidR="00805100" w:rsidRPr="00805100" w:rsidRDefault="00805100" w:rsidP="00805100">
      <w:pPr>
        <w:rPr>
          <w:rFonts w:ascii="Helvetica" w:hAnsi="Helvetica" w:cs="Helvetica"/>
          <w:b/>
          <w:bCs/>
          <w:color w:val="222222"/>
          <w:sz w:val="21"/>
          <w:szCs w:val="21"/>
        </w:rPr>
      </w:pPr>
      <w:r w:rsidRPr="00805100">
        <w:rPr>
          <w:rFonts w:ascii="Helvetica" w:hAnsi="Helvetica" w:cs="Helvetica" w:hint="eastAsia"/>
          <w:b/>
          <w:bCs/>
          <w:color w:val="222222"/>
          <w:sz w:val="21"/>
          <w:szCs w:val="21"/>
        </w:rPr>
        <w:t>больше</w:t>
      </w:r>
    </w:p>
    <w:p w14:paraId="7B4005CB" w14:textId="77777777" w:rsidR="00805100" w:rsidRPr="00805100" w:rsidRDefault="00805100" w:rsidP="00805100">
      <w:pPr>
        <w:rPr>
          <w:rFonts w:ascii="Helvetica" w:hAnsi="Helvetica" w:cs="Helvetica"/>
          <w:b/>
          <w:bCs/>
          <w:color w:val="222222"/>
          <w:sz w:val="21"/>
          <w:szCs w:val="21"/>
        </w:rPr>
      </w:pPr>
      <w:r w:rsidRPr="00805100">
        <w:rPr>
          <w:rFonts w:ascii="Helvetica" w:hAnsi="Helvetica" w:cs="Helvetica" w:hint="eastAsia"/>
          <w:b/>
          <w:bCs/>
          <w:color w:val="222222"/>
          <w:sz w:val="21"/>
          <w:szCs w:val="21"/>
        </w:rPr>
        <w:t>Цитаты</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из</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текста</w:t>
      </w:r>
      <w:r w:rsidRPr="00805100">
        <w:rPr>
          <w:rFonts w:ascii="Helvetica" w:hAnsi="Helvetica" w:cs="Helvetica"/>
          <w:b/>
          <w:bCs/>
          <w:color w:val="222222"/>
          <w:sz w:val="21"/>
          <w:szCs w:val="21"/>
        </w:rPr>
        <w:t>:</w:t>
      </w:r>
    </w:p>
    <w:p w14:paraId="622B32C2" w14:textId="77777777" w:rsidR="00805100" w:rsidRPr="00805100" w:rsidRDefault="00805100" w:rsidP="00805100">
      <w:pPr>
        <w:rPr>
          <w:rFonts w:ascii="Helvetica" w:hAnsi="Helvetica" w:cs="Helvetica"/>
          <w:b/>
          <w:bCs/>
          <w:color w:val="222222"/>
          <w:sz w:val="21"/>
          <w:szCs w:val="21"/>
        </w:rPr>
      </w:pPr>
      <w:r w:rsidRPr="00805100">
        <w:rPr>
          <w:rFonts w:ascii="Helvetica" w:hAnsi="Helvetica" w:cs="Helvetica" w:hint="eastAsia"/>
          <w:b/>
          <w:bCs/>
          <w:color w:val="222222"/>
          <w:sz w:val="21"/>
          <w:szCs w:val="21"/>
        </w:rPr>
        <w:t>стр</w:t>
      </w:r>
      <w:r w:rsidRPr="00805100">
        <w:rPr>
          <w:rFonts w:ascii="Helvetica" w:hAnsi="Helvetica" w:cs="Helvetica"/>
          <w:b/>
          <w:bCs/>
          <w:color w:val="222222"/>
          <w:sz w:val="21"/>
          <w:szCs w:val="21"/>
        </w:rPr>
        <w:t>. 1</w:t>
      </w:r>
    </w:p>
    <w:p w14:paraId="2E47199D" w14:textId="77777777" w:rsidR="00805100" w:rsidRPr="00805100" w:rsidRDefault="00805100" w:rsidP="00805100">
      <w:pPr>
        <w:rPr>
          <w:rFonts w:ascii="Helvetica" w:hAnsi="Helvetica" w:cs="Helvetica"/>
          <w:b/>
          <w:bCs/>
          <w:color w:val="222222"/>
          <w:sz w:val="21"/>
          <w:szCs w:val="21"/>
        </w:rPr>
      </w:pP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О</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Г</w:t>
      </w:r>
      <w:r w:rsidRPr="00805100">
        <w:rPr>
          <w:rFonts w:ascii="Helvetica" w:hAnsi="Helvetica" w:cs="Helvetica"/>
          <w:b/>
          <w:bCs/>
          <w:color w:val="222222"/>
          <w:sz w:val="21"/>
          <w:szCs w:val="21"/>
        </w:rPr>
        <w:t xml:space="preserve"> - 3 / 3 </w:t>
      </w:r>
      <w:r w:rsidRPr="00805100">
        <w:rPr>
          <w:rFonts w:ascii="Helvetica" w:hAnsi="Helvetica" w:cs="Helvetica" w:hint="eastAsia"/>
          <w:b/>
          <w:bCs/>
          <w:color w:val="222222"/>
          <w:sz w:val="21"/>
          <w:szCs w:val="21"/>
        </w:rPr>
        <w:t>¥</w:t>
      </w:r>
      <w:r w:rsidRPr="00805100">
        <w:rPr>
          <w:rFonts w:ascii="Helvetica" w:hAnsi="Helvetica" w:cs="Helvetica"/>
          <w:b/>
          <w:bCs/>
          <w:color w:val="222222"/>
          <w:sz w:val="21"/>
          <w:szCs w:val="21"/>
        </w:rPr>
        <w:t xml:space="preserve"> 8 - </w:t>
      </w:r>
      <w:r w:rsidRPr="00805100">
        <w:rPr>
          <w:rFonts w:ascii="Helvetica" w:hAnsi="Helvetica" w:cs="Helvetica" w:hint="eastAsia"/>
          <w:b/>
          <w:bCs/>
          <w:color w:val="222222"/>
          <w:sz w:val="21"/>
          <w:szCs w:val="21"/>
        </w:rPr>
        <w:t>Л</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РОССИЙСКАЯ</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АКАДЕМИЯ</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НАУК</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УРАЛЬСКОЕ</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ОТДЕЛЕНИЕ</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ИНСТИТУТ</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ЭКОЛОГИИ</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РАСТЕНИЙ</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И</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ЖИВОТНЫХ</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На</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правах</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рукописи</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УДК</w:t>
      </w:r>
      <w:r w:rsidRPr="00805100">
        <w:rPr>
          <w:rFonts w:ascii="Helvetica" w:hAnsi="Helvetica" w:cs="Helvetica"/>
          <w:b/>
          <w:bCs/>
          <w:color w:val="222222"/>
          <w:sz w:val="21"/>
          <w:szCs w:val="21"/>
        </w:rPr>
        <w:t xml:space="preserve"> 574:574.3:599.323.4 </w:t>
      </w:r>
      <w:r w:rsidRPr="00805100">
        <w:rPr>
          <w:rFonts w:ascii="Helvetica" w:hAnsi="Helvetica" w:cs="Helvetica" w:hint="eastAsia"/>
          <w:b/>
          <w:bCs/>
          <w:color w:val="222222"/>
          <w:sz w:val="21"/>
          <w:szCs w:val="21"/>
        </w:rPr>
        <w:t>КШНЯСЕВ</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Иван</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Александрович</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ПОПУЛЯЦИОННЫЕ</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ц</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и</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к</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л</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ы</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ЕВРОПЕЙСКОЙ</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РЫЖЕЙ</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ПОЛЕВКИ</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ФЕНОМЕНОЛОГИЯ</w:t>
      </w:r>
      <w:r w:rsidRPr="00805100">
        <w:rPr>
          <w:rFonts w:ascii="Helvetica" w:hAnsi="Helvetica" w:cs="Helvetica"/>
          <w:b/>
          <w:bCs/>
          <w:color w:val="222222"/>
          <w:sz w:val="21"/>
          <w:szCs w:val="21"/>
        </w:rPr>
        <w:t xml:space="preserve"> 03.00.16 - </w:t>
      </w:r>
      <w:r w:rsidRPr="00805100">
        <w:rPr>
          <w:rFonts w:ascii="Helvetica" w:hAnsi="Helvetica" w:cs="Helvetica" w:hint="eastAsia"/>
          <w:b/>
          <w:bCs/>
          <w:color w:val="222222"/>
          <w:sz w:val="21"/>
          <w:szCs w:val="21"/>
        </w:rPr>
        <w:t>экология</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Диссертация</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на</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соискание</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ученой</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степени</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кандидата</w:t>
      </w:r>
    </w:p>
    <w:p w14:paraId="78AE6D67" w14:textId="77777777" w:rsidR="00805100" w:rsidRPr="00805100" w:rsidRDefault="00805100" w:rsidP="00805100">
      <w:pPr>
        <w:rPr>
          <w:rFonts w:ascii="Helvetica" w:hAnsi="Helvetica" w:cs="Helvetica"/>
          <w:b/>
          <w:bCs/>
          <w:color w:val="222222"/>
          <w:sz w:val="21"/>
          <w:szCs w:val="21"/>
        </w:rPr>
      </w:pPr>
      <w:r w:rsidRPr="00805100">
        <w:rPr>
          <w:rFonts w:ascii="Helvetica" w:hAnsi="Helvetica" w:cs="Helvetica" w:hint="eastAsia"/>
          <w:b/>
          <w:bCs/>
          <w:color w:val="222222"/>
          <w:sz w:val="21"/>
          <w:szCs w:val="21"/>
        </w:rPr>
        <w:t>стр</w:t>
      </w:r>
      <w:r w:rsidRPr="00805100">
        <w:rPr>
          <w:rFonts w:ascii="Helvetica" w:hAnsi="Helvetica" w:cs="Helvetica"/>
          <w:b/>
          <w:bCs/>
          <w:color w:val="222222"/>
          <w:sz w:val="21"/>
          <w:szCs w:val="21"/>
        </w:rPr>
        <w:t>. 5</w:t>
      </w:r>
    </w:p>
    <w:p w14:paraId="56A812A9" w14:textId="77777777" w:rsidR="00805100" w:rsidRPr="00805100" w:rsidRDefault="00805100" w:rsidP="00805100">
      <w:pPr>
        <w:rPr>
          <w:rFonts w:ascii="Helvetica" w:hAnsi="Helvetica" w:cs="Helvetica"/>
          <w:b/>
          <w:bCs/>
          <w:color w:val="222222"/>
          <w:sz w:val="21"/>
          <w:szCs w:val="21"/>
        </w:rPr>
      </w:pPr>
      <w:r w:rsidRPr="00805100">
        <w:rPr>
          <w:rFonts w:ascii="Helvetica" w:hAnsi="Helvetica" w:cs="Helvetica" w:hint="eastAsia"/>
          <w:b/>
          <w:bCs/>
          <w:color w:val="222222"/>
          <w:sz w:val="21"/>
          <w:szCs w:val="21"/>
        </w:rPr>
        <w:t>формирует</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популяционный</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цикл</w:t>
      </w:r>
      <w:r w:rsidRPr="00805100">
        <w:rPr>
          <w:rFonts w:ascii="Helvetica" w:hAnsi="Helvetica" w:cs="Helvetica"/>
          <w:b/>
          <w:bCs/>
          <w:color w:val="222222"/>
          <w:sz w:val="21"/>
          <w:szCs w:val="21"/>
        </w:rPr>
        <w:t xml:space="preserve">. 5. </w:t>
      </w:r>
      <w:r w:rsidRPr="00805100">
        <w:rPr>
          <w:rFonts w:ascii="Helvetica" w:hAnsi="Helvetica" w:cs="Helvetica" w:hint="eastAsia"/>
          <w:b/>
          <w:bCs/>
          <w:color w:val="222222"/>
          <w:sz w:val="21"/>
          <w:szCs w:val="21"/>
        </w:rPr>
        <w:t>Для</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популяций</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европейской</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рыжей</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полевки</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разных</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частей</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ее</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видового</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ареала</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характерна</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специфическая</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структура</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популяционных</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циклов</w:t>
      </w:r>
      <w:r w:rsidRPr="00805100">
        <w:rPr>
          <w:rFonts w:ascii="Helvetica" w:hAnsi="Helvetica" w:cs="Helvetica"/>
          <w:b/>
          <w:bCs/>
          <w:color w:val="222222"/>
          <w:sz w:val="21"/>
          <w:szCs w:val="21"/>
        </w:rPr>
        <w:t xml:space="preserve">. 6 </w:t>
      </w:r>
      <w:r w:rsidRPr="00805100">
        <w:rPr>
          <w:rFonts w:ascii="Helvetica" w:hAnsi="Helvetica" w:cs="Helvetica" w:hint="eastAsia"/>
          <w:b/>
          <w:bCs/>
          <w:color w:val="222222"/>
          <w:sz w:val="21"/>
          <w:szCs w:val="21"/>
        </w:rPr>
        <w:t>Автор</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выражает</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глубокую</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признательность</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научному</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руководителю</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д</w:t>
      </w:r>
      <w:r w:rsidRPr="00805100">
        <w:rPr>
          <w:rFonts w:ascii="Helvetica" w:hAnsi="Helvetica" w:cs="Helvetica"/>
          <w:b/>
          <w:bCs/>
          <w:color w:val="222222"/>
          <w:sz w:val="21"/>
          <w:szCs w:val="21"/>
        </w:rPr>
        <w:t>.</w:t>
      </w:r>
      <w:r w:rsidRPr="00805100">
        <w:rPr>
          <w:rFonts w:ascii="Helvetica" w:hAnsi="Helvetica" w:cs="Helvetica" w:hint="eastAsia"/>
          <w:b/>
          <w:bCs/>
          <w:color w:val="222222"/>
          <w:sz w:val="21"/>
          <w:szCs w:val="21"/>
        </w:rPr>
        <w:t>б</w:t>
      </w:r>
      <w:r w:rsidRPr="00805100">
        <w:rPr>
          <w:rFonts w:ascii="Helvetica" w:hAnsi="Helvetica" w:cs="Helvetica"/>
          <w:b/>
          <w:bCs/>
          <w:color w:val="222222"/>
          <w:sz w:val="21"/>
          <w:szCs w:val="21"/>
        </w:rPr>
        <w:t>.</w:t>
      </w:r>
      <w:r w:rsidRPr="00805100">
        <w:rPr>
          <w:rFonts w:ascii="Helvetica" w:hAnsi="Helvetica" w:cs="Helvetica" w:hint="eastAsia"/>
          <w:b/>
          <w:bCs/>
          <w:color w:val="222222"/>
          <w:sz w:val="21"/>
          <w:szCs w:val="21"/>
        </w:rPr>
        <w:t>н</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О</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А</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Жигальскому</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за</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всестороннюю</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помощь</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в</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ходе</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работы</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над</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диссер­</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тацией</w:t>
      </w:r>
    </w:p>
    <w:p w14:paraId="08E0BC2F" w14:textId="77777777" w:rsidR="00805100" w:rsidRPr="00805100" w:rsidRDefault="00805100" w:rsidP="00805100">
      <w:pPr>
        <w:rPr>
          <w:rFonts w:ascii="Helvetica" w:hAnsi="Helvetica" w:cs="Helvetica"/>
          <w:b/>
          <w:bCs/>
          <w:color w:val="222222"/>
          <w:sz w:val="21"/>
          <w:szCs w:val="21"/>
        </w:rPr>
      </w:pPr>
      <w:r w:rsidRPr="00805100">
        <w:rPr>
          <w:rFonts w:ascii="Helvetica" w:hAnsi="Helvetica" w:cs="Helvetica" w:hint="eastAsia"/>
          <w:b/>
          <w:bCs/>
          <w:color w:val="222222"/>
          <w:sz w:val="21"/>
          <w:szCs w:val="21"/>
        </w:rPr>
        <w:t>стр</w:t>
      </w:r>
      <w:r w:rsidRPr="00805100">
        <w:rPr>
          <w:rFonts w:ascii="Helvetica" w:hAnsi="Helvetica" w:cs="Helvetica"/>
          <w:b/>
          <w:bCs/>
          <w:color w:val="222222"/>
          <w:sz w:val="21"/>
          <w:szCs w:val="21"/>
        </w:rPr>
        <w:t>. 121</w:t>
      </w:r>
    </w:p>
    <w:p w14:paraId="30A001EF" w14:textId="77777777" w:rsidR="00805100" w:rsidRPr="00805100" w:rsidRDefault="00805100" w:rsidP="00805100">
      <w:pPr>
        <w:rPr>
          <w:rFonts w:ascii="Helvetica" w:hAnsi="Helvetica" w:cs="Helvetica"/>
          <w:b/>
          <w:bCs/>
          <w:color w:val="222222"/>
          <w:sz w:val="21"/>
          <w:szCs w:val="21"/>
        </w:rPr>
      </w:pPr>
      <w:r w:rsidRPr="00805100">
        <w:rPr>
          <w:rFonts w:ascii="Helvetica" w:hAnsi="Helvetica" w:cs="Helvetica"/>
          <w:b/>
          <w:bCs/>
          <w:color w:val="222222"/>
          <w:sz w:val="21"/>
          <w:szCs w:val="21"/>
        </w:rPr>
        <w:t>(</w:t>
      </w:r>
      <w:r w:rsidRPr="00805100">
        <w:rPr>
          <w:rFonts w:ascii="Helvetica" w:hAnsi="Helvetica" w:cs="Helvetica" w:hint="eastAsia"/>
          <w:b/>
          <w:bCs/>
          <w:color w:val="222222"/>
          <w:sz w:val="21"/>
          <w:szCs w:val="21"/>
        </w:rPr>
        <w:t>на</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примере</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рыжей</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полевки</w:t>
      </w:r>
      <w:r w:rsidRPr="00805100">
        <w:rPr>
          <w:rFonts w:ascii="Helvetica" w:hAnsi="Helvetica" w:cs="Helvetica"/>
          <w:b/>
          <w:bCs/>
          <w:color w:val="222222"/>
          <w:sz w:val="21"/>
          <w:szCs w:val="21"/>
        </w:rPr>
        <w:t xml:space="preserve">) // </w:t>
      </w:r>
      <w:r w:rsidRPr="00805100">
        <w:rPr>
          <w:rFonts w:ascii="Helvetica" w:hAnsi="Helvetica" w:cs="Helvetica" w:hint="eastAsia"/>
          <w:b/>
          <w:bCs/>
          <w:color w:val="222222"/>
          <w:sz w:val="21"/>
          <w:szCs w:val="21"/>
        </w:rPr>
        <w:t>Т</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а</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м</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же</w:t>
      </w:r>
      <w:r w:rsidRPr="00805100">
        <w:rPr>
          <w:rFonts w:ascii="Helvetica" w:hAnsi="Helvetica" w:cs="Helvetica"/>
          <w:b/>
          <w:bCs/>
          <w:color w:val="222222"/>
          <w:sz w:val="21"/>
          <w:szCs w:val="21"/>
        </w:rPr>
        <w:t xml:space="preserve">. - </w:t>
      </w:r>
      <w:r w:rsidRPr="00805100">
        <w:rPr>
          <w:rFonts w:ascii="Helvetica" w:hAnsi="Helvetica" w:cs="Helvetica" w:hint="eastAsia"/>
          <w:b/>
          <w:bCs/>
          <w:color w:val="222222"/>
          <w:sz w:val="21"/>
          <w:szCs w:val="21"/>
        </w:rPr>
        <w:t>С</w:t>
      </w:r>
      <w:r w:rsidRPr="00805100">
        <w:rPr>
          <w:rFonts w:ascii="Helvetica" w:hAnsi="Helvetica" w:cs="Helvetica"/>
          <w:b/>
          <w:bCs/>
          <w:color w:val="222222"/>
          <w:sz w:val="21"/>
          <w:szCs w:val="21"/>
        </w:rPr>
        <w:t xml:space="preserve">. 243-244. </w:t>
      </w:r>
      <w:r w:rsidRPr="00805100">
        <w:rPr>
          <w:rFonts w:ascii="Helvetica" w:hAnsi="Helvetica" w:cs="Helvetica" w:hint="eastAsia"/>
          <w:b/>
          <w:bCs/>
          <w:color w:val="222222"/>
          <w:sz w:val="21"/>
          <w:szCs w:val="21"/>
        </w:rPr>
        <w:t>Кшнясев</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И</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А</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Исследование</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механизмов</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популяционного</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гомеостаза</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европей­</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ской</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рыжей</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полевки</w:t>
      </w:r>
      <w:r w:rsidRPr="00805100">
        <w:rPr>
          <w:rFonts w:ascii="Helvetica" w:hAnsi="Helvetica" w:cs="Helvetica"/>
          <w:b/>
          <w:bCs/>
          <w:color w:val="222222"/>
          <w:sz w:val="21"/>
          <w:szCs w:val="21"/>
        </w:rPr>
        <w:t xml:space="preserve"> // </w:t>
      </w:r>
      <w:r w:rsidRPr="00805100">
        <w:rPr>
          <w:rFonts w:ascii="Helvetica" w:hAnsi="Helvetica" w:cs="Helvetica" w:hint="eastAsia"/>
          <w:b/>
          <w:bCs/>
          <w:color w:val="222222"/>
          <w:sz w:val="21"/>
          <w:szCs w:val="21"/>
        </w:rPr>
        <w:t>Современные</w:t>
      </w:r>
    </w:p>
    <w:p w14:paraId="057703C5" w14:textId="77777777" w:rsidR="00805100" w:rsidRPr="00805100" w:rsidRDefault="00805100" w:rsidP="00805100">
      <w:pPr>
        <w:rPr>
          <w:rFonts w:ascii="Helvetica" w:hAnsi="Helvetica" w:cs="Helvetica"/>
          <w:b/>
          <w:bCs/>
          <w:color w:val="222222"/>
          <w:sz w:val="21"/>
          <w:szCs w:val="21"/>
        </w:rPr>
      </w:pPr>
      <w:r w:rsidRPr="00805100">
        <w:rPr>
          <w:rFonts w:ascii="Helvetica" w:hAnsi="Helvetica" w:cs="Helvetica"/>
          <w:b/>
          <w:bCs/>
          <w:color w:val="222222"/>
          <w:sz w:val="21"/>
          <w:szCs w:val="21"/>
        </w:rPr>
        <w:t xml:space="preserve"> </w:t>
      </w:r>
    </w:p>
    <w:p w14:paraId="41D85D28" w14:textId="77777777" w:rsidR="00805100" w:rsidRPr="00805100" w:rsidRDefault="00805100" w:rsidP="00805100">
      <w:pPr>
        <w:rPr>
          <w:rFonts w:ascii="Helvetica" w:hAnsi="Helvetica" w:cs="Helvetica"/>
          <w:b/>
          <w:bCs/>
          <w:color w:val="222222"/>
          <w:sz w:val="21"/>
          <w:szCs w:val="21"/>
        </w:rPr>
      </w:pPr>
      <w:r w:rsidRPr="00805100">
        <w:rPr>
          <w:rFonts w:ascii="Helvetica" w:hAnsi="Helvetica" w:cs="Helvetica" w:hint="eastAsia"/>
          <w:b/>
          <w:bCs/>
          <w:color w:val="222222"/>
          <w:sz w:val="21"/>
          <w:szCs w:val="21"/>
        </w:rPr>
        <w:t>Оглавление</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диссертации</w:t>
      </w:r>
    </w:p>
    <w:p w14:paraId="247A910A" w14:textId="77777777" w:rsidR="00805100" w:rsidRPr="00805100" w:rsidRDefault="00805100" w:rsidP="00805100">
      <w:pPr>
        <w:rPr>
          <w:rFonts w:ascii="Helvetica" w:hAnsi="Helvetica" w:cs="Helvetica"/>
          <w:b/>
          <w:bCs/>
          <w:color w:val="222222"/>
          <w:sz w:val="21"/>
          <w:szCs w:val="21"/>
        </w:rPr>
      </w:pPr>
      <w:r w:rsidRPr="00805100">
        <w:rPr>
          <w:rFonts w:ascii="Helvetica" w:hAnsi="Helvetica" w:cs="Helvetica" w:hint="eastAsia"/>
          <w:b/>
          <w:bCs/>
          <w:color w:val="222222"/>
          <w:sz w:val="21"/>
          <w:szCs w:val="21"/>
        </w:rPr>
        <w:t>кандидат</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биологических</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наук</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Кшнясев</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Иван</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Александрович</w:t>
      </w:r>
    </w:p>
    <w:p w14:paraId="0D1AE761" w14:textId="77777777" w:rsidR="00805100" w:rsidRPr="00805100" w:rsidRDefault="00805100" w:rsidP="00805100">
      <w:pPr>
        <w:rPr>
          <w:rFonts w:ascii="Helvetica" w:hAnsi="Helvetica" w:cs="Helvetica"/>
          <w:b/>
          <w:bCs/>
          <w:color w:val="222222"/>
          <w:sz w:val="21"/>
          <w:szCs w:val="21"/>
        </w:rPr>
      </w:pPr>
      <w:r w:rsidRPr="00805100">
        <w:rPr>
          <w:rFonts w:ascii="Helvetica" w:hAnsi="Helvetica" w:cs="Helvetica" w:hint="eastAsia"/>
          <w:b/>
          <w:bCs/>
          <w:color w:val="222222"/>
          <w:sz w:val="21"/>
          <w:szCs w:val="21"/>
        </w:rPr>
        <w:t>Введение</w:t>
      </w:r>
      <w:r w:rsidRPr="00805100">
        <w:rPr>
          <w:rFonts w:ascii="Helvetica" w:hAnsi="Helvetica" w:cs="Helvetica"/>
          <w:b/>
          <w:bCs/>
          <w:color w:val="222222"/>
          <w:sz w:val="21"/>
          <w:szCs w:val="21"/>
        </w:rPr>
        <w:t>.3</w:t>
      </w:r>
    </w:p>
    <w:p w14:paraId="5C2B374C" w14:textId="77777777" w:rsidR="00805100" w:rsidRPr="00805100" w:rsidRDefault="00805100" w:rsidP="00805100">
      <w:pPr>
        <w:rPr>
          <w:rFonts w:ascii="Helvetica" w:hAnsi="Helvetica" w:cs="Helvetica"/>
          <w:b/>
          <w:bCs/>
          <w:color w:val="222222"/>
          <w:sz w:val="21"/>
          <w:szCs w:val="21"/>
        </w:rPr>
      </w:pPr>
    </w:p>
    <w:p w14:paraId="00F54E42" w14:textId="77777777" w:rsidR="00805100" w:rsidRPr="00805100" w:rsidRDefault="00805100" w:rsidP="00805100">
      <w:pPr>
        <w:rPr>
          <w:rFonts w:ascii="Helvetica" w:hAnsi="Helvetica" w:cs="Helvetica"/>
          <w:b/>
          <w:bCs/>
          <w:color w:val="222222"/>
          <w:sz w:val="21"/>
          <w:szCs w:val="21"/>
        </w:rPr>
      </w:pPr>
      <w:r w:rsidRPr="00805100">
        <w:rPr>
          <w:rFonts w:ascii="Helvetica" w:hAnsi="Helvetica" w:cs="Helvetica" w:hint="eastAsia"/>
          <w:b/>
          <w:bCs/>
          <w:color w:val="222222"/>
          <w:sz w:val="21"/>
          <w:szCs w:val="21"/>
        </w:rPr>
        <w:t>Глава</w:t>
      </w:r>
      <w:r w:rsidRPr="00805100">
        <w:rPr>
          <w:rFonts w:ascii="Helvetica" w:hAnsi="Helvetica" w:cs="Helvetica"/>
          <w:b/>
          <w:bCs/>
          <w:color w:val="222222"/>
          <w:sz w:val="21"/>
          <w:szCs w:val="21"/>
        </w:rPr>
        <w:t xml:space="preserve"> 1. </w:t>
      </w:r>
      <w:r w:rsidRPr="00805100">
        <w:rPr>
          <w:rFonts w:ascii="Helvetica" w:hAnsi="Helvetica" w:cs="Helvetica" w:hint="eastAsia"/>
          <w:b/>
          <w:bCs/>
          <w:color w:val="222222"/>
          <w:sz w:val="21"/>
          <w:szCs w:val="21"/>
        </w:rPr>
        <w:t>Обзор</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литературы</w:t>
      </w:r>
      <w:r w:rsidRPr="00805100">
        <w:rPr>
          <w:rFonts w:ascii="Helvetica" w:hAnsi="Helvetica" w:cs="Helvetica"/>
          <w:b/>
          <w:bCs/>
          <w:color w:val="222222"/>
          <w:sz w:val="21"/>
          <w:szCs w:val="21"/>
        </w:rPr>
        <w:t>.7</w:t>
      </w:r>
    </w:p>
    <w:p w14:paraId="5DC7DFD0" w14:textId="77777777" w:rsidR="00805100" w:rsidRPr="00805100" w:rsidRDefault="00805100" w:rsidP="00805100">
      <w:pPr>
        <w:rPr>
          <w:rFonts w:ascii="Helvetica" w:hAnsi="Helvetica" w:cs="Helvetica"/>
          <w:b/>
          <w:bCs/>
          <w:color w:val="222222"/>
          <w:sz w:val="21"/>
          <w:szCs w:val="21"/>
        </w:rPr>
      </w:pPr>
    </w:p>
    <w:p w14:paraId="57E2245A" w14:textId="77777777" w:rsidR="00805100" w:rsidRPr="00805100" w:rsidRDefault="00805100" w:rsidP="00805100">
      <w:pPr>
        <w:rPr>
          <w:rFonts w:ascii="Helvetica" w:hAnsi="Helvetica" w:cs="Helvetica"/>
          <w:b/>
          <w:bCs/>
          <w:color w:val="222222"/>
          <w:sz w:val="21"/>
          <w:szCs w:val="21"/>
        </w:rPr>
      </w:pPr>
      <w:r w:rsidRPr="00805100">
        <w:rPr>
          <w:rFonts w:ascii="Helvetica" w:hAnsi="Helvetica" w:cs="Helvetica" w:hint="eastAsia"/>
          <w:b/>
          <w:bCs/>
          <w:color w:val="222222"/>
          <w:sz w:val="21"/>
          <w:szCs w:val="21"/>
        </w:rPr>
        <w:t>Глава</w:t>
      </w:r>
      <w:r w:rsidRPr="00805100">
        <w:rPr>
          <w:rFonts w:ascii="Helvetica" w:hAnsi="Helvetica" w:cs="Helvetica"/>
          <w:b/>
          <w:bCs/>
          <w:color w:val="222222"/>
          <w:sz w:val="21"/>
          <w:szCs w:val="21"/>
        </w:rPr>
        <w:t xml:space="preserve"> 2. </w:t>
      </w:r>
      <w:r w:rsidRPr="00805100">
        <w:rPr>
          <w:rFonts w:ascii="Helvetica" w:hAnsi="Helvetica" w:cs="Helvetica" w:hint="eastAsia"/>
          <w:b/>
          <w:bCs/>
          <w:color w:val="222222"/>
          <w:sz w:val="21"/>
          <w:szCs w:val="21"/>
        </w:rPr>
        <w:t>Материалы</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и</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методы</w:t>
      </w:r>
      <w:r w:rsidRPr="00805100">
        <w:rPr>
          <w:rFonts w:ascii="Helvetica" w:hAnsi="Helvetica" w:cs="Helvetica"/>
          <w:b/>
          <w:bCs/>
          <w:color w:val="222222"/>
          <w:sz w:val="21"/>
          <w:szCs w:val="21"/>
        </w:rPr>
        <w:t>.31</w:t>
      </w:r>
    </w:p>
    <w:p w14:paraId="19996451" w14:textId="77777777" w:rsidR="00805100" w:rsidRPr="00805100" w:rsidRDefault="00805100" w:rsidP="00805100">
      <w:pPr>
        <w:rPr>
          <w:rFonts w:ascii="Helvetica" w:hAnsi="Helvetica" w:cs="Helvetica"/>
          <w:b/>
          <w:bCs/>
          <w:color w:val="222222"/>
          <w:sz w:val="21"/>
          <w:szCs w:val="21"/>
        </w:rPr>
      </w:pPr>
    </w:p>
    <w:p w14:paraId="2CAA462D" w14:textId="77777777" w:rsidR="00805100" w:rsidRPr="00805100" w:rsidRDefault="00805100" w:rsidP="00805100">
      <w:pPr>
        <w:rPr>
          <w:rFonts w:ascii="Helvetica" w:hAnsi="Helvetica" w:cs="Helvetica"/>
          <w:b/>
          <w:bCs/>
          <w:color w:val="222222"/>
          <w:sz w:val="21"/>
          <w:szCs w:val="21"/>
        </w:rPr>
      </w:pPr>
      <w:r w:rsidRPr="00805100">
        <w:rPr>
          <w:rFonts w:ascii="Helvetica" w:hAnsi="Helvetica" w:cs="Helvetica" w:hint="eastAsia"/>
          <w:b/>
          <w:bCs/>
          <w:color w:val="222222"/>
          <w:sz w:val="21"/>
          <w:szCs w:val="21"/>
        </w:rPr>
        <w:t>Глава</w:t>
      </w:r>
      <w:r w:rsidRPr="00805100">
        <w:rPr>
          <w:rFonts w:ascii="Helvetica" w:hAnsi="Helvetica" w:cs="Helvetica"/>
          <w:b/>
          <w:bCs/>
          <w:color w:val="222222"/>
          <w:sz w:val="21"/>
          <w:szCs w:val="21"/>
        </w:rPr>
        <w:t xml:space="preserve"> 3. </w:t>
      </w:r>
      <w:r w:rsidRPr="00805100">
        <w:rPr>
          <w:rFonts w:ascii="Helvetica" w:hAnsi="Helvetica" w:cs="Helvetica" w:hint="eastAsia"/>
          <w:b/>
          <w:bCs/>
          <w:color w:val="222222"/>
          <w:sz w:val="21"/>
          <w:szCs w:val="21"/>
        </w:rPr>
        <w:t>Демографическая</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характеристика</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популяций</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европейской</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рыжей</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полевки</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различных</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природных</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зон</w:t>
      </w:r>
      <w:r w:rsidRPr="00805100">
        <w:rPr>
          <w:rFonts w:ascii="Helvetica" w:hAnsi="Helvetica" w:cs="Helvetica"/>
          <w:b/>
          <w:bCs/>
          <w:color w:val="222222"/>
          <w:sz w:val="21"/>
          <w:szCs w:val="21"/>
        </w:rPr>
        <w:t>.43</w:t>
      </w:r>
    </w:p>
    <w:p w14:paraId="1B530285" w14:textId="77777777" w:rsidR="00805100" w:rsidRPr="00805100" w:rsidRDefault="00805100" w:rsidP="00805100">
      <w:pPr>
        <w:rPr>
          <w:rFonts w:ascii="Helvetica" w:hAnsi="Helvetica" w:cs="Helvetica"/>
          <w:b/>
          <w:bCs/>
          <w:color w:val="222222"/>
          <w:sz w:val="21"/>
          <w:szCs w:val="21"/>
        </w:rPr>
      </w:pPr>
    </w:p>
    <w:p w14:paraId="5A945772" w14:textId="77777777" w:rsidR="00805100" w:rsidRPr="00805100" w:rsidRDefault="00805100" w:rsidP="00805100">
      <w:pPr>
        <w:rPr>
          <w:rFonts w:ascii="Helvetica" w:hAnsi="Helvetica" w:cs="Helvetica"/>
          <w:b/>
          <w:bCs/>
          <w:color w:val="222222"/>
          <w:sz w:val="21"/>
          <w:szCs w:val="21"/>
        </w:rPr>
      </w:pPr>
      <w:r w:rsidRPr="00805100">
        <w:rPr>
          <w:rFonts w:ascii="Helvetica" w:hAnsi="Helvetica" w:cs="Helvetica"/>
          <w:b/>
          <w:bCs/>
          <w:color w:val="222222"/>
          <w:sz w:val="21"/>
          <w:szCs w:val="21"/>
        </w:rPr>
        <w:t xml:space="preserve">3.1. </w:t>
      </w:r>
      <w:r w:rsidRPr="00805100">
        <w:rPr>
          <w:rFonts w:ascii="Helvetica" w:hAnsi="Helvetica" w:cs="Helvetica" w:hint="eastAsia"/>
          <w:b/>
          <w:bCs/>
          <w:color w:val="222222"/>
          <w:sz w:val="21"/>
          <w:szCs w:val="21"/>
        </w:rPr>
        <w:t>Сравнение</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демографических</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признаков</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популяций</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из</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различных</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природных</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зон</w:t>
      </w:r>
      <w:r w:rsidRPr="00805100">
        <w:rPr>
          <w:rFonts w:ascii="Helvetica" w:hAnsi="Helvetica" w:cs="Helvetica"/>
          <w:b/>
          <w:bCs/>
          <w:color w:val="222222"/>
          <w:sz w:val="21"/>
          <w:szCs w:val="21"/>
        </w:rPr>
        <w:t>.44</w:t>
      </w:r>
    </w:p>
    <w:p w14:paraId="07EB93EC" w14:textId="77777777" w:rsidR="00805100" w:rsidRPr="00805100" w:rsidRDefault="00805100" w:rsidP="00805100">
      <w:pPr>
        <w:rPr>
          <w:rFonts w:ascii="Helvetica" w:hAnsi="Helvetica" w:cs="Helvetica"/>
          <w:b/>
          <w:bCs/>
          <w:color w:val="222222"/>
          <w:sz w:val="21"/>
          <w:szCs w:val="21"/>
        </w:rPr>
      </w:pPr>
    </w:p>
    <w:p w14:paraId="73968099" w14:textId="77777777" w:rsidR="00805100" w:rsidRPr="00805100" w:rsidRDefault="00805100" w:rsidP="00805100">
      <w:pPr>
        <w:rPr>
          <w:rFonts w:ascii="Helvetica" w:hAnsi="Helvetica" w:cs="Helvetica"/>
          <w:b/>
          <w:bCs/>
          <w:color w:val="222222"/>
          <w:sz w:val="21"/>
          <w:szCs w:val="21"/>
        </w:rPr>
      </w:pPr>
      <w:r w:rsidRPr="00805100">
        <w:rPr>
          <w:rFonts w:ascii="Helvetica" w:hAnsi="Helvetica" w:cs="Helvetica"/>
          <w:b/>
          <w:bCs/>
          <w:color w:val="222222"/>
          <w:sz w:val="21"/>
          <w:szCs w:val="21"/>
        </w:rPr>
        <w:t xml:space="preserve">3.2. </w:t>
      </w:r>
      <w:r w:rsidRPr="00805100">
        <w:rPr>
          <w:rFonts w:ascii="Helvetica" w:hAnsi="Helvetica" w:cs="Helvetica" w:hint="eastAsia"/>
          <w:b/>
          <w:bCs/>
          <w:color w:val="222222"/>
          <w:sz w:val="21"/>
          <w:szCs w:val="21"/>
        </w:rPr>
        <w:t>Сезонный</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аспект</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динамики</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численности</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и</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структуры</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популяций</w:t>
      </w:r>
      <w:r w:rsidRPr="00805100">
        <w:rPr>
          <w:rFonts w:ascii="Helvetica" w:hAnsi="Helvetica" w:cs="Helvetica"/>
          <w:b/>
          <w:bCs/>
          <w:color w:val="222222"/>
          <w:sz w:val="21"/>
          <w:szCs w:val="21"/>
        </w:rPr>
        <w:t xml:space="preserve"> .49</w:t>
      </w:r>
    </w:p>
    <w:p w14:paraId="6FD072CD" w14:textId="77777777" w:rsidR="00805100" w:rsidRPr="00805100" w:rsidRDefault="00805100" w:rsidP="00805100">
      <w:pPr>
        <w:rPr>
          <w:rFonts w:ascii="Helvetica" w:hAnsi="Helvetica" w:cs="Helvetica"/>
          <w:b/>
          <w:bCs/>
          <w:color w:val="222222"/>
          <w:sz w:val="21"/>
          <w:szCs w:val="21"/>
        </w:rPr>
      </w:pPr>
    </w:p>
    <w:p w14:paraId="2AD1212E" w14:textId="77777777" w:rsidR="00805100" w:rsidRPr="00805100" w:rsidRDefault="00805100" w:rsidP="00805100">
      <w:pPr>
        <w:rPr>
          <w:rFonts w:ascii="Helvetica" w:hAnsi="Helvetica" w:cs="Helvetica"/>
          <w:b/>
          <w:bCs/>
          <w:color w:val="222222"/>
          <w:sz w:val="21"/>
          <w:szCs w:val="21"/>
        </w:rPr>
      </w:pPr>
      <w:r w:rsidRPr="00805100">
        <w:rPr>
          <w:rFonts w:ascii="Helvetica" w:hAnsi="Helvetica" w:cs="Helvetica"/>
          <w:b/>
          <w:bCs/>
          <w:color w:val="222222"/>
          <w:sz w:val="21"/>
          <w:szCs w:val="21"/>
        </w:rPr>
        <w:t xml:space="preserve">3.3. </w:t>
      </w:r>
      <w:r w:rsidRPr="00805100">
        <w:rPr>
          <w:rFonts w:ascii="Helvetica" w:hAnsi="Helvetica" w:cs="Helvetica" w:hint="eastAsia"/>
          <w:b/>
          <w:bCs/>
          <w:color w:val="222222"/>
          <w:sz w:val="21"/>
          <w:szCs w:val="21"/>
        </w:rPr>
        <w:t>Циклические</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компоненты</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динамики</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численности</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популяций</w:t>
      </w:r>
      <w:r w:rsidRPr="00805100">
        <w:rPr>
          <w:rFonts w:ascii="Helvetica" w:hAnsi="Helvetica" w:cs="Helvetica"/>
          <w:b/>
          <w:bCs/>
          <w:color w:val="222222"/>
          <w:sz w:val="21"/>
          <w:szCs w:val="21"/>
        </w:rPr>
        <w:t xml:space="preserve"> . .54</w:t>
      </w:r>
    </w:p>
    <w:p w14:paraId="33F29B2F" w14:textId="77777777" w:rsidR="00805100" w:rsidRPr="00805100" w:rsidRDefault="00805100" w:rsidP="00805100">
      <w:pPr>
        <w:rPr>
          <w:rFonts w:ascii="Helvetica" w:hAnsi="Helvetica" w:cs="Helvetica"/>
          <w:b/>
          <w:bCs/>
          <w:color w:val="222222"/>
          <w:sz w:val="21"/>
          <w:szCs w:val="21"/>
        </w:rPr>
      </w:pPr>
    </w:p>
    <w:p w14:paraId="7D3819C3" w14:textId="77777777" w:rsidR="00805100" w:rsidRPr="00805100" w:rsidRDefault="00805100" w:rsidP="00805100">
      <w:pPr>
        <w:rPr>
          <w:rFonts w:ascii="Helvetica" w:hAnsi="Helvetica" w:cs="Helvetica"/>
          <w:b/>
          <w:bCs/>
          <w:color w:val="222222"/>
          <w:sz w:val="21"/>
          <w:szCs w:val="21"/>
        </w:rPr>
      </w:pPr>
      <w:r w:rsidRPr="00805100">
        <w:rPr>
          <w:rFonts w:ascii="Helvetica" w:hAnsi="Helvetica" w:cs="Helvetica"/>
          <w:b/>
          <w:bCs/>
          <w:color w:val="222222"/>
          <w:sz w:val="21"/>
          <w:szCs w:val="21"/>
        </w:rPr>
        <w:t xml:space="preserve">3.4. </w:t>
      </w:r>
      <w:r w:rsidRPr="00805100">
        <w:rPr>
          <w:rFonts w:ascii="Helvetica" w:hAnsi="Helvetica" w:cs="Helvetica" w:hint="eastAsia"/>
          <w:b/>
          <w:bCs/>
          <w:color w:val="222222"/>
          <w:sz w:val="21"/>
          <w:szCs w:val="21"/>
        </w:rPr>
        <w:t>Оценка</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многолетней</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и</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сезонной</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компонент</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изменчивости</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численности</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популяций</w:t>
      </w:r>
      <w:r w:rsidRPr="00805100">
        <w:rPr>
          <w:rFonts w:ascii="Helvetica" w:hAnsi="Helvetica" w:cs="Helvetica"/>
          <w:b/>
          <w:bCs/>
          <w:color w:val="222222"/>
          <w:sz w:val="21"/>
          <w:szCs w:val="21"/>
        </w:rPr>
        <w:t>.61</w:t>
      </w:r>
    </w:p>
    <w:p w14:paraId="6C4136D0" w14:textId="77777777" w:rsidR="00805100" w:rsidRPr="00805100" w:rsidRDefault="00805100" w:rsidP="00805100">
      <w:pPr>
        <w:rPr>
          <w:rFonts w:ascii="Helvetica" w:hAnsi="Helvetica" w:cs="Helvetica"/>
          <w:b/>
          <w:bCs/>
          <w:color w:val="222222"/>
          <w:sz w:val="21"/>
          <w:szCs w:val="21"/>
        </w:rPr>
      </w:pPr>
    </w:p>
    <w:p w14:paraId="1CE0B5D6" w14:textId="77777777" w:rsidR="00805100" w:rsidRPr="00805100" w:rsidRDefault="00805100" w:rsidP="00805100">
      <w:pPr>
        <w:rPr>
          <w:rFonts w:ascii="Helvetica" w:hAnsi="Helvetica" w:cs="Helvetica"/>
          <w:b/>
          <w:bCs/>
          <w:color w:val="222222"/>
          <w:sz w:val="21"/>
          <w:szCs w:val="21"/>
        </w:rPr>
      </w:pPr>
      <w:r w:rsidRPr="00805100">
        <w:rPr>
          <w:rFonts w:ascii="Helvetica" w:hAnsi="Helvetica" w:cs="Helvetica" w:hint="eastAsia"/>
          <w:b/>
          <w:bCs/>
          <w:color w:val="222222"/>
          <w:sz w:val="21"/>
          <w:szCs w:val="21"/>
        </w:rPr>
        <w:t>Глава</w:t>
      </w:r>
      <w:r w:rsidRPr="00805100">
        <w:rPr>
          <w:rFonts w:ascii="Helvetica" w:hAnsi="Helvetica" w:cs="Helvetica"/>
          <w:b/>
          <w:bCs/>
          <w:color w:val="222222"/>
          <w:sz w:val="21"/>
          <w:szCs w:val="21"/>
        </w:rPr>
        <w:t xml:space="preserve"> 4. </w:t>
      </w:r>
      <w:r w:rsidRPr="00805100">
        <w:rPr>
          <w:rFonts w:ascii="Helvetica" w:hAnsi="Helvetica" w:cs="Helvetica" w:hint="eastAsia"/>
          <w:b/>
          <w:bCs/>
          <w:color w:val="222222"/>
          <w:sz w:val="21"/>
          <w:szCs w:val="21"/>
        </w:rPr>
        <w:t>Популяционные</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циклы</w:t>
      </w:r>
      <w:r w:rsidRPr="00805100">
        <w:rPr>
          <w:rFonts w:ascii="Helvetica" w:hAnsi="Helvetica" w:cs="Helvetica"/>
          <w:b/>
          <w:bCs/>
          <w:color w:val="222222"/>
          <w:sz w:val="21"/>
          <w:szCs w:val="21"/>
        </w:rPr>
        <w:t>.64</w:t>
      </w:r>
    </w:p>
    <w:p w14:paraId="73AC9859" w14:textId="77777777" w:rsidR="00805100" w:rsidRPr="00805100" w:rsidRDefault="00805100" w:rsidP="00805100">
      <w:pPr>
        <w:rPr>
          <w:rFonts w:ascii="Helvetica" w:hAnsi="Helvetica" w:cs="Helvetica"/>
          <w:b/>
          <w:bCs/>
          <w:color w:val="222222"/>
          <w:sz w:val="21"/>
          <w:szCs w:val="21"/>
        </w:rPr>
      </w:pPr>
    </w:p>
    <w:p w14:paraId="3F5D84B8" w14:textId="77777777" w:rsidR="00805100" w:rsidRPr="00805100" w:rsidRDefault="00805100" w:rsidP="00805100">
      <w:pPr>
        <w:rPr>
          <w:rFonts w:ascii="Helvetica" w:hAnsi="Helvetica" w:cs="Helvetica"/>
          <w:b/>
          <w:bCs/>
          <w:color w:val="222222"/>
          <w:sz w:val="21"/>
          <w:szCs w:val="21"/>
        </w:rPr>
      </w:pPr>
      <w:r w:rsidRPr="00805100">
        <w:rPr>
          <w:rFonts w:ascii="Helvetica" w:hAnsi="Helvetica" w:cs="Helvetica"/>
          <w:b/>
          <w:bCs/>
          <w:color w:val="222222"/>
          <w:sz w:val="21"/>
          <w:szCs w:val="21"/>
        </w:rPr>
        <w:t xml:space="preserve">4.1. </w:t>
      </w:r>
      <w:r w:rsidRPr="00805100">
        <w:rPr>
          <w:rFonts w:ascii="Helvetica" w:hAnsi="Helvetica" w:cs="Helvetica" w:hint="eastAsia"/>
          <w:b/>
          <w:bCs/>
          <w:color w:val="222222"/>
          <w:sz w:val="21"/>
          <w:szCs w:val="21"/>
        </w:rPr>
        <w:t>Анализ</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межгодовой</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изменчивости</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и</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структуры</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связей</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демографических</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признаков</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популяций</w:t>
      </w:r>
      <w:r w:rsidRPr="00805100">
        <w:rPr>
          <w:rFonts w:ascii="Helvetica" w:hAnsi="Helvetica" w:cs="Helvetica"/>
          <w:b/>
          <w:bCs/>
          <w:color w:val="222222"/>
          <w:sz w:val="21"/>
          <w:szCs w:val="21"/>
        </w:rPr>
        <w:t>.</w:t>
      </w:r>
    </w:p>
    <w:p w14:paraId="01B96063" w14:textId="77777777" w:rsidR="00805100" w:rsidRPr="00805100" w:rsidRDefault="00805100" w:rsidP="00805100">
      <w:pPr>
        <w:rPr>
          <w:rFonts w:ascii="Helvetica" w:hAnsi="Helvetica" w:cs="Helvetica"/>
          <w:b/>
          <w:bCs/>
          <w:color w:val="222222"/>
          <w:sz w:val="21"/>
          <w:szCs w:val="21"/>
        </w:rPr>
      </w:pPr>
    </w:p>
    <w:p w14:paraId="3FB36BC4" w14:textId="77777777" w:rsidR="00805100" w:rsidRPr="00805100" w:rsidRDefault="00805100" w:rsidP="00805100">
      <w:pPr>
        <w:rPr>
          <w:rFonts w:ascii="Helvetica" w:hAnsi="Helvetica" w:cs="Helvetica"/>
          <w:b/>
          <w:bCs/>
          <w:color w:val="222222"/>
          <w:sz w:val="21"/>
          <w:szCs w:val="21"/>
        </w:rPr>
      </w:pPr>
      <w:r w:rsidRPr="00805100">
        <w:rPr>
          <w:rFonts w:ascii="Helvetica" w:hAnsi="Helvetica" w:cs="Helvetica" w:hint="eastAsia"/>
          <w:b/>
          <w:bCs/>
          <w:color w:val="222222"/>
          <w:sz w:val="21"/>
          <w:szCs w:val="21"/>
        </w:rPr>
        <w:t>Выявление</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популяционных</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циклов</w:t>
      </w:r>
      <w:r w:rsidRPr="00805100">
        <w:rPr>
          <w:rFonts w:ascii="Helvetica" w:hAnsi="Helvetica" w:cs="Helvetica"/>
          <w:b/>
          <w:bCs/>
          <w:color w:val="222222"/>
          <w:sz w:val="21"/>
          <w:szCs w:val="21"/>
        </w:rPr>
        <w:t>.64</w:t>
      </w:r>
    </w:p>
    <w:p w14:paraId="613A01B7" w14:textId="77777777" w:rsidR="00805100" w:rsidRPr="00805100" w:rsidRDefault="00805100" w:rsidP="00805100">
      <w:pPr>
        <w:rPr>
          <w:rFonts w:ascii="Helvetica" w:hAnsi="Helvetica" w:cs="Helvetica"/>
          <w:b/>
          <w:bCs/>
          <w:color w:val="222222"/>
          <w:sz w:val="21"/>
          <w:szCs w:val="21"/>
        </w:rPr>
      </w:pPr>
    </w:p>
    <w:p w14:paraId="0960AD37" w14:textId="77777777" w:rsidR="00805100" w:rsidRPr="00805100" w:rsidRDefault="00805100" w:rsidP="00805100">
      <w:pPr>
        <w:rPr>
          <w:rFonts w:ascii="Helvetica" w:hAnsi="Helvetica" w:cs="Helvetica"/>
          <w:b/>
          <w:bCs/>
          <w:color w:val="222222"/>
          <w:sz w:val="21"/>
          <w:szCs w:val="21"/>
        </w:rPr>
      </w:pPr>
      <w:r w:rsidRPr="00805100">
        <w:rPr>
          <w:rFonts w:ascii="Helvetica" w:hAnsi="Helvetica" w:cs="Helvetica"/>
          <w:b/>
          <w:bCs/>
          <w:color w:val="222222"/>
          <w:sz w:val="21"/>
          <w:szCs w:val="21"/>
        </w:rPr>
        <w:t xml:space="preserve">4.2. </w:t>
      </w:r>
      <w:r w:rsidRPr="00805100">
        <w:rPr>
          <w:rFonts w:ascii="Helvetica" w:hAnsi="Helvetica" w:cs="Helvetica" w:hint="eastAsia"/>
          <w:b/>
          <w:bCs/>
          <w:color w:val="222222"/>
          <w:sz w:val="21"/>
          <w:szCs w:val="21"/>
        </w:rPr>
        <w:t>Фазы</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многолетнего</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популяционного</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цикла</w:t>
      </w:r>
      <w:r w:rsidRPr="00805100">
        <w:rPr>
          <w:rFonts w:ascii="Helvetica" w:hAnsi="Helvetica" w:cs="Helvetica"/>
          <w:b/>
          <w:bCs/>
          <w:color w:val="222222"/>
          <w:sz w:val="21"/>
          <w:szCs w:val="21"/>
        </w:rPr>
        <w:t>.70</w:t>
      </w:r>
    </w:p>
    <w:p w14:paraId="5CE1C163" w14:textId="77777777" w:rsidR="00805100" w:rsidRPr="00805100" w:rsidRDefault="00805100" w:rsidP="00805100">
      <w:pPr>
        <w:rPr>
          <w:rFonts w:ascii="Helvetica" w:hAnsi="Helvetica" w:cs="Helvetica"/>
          <w:b/>
          <w:bCs/>
          <w:color w:val="222222"/>
          <w:sz w:val="21"/>
          <w:szCs w:val="21"/>
        </w:rPr>
      </w:pPr>
    </w:p>
    <w:p w14:paraId="5BC4EBD3" w14:textId="77777777" w:rsidR="00805100" w:rsidRPr="00805100" w:rsidRDefault="00805100" w:rsidP="00805100">
      <w:pPr>
        <w:rPr>
          <w:rFonts w:ascii="Helvetica" w:hAnsi="Helvetica" w:cs="Helvetica"/>
          <w:b/>
          <w:bCs/>
          <w:color w:val="222222"/>
          <w:sz w:val="21"/>
          <w:szCs w:val="21"/>
        </w:rPr>
      </w:pPr>
      <w:r w:rsidRPr="00805100">
        <w:rPr>
          <w:rFonts w:ascii="Helvetica" w:hAnsi="Helvetica" w:cs="Helvetica"/>
          <w:b/>
          <w:bCs/>
          <w:color w:val="222222"/>
          <w:sz w:val="21"/>
          <w:szCs w:val="21"/>
        </w:rPr>
        <w:t xml:space="preserve">4.3. </w:t>
      </w:r>
      <w:r w:rsidRPr="00805100">
        <w:rPr>
          <w:rFonts w:ascii="Helvetica" w:hAnsi="Helvetica" w:cs="Helvetica" w:hint="eastAsia"/>
          <w:b/>
          <w:bCs/>
          <w:color w:val="222222"/>
          <w:sz w:val="21"/>
          <w:szCs w:val="21"/>
        </w:rPr>
        <w:t>Демография</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популяций</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на</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разных</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фазах</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цикла</w:t>
      </w:r>
      <w:r w:rsidRPr="00805100">
        <w:rPr>
          <w:rFonts w:ascii="Helvetica" w:hAnsi="Helvetica" w:cs="Helvetica"/>
          <w:b/>
          <w:bCs/>
          <w:color w:val="222222"/>
          <w:sz w:val="21"/>
          <w:szCs w:val="21"/>
        </w:rPr>
        <w:t>.76</w:t>
      </w:r>
    </w:p>
    <w:p w14:paraId="2C97D6F8" w14:textId="77777777" w:rsidR="00805100" w:rsidRPr="00805100" w:rsidRDefault="00805100" w:rsidP="00805100">
      <w:pPr>
        <w:rPr>
          <w:rFonts w:ascii="Helvetica" w:hAnsi="Helvetica" w:cs="Helvetica"/>
          <w:b/>
          <w:bCs/>
          <w:color w:val="222222"/>
          <w:sz w:val="21"/>
          <w:szCs w:val="21"/>
        </w:rPr>
      </w:pPr>
    </w:p>
    <w:p w14:paraId="581EAF59" w14:textId="77777777" w:rsidR="00805100" w:rsidRPr="00805100" w:rsidRDefault="00805100" w:rsidP="00805100">
      <w:pPr>
        <w:rPr>
          <w:rFonts w:ascii="Helvetica" w:hAnsi="Helvetica" w:cs="Helvetica"/>
          <w:b/>
          <w:bCs/>
          <w:color w:val="222222"/>
          <w:sz w:val="21"/>
          <w:szCs w:val="21"/>
        </w:rPr>
      </w:pPr>
      <w:r w:rsidRPr="00805100">
        <w:rPr>
          <w:rFonts w:ascii="Helvetica" w:hAnsi="Helvetica" w:cs="Helvetica"/>
          <w:b/>
          <w:bCs/>
          <w:color w:val="222222"/>
          <w:sz w:val="21"/>
          <w:szCs w:val="21"/>
        </w:rPr>
        <w:t xml:space="preserve">4.4. </w:t>
      </w:r>
      <w:r w:rsidRPr="00805100">
        <w:rPr>
          <w:rFonts w:ascii="Helvetica" w:hAnsi="Helvetica" w:cs="Helvetica" w:hint="eastAsia"/>
          <w:b/>
          <w:bCs/>
          <w:color w:val="222222"/>
          <w:sz w:val="21"/>
          <w:szCs w:val="21"/>
        </w:rPr>
        <w:t>Структура</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циклов</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популяций</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европейской</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рыж</w:t>
      </w:r>
      <w:r w:rsidRPr="00805100">
        <w:rPr>
          <w:rFonts w:ascii="Helvetica" w:hAnsi="Helvetica" w:cs="Helvetica" w:hint="eastAsia"/>
          <w:b/>
          <w:bCs/>
          <w:color w:val="222222"/>
          <w:sz w:val="21"/>
          <w:szCs w:val="21"/>
        </w:rPr>
        <w:lastRenderedPageBreak/>
        <w:t>ей</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полевки</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в</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центральной</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и</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периферийной</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частях</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видового</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ареала</w:t>
      </w:r>
      <w:r w:rsidRPr="00805100">
        <w:rPr>
          <w:rFonts w:ascii="Helvetica" w:hAnsi="Helvetica" w:cs="Helvetica"/>
          <w:b/>
          <w:bCs/>
          <w:color w:val="222222"/>
          <w:sz w:val="21"/>
          <w:szCs w:val="21"/>
        </w:rPr>
        <w:t>.94</w:t>
      </w:r>
    </w:p>
    <w:p w14:paraId="2C39DF92" w14:textId="77777777" w:rsidR="00805100" w:rsidRPr="00805100" w:rsidRDefault="00805100" w:rsidP="00805100">
      <w:pPr>
        <w:rPr>
          <w:rFonts w:ascii="Helvetica" w:hAnsi="Helvetica" w:cs="Helvetica"/>
          <w:b/>
          <w:bCs/>
          <w:color w:val="222222"/>
          <w:sz w:val="21"/>
          <w:szCs w:val="21"/>
        </w:rPr>
      </w:pPr>
    </w:p>
    <w:p w14:paraId="4342AFA4" w14:textId="77777777" w:rsidR="00805100" w:rsidRPr="00805100" w:rsidRDefault="00805100" w:rsidP="00805100">
      <w:pPr>
        <w:rPr>
          <w:rFonts w:ascii="Helvetica" w:hAnsi="Helvetica" w:cs="Helvetica"/>
          <w:b/>
          <w:bCs/>
          <w:color w:val="222222"/>
          <w:sz w:val="21"/>
          <w:szCs w:val="21"/>
        </w:rPr>
      </w:pPr>
      <w:r w:rsidRPr="00805100">
        <w:rPr>
          <w:rFonts w:ascii="Helvetica" w:hAnsi="Helvetica" w:cs="Helvetica" w:hint="eastAsia"/>
          <w:b/>
          <w:bCs/>
          <w:color w:val="222222"/>
          <w:sz w:val="21"/>
          <w:szCs w:val="21"/>
        </w:rPr>
        <w:t>Глава</w:t>
      </w:r>
      <w:r w:rsidRPr="00805100">
        <w:rPr>
          <w:rFonts w:ascii="Helvetica" w:hAnsi="Helvetica" w:cs="Helvetica"/>
          <w:b/>
          <w:bCs/>
          <w:color w:val="222222"/>
          <w:sz w:val="21"/>
          <w:szCs w:val="21"/>
        </w:rPr>
        <w:t xml:space="preserve"> 5. </w:t>
      </w:r>
      <w:r w:rsidRPr="00805100">
        <w:rPr>
          <w:rFonts w:ascii="Helvetica" w:hAnsi="Helvetica" w:cs="Helvetica" w:hint="eastAsia"/>
          <w:b/>
          <w:bCs/>
          <w:color w:val="222222"/>
          <w:sz w:val="21"/>
          <w:szCs w:val="21"/>
        </w:rPr>
        <w:t>Оценка</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стационарных</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состояний</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и</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параметров</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модели</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роста</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исследуемых</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популяций</w:t>
      </w:r>
      <w:r w:rsidRPr="00805100">
        <w:rPr>
          <w:rFonts w:ascii="Helvetica" w:hAnsi="Helvetica" w:cs="Helvetica"/>
          <w:b/>
          <w:bCs/>
          <w:color w:val="222222"/>
          <w:sz w:val="21"/>
          <w:szCs w:val="21"/>
        </w:rPr>
        <w:t>.97</w:t>
      </w:r>
    </w:p>
    <w:p w14:paraId="70590AFB" w14:textId="77777777" w:rsidR="00805100" w:rsidRPr="00805100" w:rsidRDefault="00805100" w:rsidP="00805100">
      <w:pPr>
        <w:rPr>
          <w:rFonts w:ascii="Helvetica" w:hAnsi="Helvetica" w:cs="Helvetica"/>
          <w:b/>
          <w:bCs/>
          <w:color w:val="222222"/>
          <w:sz w:val="21"/>
          <w:szCs w:val="21"/>
        </w:rPr>
      </w:pPr>
    </w:p>
    <w:p w14:paraId="2307284F" w14:textId="77777777" w:rsidR="00805100" w:rsidRPr="00805100" w:rsidRDefault="00805100" w:rsidP="00805100">
      <w:pPr>
        <w:rPr>
          <w:rFonts w:ascii="Helvetica" w:hAnsi="Helvetica" w:cs="Helvetica"/>
          <w:b/>
          <w:bCs/>
          <w:color w:val="222222"/>
          <w:sz w:val="21"/>
          <w:szCs w:val="21"/>
        </w:rPr>
      </w:pPr>
      <w:r w:rsidRPr="00805100">
        <w:rPr>
          <w:rFonts w:ascii="Helvetica" w:hAnsi="Helvetica" w:cs="Helvetica"/>
          <w:b/>
          <w:bCs/>
          <w:color w:val="222222"/>
          <w:sz w:val="21"/>
          <w:szCs w:val="21"/>
        </w:rPr>
        <w:t xml:space="preserve">5.1. </w:t>
      </w:r>
      <w:r w:rsidRPr="00805100">
        <w:rPr>
          <w:rFonts w:ascii="Helvetica" w:hAnsi="Helvetica" w:cs="Helvetica" w:hint="eastAsia"/>
          <w:b/>
          <w:bCs/>
          <w:color w:val="222222"/>
          <w:sz w:val="21"/>
          <w:szCs w:val="21"/>
        </w:rPr>
        <w:t>Оценка</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стационарных</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состояний</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популяций</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рыжей</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полевки</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и</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анализ</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его</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устойчивости</w:t>
      </w:r>
      <w:r w:rsidRPr="00805100">
        <w:rPr>
          <w:rFonts w:ascii="Helvetica" w:hAnsi="Helvetica" w:cs="Helvetica"/>
          <w:b/>
          <w:bCs/>
          <w:color w:val="222222"/>
          <w:sz w:val="21"/>
          <w:szCs w:val="21"/>
        </w:rPr>
        <w:t>.97</w:t>
      </w:r>
    </w:p>
    <w:p w14:paraId="64A2328B" w14:textId="77777777" w:rsidR="00805100" w:rsidRPr="00805100" w:rsidRDefault="00805100" w:rsidP="00805100">
      <w:pPr>
        <w:rPr>
          <w:rFonts w:ascii="Helvetica" w:hAnsi="Helvetica" w:cs="Helvetica"/>
          <w:b/>
          <w:bCs/>
          <w:color w:val="222222"/>
          <w:sz w:val="21"/>
          <w:szCs w:val="21"/>
        </w:rPr>
      </w:pPr>
    </w:p>
    <w:p w14:paraId="4CCADE6E" w14:textId="3D79E227" w:rsidR="004F7911" w:rsidRPr="00805100" w:rsidRDefault="00805100" w:rsidP="00805100">
      <w:r w:rsidRPr="00805100">
        <w:rPr>
          <w:rFonts w:ascii="Helvetica" w:hAnsi="Helvetica" w:cs="Helvetica"/>
          <w:b/>
          <w:bCs/>
          <w:color w:val="222222"/>
          <w:sz w:val="21"/>
          <w:szCs w:val="21"/>
        </w:rPr>
        <w:t xml:space="preserve">5.2. </w:t>
      </w:r>
      <w:r w:rsidRPr="00805100">
        <w:rPr>
          <w:rFonts w:ascii="Helvetica" w:hAnsi="Helvetica" w:cs="Helvetica" w:hint="eastAsia"/>
          <w:b/>
          <w:bCs/>
          <w:color w:val="222222"/>
          <w:sz w:val="21"/>
          <w:szCs w:val="21"/>
        </w:rPr>
        <w:t>Оценка</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параметров</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модели</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роста</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популяции</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учитывающей</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интенсивность</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внутривидовой</w:t>
      </w:r>
      <w:r w:rsidRPr="00805100">
        <w:rPr>
          <w:rFonts w:ascii="Helvetica" w:hAnsi="Helvetica" w:cs="Helvetica"/>
          <w:b/>
          <w:bCs/>
          <w:color w:val="222222"/>
          <w:sz w:val="21"/>
          <w:szCs w:val="21"/>
        </w:rPr>
        <w:t xml:space="preserve"> </w:t>
      </w:r>
      <w:r w:rsidRPr="00805100">
        <w:rPr>
          <w:rFonts w:ascii="Helvetica" w:hAnsi="Helvetica" w:cs="Helvetica" w:hint="eastAsia"/>
          <w:b/>
          <w:bCs/>
          <w:color w:val="222222"/>
          <w:sz w:val="21"/>
          <w:szCs w:val="21"/>
        </w:rPr>
        <w:t>конкуренции</w:t>
      </w:r>
      <w:r w:rsidRPr="00805100">
        <w:rPr>
          <w:rFonts w:ascii="Helvetica" w:hAnsi="Helvetica" w:cs="Helvetica"/>
          <w:b/>
          <w:bCs/>
          <w:color w:val="222222"/>
          <w:sz w:val="21"/>
          <w:szCs w:val="21"/>
        </w:rPr>
        <w:t xml:space="preserve"> . 102</w:t>
      </w:r>
    </w:p>
    <w:sectPr w:rsidR="004F7911" w:rsidRPr="0080510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5F686" w14:textId="77777777" w:rsidR="00E93923" w:rsidRDefault="00E93923">
      <w:pPr>
        <w:spacing w:after="0" w:line="240" w:lineRule="auto"/>
      </w:pPr>
      <w:r>
        <w:separator/>
      </w:r>
    </w:p>
  </w:endnote>
  <w:endnote w:type="continuationSeparator" w:id="0">
    <w:p w14:paraId="7B88B004" w14:textId="77777777" w:rsidR="00E93923" w:rsidRDefault="00E93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14D2E" w14:textId="77777777" w:rsidR="00E93923" w:rsidRDefault="00E93923"/>
    <w:p w14:paraId="31EAAF4F" w14:textId="77777777" w:rsidR="00E93923" w:rsidRDefault="00E93923"/>
    <w:p w14:paraId="13543C20" w14:textId="77777777" w:rsidR="00E93923" w:rsidRDefault="00E93923"/>
    <w:p w14:paraId="2193439C" w14:textId="77777777" w:rsidR="00E93923" w:rsidRDefault="00E93923"/>
    <w:p w14:paraId="2995830D" w14:textId="77777777" w:rsidR="00E93923" w:rsidRDefault="00E93923"/>
    <w:p w14:paraId="67D15938" w14:textId="77777777" w:rsidR="00E93923" w:rsidRDefault="00E93923"/>
    <w:p w14:paraId="6558AED4" w14:textId="77777777" w:rsidR="00E93923" w:rsidRDefault="00E9392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CE0FC0" wp14:editId="673F18F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F01E6" w14:textId="77777777" w:rsidR="00E93923" w:rsidRDefault="00E939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CE0FC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2F01E6" w14:textId="77777777" w:rsidR="00E93923" w:rsidRDefault="00E939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37F407" w14:textId="77777777" w:rsidR="00E93923" w:rsidRDefault="00E93923"/>
    <w:p w14:paraId="7B99716D" w14:textId="77777777" w:rsidR="00E93923" w:rsidRDefault="00E93923"/>
    <w:p w14:paraId="48A16E57" w14:textId="77777777" w:rsidR="00E93923" w:rsidRDefault="00E9392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AD5188" wp14:editId="661DC92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96880" w14:textId="77777777" w:rsidR="00E93923" w:rsidRDefault="00E93923"/>
                          <w:p w14:paraId="380AAAA7" w14:textId="77777777" w:rsidR="00E93923" w:rsidRDefault="00E939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AD518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3596880" w14:textId="77777777" w:rsidR="00E93923" w:rsidRDefault="00E93923"/>
                    <w:p w14:paraId="380AAAA7" w14:textId="77777777" w:rsidR="00E93923" w:rsidRDefault="00E939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12D04D" w14:textId="77777777" w:rsidR="00E93923" w:rsidRDefault="00E93923"/>
    <w:p w14:paraId="10CE0BDE" w14:textId="77777777" w:rsidR="00E93923" w:rsidRDefault="00E93923">
      <w:pPr>
        <w:rPr>
          <w:sz w:val="2"/>
          <w:szCs w:val="2"/>
        </w:rPr>
      </w:pPr>
    </w:p>
    <w:p w14:paraId="4BA9FAB8" w14:textId="77777777" w:rsidR="00E93923" w:rsidRDefault="00E93923"/>
    <w:p w14:paraId="53045217" w14:textId="77777777" w:rsidR="00E93923" w:rsidRDefault="00E93923">
      <w:pPr>
        <w:spacing w:after="0" w:line="240" w:lineRule="auto"/>
      </w:pPr>
    </w:p>
  </w:footnote>
  <w:footnote w:type="continuationSeparator" w:id="0">
    <w:p w14:paraId="451A7F15" w14:textId="77777777" w:rsidR="00E93923" w:rsidRDefault="00E93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23"/>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192685</TotalTime>
  <Pages>3</Pages>
  <Words>333</Words>
  <Characters>1899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780</cp:revision>
  <cp:lastPrinted>2009-02-06T05:36:00Z</cp:lastPrinted>
  <dcterms:created xsi:type="dcterms:W3CDTF">2024-01-07T13:43:00Z</dcterms:created>
  <dcterms:modified xsi:type="dcterms:W3CDTF">2025-10-26T20:43:00Z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