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EA39" w14:textId="390DDF6F" w:rsidR="00D55130" w:rsidRDefault="00433340" w:rsidP="00433340">
      <w:pPr>
        <w:rPr>
          <w:rFonts w:ascii="Times New Roman" w:eastAsia="Arial Unicode MS" w:hAnsi="Times New Roman" w:cs="Times New Roman"/>
          <w:b/>
          <w:bCs/>
          <w:color w:val="000000"/>
          <w:kern w:val="0"/>
          <w:sz w:val="28"/>
          <w:szCs w:val="28"/>
          <w:lang w:eastAsia="ru-RU" w:bidi="uk-UA"/>
        </w:rPr>
      </w:pPr>
      <w:r w:rsidRPr="00433340">
        <w:rPr>
          <w:rFonts w:ascii="Times New Roman" w:eastAsia="Arial Unicode MS" w:hAnsi="Times New Roman" w:cs="Times New Roman" w:hint="eastAsia"/>
          <w:b/>
          <w:bCs/>
          <w:color w:val="000000"/>
          <w:kern w:val="0"/>
          <w:sz w:val="28"/>
          <w:szCs w:val="28"/>
          <w:lang w:eastAsia="ru-RU" w:bidi="uk-UA"/>
        </w:rPr>
        <w:t>Нгуен</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Тьен</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Кует</w:t>
      </w:r>
      <w:r>
        <w:rPr>
          <w:rFonts w:ascii="Times New Roman" w:eastAsia="Arial Unicode MS" w:hAnsi="Times New Roman" w:cs="Times New Roman" w:hint="eastAsia"/>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Математические</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модели</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и</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программный</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комплекс</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для</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оценки</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влияния</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расстройки</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параметров</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рабочих</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колес</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энергетических</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турбомашин</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на</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их</w:t>
      </w:r>
      <w:r w:rsidRPr="00433340">
        <w:rPr>
          <w:rFonts w:ascii="Times New Roman" w:eastAsia="Arial Unicode MS" w:hAnsi="Times New Roman" w:cs="Times New Roman"/>
          <w:b/>
          <w:bCs/>
          <w:color w:val="000000"/>
          <w:kern w:val="0"/>
          <w:sz w:val="28"/>
          <w:szCs w:val="28"/>
          <w:lang w:eastAsia="ru-RU" w:bidi="uk-UA"/>
        </w:rPr>
        <w:t xml:space="preserve"> </w:t>
      </w:r>
      <w:r w:rsidRPr="00433340">
        <w:rPr>
          <w:rFonts w:ascii="Times New Roman" w:eastAsia="Arial Unicode MS" w:hAnsi="Times New Roman" w:cs="Times New Roman" w:hint="eastAsia"/>
          <w:b/>
          <w:bCs/>
          <w:color w:val="000000"/>
          <w:kern w:val="0"/>
          <w:sz w:val="28"/>
          <w:szCs w:val="28"/>
          <w:lang w:eastAsia="ru-RU" w:bidi="uk-UA"/>
        </w:rPr>
        <w:t>долговечность</w:t>
      </w:r>
    </w:p>
    <w:p w14:paraId="1BD1FF90" w14:textId="77777777" w:rsidR="00433340" w:rsidRDefault="00433340" w:rsidP="00433340">
      <w:r>
        <w:rPr>
          <w:rFonts w:hint="eastAsia"/>
        </w:rPr>
        <w:t>ОГЛАВЛЕНИЕ</w:t>
      </w:r>
      <w:r>
        <w:t xml:space="preserve"> </w:t>
      </w:r>
      <w:r>
        <w:rPr>
          <w:rFonts w:hint="eastAsia"/>
        </w:rPr>
        <w:t>ДИССЕРТАЦИИ</w:t>
      </w:r>
    </w:p>
    <w:p w14:paraId="6245EA7D" w14:textId="77777777" w:rsidR="00433340" w:rsidRDefault="00433340" w:rsidP="00433340">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Тьен</w:t>
      </w:r>
      <w:r>
        <w:t xml:space="preserve"> </w:t>
      </w:r>
      <w:r>
        <w:rPr>
          <w:rFonts w:hint="eastAsia"/>
        </w:rPr>
        <w:t>Кует</w:t>
      </w:r>
    </w:p>
    <w:p w14:paraId="2F419993" w14:textId="77777777" w:rsidR="00433340" w:rsidRDefault="00433340" w:rsidP="00433340">
      <w:r>
        <w:rPr>
          <w:rFonts w:hint="eastAsia"/>
        </w:rPr>
        <w:t>ОГЛАВЛЕНИЕ</w:t>
      </w:r>
    </w:p>
    <w:p w14:paraId="02AD5FEB" w14:textId="77777777" w:rsidR="00433340" w:rsidRDefault="00433340" w:rsidP="00433340"/>
    <w:p w14:paraId="504560BC" w14:textId="77777777" w:rsidR="00433340" w:rsidRDefault="00433340" w:rsidP="00433340">
      <w:r>
        <w:rPr>
          <w:rFonts w:hint="eastAsia"/>
        </w:rPr>
        <w:t>ВВЕДЕНИЕ</w:t>
      </w:r>
    </w:p>
    <w:p w14:paraId="109CE624" w14:textId="77777777" w:rsidR="00433340" w:rsidRDefault="00433340" w:rsidP="00433340"/>
    <w:p w14:paraId="6E35B563" w14:textId="77777777" w:rsidR="00433340" w:rsidRDefault="00433340" w:rsidP="00433340">
      <w:r>
        <w:rPr>
          <w:rFonts w:hint="eastAsia"/>
        </w:rPr>
        <w:t>ГЛАВА</w:t>
      </w:r>
      <w:r>
        <w:t xml:space="preserve"> 1. </w:t>
      </w:r>
      <w:r>
        <w:rPr>
          <w:rFonts w:hint="eastAsia"/>
        </w:rPr>
        <w:t>ОБЗОР</w:t>
      </w:r>
      <w:r>
        <w:t xml:space="preserve"> </w:t>
      </w:r>
      <w:r>
        <w:rPr>
          <w:rFonts w:hint="eastAsia"/>
        </w:rPr>
        <w:t>ИССЛЕДОВАНИЙ</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1D7C8DA7" w14:textId="77777777" w:rsidR="00433340" w:rsidRDefault="00433340" w:rsidP="00433340"/>
    <w:p w14:paraId="4E530EB7" w14:textId="77777777" w:rsidR="00433340" w:rsidRDefault="00433340" w:rsidP="00433340">
      <w:r>
        <w:t xml:space="preserve">1.1 </w:t>
      </w:r>
      <w:r>
        <w:rPr>
          <w:rFonts w:hint="eastAsia"/>
        </w:rPr>
        <w:t>Актуальность</w:t>
      </w:r>
      <w:r>
        <w:t xml:space="preserve"> </w:t>
      </w:r>
      <w:r>
        <w:rPr>
          <w:rFonts w:hint="eastAsia"/>
        </w:rPr>
        <w:t>задачи</w:t>
      </w:r>
      <w:r>
        <w:t xml:space="preserve"> </w:t>
      </w:r>
      <w:r>
        <w:rPr>
          <w:rFonts w:hint="eastAsia"/>
        </w:rPr>
        <w:t>исследования</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63687485" w14:textId="77777777" w:rsidR="00433340" w:rsidRDefault="00433340" w:rsidP="00433340"/>
    <w:p w14:paraId="394AFDB0" w14:textId="77777777" w:rsidR="00433340" w:rsidRDefault="00433340" w:rsidP="00433340">
      <w:r>
        <w:t xml:space="preserve">1.1.1 </w:t>
      </w:r>
      <w:r>
        <w:rPr>
          <w:rFonts w:hint="eastAsia"/>
        </w:rPr>
        <w:t>Показатели</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0CF32DF2" w14:textId="77777777" w:rsidR="00433340" w:rsidRDefault="00433340" w:rsidP="00433340"/>
    <w:p w14:paraId="68364AB1" w14:textId="77777777" w:rsidR="00433340" w:rsidRDefault="00433340" w:rsidP="00433340">
      <w:r>
        <w:t xml:space="preserve">1.1.2 </w:t>
      </w:r>
      <w:r>
        <w:rPr>
          <w:rFonts w:hint="eastAsia"/>
        </w:rPr>
        <w:t>Факторы</w:t>
      </w:r>
      <w:r>
        <w:t xml:space="preserve"> </w:t>
      </w:r>
      <w:r>
        <w:rPr>
          <w:rFonts w:hint="eastAsia"/>
        </w:rPr>
        <w:t>влияния</w:t>
      </w:r>
      <w:r>
        <w:t xml:space="preserve"> </w:t>
      </w:r>
      <w:r>
        <w:rPr>
          <w:rFonts w:hint="eastAsia"/>
        </w:rPr>
        <w:t>на</w:t>
      </w:r>
      <w:r>
        <w:t xml:space="preserve"> </w:t>
      </w:r>
      <w:r>
        <w:rPr>
          <w:rFonts w:hint="eastAsia"/>
        </w:rPr>
        <w:t>долговечность</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05DC67D5" w14:textId="77777777" w:rsidR="00433340" w:rsidRDefault="00433340" w:rsidP="00433340"/>
    <w:p w14:paraId="73880FB2" w14:textId="77777777" w:rsidR="00433340" w:rsidRDefault="00433340" w:rsidP="00433340">
      <w:r>
        <w:t xml:space="preserve">1.2 </w:t>
      </w:r>
      <w:r>
        <w:rPr>
          <w:rFonts w:hint="eastAsia"/>
        </w:rPr>
        <w:t>Обзор</w:t>
      </w:r>
      <w:r>
        <w:t xml:space="preserve"> </w:t>
      </w:r>
      <w:r>
        <w:rPr>
          <w:rFonts w:hint="eastAsia"/>
        </w:rPr>
        <w:t>численных</w:t>
      </w:r>
      <w:r>
        <w:t xml:space="preserve"> </w:t>
      </w:r>
      <w:r>
        <w:rPr>
          <w:rFonts w:hint="eastAsia"/>
        </w:rPr>
        <w:t>и</w:t>
      </w:r>
      <w:r>
        <w:t xml:space="preserve"> </w:t>
      </w:r>
      <w:r>
        <w:rPr>
          <w:rFonts w:hint="eastAsia"/>
        </w:rPr>
        <w:t>экспериментальных</w:t>
      </w:r>
      <w:r>
        <w:t xml:space="preserve"> </w:t>
      </w:r>
      <w:r>
        <w:rPr>
          <w:rFonts w:hint="eastAsia"/>
        </w:rPr>
        <w:t>исследований</w:t>
      </w:r>
      <w:r>
        <w:t xml:space="preserve"> </w:t>
      </w:r>
      <w:r>
        <w:rPr>
          <w:rFonts w:hint="eastAsia"/>
        </w:rPr>
        <w:t>влияния</w:t>
      </w:r>
      <w:r>
        <w:t xml:space="preserve"> </w:t>
      </w:r>
      <w:r>
        <w:rPr>
          <w:rFonts w:hint="eastAsia"/>
        </w:rPr>
        <w:t>расстройки</w:t>
      </w:r>
      <w:r>
        <w:t xml:space="preserve"> </w:t>
      </w:r>
      <w:r>
        <w:rPr>
          <w:rFonts w:hint="eastAsia"/>
        </w:rPr>
        <w:t>параметров</w:t>
      </w:r>
      <w:r>
        <w:t xml:space="preserve"> </w:t>
      </w:r>
      <w:r>
        <w:rPr>
          <w:rFonts w:hint="eastAsia"/>
        </w:rPr>
        <w:t>на</w:t>
      </w:r>
      <w:r>
        <w:t xml:space="preserve"> </w:t>
      </w:r>
      <w:r>
        <w:rPr>
          <w:rFonts w:hint="eastAsia"/>
        </w:rPr>
        <w:t>долговечность</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45CF1E25" w14:textId="77777777" w:rsidR="00433340" w:rsidRDefault="00433340" w:rsidP="00433340"/>
    <w:p w14:paraId="35C43C4C" w14:textId="77777777" w:rsidR="00433340" w:rsidRDefault="00433340" w:rsidP="00433340">
      <w:r>
        <w:t xml:space="preserve">1.3 </w:t>
      </w:r>
      <w:r>
        <w:rPr>
          <w:rFonts w:hint="eastAsia"/>
        </w:rPr>
        <w:t>Математическое</w:t>
      </w:r>
      <w:r>
        <w:t xml:space="preserve"> </w:t>
      </w:r>
      <w:r>
        <w:rPr>
          <w:rFonts w:hint="eastAsia"/>
        </w:rPr>
        <w:t>моделирование</w:t>
      </w:r>
      <w:r>
        <w:t xml:space="preserve"> </w:t>
      </w:r>
      <w:r>
        <w:rPr>
          <w:rFonts w:hint="eastAsia"/>
        </w:rPr>
        <w:t>и</w:t>
      </w:r>
      <w:r>
        <w:t xml:space="preserve"> </w:t>
      </w:r>
      <w:r>
        <w:rPr>
          <w:rFonts w:hint="eastAsia"/>
        </w:rPr>
        <w:t>численные</w:t>
      </w:r>
      <w:r>
        <w:t xml:space="preserve"> </w:t>
      </w:r>
      <w:r>
        <w:rPr>
          <w:rFonts w:hint="eastAsia"/>
        </w:rPr>
        <w:t>методы</w:t>
      </w:r>
      <w:r>
        <w:t xml:space="preserve"> </w:t>
      </w:r>
      <w:r>
        <w:rPr>
          <w:rFonts w:hint="eastAsia"/>
        </w:rPr>
        <w:t>для</w:t>
      </w:r>
      <w:r>
        <w:t xml:space="preserve"> </w:t>
      </w:r>
      <w:r>
        <w:rPr>
          <w:rFonts w:hint="eastAsia"/>
        </w:rPr>
        <w:t>оценки</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4449F4B1" w14:textId="77777777" w:rsidR="00433340" w:rsidRDefault="00433340" w:rsidP="00433340"/>
    <w:p w14:paraId="643D1645" w14:textId="77777777" w:rsidR="00433340" w:rsidRDefault="00433340" w:rsidP="00433340">
      <w:r>
        <w:t>1.3.1 M</w:t>
      </w:r>
      <w:r>
        <w:rPr>
          <w:rFonts w:hint="eastAsia"/>
        </w:rPr>
        <w:t>етод</w:t>
      </w:r>
      <w:r>
        <w:t xml:space="preserve"> Monte Carlo </w:t>
      </w:r>
      <w:r>
        <w:rPr>
          <w:rFonts w:hint="eastAsia"/>
        </w:rPr>
        <w:t>для</w:t>
      </w:r>
      <w:r>
        <w:t xml:space="preserve"> </w:t>
      </w:r>
      <w:r>
        <w:rPr>
          <w:rFonts w:hint="eastAsia"/>
        </w:rPr>
        <w:t>исследования</w:t>
      </w:r>
      <w:r>
        <w:t xml:space="preserve"> </w:t>
      </w:r>
      <w:r>
        <w:rPr>
          <w:rFonts w:hint="eastAsia"/>
        </w:rPr>
        <w:t>влияния</w:t>
      </w:r>
      <w:r>
        <w:t xml:space="preserve"> </w:t>
      </w:r>
      <w:r>
        <w:rPr>
          <w:rFonts w:hint="eastAsia"/>
        </w:rPr>
        <w:t>расстройки</w:t>
      </w:r>
      <w:r>
        <w:t xml:space="preserve"> </w:t>
      </w:r>
      <w:r>
        <w:rPr>
          <w:rFonts w:hint="eastAsia"/>
        </w:rPr>
        <w:t>на</w:t>
      </w:r>
      <w:r>
        <w:t xml:space="preserve"> </w:t>
      </w:r>
      <w:r>
        <w:rPr>
          <w:rFonts w:hint="eastAsia"/>
        </w:rPr>
        <w:t>долговечность</w:t>
      </w:r>
      <w:r>
        <w:t xml:space="preserve"> </w:t>
      </w:r>
      <w:r>
        <w:rPr>
          <w:rFonts w:hint="eastAsia"/>
        </w:rPr>
        <w:t>рабочих</w:t>
      </w:r>
      <w:r>
        <w:t xml:space="preserve"> </w:t>
      </w:r>
      <w:r>
        <w:rPr>
          <w:rFonts w:hint="eastAsia"/>
        </w:rPr>
        <w:t>колес</w:t>
      </w:r>
      <w:r>
        <w:t xml:space="preserve"> </w:t>
      </w:r>
      <w:r>
        <w:rPr>
          <w:rFonts w:hint="eastAsia"/>
        </w:rPr>
        <w:t>при</w:t>
      </w:r>
      <w:r>
        <w:t xml:space="preserve"> </w:t>
      </w:r>
      <w:r>
        <w:rPr>
          <w:rFonts w:hint="eastAsia"/>
        </w:rPr>
        <w:t>вынужденных</w:t>
      </w:r>
      <w:r>
        <w:t xml:space="preserve"> </w:t>
      </w:r>
      <w:r>
        <w:rPr>
          <w:rFonts w:hint="eastAsia"/>
        </w:rPr>
        <w:t>колебаниях</w:t>
      </w:r>
    </w:p>
    <w:p w14:paraId="168C4B75" w14:textId="77777777" w:rsidR="00433340" w:rsidRDefault="00433340" w:rsidP="00433340"/>
    <w:p w14:paraId="1F377AAF" w14:textId="77777777" w:rsidR="00433340" w:rsidRDefault="00433340" w:rsidP="00433340">
      <w:r>
        <w:lastRenderedPageBreak/>
        <w:t xml:space="preserve">1.3.2 </w:t>
      </w:r>
      <w:r>
        <w:rPr>
          <w:rFonts w:hint="eastAsia"/>
        </w:rPr>
        <w:t>Метод</w:t>
      </w:r>
      <w:r>
        <w:t xml:space="preserve"> </w:t>
      </w:r>
      <w:r>
        <w:rPr>
          <w:rFonts w:hint="eastAsia"/>
        </w:rPr>
        <w:t>моделирования</w:t>
      </w:r>
      <w:r>
        <w:t xml:space="preserve"> </w:t>
      </w:r>
      <w:r>
        <w:rPr>
          <w:rFonts w:hint="eastAsia"/>
        </w:rPr>
        <w:t>уменьшенного</w:t>
      </w:r>
      <w:r>
        <w:t xml:space="preserve"> </w:t>
      </w:r>
      <w:r>
        <w:rPr>
          <w:rFonts w:hint="eastAsia"/>
        </w:rPr>
        <w:t>порядка</w:t>
      </w:r>
    </w:p>
    <w:p w14:paraId="2E6A4160" w14:textId="77777777" w:rsidR="00433340" w:rsidRDefault="00433340" w:rsidP="00433340"/>
    <w:p w14:paraId="3D5AC363" w14:textId="77777777" w:rsidR="00433340" w:rsidRDefault="00433340" w:rsidP="00433340">
      <w:r>
        <w:t xml:space="preserve">1.3.3 </w:t>
      </w:r>
      <w:r>
        <w:rPr>
          <w:rFonts w:hint="eastAsia"/>
        </w:rPr>
        <w:t>Метод</w:t>
      </w:r>
      <w:r>
        <w:t xml:space="preserve"> </w:t>
      </w:r>
      <w:r>
        <w:rPr>
          <w:rFonts w:hint="eastAsia"/>
        </w:rPr>
        <w:t>моделирования</w:t>
      </w:r>
      <w:r>
        <w:t xml:space="preserve"> </w:t>
      </w:r>
      <w:r>
        <w:rPr>
          <w:rFonts w:hint="eastAsia"/>
        </w:rPr>
        <w:t>рабочих</w:t>
      </w:r>
      <w:r>
        <w:t xml:space="preserve"> </w:t>
      </w:r>
      <w:r>
        <w:rPr>
          <w:rFonts w:hint="eastAsia"/>
        </w:rPr>
        <w:t>колес</w:t>
      </w:r>
      <w:r>
        <w:t xml:space="preserve"> </w:t>
      </w:r>
      <w:r>
        <w:rPr>
          <w:rFonts w:hint="eastAsia"/>
        </w:rPr>
        <w:t>на</w:t>
      </w:r>
      <w:r>
        <w:t xml:space="preserve"> </w:t>
      </w:r>
      <w:r>
        <w:rPr>
          <w:rFonts w:hint="eastAsia"/>
        </w:rPr>
        <w:t>основе</w:t>
      </w:r>
      <w:r>
        <w:t xml:space="preserve"> </w:t>
      </w:r>
      <w:r>
        <w:rPr>
          <w:rFonts w:hint="eastAsia"/>
        </w:rPr>
        <w:t>пружинно</w:t>
      </w:r>
      <w:r>
        <w:t>-</w:t>
      </w:r>
      <w:r>
        <w:rPr>
          <w:rFonts w:hint="eastAsia"/>
        </w:rPr>
        <w:t>массовой</w:t>
      </w:r>
      <w:r>
        <w:t xml:space="preserve"> </w:t>
      </w:r>
      <w:r>
        <w:rPr>
          <w:rFonts w:hint="eastAsia"/>
        </w:rPr>
        <w:t>модели</w:t>
      </w:r>
    </w:p>
    <w:p w14:paraId="5E0679B1" w14:textId="77777777" w:rsidR="00433340" w:rsidRDefault="00433340" w:rsidP="00433340"/>
    <w:p w14:paraId="39775524" w14:textId="77777777" w:rsidR="00433340" w:rsidRDefault="00433340" w:rsidP="00433340">
      <w:r>
        <w:t xml:space="preserve">1.4 </w:t>
      </w:r>
      <w:r>
        <w:rPr>
          <w:rFonts w:hint="eastAsia"/>
        </w:rPr>
        <w:t>Выводы</w:t>
      </w:r>
    </w:p>
    <w:p w14:paraId="320A17C0" w14:textId="77777777" w:rsidR="00433340" w:rsidRDefault="00433340" w:rsidP="00433340"/>
    <w:p w14:paraId="483DFA24" w14:textId="77777777" w:rsidR="00433340" w:rsidRDefault="00433340" w:rsidP="00433340">
      <w:r>
        <w:rPr>
          <w:rFonts w:hint="eastAsia"/>
        </w:rPr>
        <w:t>ГЛАВА</w:t>
      </w:r>
      <w:r>
        <w:t xml:space="preserve"> 2. </w:t>
      </w:r>
      <w:r>
        <w:rPr>
          <w:rFonts w:hint="eastAsia"/>
        </w:rPr>
        <w:t>РАЗРАБОТКА</w:t>
      </w:r>
      <w:r>
        <w:t xml:space="preserve"> </w:t>
      </w:r>
      <w:r>
        <w:rPr>
          <w:rFonts w:hint="eastAsia"/>
        </w:rPr>
        <w:t>МАТЕМАТИЧЕСКИХ</w:t>
      </w:r>
      <w:r>
        <w:t xml:space="preserve"> </w:t>
      </w:r>
      <w:r>
        <w:rPr>
          <w:rFonts w:hint="eastAsia"/>
        </w:rPr>
        <w:t>МОДЕЛЕЙ</w:t>
      </w:r>
      <w:r>
        <w:t xml:space="preserve"> </w:t>
      </w:r>
      <w:r>
        <w:rPr>
          <w:rFonts w:hint="eastAsia"/>
        </w:rPr>
        <w:t>И</w:t>
      </w:r>
      <w:r>
        <w:t xml:space="preserve"> </w:t>
      </w:r>
      <w:r>
        <w:rPr>
          <w:rFonts w:hint="eastAsia"/>
        </w:rPr>
        <w:t>РАЗВИТИЕ</w:t>
      </w:r>
      <w:r>
        <w:t xml:space="preserve"> </w:t>
      </w:r>
      <w:r>
        <w:rPr>
          <w:rFonts w:hint="eastAsia"/>
        </w:rPr>
        <w:t>ЧИСЛЕННЫХ</w:t>
      </w:r>
      <w:r>
        <w:t xml:space="preserve"> </w:t>
      </w:r>
      <w:r>
        <w:rPr>
          <w:rFonts w:hint="eastAsia"/>
        </w:rPr>
        <w:t>МЕТОДОВ</w:t>
      </w:r>
      <w:r>
        <w:t xml:space="preserve"> </w:t>
      </w:r>
      <w:r>
        <w:rPr>
          <w:rFonts w:hint="eastAsia"/>
        </w:rPr>
        <w:t>ДЛЯ</w:t>
      </w:r>
      <w:r>
        <w:t xml:space="preserve"> </w:t>
      </w:r>
      <w:r>
        <w:rPr>
          <w:rFonts w:hint="eastAsia"/>
        </w:rPr>
        <w:t>ИССЛЕДОВАНИЯ</w:t>
      </w:r>
      <w:r>
        <w:t xml:space="preserve"> </w:t>
      </w:r>
      <w:r>
        <w:rPr>
          <w:rFonts w:hint="eastAsia"/>
        </w:rPr>
        <w:t>ВЛИЯНИЯ</w:t>
      </w:r>
      <w:r>
        <w:t xml:space="preserve"> </w:t>
      </w:r>
      <w:r>
        <w:rPr>
          <w:rFonts w:hint="eastAsia"/>
        </w:rPr>
        <w:t>РАССТРОЙКИ</w:t>
      </w:r>
      <w:r>
        <w:t xml:space="preserve"> </w:t>
      </w:r>
      <w:r>
        <w:rPr>
          <w:rFonts w:hint="eastAsia"/>
        </w:rPr>
        <w:t>ПАРАМЕТРОВ</w:t>
      </w:r>
      <w:r>
        <w:t xml:space="preserve"> </w:t>
      </w:r>
      <w:r>
        <w:rPr>
          <w:rFonts w:hint="eastAsia"/>
        </w:rPr>
        <w:t>НА</w:t>
      </w:r>
      <w:r>
        <w:t xml:space="preserve"> </w:t>
      </w:r>
      <w:r>
        <w:rPr>
          <w:rFonts w:hint="eastAsia"/>
        </w:rPr>
        <w:t>ДОЛГОВЕЧНОСТЬ</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0CB2054F" w14:textId="77777777" w:rsidR="00433340" w:rsidRDefault="00433340" w:rsidP="00433340"/>
    <w:p w14:paraId="24824D17" w14:textId="77777777" w:rsidR="00433340" w:rsidRDefault="00433340" w:rsidP="00433340">
      <w:r>
        <w:t xml:space="preserve">2.1 </w:t>
      </w:r>
      <w:r>
        <w:rPr>
          <w:rFonts w:hint="eastAsia"/>
        </w:rPr>
        <w:t>Применение</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для</w:t>
      </w:r>
      <w:r>
        <w:t xml:space="preserve"> </w:t>
      </w:r>
      <w:r>
        <w:rPr>
          <w:rFonts w:hint="eastAsia"/>
        </w:rPr>
        <w:t>решения</w:t>
      </w:r>
      <w:r>
        <w:t xml:space="preserve"> </w:t>
      </w:r>
      <w:r>
        <w:rPr>
          <w:rFonts w:hint="eastAsia"/>
        </w:rPr>
        <w:t>задач</w:t>
      </w:r>
      <w:r>
        <w:t xml:space="preserve"> </w:t>
      </w:r>
      <w:r>
        <w:rPr>
          <w:rFonts w:hint="eastAsia"/>
        </w:rPr>
        <w:t>динамики</w:t>
      </w:r>
      <w:r>
        <w:t xml:space="preserve"> </w:t>
      </w:r>
      <w:r>
        <w:rPr>
          <w:rFonts w:hint="eastAsia"/>
        </w:rPr>
        <w:t>и</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35D43755" w14:textId="77777777" w:rsidR="00433340" w:rsidRDefault="00433340" w:rsidP="00433340"/>
    <w:p w14:paraId="295B98C3" w14:textId="77777777" w:rsidR="00433340" w:rsidRDefault="00433340" w:rsidP="00433340">
      <w:r>
        <w:t xml:space="preserve">2.1.1 </w:t>
      </w:r>
      <w:r>
        <w:rPr>
          <w:rFonts w:hint="eastAsia"/>
        </w:rPr>
        <w:t>Основные</w:t>
      </w:r>
      <w:r>
        <w:t xml:space="preserve"> </w:t>
      </w:r>
      <w:r>
        <w:rPr>
          <w:rFonts w:hint="eastAsia"/>
        </w:rPr>
        <w:t>алгоритмы</w:t>
      </w:r>
      <w:r>
        <w:t xml:space="preserve"> </w:t>
      </w:r>
      <w:r>
        <w:rPr>
          <w:rFonts w:hint="eastAsia"/>
        </w:rPr>
        <w:t>метода</w:t>
      </w:r>
      <w:r>
        <w:t xml:space="preserve"> </w:t>
      </w:r>
      <w:r>
        <w:rPr>
          <w:rFonts w:hint="eastAsia"/>
        </w:rPr>
        <w:t>конечных</w:t>
      </w:r>
      <w:r>
        <w:t xml:space="preserve"> </w:t>
      </w:r>
      <w:r>
        <w:rPr>
          <w:rFonts w:hint="eastAsia"/>
        </w:rPr>
        <w:t>элементов</w:t>
      </w:r>
    </w:p>
    <w:p w14:paraId="3A00455C" w14:textId="77777777" w:rsidR="00433340" w:rsidRDefault="00433340" w:rsidP="00433340"/>
    <w:p w14:paraId="3771B011" w14:textId="77777777" w:rsidR="00433340" w:rsidRDefault="00433340" w:rsidP="00433340">
      <w:r>
        <w:t xml:space="preserve">2.1.2 </w:t>
      </w:r>
      <w:r>
        <w:rPr>
          <w:rFonts w:hint="eastAsia"/>
        </w:rPr>
        <w:t>Применяемые</w:t>
      </w:r>
      <w:r>
        <w:t xml:space="preserve"> </w:t>
      </w:r>
      <w:r>
        <w:rPr>
          <w:rFonts w:hint="eastAsia"/>
        </w:rPr>
        <w:t>конечные</w:t>
      </w:r>
      <w:r>
        <w:t xml:space="preserve"> </w:t>
      </w:r>
      <w:r>
        <w:rPr>
          <w:rFonts w:hint="eastAsia"/>
        </w:rPr>
        <w:t>элементы</w:t>
      </w:r>
    </w:p>
    <w:p w14:paraId="1F7C4742" w14:textId="77777777" w:rsidR="00433340" w:rsidRDefault="00433340" w:rsidP="00433340"/>
    <w:p w14:paraId="7DC66299" w14:textId="77777777" w:rsidR="00433340" w:rsidRDefault="00433340" w:rsidP="00433340">
      <w:r>
        <w:t xml:space="preserve">2.1.3 </w:t>
      </w:r>
      <w:r>
        <w:rPr>
          <w:rFonts w:hint="eastAsia"/>
        </w:rPr>
        <w:t>Методы</w:t>
      </w:r>
      <w:r>
        <w:t xml:space="preserve"> </w:t>
      </w:r>
      <w:r>
        <w:rPr>
          <w:rFonts w:hint="eastAsia"/>
        </w:rPr>
        <w:t>экономизации</w:t>
      </w:r>
      <w:r>
        <w:t xml:space="preserve"> </w:t>
      </w:r>
      <w:r>
        <w:rPr>
          <w:rFonts w:hint="eastAsia"/>
        </w:rPr>
        <w:t>расчетов</w:t>
      </w:r>
    </w:p>
    <w:p w14:paraId="3EC18D8E" w14:textId="77777777" w:rsidR="00433340" w:rsidRDefault="00433340" w:rsidP="00433340"/>
    <w:p w14:paraId="226051BC" w14:textId="77777777" w:rsidR="00433340" w:rsidRDefault="00433340" w:rsidP="00433340">
      <w:r>
        <w:t xml:space="preserve">2.2 </w:t>
      </w:r>
      <w:r>
        <w:rPr>
          <w:rFonts w:hint="eastAsia"/>
        </w:rPr>
        <w:t>Методы</w:t>
      </w:r>
      <w:r>
        <w:t xml:space="preserve"> </w:t>
      </w:r>
      <w:r>
        <w:rPr>
          <w:rFonts w:hint="eastAsia"/>
        </w:rPr>
        <w:t>математического</w:t>
      </w:r>
      <w:r>
        <w:t xml:space="preserve"> </w:t>
      </w:r>
      <w:r>
        <w:rPr>
          <w:rFonts w:hint="eastAsia"/>
        </w:rPr>
        <w:t>моделирования</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642C6845" w14:textId="77777777" w:rsidR="00433340" w:rsidRDefault="00433340" w:rsidP="00433340"/>
    <w:p w14:paraId="16A90A24" w14:textId="77777777" w:rsidR="00433340" w:rsidRDefault="00433340" w:rsidP="00433340">
      <w:r>
        <w:t xml:space="preserve">2.2.1 </w:t>
      </w:r>
      <w:r>
        <w:rPr>
          <w:rFonts w:hint="eastAsia"/>
        </w:rPr>
        <w:t>Математическое</w:t>
      </w:r>
      <w:r>
        <w:t xml:space="preserve"> </w:t>
      </w:r>
      <w:r>
        <w:rPr>
          <w:rFonts w:hint="eastAsia"/>
        </w:rPr>
        <w:t>моделирование</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циклической</w:t>
      </w:r>
      <w:r>
        <w:t xml:space="preserve"> </w:t>
      </w:r>
      <w:r>
        <w:rPr>
          <w:rFonts w:hint="eastAsia"/>
        </w:rPr>
        <w:t>симметрии</w:t>
      </w:r>
    </w:p>
    <w:p w14:paraId="6DF6D035" w14:textId="77777777" w:rsidR="00433340" w:rsidRDefault="00433340" w:rsidP="00433340"/>
    <w:p w14:paraId="309E65E2" w14:textId="77777777" w:rsidR="00433340" w:rsidRDefault="00433340" w:rsidP="00433340">
      <w:r>
        <w:t xml:space="preserve">2.2.2 </w:t>
      </w:r>
      <w:r>
        <w:rPr>
          <w:rFonts w:hint="eastAsia"/>
        </w:rPr>
        <w:t>Математическое</w:t>
      </w:r>
      <w:r>
        <w:t xml:space="preserve"> </w:t>
      </w:r>
      <w:r>
        <w:rPr>
          <w:rFonts w:hint="eastAsia"/>
        </w:rPr>
        <w:t>моделирование</w:t>
      </w:r>
      <w:r>
        <w:t xml:space="preserve"> </w:t>
      </w:r>
      <w:r>
        <w:rPr>
          <w:rFonts w:hint="eastAsia"/>
        </w:rPr>
        <w:t>рабочих</w:t>
      </w:r>
      <w:r>
        <w:t xml:space="preserve"> </w:t>
      </w:r>
      <w:r>
        <w:rPr>
          <w:rFonts w:hint="eastAsia"/>
        </w:rPr>
        <w:t>колес</w:t>
      </w:r>
      <w:r>
        <w:t xml:space="preserve"> </w:t>
      </w:r>
      <w:r>
        <w:rPr>
          <w:rFonts w:hint="eastAsia"/>
        </w:rPr>
        <w:t>на</w:t>
      </w:r>
      <w:r>
        <w:t xml:space="preserve"> </w:t>
      </w:r>
      <w:r>
        <w:rPr>
          <w:rFonts w:hint="eastAsia"/>
        </w:rPr>
        <w:t>основе</w:t>
      </w:r>
      <w:r>
        <w:t xml:space="preserve"> </w:t>
      </w:r>
      <w:r>
        <w:rPr>
          <w:rFonts w:hint="eastAsia"/>
        </w:rPr>
        <w:t>пружинно</w:t>
      </w:r>
      <w:r>
        <w:t xml:space="preserve"> -</w:t>
      </w:r>
      <w:r>
        <w:rPr>
          <w:rFonts w:hint="eastAsia"/>
        </w:rPr>
        <w:t>массовой</w:t>
      </w:r>
      <w:r>
        <w:t xml:space="preserve"> </w:t>
      </w:r>
      <w:r>
        <w:rPr>
          <w:rFonts w:hint="eastAsia"/>
        </w:rPr>
        <w:t>модели</w:t>
      </w:r>
    </w:p>
    <w:p w14:paraId="47B766D8" w14:textId="77777777" w:rsidR="00433340" w:rsidRDefault="00433340" w:rsidP="00433340"/>
    <w:p w14:paraId="61F13AD8" w14:textId="77777777" w:rsidR="00433340" w:rsidRDefault="00433340" w:rsidP="00433340">
      <w:r>
        <w:t xml:space="preserve">2.3 </w:t>
      </w:r>
      <w:r>
        <w:rPr>
          <w:rFonts w:hint="eastAsia"/>
        </w:rPr>
        <w:t>Математическое</w:t>
      </w:r>
      <w:r>
        <w:t xml:space="preserve"> </w:t>
      </w:r>
      <w:r>
        <w:rPr>
          <w:rFonts w:hint="eastAsia"/>
        </w:rPr>
        <w:t>моделирование</w:t>
      </w:r>
      <w:r>
        <w:t xml:space="preserve"> </w:t>
      </w:r>
      <w:r>
        <w:rPr>
          <w:rFonts w:hint="eastAsia"/>
        </w:rPr>
        <w:t>и</w:t>
      </w:r>
      <w:r>
        <w:t xml:space="preserve"> </w:t>
      </w:r>
      <w:r>
        <w:rPr>
          <w:rFonts w:hint="eastAsia"/>
        </w:rPr>
        <w:t>разработка</w:t>
      </w:r>
      <w:r>
        <w:t xml:space="preserve"> </w:t>
      </w:r>
      <w:r>
        <w:rPr>
          <w:rFonts w:hint="eastAsia"/>
        </w:rPr>
        <w:t>численных</w:t>
      </w:r>
      <w:r>
        <w:t xml:space="preserve"> </w:t>
      </w:r>
      <w:r>
        <w:rPr>
          <w:rFonts w:hint="eastAsia"/>
        </w:rPr>
        <w:t>методов</w:t>
      </w:r>
      <w:r>
        <w:t xml:space="preserve"> </w:t>
      </w:r>
      <w:r>
        <w:rPr>
          <w:rFonts w:hint="eastAsia"/>
        </w:rPr>
        <w:t>для</w:t>
      </w:r>
      <w:r>
        <w:t xml:space="preserve"> </w:t>
      </w:r>
      <w:r>
        <w:rPr>
          <w:rFonts w:hint="eastAsia"/>
        </w:rPr>
        <w:t>исследования</w:t>
      </w:r>
      <w:r>
        <w:t xml:space="preserve"> </w:t>
      </w:r>
      <w:r>
        <w:rPr>
          <w:rFonts w:hint="eastAsia"/>
        </w:rPr>
        <w:t>колебаний</w:t>
      </w:r>
      <w:r>
        <w:t xml:space="preserve"> </w:t>
      </w:r>
      <w:r>
        <w:rPr>
          <w:rFonts w:hint="eastAsia"/>
        </w:rPr>
        <w:t>и</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7E6B4A28" w14:textId="77777777" w:rsidR="00433340" w:rsidRDefault="00433340" w:rsidP="00433340"/>
    <w:p w14:paraId="7508CAA0" w14:textId="77777777" w:rsidR="00433340" w:rsidRDefault="00433340" w:rsidP="00433340">
      <w:r>
        <w:t xml:space="preserve">2.3.1 </w:t>
      </w:r>
      <w:r>
        <w:rPr>
          <w:rFonts w:hint="eastAsia"/>
        </w:rPr>
        <w:t>Задача</w:t>
      </w:r>
      <w:r>
        <w:t xml:space="preserve"> </w:t>
      </w:r>
      <w:r>
        <w:rPr>
          <w:rFonts w:hint="eastAsia"/>
        </w:rPr>
        <w:t>собственных</w:t>
      </w:r>
      <w:r>
        <w:t xml:space="preserve"> </w:t>
      </w:r>
      <w:r>
        <w:rPr>
          <w:rFonts w:hint="eastAsia"/>
        </w:rPr>
        <w:t>колебаний</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6D52641E" w14:textId="77777777" w:rsidR="00433340" w:rsidRDefault="00433340" w:rsidP="00433340"/>
    <w:p w14:paraId="0CD7C6D1" w14:textId="77777777" w:rsidR="00433340" w:rsidRDefault="00433340" w:rsidP="00433340">
      <w:r>
        <w:t xml:space="preserve">2.3.2 </w:t>
      </w:r>
      <w:r>
        <w:rPr>
          <w:rFonts w:hint="eastAsia"/>
        </w:rPr>
        <w:t>Задача</w:t>
      </w:r>
      <w:r>
        <w:t xml:space="preserve"> </w:t>
      </w:r>
      <w:r>
        <w:rPr>
          <w:rFonts w:hint="eastAsia"/>
        </w:rPr>
        <w:t>вынужденных</w:t>
      </w:r>
      <w:r>
        <w:t xml:space="preserve"> </w:t>
      </w:r>
      <w:r>
        <w:rPr>
          <w:rFonts w:hint="eastAsia"/>
        </w:rPr>
        <w:t>колебаний</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4CF2F367" w14:textId="77777777" w:rsidR="00433340" w:rsidRDefault="00433340" w:rsidP="00433340"/>
    <w:p w14:paraId="1F708818" w14:textId="77777777" w:rsidR="00433340" w:rsidRDefault="00433340" w:rsidP="00433340">
      <w:r>
        <w:t xml:space="preserve">2.3.3 </w:t>
      </w:r>
      <w:r>
        <w:rPr>
          <w:rFonts w:hint="eastAsia"/>
        </w:rPr>
        <w:t>Прогнозирование</w:t>
      </w:r>
      <w:r>
        <w:t xml:space="preserve"> </w:t>
      </w:r>
      <w:r>
        <w:rPr>
          <w:rFonts w:hint="eastAsia"/>
        </w:rPr>
        <w:t>уровней</w:t>
      </w:r>
      <w:r>
        <w:t xml:space="preserve"> </w:t>
      </w:r>
      <w:r>
        <w:rPr>
          <w:rFonts w:hint="eastAsia"/>
        </w:rPr>
        <w:t>напряжений</w:t>
      </w:r>
      <w:r>
        <w:t xml:space="preserve"> </w:t>
      </w:r>
      <w:r>
        <w:rPr>
          <w:rFonts w:hint="eastAsia"/>
        </w:rPr>
        <w:t>в</w:t>
      </w:r>
      <w:r>
        <w:t xml:space="preserve"> </w:t>
      </w:r>
      <w:r>
        <w:rPr>
          <w:rFonts w:hint="eastAsia"/>
        </w:rPr>
        <w:t>лопатках</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3B21B3BF" w14:textId="77777777" w:rsidR="00433340" w:rsidRDefault="00433340" w:rsidP="00433340"/>
    <w:p w14:paraId="16F9749D" w14:textId="77777777" w:rsidR="00433340" w:rsidRDefault="00433340" w:rsidP="00433340">
      <w:r>
        <w:t xml:space="preserve">2.3.4 </w:t>
      </w:r>
      <w:r>
        <w:rPr>
          <w:rFonts w:hint="eastAsia"/>
        </w:rPr>
        <w:t>Концепции</w:t>
      </w:r>
      <w:r>
        <w:t xml:space="preserve"> </w:t>
      </w:r>
      <w:r>
        <w:rPr>
          <w:rFonts w:hint="eastAsia"/>
        </w:rPr>
        <w:t>для</w:t>
      </w:r>
      <w:r>
        <w:t xml:space="preserve"> </w:t>
      </w:r>
      <w:r>
        <w:rPr>
          <w:rFonts w:hint="eastAsia"/>
        </w:rPr>
        <w:t>оценки</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7AFB76C9" w14:textId="77777777" w:rsidR="00433340" w:rsidRDefault="00433340" w:rsidP="00433340"/>
    <w:p w14:paraId="1C08EF5D" w14:textId="77777777" w:rsidR="00433340" w:rsidRDefault="00433340" w:rsidP="00433340">
      <w:r>
        <w:t xml:space="preserve">2.4 </w:t>
      </w:r>
      <w:r>
        <w:rPr>
          <w:rFonts w:hint="eastAsia"/>
        </w:rPr>
        <w:t>Выбор</w:t>
      </w:r>
      <w:r>
        <w:t xml:space="preserve"> </w:t>
      </w:r>
      <w:r>
        <w:rPr>
          <w:rFonts w:hint="eastAsia"/>
        </w:rPr>
        <w:t>методов</w:t>
      </w:r>
      <w:r>
        <w:t xml:space="preserve"> </w:t>
      </w:r>
      <w:r>
        <w:rPr>
          <w:rFonts w:hint="eastAsia"/>
        </w:rPr>
        <w:t>схематизации</w:t>
      </w:r>
      <w:r>
        <w:t xml:space="preserve"> </w:t>
      </w:r>
      <w:r>
        <w:rPr>
          <w:rFonts w:hint="eastAsia"/>
        </w:rPr>
        <w:t>напряжения</w:t>
      </w:r>
      <w:r>
        <w:t xml:space="preserve"> </w:t>
      </w:r>
      <w:r>
        <w:rPr>
          <w:rFonts w:hint="eastAsia"/>
        </w:rPr>
        <w:t>для</w:t>
      </w:r>
      <w:r>
        <w:t xml:space="preserve"> </w:t>
      </w:r>
      <w:r>
        <w:rPr>
          <w:rFonts w:hint="eastAsia"/>
        </w:rPr>
        <w:t>оценки</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методом</w:t>
      </w:r>
      <w:r>
        <w:t xml:space="preserve"> </w:t>
      </w:r>
      <w:r>
        <w:rPr>
          <w:rFonts w:hint="eastAsia"/>
        </w:rPr>
        <w:t>конечных</w:t>
      </w:r>
      <w:r>
        <w:t xml:space="preserve"> </w:t>
      </w:r>
      <w:r>
        <w:rPr>
          <w:rFonts w:hint="eastAsia"/>
        </w:rPr>
        <w:t>элементов</w:t>
      </w:r>
    </w:p>
    <w:p w14:paraId="1DD37D75" w14:textId="77777777" w:rsidR="00433340" w:rsidRDefault="00433340" w:rsidP="00433340"/>
    <w:p w14:paraId="5580AD98" w14:textId="77777777" w:rsidR="00433340" w:rsidRDefault="00433340" w:rsidP="00433340">
      <w:r>
        <w:t xml:space="preserve">2.4.1 </w:t>
      </w:r>
      <w:r>
        <w:rPr>
          <w:rFonts w:hint="eastAsia"/>
        </w:rPr>
        <w:t>Методы</w:t>
      </w:r>
      <w:r>
        <w:t xml:space="preserve"> </w:t>
      </w:r>
      <w:r>
        <w:rPr>
          <w:rFonts w:hint="eastAsia"/>
        </w:rPr>
        <w:t>схематизации</w:t>
      </w:r>
      <w:r>
        <w:t xml:space="preserve"> </w:t>
      </w:r>
      <w:r>
        <w:rPr>
          <w:rFonts w:hint="eastAsia"/>
        </w:rPr>
        <w:t>напряжения</w:t>
      </w:r>
    </w:p>
    <w:p w14:paraId="449093FC" w14:textId="77777777" w:rsidR="00433340" w:rsidRDefault="00433340" w:rsidP="00433340"/>
    <w:p w14:paraId="7989F65F" w14:textId="77777777" w:rsidR="00433340" w:rsidRDefault="00433340" w:rsidP="00433340">
      <w:r>
        <w:t xml:space="preserve">2.4.2 </w:t>
      </w:r>
      <w:r>
        <w:rPr>
          <w:rFonts w:hint="eastAsia"/>
        </w:rPr>
        <w:t>Гипотезы</w:t>
      </w:r>
      <w:r>
        <w:t xml:space="preserve"> </w:t>
      </w:r>
      <w:r>
        <w:rPr>
          <w:rFonts w:hint="eastAsia"/>
        </w:rPr>
        <w:t>накопления</w:t>
      </w:r>
      <w:r>
        <w:t xml:space="preserve"> </w:t>
      </w:r>
      <w:r>
        <w:rPr>
          <w:rFonts w:hint="eastAsia"/>
        </w:rPr>
        <w:t>повреждений</w:t>
      </w:r>
    </w:p>
    <w:p w14:paraId="3CBD93D2" w14:textId="77777777" w:rsidR="00433340" w:rsidRDefault="00433340" w:rsidP="00433340"/>
    <w:p w14:paraId="4FDCBC20" w14:textId="77777777" w:rsidR="00433340" w:rsidRDefault="00433340" w:rsidP="00433340">
      <w:r>
        <w:t xml:space="preserve">2.5 </w:t>
      </w:r>
      <w:r>
        <w:rPr>
          <w:rFonts w:hint="eastAsia"/>
        </w:rPr>
        <w:t>Выводы</w:t>
      </w:r>
    </w:p>
    <w:p w14:paraId="6229F37C" w14:textId="77777777" w:rsidR="00433340" w:rsidRDefault="00433340" w:rsidP="00433340"/>
    <w:p w14:paraId="7E6ED068" w14:textId="77777777" w:rsidR="00433340" w:rsidRDefault="00433340" w:rsidP="00433340">
      <w:r>
        <w:rPr>
          <w:rFonts w:hint="eastAsia"/>
        </w:rPr>
        <w:t>ГЛАВА</w:t>
      </w:r>
      <w:r>
        <w:t xml:space="preserve"> 3.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ИССЛЕДОВАНИЯ</w:t>
      </w:r>
      <w:r>
        <w:t xml:space="preserve"> </w:t>
      </w:r>
      <w:r>
        <w:rPr>
          <w:rFonts w:hint="eastAsia"/>
        </w:rPr>
        <w:t>ВЛИЯНИЯ</w:t>
      </w:r>
      <w:r>
        <w:t xml:space="preserve"> </w:t>
      </w:r>
      <w:r>
        <w:rPr>
          <w:rFonts w:hint="eastAsia"/>
        </w:rPr>
        <w:t>РАССТРОЙКИ</w:t>
      </w:r>
      <w:r>
        <w:t xml:space="preserve"> </w:t>
      </w:r>
      <w:r>
        <w:rPr>
          <w:rFonts w:hint="eastAsia"/>
        </w:rPr>
        <w:t>ПАРАМЕТРОВ</w:t>
      </w:r>
      <w:r>
        <w:t xml:space="preserve"> </w:t>
      </w:r>
      <w:r>
        <w:rPr>
          <w:rFonts w:hint="eastAsia"/>
        </w:rPr>
        <w:t>НА</w:t>
      </w:r>
      <w:r>
        <w:t xml:space="preserve"> </w:t>
      </w:r>
      <w:r>
        <w:rPr>
          <w:rFonts w:hint="eastAsia"/>
        </w:rPr>
        <w:t>ДОЛГОВЕЧНОСТЬ</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7C3E295A" w14:textId="77777777" w:rsidR="00433340" w:rsidRDefault="00433340" w:rsidP="00433340"/>
    <w:p w14:paraId="77C56065" w14:textId="77777777" w:rsidR="00433340" w:rsidRDefault="00433340" w:rsidP="00433340">
      <w:r>
        <w:t xml:space="preserve">3.1 </w:t>
      </w:r>
      <w:r>
        <w:rPr>
          <w:rFonts w:hint="eastAsia"/>
        </w:rPr>
        <w:t>Разработка</w:t>
      </w:r>
      <w:r>
        <w:t xml:space="preserve"> </w:t>
      </w:r>
      <w:r>
        <w:rPr>
          <w:rFonts w:hint="eastAsia"/>
        </w:rPr>
        <w:t>технического</w:t>
      </w:r>
      <w:r>
        <w:t xml:space="preserve"> </w:t>
      </w:r>
      <w:r>
        <w:rPr>
          <w:rFonts w:hint="eastAsia"/>
        </w:rPr>
        <w:t>задания</w:t>
      </w:r>
      <w:r>
        <w:t xml:space="preserve"> </w:t>
      </w:r>
      <w:r>
        <w:rPr>
          <w:rFonts w:hint="eastAsia"/>
        </w:rPr>
        <w:t>на</w:t>
      </w:r>
      <w:r>
        <w:t xml:space="preserve"> </w:t>
      </w:r>
      <w:r>
        <w:rPr>
          <w:rFonts w:hint="eastAsia"/>
        </w:rPr>
        <w:t>разработку</w:t>
      </w:r>
      <w:r>
        <w:t xml:space="preserve"> </w:t>
      </w:r>
      <w:r>
        <w:rPr>
          <w:rFonts w:hint="eastAsia"/>
        </w:rPr>
        <w:t>программного</w:t>
      </w:r>
      <w:r>
        <w:t xml:space="preserve"> </w:t>
      </w:r>
      <w:r>
        <w:rPr>
          <w:rFonts w:hint="eastAsia"/>
        </w:rPr>
        <w:t>комплекса</w:t>
      </w:r>
    </w:p>
    <w:p w14:paraId="6A1008E3" w14:textId="77777777" w:rsidR="00433340" w:rsidRDefault="00433340" w:rsidP="00433340"/>
    <w:p w14:paraId="0431D299" w14:textId="77777777" w:rsidR="00433340" w:rsidRDefault="00433340" w:rsidP="00433340">
      <w:r>
        <w:t xml:space="preserve">3.2 </w:t>
      </w:r>
      <w:r>
        <w:rPr>
          <w:rFonts w:hint="eastAsia"/>
        </w:rPr>
        <w:t>Структура</w:t>
      </w:r>
      <w:r>
        <w:t xml:space="preserve"> </w:t>
      </w:r>
      <w:r>
        <w:rPr>
          <w:rFonts w:hint="eastAsia"/>
        </w:rPr>
        <w:t>программного</w:t>
      </w:r>
      <w:r>
        <w:t xml:space="preserve"> </w:t>
      </w:r>
      <w:r>
        <w:rPr>
          <w:rFonts w:hint="eastAsia"/>
        </w:rPr>
        <w:t>комплекса</w:t>
      </w:r>
      <w:r>
        <w:t xml:space="preserve"> </w:t>
      </w:r>
      <w:r>
        <w:rPr>
          <w:rFonts w:hint="eastAsia"/>
        </w:rPr>
        <w:t>и</w:t>
      </w:r>
      <w:r>
        <w:t xml:space="preserve"> </w:t>
      </w:r>
      <w:r>
        <w:rPr>
          <w:rFonts w:hint="eastAsia"/>
        </w:rPr>
        <w:t>его</w:t>
      </w:r>
      <w:r>
        <w:t xml:space="preserve"> </w:t>
      </w:r>
      <w:r>
        <w:rPr>
          <w:rFonts w:hint="eastAsia"/>
        </w:rPr>
        <w:t>особенности</w:t>
      </w:r>
    </w:p>
    <w:p w14:paraId="0668DACD" w14:textId="77777777" w:rsidR="00433340" w:rsidRDefault="00433340" w:rsidP="00433340"/>
    <w:p w14:paraId="7F9EAC2E" w14:textId="77777777" w:rsidR="00433340" w:rsidRDefault="00433340" w:rsidP="00433340">
      <w:r>
        <w:t xml:space="preserve">3.2.1 </w:t>
      </w:r>
      <w:r>
        <w:rPr>
          <w:rFonts w:hint="eastAsia"/>
        </w:rPr>
        <w:t>Общая</w:t>
      </w:r>
      <w:r>
        <w:t xml:space="preserve"> </w:t>
      </w:r>
      <w:r>
        <w:rPr>
          <w:rFonts w:hint="eastAsia"/>
        </w:rPr>
        <w:t>структура</w:t>
      </w:r>
      <w:r>
        <w:t xml:space="preserve"> </w:t>
      </w:r>
      <w:r>
        <w:rPr>
          <w:rFonts w:hint="eastAsia"/>
        </w:rPr>
        <w:t>программного</w:t>
      </w:r>
      <w:r>
        <w:t xml:space="preserve"> </w:t>
      </w:r>
      <w:r>
        <w:rPr>
          <w:rFonts w:hint="eastAsia"/>
        </w:rPr>
        <w:t>комплекса</w:t>
      </w:r>
    </w:p>
    <w:p w14:paraId="05406C62" w14:textId="77777777" w:rsidR="00433340" w:rsidRDefault="00433340" w:rsidP="00433340"/>
    <w:p w14:paraId="138A8EE5" w14:textId="77777777" w:rsidR="00433340" w:rsidRDefault="00433340" w:rsidP="00433340">
      <w:r>
        <w:t xml:space="preserve">3.2.2 </w:t>
      </w:r>
      <w:r>
        <w:rPr>
          <w:rFonts w:hint="eastAsia"/>
        </w:rPr>
        <w:t>Построение</w:t>
      </w:r>
      <w:r>
        <w:t xml:space="preserve"> </w:t>
      </w:r>
      <w:r>
        <w:rPr>
          <w:rFonts w:hint="eastAsia"/>
        </w:rPr>
        <w:t>матрицы</w:t>
      </w:r>
      <w:r>
        <w:t xml:space="preserve"> </w:t>
      </w:r>
      <w:r>
        <w:rPr>
          <w:rFonts w:hint="eastAsia"/>
        </w:rPr>
        <w:t>жесткости</w:t>
      </w:r>
      <w:r>
        <w:t xml:space="preserve"> </w:t>
      </w:r>
      <w:r>
        <w:rPr>
          <w:rFonts w:hint="eastAsia"/>
        </w:rPr>
        <w:t>элементов</w:t>
      </w:r>
    </w:p>
    <w:p w14:paraId="4598AFDF" w14:textId="77777777" w:rsidR="00433340" w:rsidRDefault="00433340" w:rsidP="00433340"/>
    <w:p w14:paraId="0D9FDF32" w14:textId="77777777" w:rsidR="00433340" w:rsidRDefault="00433340" w:rsidP="00433340">
      <w:r>
        <w:t xml:space="preserve">3.2.3 </w:t>
      </w:r>
      <w:r>
        <w:rPr>
          <w:rFonts w:hint="eastAsia"/>
        </w:rPr>
        <w:t>Построение</w:t>
      </w:r>
      <w:r>
        <w:t xml:space="preserve"> </w:t>
      </w:r>
      <w:r>
        <w:rPr>
          <w:rFonts w:hint="eastAsia"/>
        </w:rPr>
        <w:t>матрицы</w:t>
      </w:r>
      <w:r>
        <w:t xml:space="preserve"> </w:t>
      </w:r>
      <w:r>
        <w:rPr>
          <w:rFonts w:hint="eastAsia"/>
        </w:rPr>
        <w:t>масс</w:t>
      </w:r>
      <w:r>
        <w:t xml:space="preserve"> </w:t>
      </w:r>
      <w:r>
        <w:rPr>
          <w:rFonts w:hint="eastAsia"/>
        </w:rPr>
        <w:t>элементов</w:t>
      </w:r>
    </w:p>
    <w:p w14:paraId="49424B31" w14:textId="77777777" w:rsidR="00433340" w:rsidRDefault="00433340" w:rsidP="00433340"/>
    <w:p w14:paraId="0F4B8254" w14:textId="77777777" w:rsidR="00433340" w:rsidRDefault="00433340" w:rsidP="00433340">
      <w:r>
        <w:t xml:space="preserve">3.2.4 </w:t>
      </w:r>
      <w:r>
        <w:rPr>
          <w:rFonts w:hint="eastAsia"/>
        </w:rPr>
        <w:t>Решение</w:t>
      </w:r>
      <w:r>
        <w:t xml:space="preserve"> </w:t>
      </w:r>
      <w:r>
        <w:rPr>
          <w:rFonts w:hint="eastAsia"/>
        </w:rPr>
        <w:t>задачи</w:t>
      </w:r>
      <w:r>
        <w:t xml:space="preserve"> </w:t>
      </w:r>
      <w:r>
        <w:rPr>
          <w:rFonts w:hint="eastAsia"/>
        </w:rPr>
        <w:t>собственных</w:t>
      </w:r>
      <w:r>
        <w:t xml:space="preserve"> </w:t>
      </w:r>
      <w:r>
        <w:rPr>
          <w:rFonts w:hint="eastAsia"/>
        </w:rPr>
        <w:t>и</w:t>
      </w:r>
      <w:r>
        <w:t xml:space="preserve"> </w:t>
      </w:r>
      <w:r>
        <w:rPr>
          <w:rFonts w:hint="eastAsia"/>
        </w:rPr>
        <w:t>вынужденных</w:t>
      </w:r>
      <w:r>
        <w:t xml:space="preserve"> </w:t>
      </w:r>
      <w:r>
        <w:rPr>
          <w:rFonts w:hint="eastAsia"/>
        </w:rPr>
        <w:t>колебаний</w:t>
      </w:r>
      <w:r>
        <w:t xml:space="preserve"> </w:t>
      </w:r>
      <w:r>
        <w:rPr>
          <w:rFonts w:hint="eastAsia"/>
        </w:rPr>
        <w:t>колеса</w:t>
      </w:r>
      <w:r>
        <w:t xml:space="preserve"> </w:t>
      </w:r>
      <w:r>
        <w:rPr>
          <w:rFonts w:hint="eastAsia"/>
        </w:rPr>
        <w:t>с</w:t>
      </w:r>
      <w:r>
        <w:t xml:space="preserve"> </w:t>
      </w:r>
      <w:r>
        <w:rPr>
          <w:rFonts w:hint="eastAsia"/>
        </w:rPr>
        <w:t>расстройкой</w:t>
      </w:r>
      <w:r>
        <w:t xml:space="preserve"> </w:t>
      </w:r>
      <w:r>
        <w:rPr>
          <w:rFonts w:hint="eastAsia"/>
        </w:rPr>
        <w:t>параметров</w:t>
      </w:r>
      <w:r>
        <w:t xml:space="preserve"> </w:t>
      </w:r>
      <w:r>
        <w:rPr>
          <w:rFonts w:hint="eastAsia"/>
        </w:rPr>
        <w:t>под</w:t>
      </w:r>
      <w:r>
        <w:t xml:space="preserve"> </w:t>
      </w:r>
      <w:r>
        <w:rPr>
          <w:rFonts w:hint="eastAsia"/>
        </w:rPr>
        <w:t>действием</w:t>
      </w:r>
      <w:r>
        <w:t xml:space="preserve"> </w:t>
      </w:r>
      <w:r>
        <w:rPr>
          <w:rFonts w:hint="eastAsia"/>
        </w:rPr>
        <w:t>внешней</w:t>
      </w:r>
      <w:r>
        <w:t xml:space="preserve"> </w:t>
      </w:r>
      <w:r>
        <w:rPr>
          <w:rFonts w:hint="eastAsia"/>
        </w:rPr>
        <w:t>нагрузки</w:t>
      </w:r>
    </w:p>
    <w:p w14:paraId="5ED376BA" w14:textId="77777777" w:rsidR="00433340" w:rsidRDefault="00433340" w:rsidP="00433340"/>
    <w:p w14:paraId="717EAFD5" w14:textId="77777777" w:rsidR="00433340" w:rsidRDefault="00433340" w:rsidP="00433340">
      <w:r>
        <w:t xml:space="preserve">3.2.5 </w:t>
      </w:r>
      <w:r>
        <w:rPr>
          <w:rFonts w:hint="eastAsia"/>
        </w:rPr>
        <w:t>Алгоритм</w:t>
      </w:r>
      <w:r>
        <w:t xml:space="preserve"> </w:t>
      </w:r>
      <w:r>
        <w:rPr>
          <w:rFonts w:hint="eastAsia"/>
        </w:rPr>
        <w:t>определения</w:t>
      </w:r>
      <w:r>
        <w:t xml:space="preserve"> </w:t>
      </w:r>
      <w:r>
        <w:rPr>
          <w:rFonts w:hint="eastAsia"/>
        </w:rPr>
        <w:t>динамических</w:t>
      </w:r>
      <w:r>
        <w:t xml:space="preserve"> </w:t>
      </w:r>
      <w:r>
        <w:rPr>
          <w:rFonts w:hint="eastAsia"/>
        </w:rPr>
        <w:t>напряжений</w:t>
      </w:r>
    </w:p>
    <w:p w14:paraId="242C7EA8" w14:textId="77777777" w:rsidR="00433340" w:rsidRDefault="00433340" w:rsidP="00433340"/>
    <w:p w14:paraId="5A03CBAC" w14:textId="77777777" w:rsidR="00433340" w:rsidRDefault="00433340" w:rsidP="00433340">
      <w:r>
        <w:t xml:space="preserve">3.2.6 </w:t>
      </w:r>
      <w:r>
        <w:rPr>
          <w:rFonts w:hint="eastAsia"/>
        </w:rPr>
        <w:t>Схематизация</w:t>
      </w:r>
      <w:r>
        <w:t xml:space="preserve"> </w:t>
      </w:r>
      <w:r>
        <w:rPr>
          <w:rFonts w:hint="eastAsia"/>
        </w:rPr>
        <w:t>нагружения</w:t>
      </w:r>
      <w:r>
        <w:t xml:space="preserve"> </w:t>
      </w:r>
      <w:r>
        <w:rPr>
          <w:rFonts w:hint="eastAsia"/>
        </w:rPr>
        <w:t>и</w:t>
      </w:r>
      <w:r>
        <w:t xml:space="preserve"> </w:t>
      </w:r>
      <w:r>
        <w:rPr>
          <w:rFonts w:hint="eastAsia"/>
        </w:rPr>
        <w:t>оценки</w:t>
      </w:r>
      <w:r>
        <w:t xml:space="preserve"> </w:t>
      </w:r>
      <w:r>
        <w:rPr>
          <w:rFonts w:hint="eastAsia"/>
        </w:rPr>
        <w:t>долговечности</w:t>
      </w:r>
    </w:p>
    <w:p w14:paraId="5EA95AC0" w14:textId="77777777" w:rsidR="00433340" w:rsidRDefault="00433340" w:rsidP="00433340"/>
    <w:p w14:paraId="220B6CB7" w14:textId="77777777" w:rsidR="00433340" w:rsidRDefault="00433340" w:rsidP="00433340">
      <w:r>
        <w:t xml:space="preserve">3.3 </w:t>
      </w:r>
      <w:r>
        <w:rPr>
          <w:rFonts w:hint="eastAsia"/>
        </w:rPr>
        <w:t>Тестирование</w:t>
      </w:r>
      <w:r>
        <w:t xml:space="preserve"> </w:t>
      </w:r>
      <w:r>
        <w:rPr>
          <w:rFonts w:hint="eastAsia"/>
        </w:rPr>
        <w:t>программного</w:t>
      </w:r>
      <w:r>
        <w:t xml:space="preserve"> </w:t>
      </w:r>
      <w:r>
        <w:rPr>
          <w:rFonts w:hint="eastAsia"/>
        </w:rPr>
        <w:t>комплекса</w:t>
      </w:r>
    </w:p>
    <w:p w14:paraId="2B5670B7" w14:textId="77777777" w:rsidR="00433340" w:rsidRDefault="00433340" w:rsidP="00433340"/>
    <w:p w14:paraId="2E2ED3DB" w14:textId="77777777" w:rsidR="00433340" w:rsidRDefault="00433340" w:rsidP="00433340">
      <w:r>
        <w:t xml:space="preserve">3.4 </w:t>
      </w:r>
      <w:r>
        <w:rPr>
          <w:rFonts w:hint="eastAsia"/>
        </w:rPr>
        <w:t>Выводы</w:t>
      </w:r>
    </w:p>
    <w:p w14:paraId="558234F3" w14:textId="77777777" w:rsidR="00433340" w:rsidRDefault="00433340" w:rsidP="00433340"/>
    <w:p w14:paraId="7F36378C" w14:textId="77777777" w:rsidR="00433340" w:rsidRDefault="00433340" w:rsidP="00433340">
      <w:r>
        <w:rPr>
          <w:rFonts w:hint="eastAsia"/>
        </w:rPr>
        <w:t>ГЛАВА</w:t>
      </w:r>
      <w:r>
        <w:t xml:space="preserve"> 4. </w:t>
      </w:r>
      <w:r>
        <w:rPr>
          <w:rFonts w:hint="eastAsia"/>
        </w:rPr>
        <w:t>РЕЗУЛЬТАТЫ</w:t>
      </w:r>
      <w:r>
        <w:t xml:space="preserve"> </w:t>
      </w:r>
      <w:r>
        <w:rPr>
          <w:rFonts w:hint="eastAsia"/>
        </w:rPr>
        <w:t>ЧИСЛЕННОГО</w:t>
      </w:r>
      <w:r>
        <w:t xml:space="preserve"> </w:t>
      </w:r>
      <w:r>
        <w:rPr>
          <w:rFonts w:hint="eastAsia"/>
        </w:rPr>
        <w:t>ИССЛЕДОВАНИЯ</w:t>
      </w:r>
      <w:r>
        <w:t xml:space="preserve"> </w:t>
      </w:r>
      <w:r>
        <w:rPr>
          <w:rFonts w:hint="eastAsia"/>
        </w:rPr>
        <w:t>ВЛИЯНИЯ</w:t>
      </w:r>
      <w:r>
        <w:t xml:space="preserve"> </w:t>
      </w:r>
      <w:r>
        <w:rPr>
          <w:rFonts w:hint="eastAsia"/>
        </w:rPr>
        <w:t>РАССТРОЙКИ</w:t>
      </w:r>
      <w:r>
        <w:t xml:space="preserve"> </w:t>
      </w:r>
      <w:r>
        <w:rPr>
          <w:rFonts w:hint="eastAsia"/>
        </w:rPr>
        <w:t>ПАРАМЕТРОВ</w:t>
      </w:r>
      <w:r>
        <w:t xml:space="preserve"> </w:t>
      </w:r>
      <w:r>
        <w:rPr>
          <w:rFonts w:hint="eastAsia"/>
        </w:rPr>
        <w:t>НА</w:t>
      </w:r>
      <w:r>
        <w:t xml:space="preserve"> </w:t>
      </w:r>
      <w:r>
        <w:rPr>
          <w:rFonts w:hint="eastAsia"/>
        </w:rPr>
        <w:t>ДОЛГОВЕЧНОСТЬ</w:t>
      </w:r>
      <w:r>
        <w:t xml:space="preserve"> </w:t>
      </w:r>
      <w:r>
        <w:rPr>
          <w:rFonts w:hint="eastAsia"/>
        </w:rPr>
        <w:t>РАБОЧИХ</w:t>
      </w:r>
      <w:r>
        <w:t xml:space="preserve"> </w:t>
      </w:r>
      <w:r>
        <w:rPr>
          <w:rFonts w:hint="eastAsia"/>
        </w:rPr>
        <w:t>КОЛЕС</w:t>
      </w:r>
      <w:r>
        <w:t xml:space="preserve"> </w:t>
      </w:r>
      <w:r>
        <w:rPr>
          <w:rFonts w:hint="eastAsia"/>
        </w:rPr>
        <w:t>ТУРБОМАШИН</w:t>
      </w:r>
    </w:p>
    <w:p w14:paraId="5DFDFDED" w14:textId="77777777" w:rsidR="00433340" w:rsidRDefault="00433340" w:rsidP="00433340"/>
    <w:p w14:paraId="740367E7" w14:textId="77777777" w:rsidR="00433340" w:rsidRDefault="00433340" w:rsidP="00433340">
      <w:r>
        <w:t xml:space="preserve">4.1 </w:t>
      </w:r>
      <w:r>
        <w:rPr>
          <w:rFonts w:hint="eastAsia"/>
        </w:rPr>
        <w:t>Исследование</w:t>
      </w:r>
      <w:r>
        <w:t xml:space="preserve"> </w:t>
      </w:r>
      <w:r>
        <w:rPr>
          <w:rFonts w:hint="eastAsia"/>
        </w:rPr>
        <w:t>собственных</w:t>
      </w:r>
      <w:r>
        <w:t xml:space="preserve"> </w:t>
      </w:r>
      <w:r>
        <w:rPr>
          <w:rFonts w:hint="eastAsia"/>
        </w:rPr>
        <w:t>колебаний</w:t>
      </w:r>
      <w:r>
        <w:t xml:space="preserve"> </w:t>
      </w:r>
      <w:r>
        <w:rPr>
          <w:rFonts w:hint="eastAsia"/>
        </w:rPr>
        <w:t>реального</w:t>
      </w:r>
      <w:r>
        <w:t xml:space="preserve"> </w:t>
      </w:r>
      <w:r>
        <w:rPr>
          <w:rFonts w:hint="eastAsia"/>
        </w:rPr>
        <w:t>рабочего</w:t>
      </w:r>
      <w:r>
        <w:t xml:space="preserve"> </w:t>
      </w:r>
      <w:r>
        <w:rPr>
          <w:rFonts w:hint="eastAsia"/>
        </w:rPr>
        <w:t>колеса</w:t>
      </w:r>
    </w:p>
    <w:p w14:paraId="41B5FDF5" w14:textId="77777777" w:rsidR="00433340" w:rsidRDefault="00433340" w:rsidP="00433340"/>
    <w:p w14:paraId="7DDC6F59" w14:textId="77777777" w:rsidR="00433340" w:rsidRDefault="00433340" w:rsidP="00433340">
      <w:r>
        <w:t xml:space="preserve">4.1.1 </w:t>
      </w:r>
      <w:r>
        <w:rPr>
          <w:rFonts w:hint="eastAsia"/>
        </w:rPr>
        <w:t>Анализ</w:t>
      </w:r>
      <w:r>
        <w:t xml:space="preserve"> </w:t>
      </w:r>
      <w:r>
        <w:rPr>
          <w:rFonts w:hint="eastAsia"/>
        </w:rPr>
        <w:t>собственных</w:t>
      </w:r>
      <w:r>
        <w:t xml:space="preserve"> </w:t>
      </w:r>
      <w:r>
        <w:rPr>
          <w:rFonts w:hint="eastAsia"/>
        </w:rPr>
        <w:t>колебаний</w:t>
      </w:r>
      <w:r>
        <w:t xml:space="preserve"> </w:t>
      </w:r>
      <w:r>
        <w:rPr>
          <w:rFonts w:hint="eastAsia"/>
        </w:rPr>
        <w:t>рабочего</w:t>
      </w:r>
      <w:r>
        <w:t xml:space="preserve"> </w:t>
      </w:r>
      <w:r>
        <w:rPr>
          <w:rFonts w:hint="eastAsia"/>
        </w:rPr>
        <w:t>колеса</w:t>
      </w:r>
      <w:r>
        <w:t xml:space="preserve"> </w:t>
      </w:r>
      <w:r>
        <w:rPr>
          <w:rFonts w:hint="eastAsia"/>
        </w:rPr>
        <w:t>без</w:t>
      </w:r>
      <w:r>
        <w:t xml:space="preserve"> </w:t>
      </w:r>
      <w:r>
        <w:rPr>
          <w:rFonts w:hint="eastAsia"/>
        </w:rPr>
        <w:t>расстройки</w:t>
      </w:r>
    </w:p>
    <w:p w14:paraId="0CA8B740" w14:textId="77777777" w:rsidR="00433340" w:rsidRDefault="00433340" w:rsidP="00433340"/>
    <w:p w14:paraId="3F8AC6ED" w14:textId="77777777" w:rsidR="00433340" w:rsidRDefault="00433340" w:rsidP="00433340">
      <w:r>
        <w:t xml:space="preserve">4.1.2 </w:t>
      </w:r>
      <w:r>
        <w:rPr>
          <w:rFonts w:hint="eastAsia"/>
        </w:rPr>
        <w:t>Анализ</w:t>
      </w:r>
      <w:r>
        <w:t xml:space="preserve"> </w:t>
      </w:r>
      <w:r>
        <w:rPr>
          <w:rFonts w:hint="eastAsia"/>
        </w:rPr>
        <w:t>влияния</w:t>
      </w:r>
      <w:r>
        <w:t xml:space="preserve"> </w:t>
      </w:r>
      <w:r>
        <w:rPr>
          <w:rFonts w:hint="eastAsia"/>
        </w:rPr>
        <w:t>на</w:t>
      </w:r>
      <w:r>
        <w:t xml:space="preserve"> </w:t>
      </w:r>
      <w:r>
        <w:rPr>
          <w:rFonts w:hint="eastAsia"/>
        </w:rPr>
        <w:t>собственные</w:t>
      </w:r>
      <w:r>
        <w:t xml:space="preserve"> </w:t>
      </w:r>
      <w:r>
        <w:rPr>
          <w:rFonts w:hint="eastAsia"/>
        </w:rPr>
        <w:t>колебания</w:t>
      </w:r>
      <w:r>
        <w:t xml:space="preserve"> </w:t>
      </w:r>
      <w:r>
        <w:rPr>
          <w:rFonts w:hint="eastAsia"/>
        </w:rPr>
        <w:t>расстройки</w:t>
      </w:r>
      <w:r>
        <w:t xml:space="preserve"> </w:t>
      </w:r>
      <w:r>
        <w:rPr>
          <w:rFonts w:hint="eastAsia"/>
        </w:rPr>
        <w:t>параметров</w:t>
      </w:r>
      <w:r>
        <w:t xml:space="preserve">, </w:t>
      </w:r>
      <w:r>
        <w:rPr>
          <w:rFonts w:hint="eastAsia"/>
        </w:rPr>
        <w:t>вызванной</w:t>
      </w:r>
      <w:r>
        <w:t xml:space="preserve"> </w:t>
      </w:r>
      <w:r>
        <w:rPr>
          <w:rFonts w:hint="eastAsia"/>
        </w:rPr>
        <w:t>разной</w:t>
      </w:r>
      <w:r>
        <w:t xml:space="preserve"> </w:t>
      </w:r>
      <w:r>
        <w:rPr>
          <w:rFonts w:hint="eastAsia"/>
        </w:rPr>
        <w:t>жесткостью</w:t>
      </w:r>
      <w:r>
        <w:t xml:space="preserve"> </w:t>
      </w:r>
      <w:r>
        <w:rPr>
          <w:rFonts w:hint="eastAsia"/>
        </w:rPr>
        <w:t>лопаток</w:t>
      </w:r>
    </w:p>
    <w:p w14:paraId="49FE402C" w14:textId="77777777" w:rsidR="00433340" w:rsidRDefault="00433340" w:rsidP="00433340"/>
    <w:p w14:paraId="39F0BC2A" w14:textId="77777777" w:rsidR="00433340" w:rsidRDefault="00433340" w:rsidP="00433340">
      <w:r>
        <w:t xml:space="preserve">4.1.3 </w:t>
      </w:r>
      <w:r>
        <w:rPr>
          <w:rFonts w:hint="eastAsia"/>
        </w:rPr>
        <w:t>Анализ</w:t>
      </w:r>
      <w:r>
        <w:t xml:space="preserve"> </w:t>
      </w:r>
      <w:r>
        <w:rPr>
          <w:rFonts w:hint="eastAsia"/>
        </w:rPr>
        <w:t>влияния</w:t>
      </w:r>
      <w:r>
        <w:t xml:space="preserve"> </w:t>
      </w:r>
      <w:r>
        <w:rPr>
          <w:rFonts w:hint="eastAsia"/>
        </w:rPr>
        <w:t>на</w:t>
      </w:r>
      <w:r>
        <w:t xml:space="preserve"> </w:t>
      </w:r>
      <w:r>
        <w:rPr>
          <w:rFonts w:hint="eastAsia"/>
        </w:rPr>
        <w:t>собственные</w:t>
      </w:r>
      <w:r>
        <w:t xml:space="preserve"> </w:t>
      </w:r>
      <w:r>
        <w:rPr>
          <w:rFonts w:hint="eastAsia"/>
        </w:rPr>
        <w:t>колебания</w:t>
      </w:r>
      <w:r>
        <w:t xml:space="preserve"> </w:t>
      </w:r>
      <w:r>
        <w:rPr>
          <w:rFonts w:hint="eastAsia"/>
        </w:rPr>
        <w:t>расстройки</w:t>
      </w:r>
      <w:r>
        <w:t xml:space="preserve"> </w:t>
      </w:r>
      <w:r>
        <w:rPr>
          <w:rFonts w:hint="eastAsia"/>
        </w:rPr>
        <w:t>параметров</w:t>
      </w:r>
      <w:r>
        <w:t xml:space="preserve">, </w:t>
      </w:r>
      <w:r>
        <w:rPr>
          <w:rFonts w:hint="eastAsia"/>
        </w:rPr>
        <w:t>вызванной</w:t>
      </w:r>
      <w:r>
        <w:t xml:space="preserve"> </w:t>
      </w:r>
      <w:r>
        <w:rPr>
          <w:rFonts w:hint="eastAsia"/>
        </w:rPr>
        <w:t>разной</w:t>
      </w:r>
      <w:r>
        <w:t xml:space="preserve"> </w:t>
      </w:r>
      <w:r>
        <w:rPr>
          <w:rFonts w:hint="eastAsia"/>
        </w:rPr>
        <w:t>массой</w:t>
      </w:r>
      <w:r>
        <w:t xml:space="preserve"> </w:t>
      </w:r>
      <w:r>
        <w:rPr>
          <w:rFonts w:hint="eastAsia"/>
        </w:rPr>
        <w:t>лопаток</w:t>
      </w:r>
    </w:p>
    <w:p w14:paraId="636F6B7A" w14:textId="77777777" w:rsidR="00433340" w:rsidRDefault="00433340" w:rsidP="00433340"/>
    <w:p w14:paraId="447B0774" w14:textId="77777777" w:rsidR="00433340" w:rsidRDefault="00433340" w:rsidP="00433340">
      <w:r>
        <w:t xml:space="preserve">4.2 </w:t>
      </w:r>
      <w:r>
        <w:rPr>
          <w:rFonts w:hint="eastAsia"/>
        </w:rPr>
        <w:t>Численное</w:t>
      </w:r>
      <w:r>
        <w:t xml:space="preserve"> </w:t>
      </w:r>
      <w:r>
        <w:rPr>
          <w:rFonts w:hint="eastAsia"/>
        </w:rPr>
        <w:t>исследование</w:t>
      </w:r>
      <w:r>
        <w:t xml:space="preserve"> </w:t>
      </w:r>
      <w:r>
        <w:rPr>
          <w:rFonts w:hint="eastAsia"/>
        </w:rPr>
        <w:t>вынужденных</w:t>
      </w:r>
      <w:r>
        <w:t xml:space="preserve"> </w:t>
      </w:r>
      <w:r>
        <w:rPr>
          <w:rFonts w:hint="eastAsia"/>
        </w:rPr>
        <w:t>колебаний</w:t>
      </w:r>
      <w:r>
        <w:t xml:space="preserve"> </w:t>
      </w:r>
      <w:r>
        <w:rPr>
          <w:rFonts w:hint="eastAsia"/>
        </w:rPr>
        <w:t>рабочего</w:t>
      </w:r>
      <w:r>
        <w:t xml:space="preserve"> </w:t>
      </w:r>
      <w:r>
        <w:rPr>
          <w:rFonts w:hint="eastAsia"/>
        </w:rPr>
        <w:t>колеса</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3ED9C8B4" w14:textId="77777777" w:rsidR="00433340" w:rsidRDefault="00433340" w:rsidP="00433340"/>
    <w:p w14:paraId="43F579E2" w14:textId="77777777" w:rsidR="00433340" w:rsidRDefault="00433340" w:rsidP="00433340">
      <w:r>
        <w:t xml:space="preserve">4.3 </w:t>
      </w:r>
      <w:r>
        <w:rPr>
          <w:rFonts w:hint="eastAsia"/>
        </w:rPr>
        <w:t>Результаты</w:t>
      </w:r>
      <w:r>
        <w:t xml:space="preserve"> </w:t>
      </w:r>
      <w:r>
        <w:rPr>
          <w:rFonts w:hint="eastAsia"/>
        </w:rPr>
        <w:t>численного</w:t>
      </w:r>
      <w:r>
        <w:t xml:space="preserve"> </w:t>
      </w:r>
      <w:r>
        <w:rPr>
          <w:rFonts w:hint="eastAsia"/>
        </w:rPr>
        <w:t>исследования</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с</w:t>
      </w:r>
      <w:r>
        <w:t xml:space="preserve"> </w:t>
      </w:r>
      <w:r>
        <w:rPr>
          <w:rFonts w:hint="eastAsia"/>
        </w:rPr>
        <w:t>расстройкой</w:t>
      </w:r>
      <w:r>
        <w:t xml:space="preserve"> </w:t>
      </w:r>
      <w:r>
        <w:rPr>
          <w:rFonts w:hint="eastAsia"/>
        </w:rPr>
        <w:t>параметров</w:t>
      </w:r>
      <w:r>
        <w:t xml:space="preserve"> </w:t>
      </w:r>
      <w:r>
        <w:rPr>
          <w:rFonts w:hint="eastAsia"/>
        </w:rPr>
        <w:t>разных</w:t>
      </w:r>
      <w:r>
        <w:t xml:space="preserve"> </w:t>
      </w:r>
      <w:r>
        <w:rPr>
          <w:rFonts w:hint="eastAsia"/>
        </w:rPr>
        <w:t>видов</w:t>
      </w:r>
    </w:p>
    <w:p w14:paraId="3B519A6F" w14:textId="77777777" w:rsidR="00433340" w:rsidRDefault="00433340" w:rsidP="00433340"/>
    <w:p w14:paraId="449E6B2B" w14:textId="77777777" w:rsidR="00433340" w:rsidRDefault="00433340" w:rsidP="00433340">
      <w:r>
        <w:t xml:space="preserve">4.3.1 </w:t>
      </w:r>
      <w:r>
        <w:rPr>
          <w:rFonts w:hint="eastAsia"/>
        </w:rPr>
        <w:t>Расчет</w:t>
      </w:r>
      <w:r>
        <w:t xml:space="preserve"> </w:t>
      </w:r>
      <w:r>
        <w:rPr>
          <w:rFonts w:hint="eastAsia"/>
        </w:rPr>
        <w:t>долговечности</w:t>
      </w:r>
      <w:r>
        <w:t xml:space="preserve"> </w:t>
      </w:r>
      <w:r>
        <w:rPr>
          <w:rFonts w:hint="eastAsia"/>
        </w:rPr>
        <w:t>рабочего</w:t>
      </w:r>
      <w:r>
        <w:t xml:space="preserve"> </w:t>
      </w:r>
      <w:r>
        <w:rPr>
          <w:rFonts w:hint="eastAsia"/>
        </w:rPr>
        <w:t>колеса</w:t>
      </w:r>
      <w:r>
        <w:t xml:space="preserve"> </w:t>
      </w:r>
      <w:r>
        <w:rPr>
          <w:rFonts w:hint="eastAsia"/>
        </w:rPr>
        <w:t>с</w:t>
      </w:r>
      <w:r>
        <w:t xml:space="preserve"> </w:t>
      </w:r>
      <w:r>
        <w:rPr>
          <w:rFonts w:hint="eastAsia"/>
        </w:rPr>
        <w:t>расстройкой</w:t>
      </w:r>
      <w:r>
        <w:t xml:space="preserve">, </w:t>
      </w:r>
      <w:r>
        <w:rPr>
          <w:rFonts w:hint="eastAsia"/>
        </w:rPr>
        <w:t>вызванной</w:t>
      </w:r>
      <w:r>
        <w:t xml:space="preserve"> </w:t>
      </w:r>
      <w:r>
        <w:rPr>
          <w:rFonts w:hint="eastAsia"/>
        </w:rPr>
        <w:t>разной</w:t>
      </w:r>
      <w:r>
        <w:t xml:space="preserve"> </w:t>
      </w:r>
      <w:r>
        <w:rPr>
          <w:rFonts w:hint="eastAsia"/>
        </w:rPr>
        <w:t>жесткостью</w:t>
      </w:r>
      <w:r>
        <w:t xml:space="preserve"> </w:t>
      </w:r>
      <w:r>
        <w:rPr>
          <w:rFonts w:hint="eastAsia"/>
        </w:rPr>
        <w:t>лопаток</w:t>
      </w:r>
    </w:p>
    <w:p w14:paraId="0C82181B" w14:textId="77777777" w:rsidR="00433340" w:rsidRDefault="00433340" w:rsidP="00433340"/>
    <w:p w14:paraId="75E38239" w14:textId="77777777" w:rsidR="00433340" w:rsidRDefault="00433340" w:rsidP="00433340">
      <w:r>
        <w:t xml:space="preserve">4.3.2 </w:t>
      </w:r>
      <w:r>
        <w:rPr>
          <w:rFonts w:hint="eastAsia"/>
        </w:rPr>
        <w:t>Расчет</w:t>
      </w:r>
      <w:r>
        <w:t xml:space="preserve"> </w:t>
      </w:r>
      <w:r>
        <w:rPr>
          <w:rFonts w:hint="eastAsia"/>
        </w:rPr>
        <w:t>долговечности</w:t>
      </w:r>
      <w:r>
        <w:t xml:space="preserve"> </w:t>
      </w:r>
      <w:r>
        <w:rPr>
          <w:rFonts w:hint="eastAsia"/>
        </w:rPr>
        <w:t>рабочего</w:t>
      </w:r>
      <w:r>
        <w:t xml:space="preserve"> </w:t>
      </w:r>
      <w:r>
        <w:rPr>
          <w:rFonts w:hint="eastAsia"/>
        </w:rPr>
        <w:t>колеса</w:t>
      </w:r>
      <w:r>
        <w:t xml:space="preserve"> </w:t>
      </w:r>
      <w:r>
        <w:rPr>
          <w:rFonts w:hint="eastAsia"/>
        </w:rPr>
        <w:t>с</w:t>
      </w:r>
      <w:r>
        <w:t xml:space="preserve"> </w:t>
      </w:r>
      <w:r>
        <w:rPr>
          <w:rFonts w:hint="eastAsia"/>
        </w:rPr>
        <w:t>расстройкой</w:t>
      </w:r>
      <w:r>
        <w:t xml:space="preserve">, </w:t>
      </w:r>
      <w:r>
        <w:rPr>
          <w:rFonts w:hint="eastAsia"/>
        </w:rPr>
        <w:t>вызванной</w:t>
      </w:r>
      <w:r>
        <w:t xml:space="preserve"> </w:t>
      </w:r>
      <w:r>
        <w:rPr>
          <w:rFonts w:hint="eastAsia"/>
        </w:rPr>
        <w:t>разной</w:t>
      </w:r>
      <w:r>
        <w:t xml:space="preserve"> </w:t>
      </w:r>
      <w:r>
        <w:rPr>
          <w:rFonts w:hint="eastAsia"/>
        </w:rPr>
        <w:t>массой</w:t>
      </w:r>
      <w:r>
        <w:t xml:space="preserve"> </w:t>
      </w:r>
      <w:r>
        <w:rPr>
          <w:rFonts w:hint="eastAsia"/>
        </w:rPr>
        <w:t>лопаток</w:t>
      </w:r>
    </w:p>
    <w:p w14:paraId="3407AA50" w14:textId="77777777" w:rsidR="00433340" w:rsidRDefault="00433340" w:rsidP="00433340"/>
    <w:p w14:paraId="251D7E3B" w14:textId="77777777" w:rsidR="00433340" w:rsidRDefault="00433340" w:rsidP="00433340">
      <w:r>
        <w:t xml:space="preserve">4.4 </w:t>
      </w:r>
      <w:r>
        <w:rPr>
          <w:rFonts w:hint="eastAsia"/>
        </w:rPr>
        <w:t>Разработка</w:t>
      </w:r>
      <w:r>
        <w:t xml:space="preserve"> </w:t>
      </w:r>
      <w:r>
        <w:rPr>
          <w:rFonts w:hint="eastAsia"/>
        </w:rPr>
        <w:t>рекомендаций</w:t>
      </w:r>
      <w:r>
        <w:t xml:space="preserve"> </w:t>
      </w:r>
      <w:r>
        <w:rPr>
          <w:rFonts w:hint="eastAsia"/>
        </w:rPr>
        <w:t>для</w:t>
      </w:r>
      <w:r>
        <w:t xml:space="preserve"> </w:t>
      </w:r>
      <w:r>
        <w:rPr>
          <w:rFonts w:hint="eastAsia"/>
        </w:rPr>
        <w:t>повышения</w:t>
      </w:r>
      <w:r>
        <w:t xml:space="preserve"> </w:t>
      </w:r>
      <w:r>
        <w:rPr>
          <w:rFonts w:hint="eastAsia"/>
        </w:rPr>
        <w:t>долговечности</w:t>
      </w:r>
      <w:r>
        <w:t xml:space="preserve"> </w:t>
      </w:r>
      <w:r>
        <w:rPr>
          <w:rFonts w:hint="eastAsia"/>
        </w:rPr>
        <w:t>рабочих</w:t>
      </w:r>
      <w:r>
        <w:t xml:space="preserve"> </w:t>
      </w:r>
      <w:r>
        <w:rPr>
          <w:rFonts w:hint="eastAsia"/>
        </w:rPr>
        <w:t>колес</w:t>
      </w:r>
      <w:r>
        <w:t xml:space="preserve"> </w:t>
      </w:r>
      <w:r>
        <w:rPr>
          <w:rFonts w:hint="eastAsia"/>
        </w:rPr>
        <w:t>турбомашин</w:t>
      </w:r>
      <w:r>
        <w:t xml:space="preserve"> </w:t>
      </w:r>
      <w:r>
        <w:rPr>
          <w:rFonts w:hint="eastAsia"/>
        </w:rPr>
        <w:t>с</w:t>
      </w:r>
      <w:r>
        <w:t xml:space="preserve"> </w:t>
      </w:r>
      <w:r>
        <w:rPr>
          <w:rFonts w:hint="eastAsia"/>
        </w:rPr>
        <w:t>расстройкой</w:t>
      </w:r>
      <w:r>
        <w:t xml:space="preserve"> </w:t>
      </w:r>
      <w:r>
        <w:rPr>
          <w:rFonts w:hint="eastAsia"/>
        </w:rPr>
        <w:t>параметров</w:t>
      </w:r>
    </w:p>
    <w:p w14:paraId="778055A0" w14:textId="77777777" w:rsidR="00433340" w:rsidRDefault="00433340" w:rsidP="00433340"/>
    <w:p w14:paraId="1161E42C" w14:textId="77777777" w:rsidR="00433340" w:rsidRDefault="00433340" w:rsidP="00433340">
      <w:r>
        <w:t xml:space="preserve">4.5 </w:t>
      </w:r>
      <w:r>
        <w:rPr>
          <w:rFonts w:hint="eastAsia"/>
        </w:rPr>
        <w:t>Выводы</w:t>
      </w:r>
    </w:p>
    <w:p w14:paraId="737B2800" w14:textId="77777777" w:rsidR="00433340" w:rsidRDefault="00433340" w:rsidP="00433340"/>
    <w:p w14:paraId="56BA74CB" w14:textId="77777777" w:rsidR="00433340" w:rsidRDefault="00433340" w:rsidP="00433340">
      <w:r>
        <w:rPr>
          <w:rFonts w:hint="eastAsia"/>
        </w:rPr>
        <w:t>ЗАКЛЮЧЕНИЕ</w:t>
      </w:r>
    </w:p>
    <w:p w14:paraId="4A1F860F" w14:textId="77777777" w:rsidR="00433340" w:rsidRDefault="00433340" w:rsidP="00433340"/>
    <w:p w14:paraId="3666C005" w14:textId="77777777" w:rsidR="00433340" w:rsidRDefault="00433340" w:rsidP="00433340">
      <w:r>
        <w:rPr>
          <w:rFonts w:hint="eastAsia"/>
        </w:rPr>
        <w:t>СПИСОК</w:t>
      </w:r>
      <w:r>
        <w:t xml:space="preserve"> </w:t>
      </w:r>
      <w:r>
        <w:rPr>
          <w:rFonts w:hint="eastAsia"/>
        </w:rPr>
        <w:t>ЛИТЕРАТУРЫ</w:t>
      </w:r>
    </w:p>
    <w:p w14:paraId="1EE1601A" w14:textId="77777777" w:rsidR="00433340" w:rsidRDefault="00433340" w:rsidP="00433340"/>
    <w:p w14:paraId="47308895" w14:textId="77777777" w:rsidR="00433340" w:rsidRDefault="00433340" w:rsidP="00433340">
      <w:r>
        <w:rPr>
          <w:rFonts w:hint="eastAsia"/>
        </w:rPr>
        <w:t>ПРИЛОЖЕНИЕ</w:t>
      </w:r>
    </w:p>
    <w:p w14:paraId="2BF48C61" w14:textId="77777777" w:rsidR="00433340" w:rsidRDefault="00433340" w:rsidP="00433340"/>
    <w:p w14:paraId="5FBA2D51" w14:textId="77777777" w:rsidR="00433340" w:rsidRDefault="00433340" w:rsidP="00433340">
      <w:r>
        <w:rPr>
          <w:rFonts w:hint="eastAsia"/>
        </w:rPr>
        <w:t>Приложение</w:t>
      </w:r>
      <w:r>
        <w:t xml:space="preserve"> 1</w:t>
      </w:r>
    </w:p>
    <w:p w14:paraId="04697297" w14:textId="77777777" w:rsidR="00433340" w:rsidRDefault="00433340" w:rsidP="00433340"/>
    <w:p w14:paraId="5C5DCF7D" w14:textId="77777777" w:rsidR="00433340" w:rsidRDefault="00433340" w:rsidP="00433340">
      <w:r>
        <w:rPr>
          <w:rFonts w:hint="eastAsia"/>
        </w:rPr>
        <w:t>Приложение</w:t>
      </w:r>
      <w:r>
        <w:t xml:space="preserve"> 2</w:t>
      </w:r>
    </w:p>
    <w:p w14:paraId="15EDD6F0" w14:textId="77777777" w:rsidR="00433340" w:rsidRDefault="00433340" w:rsidP="00433340"/>
    <w:p w14:paraId="605B7793" w14:textId="77777777" w:rsidR="00433340" w:rsidRDefault="00433340" w:rsidP="00433340">
      <w:r>
        <w:rPr>
          <w:rFonts w:hint="eastAsia"/>
        </w:rPr>
        <w:t>Приложение</w:t>
      </w:r>
      <w:r>
        <w:t xml:space="preserve"> 3</w:t>
      </w:r>
    </w:p>
    <w:p w14:paraId="300719B2" w14:textId="77777777" w:rsidR="00433340" w:rsidRDefault="00433340" w:rsidP="00433340"/>
    <w:p w14:paraId="3BBBD94E" w14:textId="1B718C98" w:rsidR="00433340" w:rsidRPr="00433340" w:rsidRDefault="00433340" w:rsidP="00433340">
      <w:r>
        <w:rPr>
          <w:rFonts w:hint="eastAsia"/>
        </w:rPr>
        <w:t>Приложение</w:t>
      </w:r>
      <w:r>
        <w:t xml:space="preserve"> 4</w:t>
      </w:r>
    </w:p>
    <w:sectPr w:rsidR="00433340" w:rsidRPr="00433340" w:rsidSect="00095FC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70C8" w14:textId="77777777" w:rsidR="00095FCC" w:rsidRDefault="00095FCC">
      <w:pPr>
        <w:spacing w:after="0" w:line="240" w:lineRule="auto"/>
      </w:pPr>
      <w:r>
        <w:separator/>
      </w:r>
    </w:p>
  </w:endnote>
  <w:endnote w:type="continuationSeparator" w:id="0">
    <w:p w14:paraId="25D069DA" w14:textId="77777777" w:rsidR="00095FCC" w:rsidRDefault="0009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FB05" w14:textId="77777777" w:rsidR="00095FCC" w:rsidRDefault="00095FCC"/>
    <w:p w14:paraId="57B8BD7D" w14:textId="77777777" w:rsidR="00095FCC" w:rsidRDefault="00095FCC"/>
    <w:p w14:paraId="654A59F8" w14:textId="77777777" w:rsidR="00095FCC" w:rsidRDefault="00095FCC"/>
    <w:p w14:paraId="706A7F12" w14:textId="77777777" w:rsidR="00095FCC" w:rsidRDefault="00095FCC"/>
    <w:p w14:paraId="4099B8AB" w14:textId="77777777" w:rsidR="00095FCC" w:rsidRDefault="00095FCC"/>
    <w:p w14:paraId="644E5DF2" w14:textId="77777777" w:rsidR="00095FCC" w:rsidRDefault="00095FCC"/>
    <w:p w14:paraId="2D770759" w14:textId="77777777" w:rsidR="00095FCC" w:rsidRDefault="00095F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10D643" wp14:editId="69F8BA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7D9A6" w14:textId="77777777" w:rsidR="00095FCC" w:rsidRDefault="00095F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0D6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37D9A6" w14:textId="77777777" w:rsidR="00095FCC" w:rsidRDefault="00095F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61B387" w14:textId="77777777" w:rsidR="00095FCC" w:rsidRDefault="00095FCC"/>
    <w:p w14:paraId="213125DA" w14:textId="77777777" w:rsidR="00095FCC" w:rsidRDefault="00095FCC"/>
    <w:p w14:paraId="7585CD92" w14:textId="77777777" w:rsidR="00095FCC" w:rsidRDefault="00095F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15E67C" wp14:editId="1137DD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0B8C6" w14:textId="77777777" w:rsidR="00095FCC" w:rsidRDefault="00095FCC"/>
                          <w:p w14:paraId="74AD8B52" w14:textId="77777777" w:rsidR="00095FCC" w:rsidRDefault="00095F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15E6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B0B8C6" w14:textId="77777777" w:rsidR="00095FCC" w:rsidRDefault="00095FCC"/>
                    <w:p w14:paraId="74AD8B52" w14:textId="77777777" w:rsidR="00095FCC" w:rsidRDefault="00095F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2C4EC7" w14:textId="77777777" w:rsidR="00095FCC" w:rsidRDefault="00095FCC"/>
    <w:p w14:paraId="23D70222" w14:textId="77777777" w:rsidR="00095FCC" w:rsidRDefault="00095FCC">
      <w:pPr>
        <w:rPr>
          <w:sz w:val="2"/>
          <w:szCs w:val="2"/>
        </w:rPr>
      </w:pPr>
    </w:p>
    <w:p w14:paraId="0A79A407" w14:textId="77777777" w:rsidR="00095FCC" w:rsidRDefault="00095FCC"/>
    <w:p w14:paraId="77965391" w14:textId="77777777" w:rsidR="00095FCC" w:rsidRDefault="00095FCC">
      <w:pPr>
        <w:spacing w:after="0" w:line="240" w:lineRule="auto"/>
      </w:pPr>
    </w:p>
  </w:footnote>
  <w:footnote w:type="continuationSeparator" w:id="0">
    <w:p w14:paraId="3DE1CBCF" w14:textId="77777777" w:rsidR="00095FCC" w:rsidRDefault="00095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5FCC"/>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12712</TotalTime>
  <Pages>5</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1223</cp:revision>
  <cp:lastPrinted>2009-02-06T05:36:00Z</cp:lastPrinted>
  <dcterms:created xsi:type="dcterms:W3CDTF">2024-01-07T13:43:00Z</dcterms:created>
  <dcterms:modified xsi:type="dcterms:W3CDTF">2024-01-26T12:30:00Z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