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B14" w:rsidRDefault="00824B14" w:rsidP="00824B14">
      <w:pPr>
        <w:rPr>
          <w:lang w:eastAsia="ru-RU"/>
        </w:rPr>
      </w:pPr>
      <w:r>
        <w:rPr>
          <w:rFonts w:hint="eastAsia"/>
          <w:lang w:eastAsia="ru-RU"/>
        </w:rPr>
        <w:t>ЗМІСТ</w:t>
      </w:r>
    </w:p>
    <w:p w:rsidR="00824B14" w:rsidRDefault="00824B14" w:rsidP="00824B14">
      <w:pPr>
        <w:rPr>
          <w:lang w:eastAsia="ru-RU"/>
        </w:rPr>
      </w:pPr>
      <w:proofErr w:type="spellStart"/>
      <w:r>
        <w:rPr>
          <w:rFonts w:hint="eastAsia"/>
          <w:lang w:eastAsia="ru-RU"/>
        </w:rPr>
        <w:t>Вступ</w:t>
      </w:r>
      <w:proofErr w:type="spellEnd"/>
      <w:r>
        <w:rPr>
          <w:lang w:eastAsia="ru-RU"/>
        </w:rPr>
        <w:t></w:t>
      </w:r>
      <w:r>
        <w:rPr>
          <w:lang w:eastAsia="ru-RU"/>
        </w:rPr>
        <w:t></w:t>
      </w:r>
    </w:p>
    <w:p w:rsidR="00824B14" w:rsidRDefault="00824B14" w:rsidP="00824B14">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ЗАСАДИ</w:t>
      </w:r>
      <w:r>
        <w:rPr>
          <w:lang w:eastAsia="ru-RU"/>
        </w:rPr>
        <w:t></w:t>
      </w:r>
      <w:r>
        <w:rPr>
          <w:rFonts w:hint="eastAsia"/>
          <w:lang w:eastAsia="ru-RU"/>
        </w:rPr>
        <w:t>ПОЛІТИКИ</w:t>
      </w:r>
      <w:r>
        <w:rPr>
          <w:lang w:eastAsia="ru-RU"/>
        </w:rPr>
        <w:t></w:t>
      </w:r>
      <w:r>
        <w:rPr>
          <w:rFonts w:hint="eastAsia"/>
          <w:lang w:eastAsia="ru-RU"/>
        </w:rPr>
        <w:t>СТИМУЛЮВАННЯ</w:t>
      </w:r>
      <w:r>
        <w:rPr>
          <w:lang w:eastAsia="ru-RU"/>
        </w:rPr>
        <w:t></w:t>
      </w:r>
      <w:r>
        <w:rPr>
          <w:rFonts w:hint="eastAsia"/>
          <w:lang w:eastAsia="ru-RU"/>
        </w:rPr>
        <w:t>НЕСИРОВИННОГО</w:t>
      </w:r>
      <w:r>
        <w:rPr>
          <w:lang w:eastAsia="ru-RU"/>
        </w:rPr>
        <w:t></w:t>
      </w:r>
      <w:r>
        <w:rPr>
          <w:rFonts w:hint="eastAsia"/>
          <w:lang w:eastAsia="ru-RU"/>
        </w:rPr>
        <w:t>ЕКСПОРТУ</w:t>
      </w:r>
    </w:p>
    <w:p w:rsidR="00824B14" w:rsidRDefault="00824B14" w:rsidP="00824B14">
      <w:pPr>
        <w:rPr>
          <w:lang w:eastAsia="ru-RU"/>
        </w:rPr>
      </w:pPr>
      <w:r>
        <w:rPr>
          <w:lang w:eastAsia="ru-RU"/>
        </w:rPr>
        <w:t></w:t>
      </w:r>
      <w:r>
        <w:rPr>
          <w:lang w:eastAsia="ru-RU"/>
        </w:rPr>
        <w:t></w:t>
      </w:r>
    </w:p>
    <w:p w:rsidR="00824B14" w:rsidRDefault="00824B14" w:rsidP="00824B1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Інструментальний</w:t>
      </w:r>
      <w:r>
        <w:rPr>
          <w:lang w:eastAsia="ru-RU"/>
        </w:rPr>
        <w:t></w:t>
      </w:r>
      <w:r>
        <w:rPr>
          <w:rFonts w:hint="eastAsia"/>
          <w:lang w:eastAsia="ru-RU"/>
        </w:rPr>
        <w:t>характер</w:t>
      </w:r>
      <w:r>
        <w:rPr>
          <w:lang w:eastAsia="ru-RU"/>
        </w:rPr>
        <w:t></w:t>
      </w:r>
      <w:r>
        <w:rPr>
          <w:rFonts w:hint="eastAsia"/>
          <w:lang w:eastAsia="ru-RU"/>
        </w:rPr>
        <w:t>несировинного</w:t>
      </w:r>
      <w:r>
        <w:rPr>
          <w:lang w:eastAsia="ru-RU"/>
        </w:rPr>
        <w:t></w:t>
      </w:r>
      <w:r>
        <w:rPr>
          <w:rFonts w:hint="eastAsia"/>
          <w:lang w:eastAsia="ru-RU"/>
        </w:rPr>
        <w:t>експорту</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пріоритетів</w:t>
      </w:r>
      <w:r>
        <w:rPr>
          <w:lang w:eastAsia="ru-RU"/>
        </w:rPr>
        <w:t></w:t>
      </w:r>
      <w:r>
        <w:rPr>
          <w:rFonts w:hint="eastAsia"/>
          <w:lang w:eastAsia="ru-RU"/>
        </w:rPr>
        <w:t>сталого</w:t>
      </w:r>
      <w:r>
        <w:rPr>
          <w:lang w:eastAsia="ru-RU"/>
        </w:rPr>
        <w:t></w:t>
      </w:r>
      <w:r>
        <w:rPr>
          <w:rFonts w:hint="eastAsia"/>
          <w:lang w:eastAsia="ru-RU"/>
        </w:rPr>
        <w:t>економічного</w:t>
      </w:r>
      <w:r>
        <w:rPr>
          <w:lang w:eastAsia="ru-RU"/>
        </w:rPr>
        <w:t></w:t>
      </w:r>
      <w:r>
        <w:rPr>
          <w:rFonts w:hint="eastAsia"/>
          <w:lang w:eastAsia="ru-RU"/>
        </w:rPr>
        <w:t>зростання</w:t>
      </w:r>
    </w:p>
    <w:p w:rsidR="00824B14" w:rsidRDefault="00824B14" w:rsidP="00824B14">
      <w:pPr>
        <w:rPr>
          <w:lang w:eastAsia="ru-RU"/>
        </w:rPr>
      </w:pPr>
      <w:r>
        <w:rPr>
          <w:lang w:eastAsia="ru-RU"/>
        </w:rPr>
        <w:t></w:t>
      </w:r>
      <w:r>
        <w:rPr>
          <w:lang w:eastAsia="ru-RU"/>
        </w:rPr>
        <w:t></w:t>
      </w:r>
    </w:p>
    <w:p w:rsidR="00824B14" w:rsidRDefault="00824B14" w:rsidP="00824B14">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Теоретичні</w:t>
      </w:r>
      <w:r>
        <w:rPr>
          <w:lang w:eastAsia="ru-RU"/>
        </w:rPr>
        <w:t></w:t>
      </w:r>
      <w:r>
        <w:rPr>
          <w:rFonts w:hint="eastAsia"/>
          <w:lang w:eastAsia="ru-RU"/>
        </w:rPr>
        <w:t>моделі</w:t>
      </w:r>
      <w:r>
        <w:rPr>
          <w:lang w:eastAsia="ru-RU"/>
        </w:rPr>
        <w:t></w:t>
      </w:r>
      <w:r>
        <w:rPr>
          <w:rFonts w:hint="eastAsia"/>
          <w:lang w:eastAsia="ru-RU"/>
        </w:rPr>
        <w:t>стимулювання</w:t>
      </w:r>
      <w:r>
        <w:rPr>
          <w:lang w:eastAsia="ru-RU"/>
        </w:rPr>
        <w:t></w:t>
      </w:r>
      <w:r>
        <w:rPr>
          <w:rFonts w:hint="eastAsia"/>
          <w:lang w:eastAsia="ru-RU"/>
        </w:rPr>
        <w:t>несировинного</w:t>
      </w:r>
      <w:r>
        <w:rPr>
          <w:lang w:eastAsia="ru-RU"/>
        </w:rPr>
        <w:t></w:t>
      </w:r>
      <w:r>
        <w:rPr>
          <w:rFonts w:hint="eastAsia"/>
          <w:lang w:eastAsia="ru-RU"/>
        </w:rPr>
        <w:t>експорту</w:t>
      </w:r>
      <w:proofErr w:type="spellEnd"/>
      <w:r>
        <w:rPr>
          <w:lang w:eastAsia="ru-RU"/>
        </w:rPr>
        <w:t></w:t>
      </w:r>
      <w:r>
        <w:rPr>
          <w:lang w:eastAsia="ru-RU"/>
        </w:rPr>
        <w:t></w:t>
      </w:r>
      <w:r>
        <w:rPr>
          <w:lang w:eastAsia="ru-RU"/>
        </w:rPr>
        <w:t></w:t>
      </w:r>
    </w:p>
    <w:p w:rsidR="00824B14" w:rsidRDefault="00824B14" w:rsidP="00824B1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Компаративний</w:t>
      </w:r>
      <w:r>
        <w:rPr>
          <w:lang w:eastAsia="ru-RU"/>
        </w:rPr>
        <w:t></w:t>
      </w:r>
      <w:r>
        <w:rPr>
          <w:rFonts w:hint="eastAsia"/>
          <w:lang w:eastAsia="ru-RU"/>
        </w:rPr>
        <w:t>аналіз</w:t>
      </w:r>
      <w:r>
        <w:rPr>
          <w:lang w:eastAsia="ru-RU"/>
        </w:rPr>
        <w:t></w:t>
      </w:r>
      <w:r>
        <w:rPr>
          <w:rFonts w:hint="eastAsia"/>
          <w:lang w:eastAsia="ru-RU"/>
        </w:rPr>
        <w:t>інструментів</w:t>
      </w:r>
      <w:r>
        <w:rPr>
          <w:lang w:eastAsia="ru-RU"/>
        </w:rPr>
        <w:t></w:t>
      </w:r>
      <w:r>
        <w:rPr>
          <w:rFonts w:hint="eastAsia"/>
          <w:lang w:eastAsia="ru-RU"/>
        </w:rPr>
        <w:t>збільшення</w:t>
      </w:r>
      <w:r>
        <w:rPr>
          <w:lang w:eastAsia="ru-RU"/>
        </w:rPr>
        <w:t></w:t>
      </w:r>
      <w:r>
        <w:rPr>
          <w:rFonts w:hint="eastAsia"/>
          <w:lang w:eastAsia="ru-RU"/>
        </w:rPr>
        <w:t>несировинного</w:t>
      </w:r>
      <w:r>
        <w:rPr>
          <w:lang w:eastAsia="ru-RU"/>
        </w:rPr>
        <w:t></w:t>
      </w:r>
      <w:r>
        <w:rPr>
          <w:rFonts w:hint="eastAsia"/>
          <w:lang w:eastAsia="ru-RU"/>
        </w:rPr>
        <w:t>експорту</w:t>
      </w:r>
    </w:p>
    <w:p w:rsidR="00824B14" w:rsidRDefault="00824B14" w:rsidP="00824B14">
      <w:pPr>
        <w:rPr>
          <w:lang w:eastAsia="ru-RU"/>
        </w:rPr>
      </w:pPr>
      <w:r>
        <w:rPr>
          <w:lang w:eastAsia="ru-RU"/>
        </w:rPr>
        <w:t></w:t>
      </w:r>
      <w:r>
        <w:rPr>
          <w:lang w:eastAsia="ru-RU"/>
        </w:rPr>
        <w:t></w:t>
      </w:r>
    </w:p>
    <w:p w:rsidR="00824B14" w:rsidRDefault="00824B14" w:rsidP="00824B14">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p>
    <w:p w:rsidR="00824B14" w:rsidRDefault="00824B14" w:rsidP="00824B14">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МАКРОЕКОНОМІЧНЕ</w:t>
      </w:r>
      <w:r>
        <w:rPr>
          <w:lang w:eastAsia="ru-RU"/>
        </w:rPr>
        <w:t></w:t>
      </w:r>
      <w:r>
        <w:rPr>
          <w:rFonts w:hint="eastAsia"/>
          <w:lang w:eastAsia="ru-RU"/>
        </w:rPr>
        <w:t>СЕРЕДОВИЩЕ</w:t>
      </w:r>
      <w:r>
        <w:rPr>
          <w:lang w:eastAsia="ru-RU"/>
        </w:rPr>
        <w:t></w:t>
      </w:r>
      <w:r>
        <w:rPr>
          <w:rFonts w:hint="eastAsia"/>
          <w:lang w:eastAsia="ru-RU"/>
        </w:rPr>
        <w:t>ФОРМУВАННЯ</w:t>
      </w:r>
      <w:r>
        <w:rPr>
          <w:lang w:eastAsia="ru-RU"/>
        </w:rPr>
        <w:t></w:t>
      </w:r>
      <w:r>
        <w:rPr>
          <w:rFonts w:hint="eastAsia"/>
          <w:lang w:eastAsia="ru-RU"/>
        </w:rPr>
        <w:t>НЕСИРОВИННОГО</w:t>
      </w:r>
      <w:r>
        <w:rPr>
          <w:lang w:eastAsia="ru-RU"/>
        </w:rPr>
        <w:t></w:t>
      </w:r>
      <w:r>
        <w:rPr>
          <w:rFonts w:hint="eastAsia"/>
          <w:lang w:eastAsia="ru-RU"/>
        </w:rPr>
        <w:t>ЕКСПОРТУ</w:t>
      </w:r>
    </w:p>
    <w:p w:rsidR="00824B14" w:rsidRDefault="00824B14" w:rsidP="00824B14">
      <w:pPr>
        <w:rPr>
          <w:lang w:eastAsia="ru-RU"/>
        </w:rPr>
      </w:pPr>
      <w:r>
        <w:rPr>
          <w:lang w:eastAsia="ru-RU"/>
        </w:rPr>
        <w:t></w:t>
      </w:r>
      <w:r>
        <w:rPr>
          <w:lang w:eastAsia="ru-RU"/>
        </w:rPr>
        <w:t></w:t>
      </w:r>
    </w:p>
    <w:p w:rsidR="00824B14" w:rsidRDefault="00824B14" w:rsidP="00824B14">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Аналіз</w:t>
      </w:r>
      <w:r>
        <w:rPr>
          <w:lang w:eastAsia="ru-RU"/>
        </w:rPr>
        <w:t></w:t>
      </w:r>
      <w:r>
        <w:rPr>
          <w:rFonts w:hint="eastAsia"/>
          <w:lang w:eastAsia="ru-RU"/>
        </w:rPr>
        <w:t>політики</w:t>
      </w:r>
      <w:r>
        <w:rPr>
          <w:lang w:eastAsia="ru-RU"/>
        </w:rPr>
        <w:t></w:t>
      </w:r>
      <w:r>
        <w:rPr>
          <w:rFonts w:hint="eastAsia"/>
          <w:lang w:eastAsia="ru-RU"/>
        </w:rPr>
        <w:t>стимулювання</w:t>
      </w:r>
      <w:r>
        <w:rPr>
          <w:lang w:eastAsia="ru-RU"/>
        </w:rPr>
        <w:t></w:t>
      </w:r>
      <w:r>
        <w:rPr>
          <w:rFonts w:hint="eastAsia"/>
          <w:lang w:eastAsia="ru-RU"/>
        </w:rPr>
        <w:t>несировинного</w:t>
      </w:r>
      <w:r>
        <w:rPr>
          <w:lang w:eastAsia="ru-RU"/>
        </w:rPr>
        <w:t></w:t>
      </w:r>
      <w:r>
        <w:rPr>
          <w:rFonts w:hint="eastAsia"/>
          <w:lang w:eastAsia="ru-RU"/>
        </w:rPr>
        <w:t>експорту</w:t>
      </w:r>
      <w:r>
        <w:rPr>
          <w:lang w:eastAsia="ru-RU"/>
        </w:rPr>
        <w:t></w:t>
      </w:r>
      <w:r>
        <w:rPr>
          <w:rFonts w:hint="eastAsia"/>
          <w:lang w:eastAsia="ru-RU"/>
        </w:rPr>
        <w:t>в</w:t>
      </w:r>
      <w:r>
        <w:rPr>
          <w:lang w:eastAsia="ru-RU"/>
        </w:rPr>
        <w:t></w:t>
      </w:r>
      <w:r>
        <w:rPr>
          <w:rFonts w:hint="eastAsia"/>
          <w:lang w:eastAsia="ru-RU"/>
        </w:rPr>
        <w:t>Україні</w:t>
      </w:r>
      <w:proofErr w:type="spellEnd"/>
      <w:r>
        <w:rPr>
          <w:lang w:eastAsia="ru-RU"/>
        </w:rPr>
        <w:t></w:t>
      </w:r>
      <w:r>
        <w:rPr>
          <w:lang w:eastAsia="ru-RU"/>
        </w:rPr>
        <w:t></w:t>
      </w:r>
      <w:r>
        <w:rPr>
          <w:lang w:eastAsia="ru-RU"/>
        </w:rPr>
        <w:t></w:t>
      </w:r>
    </w:p>
    <w:p w:rsidR="00824B14" w:rsidRDefault="00824B14" w:rsidP="00824B14">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Чинники</w:t>
      </w:r>
      <w:r>
        <w:rPr>
          <w:lang w:eastAsia="ru-RU"/>
        </w:rPr>
        <w:t></w:t>
      </w:r>
      <w:r>
        <w:rPr>
          <w:rFonts w:hint="eastAsia"/>
          <w:lang w:eastAsia="ru-RU"/>
        </w:rPr>
        <w:t>та</w:t>
      </w:r>
      <w:r>
        <w:rPr>
          <w:lang w:eastAsia="ru-RU"/>
        </w:rPr>
        <w:t></w:t>
      </w:r>
      <w:r>
        <w:rPr>
          <w:rFonts w:hint="eastAsia"/>
          <w:lang w:eastAsia="ru-RU"/>
        </w:rPr>
        <w:t>фактори</w:t>
      </w:r>
      <w:r>
        <w:rPr>
          <w:lang w:eastAsia="ru-RU"/>
        </w:rPr>
        <w:t></w:t>
      </w:r>
      <w:r>
        <w:rPr>
          <w:rFonts w:hint="eastAsia"/>
          <w:lang w:eastAsia="ru-RU"/>
        </w:rPr>
        <w:t>політики</w:t>
      </w:r>
      <w:r>
        <w:rPr>
          <w:lang w:eastAsia="ru-RU"/>
        </w:rPr>
        <w:t></w:t>
      </w:r>
      <w:r>
        <w:rPr>
          <w:rFonts w:hint="eastAsia"/>
          <w:lang w:eastAsia="ru-RU"/>
        </w:rPr>
        <w:t>несировинного</w:t>
      </w:r>
      <w:r>
        <w:rPr>
          <w:lang w:eastAsia="ru-RU"/>
        </w:rPr>
        <w:t></w:t>
      </w:r>
      <w:r>
        <w:rPr>
          <w:rFonts w:hint="eastAsia"/>
          <w:lang w:eastAsia="ru-RU"/>
        </w:rPr>
        <w:t>експорту</w:t>
      </w:r>
      <w:proofErr w:type="spellEnd"/>
      <w:r>
        <w:rPr>
          <w:lang w:eastAsia="ru-RU"/>
        </w:rPr>
        <w:t></w:t>
      </w:r>
      <w:r>
        <w:rPr>
          <w:lang w:eastAsia="ru-RU"/>
        </w:rPr>
        <w:t></w:t>
      </w:r>
      <w:r>
        <w:rPr>
          <w:lang w:eastAsia="ru-RU"/>
        </w:rPr>
        <w:t></w:t>
      </w:r>
    </w:p>
    <w:p w:rsidR="00824B14" w:rsidRDefault="00824B14" w:rsidP="00824B1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Аналітичне</w:t>
      </w:r>
      <w:r>
        <w:rPr>
          <w:lang w:eastAsia="ru-RU"/>
        </w:rPr>
        <w:t></w:t>
      </w:r>
      <w:r>
        <w:rPr>
          <w:rFonts w:hint="eastAsia"/>
          <w:lang w:eastAsia="ru-RU"/>
        </w:rPr>
        <w:t>моделювання</w:t>
      </w:r>
      <w:r>
        <w:rPr>
          <w:lang w:eastAsia="ru-RU"/>
        </w:rPr>
        <w:t></w:t>
      </w:r>
      <w:r>
        <w:rPr>
          <w:rFonts w:hint="eastAsia"/>
          <w:lang w:eastAsia="ru-RU"/>
        </w:rPr>
        <w:t>засобів</w:t>
      </w:r>
      <w:r>
        <w:rPr>
          <w:lang w:eastAsia="ru-RU"/>
        </w:rPr>
        <w:t></w:t>
      </w:r>
      <w:r>
        <w:rPr>
          <w:rFonts w:hint="eastAsia"/>
          <w:lang w:eastAsia="ru-RU"/>
        </w:rPr>
        <w:t>стимулювання</w:t>
      </w:r>
      <w:r>
        <w:rPr>
          <w:lang w:eastAsia="ru-RU"/>
        </w:rPr>
        <w:t></w:t>
      </w:r>
      <w:r>
        <w:rPr>
          <w:rFonts w:hint="eastAsia"/>
          <w:lang w:eastAsia="ru-RU"/>
        </w:rPr>
        <w:t>несировинного</w:t>
      </w:r>
      <w:r>
        <w:rPr>
          <w:lang w:eastAsia="ru-RU"/>
        </w:rPr>
        <w:t></w:t>
      </w:r>
      <w:r>
        <w:rPr>
          <w:rFonts w:hint="eastAsia"/>
          <w:lang w:eastAsia="ru-RU"/>
        </w:rPr>
        <w:t>експорту</w:t>
      </w:r>
    </w:p>
    <w:p w:rsidR="00824B14" w:rsidRDefault="00824B14" w:rsidP="00824B14">
      <w:pPr>
        <w:rPr>
          <w:lang w:eastAsia="ru-RU"/>
        </w:rPr>
      </w:pPr>
      <w:r>
        <w:rPr>
          <w:lang w:eastAsia="ru-RU"/>
        </w:rPr>
        <w:t></w:t>
      </w:r>
      <w:r>
        <w:rPr>
          <w:lang w:eastAsia="ru-RU"/>
        </w:rPr>
        <w:t></w:t>
      </w:r>
    </w:p>
    <w:p w:rsidR="00824B14" w:rsidRDefault="00824B14" w:rsidP="00824B14">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p>
    <w:p w:rsidR="00824B14" w:rsidRDefault="00824B14" w:rsidP="00824B14">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НАПРЯМИ</w:t>
      </w:r>
      <w:r>
        <w:rPr>
          <w:lang w:eastAsia="ru-RU"/>
        </w:rPr>
        <w:t></w:t>
      </w:r>
      <w:r>
        <w:rPr>
          <w:rFonts w:hint="eastAsia"/>
          <w:lang w:eastAsia="ru-RU"/>
        </w:rPr>
        <w:t>РОЗВИТКУ</w:t>
      </w:r>
      <w:r>
        <w:rPr>
          <w:lang w:eastAsia="ru-RU"/>
        </w:rPr>
        <w:t></w:t>
      </w:r>
      <w:r>
        <w:rPr>
          <w:rFonts w:hint="eastAsia"/>
          <w:lang w:eastAsia="ru-RU"/>
        </w:rPr>
        <w:t>НЕСИРОВИННОГО</w:t>
      </w:r>
      <w:r>
        <w:rPr>
          <w:lang w:eastAsia="ru-RU"/>
        </w:rPr>
        <w:t></w:t>
      </w:r>
      <w:r>
        <w:rPr>
          <w:rFonts w:hint="eastAsia"/>
          <w:lang w:eastAsia="ru-RU"/>
        </w:rPr>
        <w:t>ЕКСПОРТУ</w:t>
      </w:r>
      <w:r>
        <w:rPr>
          <w:lang w:eastAsia="ru-RU"/>
        </w:rPr>
        <w:t></w:t>
      </w:r>
      <w:r>
        <w:rPr>
          <w:rFonts w:hint="eastAsia"/>
          <w:lang w:eastAsia="ru-RU"/>
        </w:rPr>
        <w:t>ТА</w:t>
      </w:r>
      <w:r>
        <w:rPr>
          <w:lang w:eastAsia="ru-RU"/>
        </w:rPr>
        <w:t></w:t>
      </w:r>
      <w:r>
        <w:rPr>
          <w:rFonts w:hint="eastAsia"/>
          <w:lang w:eastAsia="ru-RU"/>
        </w:rPr>
        <w:t>МЕХАНІЗМИ</w:t>
      </w:r>
      <w:r>
        <w:rPr>
          <w:lang w:eastAsia="ru-RU"/>
        </w:rPr>
        <w:t></w:t>
      </w:r>
      <w:r>
        <w:rPr>
          <w:rFonts w:hint="eastAsia"/>
          <w:lang w:eastAsia="ru-RU"/>
        </w:rPr>
        <w:t>ЙОГО</w:t>
      </w:r>
      <w:r>
        <w:rPr>
          <w:lang w:eastAsia="ru-RU"/>
        </w:rPr>
        <w:t></w:t>
      </w:r>
      <w:r>
        <w:rPr>
          <w:rFonts w:hint="eastAsia"/>
          <w:lang w:eastAsia="ru-RU"/>
        </w:rPr>
        <w:t>МАКРОЕКОНОМІЧНОГО</w:t>
      </w:r>
      <w:r>
        <w:rPr>
          <w:lang w:eastAsia="ru-RU"/>
        </w:rPr>
        <w:t></w:t>
      </w:r>
      <w:r>
        <w:rPr>
          <w:rFonts w:hint="eastAsia"/>
          <w:lang w:eastAsia="ru-RU"/>
        </w:rPr>
        <w:t>СТИМУЛЮВАННЯ</w:t>
      </w:r>
    </w:p>
    <w:p w:rsidR="00824B14" w:rsidRDefault="00824B14" w:rsidP="00824B14">
      <w:pPr>
        <w:rPr>
          <w:lang w:eastAsia="ru-RU"/>
        </w:rPr>
      </w:pPr>
      <w:r>
        <w:rPr>
          <w:lang w:eastAsia="ru-RU"/>
        </w:rPr>
        <w:t></w:t>
      </w:r>
      <w:r>
        <w:rPr>
          <w:lang w:eastAsia="ru-RU"/>
        </w:rPr>
        <w:t></w:t>
      </w:r>
      <w:r>
        <w:rPr>
          <w:lang w:eastAsia="ru-RU"/>
        </w:rPr>
        <w:t></w:t>
      </w:r>
    </w:p>
    <w:p w:rsidR="00824B14" w:rsidRDefault="00824B14" w:rsidP="00824B14">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Стратегічні</w:t>
      </w:r>
      <w:r>
        <w:rPr>
          <w:lang w:eastAsia="ru-RU"/>
        </w:rPr>
        <w:t></w:t>
      </w:r>
      <w:r>
        <w:rPr>
          <w:rFonts w:hint="eastAsia"/>
          <w:lang w:eastAsia="ru-RU"/>
        </w:rPr>
        <w:t>напрями</w:t>
      </w:r>
      <w:r>
        <w:rPr>
          <w:lang w:eastAsia="ru-RU"/>
        </w:rPr>
        <w:t></w:t>
      </w:r>
      <w:r>
        <w:rPr>
          <w:rFonts w:hint="eastAsia"/>
          <w:lang w:eastAsia="ru-RU"/>
        </w:rPr>
        <w:t>стимулювання</w:t>
      </w:r>
      <w:r>
        <w:rPr>
          <w:lang w:eastAsia="ru-RU"/>
        </w:rPr>
        <w:t></w:t>
      </w:r>
      <w:r>
        <w:rPr>
          <w:rFonts w:hint="eastAsia"/>
          <w:lang w:eastAsia="ru-RU"/>
        </w:rPr>
        <w:t>несировинного</w:t>
      </w:r>
      <w:r>
        <w:rPr>
          <w:lang w:eastAsia="ru-RU"/>
        </w:rPr>
        <w:t></w:t>
      </w:r>
      <w:r>
        <w:rPr>
          <w:rFonts w:hint="eastAsia"/>
          <w:lang w:eastAsia="ru-RU"/>
        </w:rPr>
        <w:t>експорту</w:t>
      </w:r>
      <w:proofErr w:type="spellEnd"/>
      <w:r>
        <w:rPr>
          <w:lang w:eastAsia="ru-RU"/>
        </w:rPr>
        <w:t></w:t>
      </w:r>
      <w:r>
        <w:rPr>
          <w:lang w:eastAsia="ru-RU"/>
        </w:rPr>
        <w:t></w:t>
      </w:r>
      <w:r>
        <w:rPr>
          <w:lang w:eastAsia="ru-RU"/>
        </w:rPr>
        <w:t></w:t>
      </w:r>
      <w:r>
        <w:rPr>
          <w:lang w:eastAsia="ru-RU"/>
        </w:rPr>
        <w:t></w:t>
      </w:r>
    </w:p>
    <w:p w:rsidR="00824B14" w:rsidRDefault="00824B14" w:rsidP="00824B1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Географічна</w:t>
      </w:r>
      <w:r>
        <w:rPr>
          <w:lang w:eastAsia="ru-RU"/>
        </w:rPr>
        <w:t></w:t>
      </w:r>
      <w:r>
        <w:rPr>
          <w:rFonts w:hint="eastAsia"/>
          <w:lang w:eastAsia="ru-RU"/>
        </w:rPr>
        <w:t>диверсифікація</w:t>
      </w:r>
      <w:r>
        <w:rPr>
          <w:lang w:eastAsia="ru-RU"/>
        </w:rPr>
        <w:t></w:t>
      </w:r>
      <w:r>
        <w:rPr>
          <w:rFonts w:hint="eastAsia"/>
          <w:lang w:eastAsia="ru-RU"/>
        </w:rPr>
        <w:t>зовнішньої</w:t>
      </w:r>
      <w:r>
        <w:rPr>
          <w:lang w:eastAsia="ru-RU"/>
        </w:rPr>
        <w:t></w:t>
      </w:r>
      <w:r>
        <w:rPr>
          <w:rFonts w:hint="eastAsia"/>
          <w:lang w:eastAsia="ru-RU"/>
        </w:rPr>
        <w:t>торгівлі</w:t>
      </w:r>
      <w:r>
        <w:rPr>
          <w:lang w:eastAsia="ru-RU"/>
        </w:rPr>
        <w:t></w:t>
      </w:r>
      <w:r>
        <w:rPr>
          <w:rFonts w:hint="eastAsia"/>
          <w:lang w:eastAsia="ru-RU"/>
        </w:rPr>
        <w:t>як</w:t>
      </w:r>
      <w:r>
        <w:rPr>
          <w:lang w:eastAsia="ru-RU"/>
        </w:rPr>
        <w:t></w:t>
      </w:r>
      <w:r>
        <w:rPr>
          <w:rFonts w:hint="eastAsia"/>
          <w:lang w:eastAsia="ru-RU"/>
        </w:rPr>
        <w:t>чинник</w:t>
      </w:r>
      <w:r>
        <w:rPr>
          <w:lang w:eastAsia="ru-RU"/>
        </w:rPr>
        <w:t></w:t>
      </w:r>
      <w:r>
        <w:rPr>
          <w:rFonts w:hint="eastAsia"/>
          <w:lang w:eastAsia="ru-RU"/>
        </w:rPr>
        <w:t>стимулювання</w:t>
      </w:r>
      <w:r>
        <w:rPr>
          <w:lang w:eastAsia="ru-RU"/>
        </w:rPr>
        <w:t></w:t>
      </w:r>
      <w:r>
        <w:rPr>
          <w:rFonts w:hint="eastAsia"/>
          <w:lang w:eastAsia="ru-RU"/>
        </w:rPr>
        <w:t>несировинного</w:t>
      </w:r>
      <w:r>
        <w:rPr>
          <w:lang w:eastAsia="ru-RU"/>
        </w:rPr>
        <w:t></w:t>
      </w:r>
      <w:r>
        <w:rPr>
          <w:rFonts w:hint="eastAsia"/>
          <w:lang w:eastAsia="ru-RU"/>
        </w:rPr>
        <w:t>експорту</w:t>
      </w:r>
    </w:p>
    <w:p w:rsidR="00824B14" w:rsidRDefault="00824B14" w:rsidP="00824B14">
      <w:pPr>
        <w:rPr>
          <w:lang w:eastAsia="ru-RU"/>
        </w:rPr>
      </w:pPr>
      <w:r>
        <w:rPr>
          <w:lang w:eastAsia="ru-RU"/>
        </w:rPr>
        <w:t></w:t>
      </w:r>
      <w:r>
        <w:rPr>
          <w:lang w:eastAsia="ru-RU"/>
        </w:rPr>
        <w:t></w:t>
      </w:r>
      <w:r>
        <w:rPr>
          <w:lang w:eastAsia="ru-RU"/>
        </w:rPr>
        <w:t></w:t>
      </w:r>
    </w:p>
    <w:p w:rsidR="00824B14" w:rsidRDefault="00824B14" w:rsidP="00824B14">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Напрями</w:t>
      </w:r>
      <w:r>
        <w:rPr>
          <w:lang w:eastAsia="ru-RU"/>
        </w:rPr>
        <w:t></w:t>
      </w:r>
      <w:r>
        <w:rPr>
          <w:rFonts w:hint="eastAsia"/>
          <w:lang w:eastAsia="ru-RU"/>
        </w:rPr>
        <w:t>вдосконалення</w:t>
      </w:r>
      <w:r>
        <w:rPr>
          <w:lang w:eastAsia="ru-RU"/>
        </w:rPr>
        <w:t></w:t>
      </w:r>
      <w:r>
        <w:rPr>
          <w:rFonts w:hint="eastAsia"/>
          <w:lang w:eastAsia="ru-RU"/>
        </w:rPr>
        <w:t>структури</w:t>
      </w:r>
      <w:r>
        <w:rPr>
          <w:lang w:eastAsia="ru-RU"/>
        </w:rPr>
        <w:t></w:t>
      </w:r>
      <w:r>
        <w:rPr>
          <w:rFonts w:hint="eastAsia"/>
          <w:lang w:eastAsia="ru-RU"/>
        </w:rPr>
        <w:t>експорту</w:t>
      </w:r>
      <w:r>
        <w:rPr>
          <w:lang w:eastAsia="ru-RU"/>
        </w:rPr>
        <w:t></w:t>
      </w:r>
      <w:r>
        <w:rPr>
          <w:rFonts w:hint="eastAsia"/>
          <w:lang w:eastAsia="ru-RU"/>
        </w:rPr>
        <w:t>на</w:t>
      </w:r>
      <w:r>
        <w:rPr>
          <w:lang w:eastAsia="ru-RU"/>
        </w:rPr>
        <w:t></w:t>
      </w:r>
      <w:r>
        <w:rPr>
          <w:rFonts w:hint="eastAsia"/>
          <w:lang w:eastAsia="ru-RU"/>
        </w:rPr>
        <w:t>регіональному</w:t>
      </w:r>
      <w:r>
        <w:rPr>
          <w:lang w:eastAsia="ru-RU"/>
        </w:rPr>
        <w:t></w:t>
      </w:r>
      <w:r>
        <w:rPr>
          <w:rFonts w:hint="eastAsia"/>
          <w:lang w:eastAsia="ru-RU"/>
        </w:rPr>
        <w:t>рівні</w:t>
      </w:r>
      <w:proofErr w:type="spellEnd"/>
    </w:p>
    <w:p w:rsidR="00824B14" w:rsidRDefault="00824B14" w:rsidP="00824B14">
      <w:pPr>
        <w:rPr>
          <w:lang w:eastAsia="ru-RU"/>
        </w:rPr>
      </w:pPr>
      <w:r>
        <w:rPr>
          <w:lang w:eastAsia="ru-RU"/>
        </w:rPr>
        <w:lastRenderedPageBreak/>
        <w:t></w:t>
      </w:r>
      <w:r>
        <w:rPr>
          <w:lang w:eastAsia="ru-RU"/>
        </w:rPr>
        <w:t></w:t>
      </w:r>
      <w:r>
        <w:rPr>
          <w:lang w:eastAsia="ru-RU"/>
        </w:rPr>
        <w:t></w:t>
      </w:r>
    </w:p>
    <w:p w:rsidR="00824B14" w:rsidRDefault="00824B14" w:rsidP="00824B14">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p>
    <w:p w:rsidR="00824B14" w:rsidRDefault="00824B14" w:rsidP="00824B14">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824B14" w:rsidRDefault="00824B14" w:rsidP="00824B14">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p>
    <w:p w:rsidR="00985DAE" w:rsidRPr="00824B14" w:rsidRDefault="00824B14" w:rsidP="00824B14">
      <w:r>
        <w:rPr>
          <w:rFonts w:hint="eastAsia"/>
          <w:lang w:eastAsia="ru-RU"/>
        </w:rPr>
        <w:t>СПИСОК</w:t>
      </w:r>
      <w:r>
        <w:rPr>
          <w:lang w:eastAsia="ru-RU"/>
        </w:rPr>
        <w:t></w:t>
      </w:r>
      <w:r>
        <w:rPr>
          <w:rFonts w:hint="eastAsia"/>
          <w:lang w:eastAsia="ru-RU"/>
        </w:rPr>
        <w:t>ЛІТЕРАТУРНИХ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bookmarkStart w:id="0" w:name="_GoBack"/>
      <w:bookmarkEnd w:id="0"/>
    </w:p>
    <w:sectPr w:rsidR="00985DAE" w:rsidRPr="00824B1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475" w:rsidRDefault="00B50475">
      <w:pPr>
        <w:spacing w:after="0" w:line="240" w:lineRule="auto"/>
      </w:pPr>
      <w:r>
        <w:separator/>
      </w:r>
    </w:p>
  </w:endnote>
  <w:endnote w:type="continuationSeparator" w:id="0">
    <w:p w:rsidR="00B50475" w:rsidRDefault="00B5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475" w:rsidRDefault="00B50475"/>
    <w:p w:rsidR="00B50475" w:rsidRDefault="00B50475"/>
    <w:p w:rsidR="00B50475" w:rsidRDefault="00B50475"/>
    <w:p w:rsidR="00B50475" w:rsidRDefault="00B50475"/>
    <w:p w:rsidR="00B50475" w:rsidRDefault="00B50475"/>
    <w:p w:rsidR="00B50475" w:rsidRDefault="00B50475"/>
    <w:p w:rsidR="00B50475" w:rsidRDefault="00B5047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475" w:rsidRDefault="00B504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50475" w:rsidRDefault="00B504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50475" w:rsidRDefault="00B50475"/>
    <w:p w:rsidR="00B50475" w:rsidRDefault="00B50475"/>
    <w:p w:rsidR="00B50475" w:rsidRDefault="00B5047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475" w:rsidRDefault="00B50475"/>
                          <w:p w:rsidR="00B50475" w:rsidRDefault="00B5047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50475" w:rsidRDefault="00B50475"/>
                    <w:p w:rsidR="00B50475" w:rsidRDefault="00B5047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50475" w:rsidRDefault="00B50475"/>
    <w:p w:rsidR="00B50475" w:rsidRDefault="00B50475">
      <w:pPr>
        <w:rPr>
          <w:sz w:val="2"/>
          <w:szCs w:val="2"/>
        </w:rPr>
      </w:pPr>
    </w:p>
    <w:p w:rsidR="00B50475" w:rsidRDefault="00B50475"/>
    <w:p w:rsidR="00B50475" w:rsidRDefault="00B50475">
      <w:pPr>
        <w:spacing w:after="0" w:line="240" w:lineRule="auto"/>
      </w:pPr>
    </w:p>
  </w:footnote>
  <w:footnote w:type="continuationSeparator" w:id="0">
    <w:p w:rsidR="00B50475" w:rsidRDefault="00B5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475"/>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3C93F-E6A6-419F-8803-8CEA278A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23301</TotalTime>
  <Pages>2</Pages>
  <Words>162</Words>
  <Characters>924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1531</cp:revision>
  <cp:lastPrinted>2009-02-06T05:36:00Z</cp:lastPrinted>
  <dcterms:created xsi:type="dcterms:W3CDTF">2023-09-07T12:38:00Z</dcterms:created>
  <dcterms:modified xsi:type="dcterms:W3CDTF">2023-12-03T17:41:00Z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