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B666"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Сун</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Цзыцзя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Жанр</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как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интегративный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художественно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технологический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инструмент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классе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музыкальных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школ</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современного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Китая</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Место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защиты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ФГБОУ</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w:t>
      </w:r>
      <w:r w:rsidRPr="005F74D5">
        <w:rPr>
          <w:rFonts w:ascii="Helvetica" w:hAnsi="Helvetica" w:cs="Helvetica" w:hint="eastAsia"/>
          <w:b/>
          <w:bCs/>
          <w:color w:val="222222"/>
          <w:sz w:val="21"/>
          <w:szCs w:val="21"/>
        </w:rPr>
        <w:t>Российский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государственный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педагогический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университет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А</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Герцена</w:t>
      </w:r>
      <w:r w:rsidRPr="005F74D5">
        <w:rPr>
          <w:rFonts w:ascii="Helvetica" w:hAnsi="Helvetica" w:cs="Helvetica" w:hint="eastAsia"/>
          <w:b/>
          <w:bCs/>
          <w:color w:val="222222"/>
          <w:sz w:val="21"/>
          <w:szCs w:val="21"/>
        </w:rPr>
        <w:t>»</w:t>
      </w:r>
      <w:r w:rsidRPr="005F74D5">
        <w:rPr>
          <w:rFonts w:ascii="Helvetica" w:hAnsi="Helvetica" w:cs="Helvetica"/>
          <w:b/>
          <w:bCs/>
          <w:color w:val="222222"/>
          <w:sz w:val="21"/>
          <w:szCs w:val="21"/>
        </w:rPr>
        <w:t>], 2023</w:t>
      </w:r>
    </w:p>
    <w:p w14:paraId="3E4C288B" w14:textId="77777777" w:rsidR="005F74D5" w:rsidRPr="005F74D5" w:rsidRDefault="005F74D5" w:rsidP="005F74D5">
      <w:pPr>
        <w:rPr>
          <w:rFonts w:ascii="Helvetica" w:hAnsi="Helvetica" w:cs="Helvetica"/>
          <w:b/>
          <w:bCs/>
          <w:color w:val="222222"/>
          <w:sz w:val="21"/>
          <w:szCs w:val="21"/>
        </w:rPr>
      </w:pPr>
    </w:p>
    <w:p w14:paraId="0ABC2CE6" w14:textId="77777777" w:rsidR="005F74D5" w:rsidRPr="005F74D5" w:rsidRDefault="005F74D5" w:rsidP="005F74D5">
      <w:pPr>
        <w:rPr>
          <w:rFonts w:ascii="Helvetica" w:hAnsi="Helvetica" w:cs="Helvetica"/>
          <w:b/>
          <w:bCs/>
          <w:color w:val="222222"/>
          <w:sz w:val="21"/>
          <w:szCs w:val="21"/>
        </w:rPr>
      </w:pPr>
    </w:p>
    <w:p w14:paraId="70132335"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ФЕДЕРАЛЬНОЕ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ГОСУДАРСТВЕННОЕ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БЮДЖЕТНОЕ</w:t>
      </w:r>
    </w:p>
    <w:p w14:paraId="293A962D"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ОБРАЗОВАТЕЛЬНОЕ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УЧРЕЖДЕНИЕ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ВЫСШЕГО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ОБРАЗОВАНИЯ</w:t>
      </w:r>
    </w:p>
    <w:p w14:paraId="47A001CE"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w:t>
      </w:r>
      <w:r w:rsidRPr="005F74D5">
        <w:rPr>
          <w:rFonts w:ascii="Helvetica" w:hAnsi="Helvetica" w:cs="Helvetica" w:hint="eastAsia"/>
          <w:b/>
          <w:bCs/>
          <w:color w:val="222222"/>
          <w:sz w:val="21"/>
          <w:szCs w:val="21"/>
        </w:rPr>
        <w:t>РОССИЙСКИЙ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ГОСУДАРСТВЕННЫЙ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ПЕДАГОГИЧЕСКИЙ</w:t>
      </w:r>
    </w:p>
    <w:p w14:paraId="60722449"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УНИВЕРСИТЕТ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имени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А</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И</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ГЕРЦЕНА</w:t>
      </w:r>
      <w:r w:rsidRPr="005F74D5">
        <w:rPr>
          <w:rFonts w:ascii="Helvetica" w:hAnsi="Helvetica" w:cs="Helvetica" w:hint="eastAsia"/>
          <w:b/>
          <w:bCs/>
          <w:color w:val="222222"/>
          <w:sz w:val="21"/>
          <w:szCs w:val="21"/>
        </w:rPr>
        <w:t>»</w:t>
      </w:r>
    </w:p>
    <w:p w14:paraId="15E6E64E"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На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правах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рукописи</w:t>
      </w:r>
    </w:p>
    <w:p w14:paraId="561DF362"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Сун</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Цзыцзя</w:t>
      </w:r>
    </w:p>
    <w:p w14:paraId="560EE784"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ЖАНР</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КАК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ИНТЕГРАТИВНЫЙ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ХУДОЖЕСТВЕННО</w:t>
      </w:r>
      <w:r w:rsidRPr="005F74D5">
        <w:rPr>
          <w:rFonts w:ascii="Helvetica" w:hAnsi="Helvetica" w:cs="Helvetica"/>
          <w:b/>
          <w:bCs/>
          <w:color w:val="222222"/>
          <w:sz w:val="21"/>
          <w:szCs w:val="21"/>
        </w:rPr>
        <w:t>-</w:t>
      </w:r>
    </w:p>
    <w:p w14:paraId="14D4A8E5"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ТЕХНОЛОГИЧЕСКИЙ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ИНСТРУМЕНТ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ОБУЧЕНИЯ</w:t>
      </w:r>
    </w:p>
    <w:p w14:paraId="3D6008EC"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КЛАССЕ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МУЗЫКАЛЬНЫХ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ШКОЛ</w:t>
      </w:r>
    </w:p>
    <w:p w14:paraId="2843144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СОВРЕМЕННОГО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КИТАЯ</w:t>
      </w:r>
    </w:p>
    <w:p w14:paraId="306D0F9B"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Специальность</w:t>
      </w:r>
      <w:r w:rsidRPr="005F74D5">
        <w:rPr>
          <w:rFonts w:ascii="Helvetica" w:hAnsi="Helvetica" w:cs="Helvetica"/>
          <w:b/>
          <w:bCs/>
          <w:color w:val="222222"/>
          <w:sz w:val="21"/>
          <w:szCs w:val="21"/>
        </w:rPr>
        <w:t xml:space="preserve">: 5.8.2. </w:t>
      </w:r>
      <w:r w:rsidRPr="005F74D5">
        <w:rPr>
          <w:rFonts w:ascii="Helvetica" w:hAnsi="Helvetica" w:cs="Helvetica" w:hint="eastAsia"/>
          <w:b/>
          <w:bCs/>
          <w:color w:val="222222"/>
          <w:sz w:val="21"/>
          <w:szCs w:val="21"/>
        </w:rPr>
        <w:t>Теория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методика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воспитания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w:t>
      </w:r>
      <w:r w:rsidRPr="005F74D5">
        <w:rPr>
          <w:rFonts w:ascii="Helvetica" w:hAnsi="Helvetica" w:cs="Helvetica"/>
          <w:b/>
          <w:bCs/>
          <w:color w:val="222222"/>
          <w:sz w:val="21"/>
          <w:szCs w:val="21"/>
        </w:rPr>
        <w:t>,</w:t>
      </w:r>
    </w:p>
    <w:p w14:paraId="62FC68CD"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музыкальное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искусство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дополнительное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образование</w:t>
      </w:r>
      <w:r w:rsidRPr="005F74D5">
        <w:rPr>
          <w:rFonts w:ascii="Helvetica" w:hAnsi="Helvetica" w:cs="Helvetica"/>
          <w:b/>
          <w:bCs/>
          <w:color w:val="222222"/>
          <w:sz w:val="21"/>
          <w:szCs w:val="21"/>
        </w:rPr>
        <w:t>))</w:t>
      </w:r>
    </w:p>
    <w:p w14:paraId="084D62DB"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педагогические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науки</w:t>
      </w:r>
      <w:r w:rsidRPr="005F74D5">
        <w:rPr>
          <w:rFonts w:ascii="Helvetica" w:hAnsi="Helvetica" w:cs="Helvetica"/>
          <w:b/>
          <w:bCs/>
          <w:color w:val="222222"/>
          <w:sz w:val="21"/>
          <w:szCs w:val="21"/>
        </w:rPr>
        <w:t>)</w:t>
      </w:r>
    </w:p>
    <w:p w14:paraId="1BD631FE"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Диссертация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на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соискание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ученой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степени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кандидата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педагогических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наук</w:t>
      </w:r>
    </w:p>
    <w:p w14:paraId="0348AD3A"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Научный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руководитель</w:t>
      </w:r>
      <w:r w:rsidRPr="005F74D5">
        <w:rPr>
          <w:rFonts w:ascii="Helvetica" w:hAnsi="Helvetica" w:cs="Helvetica"/>
          <w:b/>
          <w:bCs/>
          <w:color w:val="222222"/>
          <w:sz w:val="21"/>
          <w:szCs w:val="21"/>
        </w:rPr>
        <w:t xml:space="preserve"> - </w:t>
      </w:r>
      <w:r w:rsidRPr="005F74D5">
        <w:rPr>
          <w:rFonts w:ascii="Helvetica" w:hAnsi="Helvetica" w:cs="Helvetica" w:hint="eastAsia"/>
          <w:b/>
          <w:bCs/>
          <w:color w:val="222222"/>
          <w:sz w:val="21"/>
          <w:szCs w:val="21"/>
        </w:rPr>
        <w:t>доктор</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педагогических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наук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доцент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Корноухов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Михаил</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Дмитриевич</w:t>
      </w:r>
    </w:p>
    <w:p w14:paraId="162A3648"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Санкт</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Петербург</w:t>
      </w:r>
    </w:p>
    <w:p w14:paraId="6C71221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lastRenderedPageBreak/>
        <w:t>2024</w:t>
      </w:r>
    </w:p>
    <w:p w14:paraId="4B353367"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 xml:space="preserve"> </w:t>
      </w:r>
    </w:p>
    <w:p w14:paraId="5301E40A"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2</w:t>
      </w:r>
    </w:p>
    <w:p w14:paraId="0A96238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ОГЛАВЛЕНИЕ</w:t>
      </w:r>
    </w:p>
    <w:p w14:paraId="3CDCFDD4"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ВВЕДЕНИЕ</w:t>
      </w:r>
      <w:r w:rsidRPr="005F74D5">
        <w:rPr>
          <w:rFonts w:ascii="Helvetica" w:hAnsi="Helvetica" w:cs="Helvetica"/>
          <w:b/>
          <w:bCs/>
          <w:color w:val="222222"/>
          <w:sz w:val="21"/>
          <w:szCs w:val="21"/>
        </w:rPr>
        <w:tab/>
        <w:t>3</w:t>
      </w:r>
    </w:p>
    <w:p w14:paraId="0502926C"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Глава</w:t>
      </w:r>
      <w:r w:rsidRPr="005F74D5">
        <w:rPr>
          <w:rFonts w:ascii="Helvetica" w:hAnsi="Helvetica" w:cs="Helvetica"/>
          <w:b/>
          <w:bCs/>
          <w:color w:val="222222"/>
          <w:sz w:val="21"/>
          <w:szCs w:val="21"/>
        </w:rPr>
        <w:t xml:space="preserve"> 1. </w:t>
      </w:r>
      <w:r w:rsidRPr="005F74D5">
        <w:rPr>
          <w:rFonts w:ascii="Helvetica" w:hAnsi="Helvetica" w:cs="Helvetica" w:hint="eastAsia"/>
          <w:b/>
          <w:bCs/>
          <w:color w:val="222222"/>
          <w:sz w:val="21"/>
          <w:szCs w:val="21"/>
        </w:rPr>
        <w:t>Изучение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фортепианных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этюдов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историческом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контексте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образовательной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практики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КНР</w:t>
      </w:r>
      <w:r w:rsidRPr="005F74D5">
        <w:rPr>
          <w:rFonts w:ascii="Helvetica" w:hAnsi="Helvetica" w:cs="Helvetica"/>
          <w:b/>
          <w:bCs/>
          <w:color w:val="222222"/>
          <w:sz w:val="21"/>
          <w:szCs w:val="21"/>
        </w:rPr>
        <w:tab/>
        <w:t>18</w:t>
      </w:r>
    </w:p>
    <w:p w14:paraId="4EB7FBFF"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1.1.</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Дихотомный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генезис</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этюда</w:t>
      </w:r>
      <w:r w:rsidRPr="005F74D5">
        <w:rPr>
          <w:rFonts w:ascii="Helvetica" w:hAnsi="Helvetica" w:cs="Helvetica"/>
          <w:b/>
          <w:bCs/>
          <w:color w:val="222222"/>
          <w:sz w:val="21"/>
          <w:szCs w:val="21"/>
        </w:rPr>
        <w:t xml:space="preserve"> - </w:t>
      </w:r>
      <w:r w:rsidRPr="005F74D5">
        <w:rPr>
          <w:rFonts w:ascii="Helvetica" w:hAnsi="Helvetica" w:cs="Helvetica" w:hint="eastAsia"/>
          <w:b/>
          <w:bCs/>
          <w:color w:val="222222"/>
          <w:sz w:val="21"/>
          <w:szCs w:val="21"/>
        </w:rPr>
        <w:t>инструмента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обучения</w:t>
      </w:r>
    </w:p>
    <w:p w14:paraId="034B3969"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технологическим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навыкам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художественной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интерпретации</w:t>
      </w:r>
      <w:r w:rsidRPr="005F74D5">
        <w:rPr>
          <w:rFonts w:ascii="Helvetica" w:hAnsi="Helvetica" w:cs="Helvetica"/>
          <w:b/>
          <w:bCs/>
          <w:color w:val="222222"/>
          <w:sz w:val="21"/>
          <w:szCs w:val="21"/>
        </w:rPr>
        <w:tab/>
        <w:t>18</w:t>
      </w:r>
    </w:p>
    <w:p w14:paraId="77E62777"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1.2.</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Этюды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китайских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композиторов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классе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музыкальных</w:t>
      </w:r>
    </w:p>
    <w:p w14:paraId="5384F485"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школ</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КНР</w:t>
      </w:r>
      <w:r w:rsidRPr="005F74D5">
        <w:rPr>
          <w:rFonts w:ascii="Helvetica" w:hAnsi="Helvetica" w:cs="Helvetica"/>
          <w:b/>
          <w:bCs/>
          <w:color w:val="222222"/>
          <w:sz w:val="21"/>
          <w:szCs w:val="21"/>
        </w:rPr>
        <w:tab/>
        <w:t>34</w:t>
      </w:r>
    </w:p>
    <w:p w14:paraId="2EA57FA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Выводы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главе</w:t>
      </w:r>
      <w:r w:rsidRPr="005F74D5">
        <w:rPr>
          <w:rFonts w:ascii="Helvetica" w:hAnsi="Helvetica" w:cs="Helvetica"/>
          <w:b/>
          <w:bCs/>
          <w:color w:val="222222"/>
          <w:sz w:val="21"/>
          <w:szCs w:val="21"/>
        </w:rPr>
        <w:t xml:space="preserve"> 1</w:t>
      </w:r>
      <w:r w:rsidRPr="005F74D5">
        <w:rPr>
          <w:rFonts w:ascii="Helvetica" w:hAnsi="Helvetica" w:cs="Helvetica"/>
          <w:b/>
          <w:bCs/>
          <w:color w:val="222222"/>
          <w:sz w:val="21"/>
          <w:szCs w:val="21"/>
        </w:rPr>
        <w:tab/>
        <w:t>56</w:t>
      </w:r>
    </w:p>
    <w:p w14:paraId="1E1E6A95"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Глава</w:t>
      </w:r>
      <w:r w:rsidRPr="005F74D5">
        <w:rPr>
          <w:rFonts w:ascii="Helvetica" w:hAnsi="Helvetica" w:cs="Helvetica"/>
          <w:b/>
          <w:bCs/>
          <w:color w:val="222222"/>
          <w:sz w:val="21"/>
          <w:szCs w:val="21"/>
        </w:rPr>
        <w:t xml:space="preserve"> 2. </w:t>
      </w:r>
      <w:r w:rsidRPr="005F74D5">
        <w:rPr>
          <w:rFonts w:ascii="Helvetica" w:hAnsi="Helvetica" w:cs="Helvetica" w:hint="eastAsia"/>
          <w:b/>
          <w:bCs/>
          <w:color w:val="222222"/>
          <w:sz w:val="21"/>
          <w:szCs w:val="21"/>
        </w:rPr>
        <w:t>Жанр</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как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ключевой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компонент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учебного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репертуара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класса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музыкальных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школ</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Китая</w:t>
      </w:r>
      <w:r w:rsidRPr="005F74D5">
        <w:rPr>
          <w:rFonts w:ascii="Helvetica" w:hAnsi="Helvetica" w:cs="Helvetica"/>
          <w:b/>
          <w:bCs/>
          <w:color w:val="222222"/>
          <w:sz w:val="21"/>
          <w:szCs w:val="21"/>
        </w:rPr>
        <w:tab/>
        <w:t>58</w:t>
      </w:r>
    </w:p>
    <w:p w14:paraId="0FEB8BDB"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2.1.</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Методический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потенциал</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использования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этюдов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фортепианном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классе</w:t>
      </w:r>
    </w:p>
    <w:p w14:paraId="5A610D19"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китайских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музыкальных</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школ</w:t>
      </w:r>
      <w:r w:rsidRPr="005F74D5">
        <w:rPr>
          <w:rFonts w:ascii="Helvetica" w:hAnsi="Helvetica" w:cs="Helvetica"/>
          <w:b/>
          <w:bCs/>
          <w:color w:val="222222"/>
          <w:sz w:val="21"/>
          <w:szCs w:val="21"/>
        </w:rPr>
        <w:tab/>
        <w:t>58</w:t>
      </w:r>
    </w:p>
    <w:p w14:paraId="58406F4B"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2.2.</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Художественные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ресурсы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примарно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концертного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детском</w:t>
      </w:r>
    </w:p>
    <w:p w14:paraId="3AFA69B6"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фортепианном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обучении</w:t>
      </w:r>
      <w:r w:rsidRPr="005F74D5">
        <w:rPr>
          <w:rFonts w:ascii="Helvetica" w:hAnsi="Helvetica" w:cs="Helvetica"/>
          <w:b/>
          <w:bCs/>
          <w:color w:val="222222"/>
          <w:sz w:val="21"/>
          <w:szCs w:val="21"/>
        </w:rPr>
        <w:tab/>
        <w:t>77</w:t>
      </w:r>
    </w:p>
    <w:p w14:paraId="33B64050"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Выводы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главе</w:t>
      </w:r>
      <w:r w:rsidRPr="005F74D5">
        <w:rPr>
          <w:rFonts w:ascii="Helvetica" w:hAnsi="Helvetica" w:cs="Helvetica"/>
          <w:b/>
          <w:bCs/>
          <w:color w:val="222222"/>
          <w:sz w:val="21"/>
          <w:szCs w:val="21"/>
        </w:rPr>
        <w:t xml:space="preserve"> 2</w:t>
      </w:r>
      <w:r w:rsidRPr="005F74D5">
        <w:rPr>
          <w:rFonts w:ascii="Helvetica" w:hAnsi="Helvetica" w:cs="Helvetica"/>
          <w:b/>
          <w:bCs/>
          <w:color w:val="222222"/>
          <w:sz w:val="21"/>
          <w:szCs w:val="21"/>
        </w:rPr>
        <w:tab/>
        <w:t>102</w:t>
      </w:r>
    </w:p>
    <w:p w14:paraId="71CE04B1"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Глава</w:t>
      </w:r>
      <w:r w:rsidRPr="005F74D5">
        <w:rPr>
          <w:rFonts w:ascii="Helvetica" w:hAnsi="Helvetica" w:cs="Helvetica"/>
          <w:b/>
          <w:bCs/>
          <w:color w:val="222222"/>
          <w:sz w:val="21"/>
          <w:szCs w:val="21"/>
        </w:rPr>
        <w:t xml:space="preserve"> 3. </w:t>
      </w:r>
      <w:r w:rsidRPr="005F74D5">
        <w:rPr>
          <w:rFonts w:ascii="Helvetica" w:hAnsi="Helvetica" w:cs="Helvetica" w:hint="eastAsia"/>
          <w:b/>
          <w:bCs/>
          <w:color w:val="222222"/>
          <w:sz w:val="21"/>
          <w:szCs w:val="21"/>
        </w:rPr>
        <w:t>Педагогическая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программа</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w:t>
      </w:r>
      <w:r w:rsidRPr="005F74D5">
        <w:rPr>
          <w:rFonts w:ascii="Helvetica" w:hAnsi="Helvetica" w:cs="Helvetica" w:hint="eastAsia"/>
          <w:b/>
          <w:bCs/>
          <w:color w:val="222222"/>
          <w:sz w:val="21"/>
          <w:szCs w:val="21"/>
        </w:rPr>
        <w:t>Примарно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концертные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художественно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технологическом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юного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пианиста</w:t>
      </w:r>
      <w:r w:rsidRPr="005F74D5">
        <w:rPr>
          <w:rFonts w:ascii="Helvetica" w:hAnsi="Helvetica" w:cs="Helvetica" w:hint="eastAsia"/>
          <w:b/>
          <w:bCs/>
          <w:color w:val="222222"/>
          <w:sz w:val="21"/>
          <w:szCs w:val="21"/>
        </w:rPr>
        <w:t>»</w:t>
      </w:r>
      <w:r w:rsidRPr="005F74D5">
        <w:rPr>
          <w:rFonts w:ascii="Helvetica" w:hAnsi="Helvetica" w:cs="Helvetica"/>
          <w:b/>
          <w:bCs/>
          <w:color w:val="222222"/>
          <w:sz w:val="21"/>
          <w:szCs w:val="21"/>
        </w:rPr>
        <w:tab/>
        <w:t>104</w:t>
      </w:r>
    </w:p>
    <w:p w14:paraId="0796ED05"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3.1.</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Констатирующий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этап</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опытно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эксперимента</w:t>
      </w:r>
      <w:r w:rsidRPr="005F74D5">
        <w:rPr>
          <w:rFonts w:ascii="Helvetica" w:hAnsi="Helvetica" w:cs="Helvetica" w:hint="eastAsia"/>
          <w:b/>
          <w:bCs/>
          <w:color w:val="222222"/>
          <w:sz w:val="21"/>
          <w:szCs w:val="21"/>
        </w:rPr>
        <w:lastRenderedPageBreak/>
        <w:t>льного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исследования</w:t>
      </w:r>
      <w:r w:rsidRPr="005F74D5">
        <w:rPr>
          <w:rFonts w:ascii="Helvetica" w:hAnsi="Helvetica" w:cs="Helvetica"/>
          <w:b/>
          <w:bCs/>
          <w:color w:val="222222"/>
          <w:sz w:val="21"/>
          <w:szCs w:val="21"/>
        </w:rPr>
        <w:tab/>
        <w:t>104</w:t>
      </w:r>
    </w:p>
    <w:p w14:paraId="440F8FE4"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b/>
          <w:bCs/>
          <w:color w:val="222222"/>
          <w:sz w:val="21"/>
          <w:szCs w:val="21"/>
        </w:rPr>
        <w:t>3.2.</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Реализация</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педагогической</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программы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w:t>
      </w:r>
      <w:r w:rsidRPr="005F74D5">
        <w:rPr>
          <w:rFonts w:ascii="Helvetica" w:hAnsi="Helvetica" w:cs="Helvetica" w:hint="eastAsia"/>
          <w:b/>
          <w:bCs/>
          <w:color w:val="222222"/>
          <w:sz w:val="21"/>
          <w:szCs w:val="21"/>
        </w:rPr>
        <w:t>Примарно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концертные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художественно</w:t>
      </w:r>
      <w:r w:rsidRPr="005F74D5">
        <w:rPr>
          <w:rFonts w:ascii="Helvetica" w:hAnsi="Helvetica" w:cs="Helvetica"/>
          <w:b/>
          <w:bCs/>
          <w:color w:val="222222"/>
          <w:sz w:val="21"/>
          <w:szCs w:val="21"/>
        </w:rPr>
        <w:t>-</w:t>
      </w:r>
      <w:r w:rsidRPr="005F74D5">
        <w:rPr>
          <w:rFonts w:ascii="Helvetica" w:hAnsi="Helvetica" w:cs="Helvetica" w:hint="eastAsia"/>
          <w:b/>
          <w:bCs/>
          <w:color w:val="222222"/>
          <w:sz w:val="21"/>
          <w:szCs w:val="21"/>
        </w:rPr>
        <w:t>технологическом</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обучении</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юного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пианиста</w:t>
      </w:r>
      <w:r w:rsidRPr="005F74D5">
        <w:rPr>
          <w:rFonts w:ascii="Helvetica" w:hAnsi="Helvetica" w:cs="Helvetica" w:hint="eastAsia"/>
          <w:b/>
          <w:bCs/>
          <w:color w:val="222222"/>
          <w:sz w:val="21"/>
          <w:szCs w:val="21"/>
        </w:rPr>
        <w:t>»</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ходе</w:t>
      </w:r>
    </w:p>
    <w:p w14:paraId="240FE4B6"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обучающего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эксперимента</w:t>
      </w:r>
      <w:r w:rsidRPr="005F74D5">
        <w:rPr>
          <w:rFonts w:ascii="Helvetica" w:hAnsi="Helvetica" w:cs="Helvetica"/>
          <w:b/>
          <w:bCs/>
          <w:color w:val="222222"/>
          <w:sz w:val="21"/>
          <w:szCs w:val="21"/>
        </w:rPr>
        <w:tab/>
        <w:t>120</w:t>
      </w:r>
    </w:p>
    <w:p w14:paraId="10C5ED84"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Выводы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по</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главе</w:t>
      </w:r>
      <w:r w:rsidRPr="005F74D5">
        <w:rPr>
          <w:rFonts w:ascii="Helvetica" w:hAnsi="Helvetica" w:cs="Helvetica"/>
          <w:b/>
          <w:bCs/>
          <w:color w:val="222222"/>
          <w:sz w:val="21"/>
          <w:szCs w:val="21"/>
        </w:rPr>
        <w:t xml:space="preserve"> 3</w:t>
      </w:r>
      <w:r w:rsidRPr="005F74D5">
        <w:rPr>
          <w:rFonts w:ascii="Helvetica" w:hAnsi="Helvetica" w:cs="Helvetica"/>
          <w:b/>
          <w:bCs/>
          <w:color w:val="222222"/>
          <w:sz w:val="21"/>
          <w:szCs w:val="21"/>
        </w:rPr>
        <w:tab/>
        <w:t>151</w:t>
      </w:r>
    </w:p>
    <w:p w14:paraId="14359ACD"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ЗАКЛЮЧЕНИЕ</w:t>
      </w:r>
      <w:r w:rsidRPr="005F74D5">
        <w:rPr>
          <w:rFonts w:ascii="Helvetica" w:hAnsi="Helvetica" w:cs="Helvetica"/>
          <w:b/>
          <w:bCs/>
          <w:color w:val="222222"/>
          <w:sz w:val="21"/>
          <w:szCs w:val="21"/>
        </w:rPr>
        <w:tab/>
        <w:t>154</w:t>
      </w:r>
    </w:p>
    <w:p w14:paraId="678066A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СПИСОК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ЛИТЕРАТУРЫ</w:t>
      </w:r>
      <w:r w:rsidRPr="005F74D5">
        <w:rPr>
          <w:rFonts w:ascii="Helvetica" w:hAnsi="Helvetica" w:cs="Helvetica"/>
          <w:b/>
          <w:bCs/>
          <w:color w:val="222222"/>
          <w:sz w:val="21"/>
          <w:szCs w:val="21"/>
        </w:rPr>
        <w:tab/>
        <w:t>159</w:t>
      </w:r>
    </w:p>
    <w:p w14:paraId="43EE75F3"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ПРИЛОЖЕНИЕ</w:t>
      </w:r>
      <w:r w:rsidRPr="005F74D5">
        <w:rPr>
          <w:rFonts w:ascii="Helvetica" w:hAnsi="Helvetica" w:cs="Helvetica"/>
          <w:b/>
          <w:bCs/>
          <w:color w:val="222222"/>
          <w:sz w:val="21"/>
          <w:szCs w:val="21"/>
        </w:rPr>
        <w:tab/>
        <w:t>(</w:t>
      </w:r>
      <w:r w:rsidRPr="005F74D5">
        <w:rPr>
          <w:rFonts w:ascii="Helvetica" w:hAnsi="Helvetica" w:cs="Helvetica" w:hint="eastAsia"/>
          <w:b/>
          <w:bCs/>
          <w:color w:val="222222"/>
          <w:sz w:val="21"/>
          <w:szCs w:val="21"/>
        </w:rPr>
        <w:t>нотные</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издания</w:t>
      </w:r>
      <w:r w:rsidRPr="005F74D5">
        <w:rPr>
          <w:rFonts w:ascii="Helvetica" w:hAnsi="Helvetica" w:cs="Helvetica"/>
          <w:b/>
          <w:bCs/>
          <w:color w:val="222222"/>
          <w:sz w:val="21"/>
          <w:szCs w:val="21"/>
        </w:rPr>
        <w:t>,</w:t>
      </w:r>
      <w:r w:rsidRPr="005F74D5">
        <w:rPr>
          <w:rFonts w:ascii="Helvetica" w:hAnsi="Helvetica" w:cs="Helvetica"/>
          <w:b/>
          <w:bCs/>
          <w:color w:val="222222"/>
          <w:sz w:val="21"/>
          <w:szCs w:val="21"/>
        </w:rPr>
        <w:tab/>
      </w:r>
      <w:r w:rsidRPr="005F74D5">
        <w:rPr>
          <w:rFonts w:ascii="Helvetica" w:hAnsi="Helvetica" w:cs="Helvetica" w:hint="eastAsia"/>
          <w:b/>
          <w:bCs/>
          <w:color w:val="222222"/>
          <w:sz w:val="21"/>
          <w:szCs w:val="21"/>
        </w:rPr>
        <w:t>используемые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обучающем</w:t>
      </w:r>
    </w:p>
    <w:p w14:paraId="2E2FB2FC"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эксперименте</w:t>
      </w:r>
      <w:r w:rsidRPr="005F74D5">
        <w:rPr>
          <w:rFonts w:ascii="Helvetica" w:hAnsi="Helvetica" w:cs="Helvetica"/>
          <w:b/>
          <w:bCs/>
          <w:color w:val="222222"/>
          <w:sz w:val="21"/>
          <w:szCs w:val="21"/>
        </w:rPr>
        <w:t>)</w:t>
      </w:r>
    </w:p>
    <w:p w14:paraId="76F240DD" w14:textId="77777777" w:rsidR="005F74D5" w:rsidRPr="005F74D5"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Ф</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Бургмюллер</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Двадцать</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пять</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этюдов</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ор</w:t>
      </w:r>
      <w:r w:rsidRPr="005F74D5">
        <w:rPr>
          <w:rFonts w:ascii="Helvetica" w:hAnsi="Helvetica" w:cs="Helvetica"/>
          <w:b/>
          <w:bCs/>
          <w:color w:val="222222"/>
          <w:sz w:val="21"/>
          <w:szCs w:val="21"/>
        </w:rPr>
        <w:t>.100</w:t>
      </w:r>
      <w:r w:rsidRPr="005F74D5">
        <w:rPr>
          <w:rFonts w:ascii="Helvetica" w:hAnsi="Helvetica" w:cs="Helvetica"/>
          <w:b/>
          <w:bCs/>
          <w:color w:val="222222"/>
          <w:sz w:val="21"/>
          <w:szCs w:val="21"/>
        </w:rPr>
        <w:tab/>
        <w:t>185</w:t>
      </w:r>
    </w:p>
    <w:p w14:paraId="6621144D" w14:textId="50B1B431" w:rsidR="0052379E" w:rsidRDefault="005F74D5" w:rsidP="005F74D5">
      <w:pPr>
        <w:rPr>
          <w:rFonts w:ascii="Helvetica" w:hAnsi="Helvetica" w:cs="Helvetica"/>
          <w:b/>
          <w:bCs/>
          <w:color w:val="222222"/>
          <w:sz w:val="21"/>
          <w:szCs w:val="21"/>
        </w:rPr>
      </w:pPr>
      <w:r w:rsidRPr="005F74D5">
        <w:rPr>
          <w:rFonts w:ascii="Helvetica" w:hAnsi="Helvetica" w:cs="Helvetica" w:hint="eastAsia"/>
          <w:b/>
          <w:bCs/>
          <w:color w:val="222222"/>
          <w:sz w:val="21"/>
          <w:szCs w:val="21"/>
        </w:rPr>
        <w:t>Т</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Лак</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Маленькие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романтические</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этюды</w:t>
      </w:r>
      <w:r w:rsidRPr="005F74D5">
        <w:rPr>
          <w:rFonts w:ascii="Helvetica" w:hAnsi="Helvetica" w:cs="Helvetica"/>
          <w:b/>
          <w:bCs/>
          <w:color w:val="222222"/>
          <w:sz w:val="21"/>
          <w:szCs w:val="21"/>
        </w:rPr>
        <w:t xml:space="preserve"> </w:t>
      </w:r>
      <w:r w:rsidRPr="005F74D5">
        <w:rPr>
          <w:rFonts w:ascii="Helvetica" w:hAnsi="Helvetica" w:cs="Helvetica" w:hint="eastAsia"/>
          <w:b/>
          <w:bCs/>
          <w:color w:val="222222"/>
          <w:sz w:val="21"/>
          <w:szCs w:val="21"/>
        </w:rPr>
        <w:t>ор</w:t>
      </w:r>
      <w:r w:rsidRPr="005F74D5">
        <w:rPr>
          <w:rFonts w:ascii="Helvetica" w:hAnsi="Helvetica" w:cs="Helvetica"/>
          <w:b/>
          <w:bCs/>
          <w:color w:val="222222"/>
          <w:sz w:val="21"/>
          <w:szCs w:val="21"/>
        </w:rPr>
        <w:t>.41</w:t>
      </w:r>
      <w:r w:rsidRPr="005F74D5">
        <w:rPr>
          <w:rFonts w:ascii="Helvetica" w:hAnsi="Helvetica" w:cs="Helvetica"/>
          <w:b/>
          <w:bCs/>
          <w:color w:val="222222"/>
          <w:sz w:val="21"/>
          <w:szCs w:val="21"/>
        </w:rPr>
        <w:tab/>
        <w:t>220</w:t>
      </w:r>
    </w:p>
    <w:p w14:paraId="4C5A96C3" w14:textId="507EFAD8" w:rsidR="005F74D5" w:rsidRDefault="005F74D5" w:rsidP="005F74D5">
      <w:pPr>
        <w:rPr>
          <w:rFonts w:ascii="Helvetica" w:hAnsi="Helvetica" w:cs="Helvetica"/>
          <w:b/>
          <w:bCs/>
          <w:color w:val="222222"/>
          <w:sz w:val="21"/>
          <w:szCs w:val="21"/>
        </w:rPr>
      </w:pPr>
    </w:p>
    <w:p w14:paraId="326A1433" w14:textId="2A95B94D" w:rsidR="005F74D5" w:rsidRDefault="005F74D5" w:rsidP="005F74D5">
      <w:pPr>
        <w:rPr>
          <w:rFonts w:ascii="Helvetica" w:hAnsi="Helvetica" w:cs="Helvetica"/>
          <w:b/>
          <w:bCs/>
          <w:color w:val="222222"/>
          <w:sz w:val="21"/>
          <w:szCs w:val="21"/>
        </w:rPr>
      </w:pPr>
    </w:p>
    <w:p w14:paraId="03ABC4A3" w14:textId="77777777" w:rsidR="005F74D5" w:rsidRDefault="005F74D5" w:rsidP="005F74D5">
      <w:r>
        <w:rPr>
          <w:rFonts w:hint="eastAsia"/>
        </w:rPr>
        <w:t>ЗАКЛЮЧЕНИЕ</w:t>
      </w:r>
    </w:p>
    <w:p w14:paraId="6FA3603A" w14:textId="77777777" w:rsidR="005F74D5" w:rsidRDefault="005F74D5" w:rsidP="005F74D5">
      <w:r>
        <w:rPr>
          <w:rFonts w:hint="eastAsia"/>
        </w:rPr>
        <w:t>Детское</w:t>
      </w:r>
      <w:r>
        <w:t xml:space="preserve"> </w:t>
      </w:r>
      <w:r>
        <w:rPr>
          <w:rFonts w:hint="eastAsia"/>
        </w:rPr>
        <w:t>фортепианное</w:t>
      </w:r>
      <w:r>
        <w:t xml:space="preserve"> </w:t>
      </w:r>
      <w:r>
        <w:rPr>
          <w:rFonts w:hint="eastAsia"/>
        </w:rPr>
        <w:t>образование</w:t>
      </w:r>
      <w:r>
        <w:t xml:space="preserve"> </w:t>
      </w:r>
      <w:r>
        <w:rPr>
          <w:rFonts w:hint="eastAsia"/>
        </w:rPr>
        <w:t>в</w:t>
      </w:r>
      <w:r>
        <w:t xml:space="preserve"> </w:t>
      </w:r>
      <w:r>
        <w:rPr>
          <w:rFonts w:hint="eastAsia"/>
        </w:rPr>
        <w:t>Китае</w:t>
      </w:r>
      <w:r>
        <w:t xml:space="preserve"> </w:t>
      </w:r>
      <w:r>
        <w:rPr>
          <w:rFonts w:hint="eastAsia"/>
        </w:rPr>
        <w:t>сегодня</w:t>
      </w:r>
      <w:r>
        <w:t xml:space="preserve"> </w:t>
      </w:r>
      <w:r>
        <w:rPr>
          <w:rFonts w:hint="eastAsia"/>
        </w:rPr>
        <w:t>переживает</w:t>
      </w:r>
      <w:r>
        <w:t xml:space="preserve"> </w:t>
      </w:r>
      <w:r>
        <w:rPr>
          <w:rFonts w:hint="eastAsia"/>
        </w:rPr>
        <w:t>период</w:t>
      </w:r>
      <w:r>
        <w:t xml:space="preserve"> </w:t>
      </w:r>
      <w:r>
        <w:rPr>
          <w:rFonts w:hint="eastAsia"/>
        </w:rPr>
        <w:t>интенсивного</w:t>
      </w:r>
      <w:r>
        <w:t xml:space="preserve"> </w:t>
      </w:r>
      <w:r>
        <w:rPr>
          <w:rFonts w:hint="eastAsia"/>
        </w:rPr>
        <w:t>роста</w:t>
      </w:r>
      <w:r>
        <w:t xml:space="preserve">, </w:t>
      </w:r>
      <w:r>
        <w:rPr>
          <w:rFonts w:hint="eastAsia"/>
        </w:rPr>
        <w:t>поиска</w:t>
      </w:r>
      <w:r>
        <w:t xml:space="preserve"> </w:t>
      </w:r>
      <w:r>
        <w:rPr>
          <w:rFonts w:hint="eastAsia"/>
        </w:rPr>
        <w:t>оптимальных</w:t>
      </w:r>
      <w:r>
        <w:t xml:space="preserve"> </w:t>
      </w:r>
      <w:r>
        <w:rPr>
          <w:rFonts w:hint="eastAsia"/>
        </w:rPr>
        <w:t>педагогических</w:t>
      </w:r>
      <w:r>
        <w:t xml:space="preserve"> </w:t>
      </w:r>
      <w:r>
        <w:rPr>
          <w:rFonts w:hint="eastAsia"/>
        </w:rPr>
        <w:t>технологий</w:t>
      </w:r>
      <w:r>
        <w:t xml:space="preserve">, </w:t>
      </w:r>
      <w:r>
        <w:rPr>
          <w:rFonts w:hint="eastAsia"/>
        </w:rPr>
        <w:t>учитывающих</w:t>
      </w:r>
      <w:r>
        <w:t xml:space="preserve"> </w:t>
      </w:r>
      <w:r>
        <w:rPr>
          <w:rFonts w:hint="eastAsia"/>
        </w:rPr>
        <w:t>многообразные</w:t>
      </w:r>
      <w:r>
        <w:t xml:space="preserve"> </w:t>
      </w:r>
      <w:r>
        <w:rPr>
          <w:rFonts w:hint="eastAsia"/>
        </w:rPr>
        <w:t>объективные</w:t>
      </w:r>
      <w:r>
        <w:t xml:space="preserve"> </w:t>
      </w:r>
      <w:r>
        <w:rPr>
          <w:rFonts w:hint="eastAsia"/>
        </w:rPr>
        <w:t>и</w:t>
      </w:r>
      <w:r>
        <w:t xml:space="preserve"> </w:t>
      </w:r>
      <w:r>
        <w:rPr>
          <w:rFonts w:hint="eastAsia"/>
        </w:rPr>
        <w:t>субъективные</w:t>
      </w:r>
      <w:r>
        <w:t xml:space="preserve"> </w:t>
      </w:r>
      <w:r>
        <w:rPr>
          <w:rFonts w:hint="eastAsia"/>
        </w:rPr>
        <w:t>факторы</w:t>
      </w:r>
      <w:r>
        <w:t xml:space="preserve"> </w:t>
      </w:r>
      <w:r>
        <w:rPr>
          <w:rFonts w:hint="eastAsia"/>
        </w:rPr>
        <w:t>учебного</w:t>
      </w:r>
      <w:r>
        <w:t xml:space="preserve"> </w:t>
      </w:r>
      <w:r>
        <w:rPr>
          <w:rFonts w:hint="eastAsia"/>
        </w:rPr>
        <w:t>процесса</w:t>
      </w:r>
      <w:r>
        <w:t xml:space="preserve">, </w:t>
      </w:r>
      <w:r>
        <w:rPr>
          <w:rFonts w:hint="eastAsia"/>
        </w:rPr>
        <w:t>общественный</w:t>
      </w:r>
      <w:r>
        <w:t xml:space="preserve"> </w:t>
      </w:r>
      <w:r>
        <w:rPr>
          <w:rFonts w:hint="eastAsia"/>
        </w:rPr>
        <w:t>«</w:t>
      </w:r>
      <w:r>
        <w:rPr>
          <w:rFonts w:hint="eastAsia"/>
        </w:rPr>
        <w:t>запрос</w:t>
      </w:r>
      <w:r>
        <w:rPr>
          <w:rFonts w:hint="eastAsia"/>
        </w:rPr>
        <w:t>»</w:t>
      </w:r>
      <w:r>
        <w:t xml:space="preserve">, </w:t>
      </w:r>
      <w:r>
        <w:rPr>
          <w:rFonts w:hint="eastAsia"/>
        </w:rPr>
        <w:t>государственную</w:t>
      </w:r>
      <w:r>
        <w:t xml:space="preserve"> </w:t>
      </w:r>
      <w:r>
        <w:rPr>
          <w:rFonts w:hint="eastAsia"/>
        </w:rPr>
        <w:t>политику</w:t>
      </w:r>
      <w:r>
        <w:t xml:space="preserve"> </w:t>
      </w:r>
      <w:r>
        <w:rPr>
          <w:rFonts w:hint="eastAsia"/>
        </w:rPr>
        <w:t>в</w:t>
      </w:r>
      <w:r>
        <w:t xml:space="preserve"> </w:t>
      </w:r>
      <w:r>
        <w:rPr>
          <w:rFonts w:hint="eastAsia"/>
        </w:rPr>
        <w:t>этой</w:t>
      </w:r>
      <w:r>
        <w:t xml:space="preserve"> </w:t>
      </w:r>
      <w:r>
        <w:rPr>
          <w:rFonts w:hint="eastAsia"/>
        </w:rPr>
        <w:t>сфере</w:t>
      </w:r>
      <w:r>
        <w:t xml:space="preserve">, </w:t>
      </w:r>
      <w:r>
        <w:rPr>
          <w:rFonts w:hint="eastAsia"/>
        </w:rPr>
        <w:t>конкурентный</w:t>
      </w:r>
      <w:r>
        <w:t xml:space="preserve"> </w:t>
      </w:r>
      <w:r>
        <w:rPr>
          <w:rFonts w:hint="eastAsia"/>
        </w:rPr>
        <w:t>рынок</w:t>
      </w:r>
      <w:r>
        <w:t xml:space="preserve"> </w:t>
      </w:r>
      <w:r>
        <w:rPr>
          <w:rFonts w:hint="eastAsia"/>
        </w:rPr>
        <w:t>труда</w:t>
      </w:r>
      <w:r>
        <w:t xml:space="preserve">, </w:t>
      </w:r>
      <w:r>
        <w:rPr>
          <w:rFonts w:hint="eastAsia"/>
        </w:rPr>
        <w:t>экономическую</w:t>
      </w:r>
      <w:r>
        <w:t xml:space="preserve"> </w:t>
      </w:r>
      <w:r>
        <w:rPr>
          <w:rFonts w:hint="eastAsia"/>
        </w:rPr>
        <w:t>ситуацию</w:t>
      </w:r>
      <w:r>
        <w:t xml:space="preserve"> </w:t>
      </w:r>
      <w:r>
        <w:rPr>
          <w:rFonts w:hint="eastAsia"/>
        </w:rPr>
        <w:t>в</w:t>
      </w:r>
      <w:r>
        <w:t xml:space="preserve"> </w:t>
      </w:r>
      <w:r>
        <w:rPr>
          <w:rFonts w:hint="eastAsia"/>
        </w:rPr>
        <w:t>стране</w:t>
      </w:r>
      <w:r>
        <w:t xml:space="preserve">. </w:t>
      </w:r>
      <w:r>
        <w:rPr>
          <w:rFonts w:hint="eastAsia"/>
        </w:rPr>
        <w:t>Не</w:t>
      </w:r>
      <w:r>
        <w:t xml:space="preserve"> </w:t>
      </w:r>
      <w:r>
        <w:rPr>
          <w:rFonts w:hint="eastAsia"/>
        </w:rPr>
        <w:t>менее</w:t>
      </w:r>
      <w:r>
        <w:t xml:space="preserve"> </w:t>
      </w:r>
      <w:r>
        <w:rPr>
          <w:rFonts w:hint="eastAsia"/>
        </w:rPr>
        <w:t>важными</w:t>
      </w:r>
      <w:r>
        <w:t xml:space="preserve"> </w:t>
      </w:r>
      <w:r>
        <w:rPr>
          <w:rFonts w:hint="eastAsia"/>
        </w:rPr>
        <w:t>становятся</w:t>
      </w:r>
      <w:r>
        <w:t xml:space="preserve"> </w:t>
      </w:r>
      <w:r>
        <w:rPr>
          <w:rFonts w:hint="eastAsia"/>
        </w:rPr>
        <w:t>и</w:t>
      </w:r>
      <w:r>
        <w:t xml:space="preserve"> </w:t>
      </w:r>
      <w:r>
        <w:rPr>
          <w:rFonts w:hint="eastAsia"/>
        </w:rPr>
        <w:t>такие</w:t>
      </w:r>
      <w:r>
        <w:t xml:space="preserve">, </w:t>
      </w:r>
      <w:r>
        <w:rPr>
          <w:rFonts w:hint="eastAsia"/>
        </w:rPr>
        <w:t>казалось</w:t>
      </w:r>
      <w:r>
        <w:t xml:space="preserve"> </w:t>
      </w:r>
      <w:r>
        <w:rPr>
          <w:rFonts w:hint="eastAsia"/>
        </w:rPr>
        <w:t>бы</w:t>
      </w:r>
      <w:r>
        <w:t xml:space="preserve">, </w:t>
      </w:r>
      <w:r>
        <w:rPr>
          <w:rFonts w:hint="eastAsia"/>
        </w:rPr>
        <w:t>локальные</w:t>
      </w:r>
      <w:r>
        <w:t xml:space="preserve"> </w:t>
      </w:r>
      <w:r>
        <w:rPr>
          <w:rFonts w:hint="eastAsia"/>
        </w:rPr>
        <w:t>аспекты</w:t>
      </w:r>
      <w:r>
        <w:t xml:space="preserve"> </w:t>
      </w:r>
      <w:r>
        <w:rPr>
          <w:rFonts w:hint="eastAsia"/>
        </w:rPr>
        <w:t>фортепианной</w:t>
      </w:r>
      <w:r>
        <w:t xml:space="preserve"> </w:t>
      </w:r>
      <w:r>
        <w:rPr>
          <w:rFonts w:hint="eastAsia"/>
        </w:rPr>
        <w:t>подготовки</w:t>
      </w:r>
      <w:r>
        <w:t xml:space="preserve"> </w:t>
      </w:r>
      <w:r>
        <w:rPr>
          <w:rFonts w:hint="eastAsia"/>
        </w:rPr>
        <w:t>в</w:t>
      </w:r>
      <w:r>
        <w:t xml:space="preserve"> </w:t>
      </w:r>
      <w:r>
        <w:rPr>
          <w:rFonts w:hint="eastAsia"/>
        </w:rPr>
        <w:t>музыкальных</w:t>
      </w:r>
      <w:r>
        <w:t xml:space="preserve"> </w:t>
      </w:r>
      <w:r>
        <w:rPr>
          <w:rFonts w:hint="eastAsia"/>
        </w:rPr>
        <w:t>школах</w:t>
      </w:r>
      <w:r>
        <w:t xml:space="preserve"> </w:t>
      </w:r>
      <w:r>
        <w:rPr>
          <w:rFonts w:hint="eastAsia"/>
        </w:rPr>
        <w:t>как</w:t>
      </w:r>
      <w:r>
        <w:t xml:space="preserve"> </w:t>
      </w:r>
      <w:r>
        <w:rPr>
          <w:rFonts w:hint="eastAsia"/>
        </w:rPr>
        <w:t>обращение</w:t>
      </w:r>
      <w:r>
        <w:t xml:space="preserve"> </w:t>
      </w:r>
      <w:r>
        <w:rPr>
          <w:rFonts w:hint="eastAsia"/>
        </w:rPr>
        <w:t>к</w:t>
      </w:r>
      <w:r>
        <w:t xml:space="preserve"> </w:t>
      </w:r>
      <w:r>
        <w:rPr>
          <w:rFonts w:hint="eastAsia"/>
        </w:rPr>
        <w:t>репертуарной</w:t>
      </w:r>
      <w:r>
        <w:t xml:space="preserve"> </w:t>
      </w:r>
      <w:r>
        <w:rPr>
          <w:rFonts w:hint="eastAsia"/>
        </w:rPr>
        <w:t>составляющей</w:t>
      </w:r>
      <w:r>
        <w:t xml:space="preserve"> </w:t>
      </w:r>
      <w:r>
        <w:rPr>
          <w:rFonts w:hint="eastAsia"/>
        </w:rPr>
        <w:t>обучения</w:t>
      </w:r>
      <w:r>
        <w:t xml:space="preserve"> </w:t>
      </w:r>
      <w:r>
        <w:rPr>
          <w:rFonts w:hint="eastAsia"/>
        </w:rPr>
        <w:t>юного</w:t>
      </w:r>
      <w:r>
        <w:t xml:space="preserve"> </w:t>
      </w:r>
      <w:r>
        <w:rPr>
          <w:rFonts w:hint="eastAsia"/>
        </w:rPr>
        <w:t>пианиста</w:t>
      </w:r>
      <w:r>
        <w:t xml:space="preserve">. </w:t>
      </w:r>
      <w:r>
        <w:rPr>
          <w:rFonts w:hint="eastAsia"/>
        </w:rPr>
        <w:t>Для</w:t>
      </w:r>
      <w:r>
        <w:t xml:space="preserve"> </w:t>
      </w:r>
      <w:r>
        <w:rPr>
          <w:rFonts w:hint="eastAsia"/>
        </w:rPr>
        <w:t>начинающего</w:t>
      </w:r>
      <w:r>
        <w:t xml:space="preserve"> </w:t>
      </w:r>
      <w:r>
        <w:rPr>
          <w:rFonts w:hint="eastAsia"/>
        </w:rPr>
        <w:t>исполнителя</w:t>
      </w:r>
      <w:r>
        <w:t xml:space="preserve"> </w:t>
      </w:r>
      <w:r>
        <w:rPr>
          <w:rFonts w:hint="eastAsia"/>
        </w:rPr>
        <w:t>репертуар</w:t>
      </w:r>
      <w:r>
        <w:t xml:space="preserve"> - </w:t>
      </w:r>
      <w:r>
        <w:rPr>
          <w:rFonts w:hint="eastAsia"/>
        </w:rPr>
        <w:t>та</w:t>
      </w:r>
      <w:r>
        <w:t xml:space="preserve"> </w:t>
      </w:r>
      <w:r>
        <w:rPr>
          <w:rFonts w:hint="eastAsia"/>
        </w:rPr>
        <w:t>музыкально</w:t>
      </w:r>
      <w:r>
        <w:t>-</w:t>
      </w:r>
      <w:r>
        <w:rPr>
          <w:rFonts w:hint="eastAsia"/>
        </w:rPr>
        <w:t>образовательная</w:t>
      </w:r>
      <w:r>
        <w:t xml:space="preserve"> </w:t>
      </w:r>
      <w:r>
        <w:rPr>
          <w:rFonts w:hint="eastAsia"/>
        </w:rPr>
        <w:t>среда</w:t>
      </w:r>
      <w:r>
        <w:t xml:space="preserve">, </w:t>
      </w:r>
      <w:r>
        <w:rPr>
          <w:rFonts w:hint="eastAsia"/>
        </w:rPr>
        <w:t>в</w:t>
      </w:r>
      <w:r>
        <w:t xml:space="preserve"> </w:t>
      </w:r>
      <w:r>
        <w:rPr>
          <w:rFonts w:hint="eastAsia"/>
        </w:rPr>
        <w:t>которой</w:t>
      </w:r>
      <w:r>
        <w:t xml:space="preserve"> </w:t>
      </w:r>
      <w:r>
        <w:rPr>
          <w:rFonts w:hint="eastAsia"/>
        </w:rPr>
        <w:t>происходит</w:t>
      </w:r>
      <w:r>
        <w:t xml:space="preserve"> </w:t>
      </w:r>
      <w:r>
        <w:rPr>
          <w:rFonts w:hint="eastAsia"/>
        </w:rPr>
        <w:t>его</w:t>
      </w:r>
      <w:r>
        <w:t xml:space="preserve"> </w:t>
      </w:r>
      <w:r>
        <w:rPr>
          <w:rFonts w:hint="eastAsia"/>
        </w:rPr>
        <w:t>становление</w:t>
      </w:r>
      <w:r>
        <w:t xml:space="preserve"> </w:t>
      </w:r>
      <w:r>
        <w:rPr>
          <w:rFonts w:hint="eastAsia"/>
        </w:rPr>
        <w:t>как</w:t>
      </w:r>
      <w:r>
        <w:t xml:space="preserve"> </w:t>
      </w:r>
      <w:r>
        <w:rPr>
          <w:rFonts w:hint="eastAsia"/>
        </w:rPr>
        <w:t>технологических</w:t>
      </w:r>
      <w:r>
        <w:t xml:space="preserve"> </w:t>
      </w:r>
      <w:r>
        <w:rPr>
          <w:rFonts w:hint="eastAsia"/>
        </w:rPr>
        <w:t>навыков</w:t>
      </w:r>
      <w:r>
        <w:t xml:space="preserve">, </w:t>
      </w:r>
      <w:r>
        <w:rPr>
          <w:rFonts w:hint="eastAsia"/>
        </w:rPr>
        <w:t>так</w:t>
      </w:r>
      <w:r>
        <w:t xml:space="preserve"> </w:t>
      </w:r>
      <w:r>
        <w:rPr>
          <w:rFonts w:hint="eastAsia"/>
        </w:rPr>
        <w:t>и</w:t>
      </w:r>
      <w:r>
        <w:t xml:space="preserve"> </w:t>
      </w:r>
      <w:r>
        <w:rPr>
          <w:rFonts w:hint="eastAsia"/>
        </w:rPr>
        <w:t>художественно</w:t>
      </w:r>
      <w:r>
        <w:t>-</w:t>
      </w:r>
      <w:r>
        <w:rPr>
          <w:rFonts w:hint="eastAsia"/>
        </w:rPr>
        <w:t>интерпретационных</w:t>
      </w:r>
      <w:r>
        <w:t xml:space="preserve"> </w:t>
      </w:r>
      <w:r>
        <w:rPr>
          <w:rFonts w:hint="eastAsia"/>
        </w:rPr>
        <w:t>способностей</w:t>
      </w:r>
      <w:r>
        <w:t>.</w:t>
      </w:r>
    </w:p>
    <w:p w14:paraId="69AF880E" w14:textId="77777777" w:rsidR="005F74D5" w:rsidRDefault="005F74D5" w:rsidP="005F74D5">
      <w:r>
        <w:rPr>
          <w:rFonts w:hint="eastAsia"/>
        </w:rPr>
        <w:lastRenderedPageBreak/>
        <w:t>Именно</w:t>
      </w:r>
      <w:r>
        <w:t xml:space="preserve"> </w:t>
      </w:r>
      <w:r>
        <w:rPr>
          <w:rFonts w:hint="eastAsia"/>
        </w:rPr>
        <w:t>поэтому</w:t>
      </w:r>
      <w:r>
        <w:t xml:space="preserve"> </w:t>
      </w:r>
      <w:r>
        <w:rPr>
          <w:rFonts w:hint="eastAsia"/>
        </w:rPr>
        <w:t>исследовательский</w:t>
      </w:r>
      <w:r>
        <w:t xml:space="preserve"> </w:t>
      </w:r>
      <w:r>
        <w:rPr>
          <w:rFonts w:hint="eastAsia"/>
        </w:rPr>
        <w:t>интерес</w:t>
      </w:r>
      <w:r>
        <w:t xml:space="preserve"> </w:t>
      </w:r>
      <w:r>
        <w:rPr>
          <w:rFonts w:hint="eastAsia"/>
        </w:rPr>
        <w:t>к</w:t>
      </w:r>
      <w:r>
        <w:t xml:space="preserve"> </w:t>
      </w:r>
      <w:r>
        <w:rPr>
          <w:rFonts w:hint="eastAsia"/>
        </w:rPr>
        <w:t>процессу</w:t>
      </w:r>
      <w:r>
        <w:t xml:space="preserve"> </w:t>
      </w:r>
      <w:r>
        <w:rPr>
          <w:rFonts w:hint="eastAsia"/>
        </w:rPr>
        <w:t>выбора</w:t>
      </w:r>
      <w:r>
        <w:t xml:space="preserve"> </w:t>
      </w:r>
      <w:r>
        <w:rPr>
          <w:rFonts w:hint="eastAsia"/>
        </w:rPr>
        <w:t>учебного</w:t>
      </w:r>
      <w:r>
        <w:t xml:space="preserve"> </w:t>
      </w:r>
      <w:r>
        <w:rPr>
          <w:rFonts w:hint="eastAsia"/>
        </w:rPr>
        <w:t>репертуара</w:t>
      </w:r>
      <w:r>
        <w:t xml:space="preserve"> </w:t>
      </w:r>
      <w:r>
        <w:rPr>
          <w:rFonts w:hint="eastAsia"/>
        </w:rPr>
        <w:t>юного</w:t>
      </w:r>
      <w:r>
        <w:t xml:space="preserve"> </w:t>
      </w:r>
      <w:r>
        <w:rPr>
          <w:rFonts w:hint="eastAsia"/>
        </w:rPr>
        <w:t>пианиста</w:t>
      </w:r>
      <w:r>
        <w:t xml:space="preserve"> </w:t>
      </w:r>
      <w:r>
        <w:rPr>
          <w:rFonts w:hint="eastAsia"/>
        </w:rPr>
        <w:t>выводит</w:t>
      </w:r>
      <w:r>
        <w:t xml:space="preserve"> </w:t>
      </w:r>
      <w:r>
        <w:rPr>
          <w:rFonts w:hint="eastAsia"/>
        </w:rPr>
        <w:t>на</w:t>
      </w:r>
      <w:r>
        <w:t xml:space="preserve"> </w:t>
      </w:r>
      <w:r>
        <w:rPr>
          <w:rFonts w:hint="eastAsia"/>
        </w:rPr>
        <w:t>множество</w:t>
      </w:r>
      <w:r>
        <w:t xml:space="preserve"> </w:t>
      </w:r>
      <w:r>
        <w:rPr>
          <w:rFonts w:hint="eastAsia"/>
        </w:rPr>
        <w:t>более</w:t>
      </w:r>
      <w:r>
        <w:t xml:space="preserve"> </w:t>
      </w:r>
      <w:r>
        <w:rPr>
          <w:rFonts w:hint="eastAsia"/>
        </w:rPr>
        <w:t>крупных</w:t>
      </w:r>
      <w:r>
        <w:t xml:space="preserve"> </w:t>
      </w:r>
      <w:r>
        <w:rPr>
          <w:rFonts w:hint="eastAsia"/>
        </w:rPr>
        <w:t>проблем</w:t>
      </w:r>
      <w:r>
        <w:t xml:space="preserve">, </w:t>
      </w:r>
      <w:r>
        <w:rPr>
          <w:rFonts w:hint="eastAsia"/>
        </w:rPr>
        <w:t>среди</w:t>
      </w:r>
      <w:r>
        <w:t xml:space="preserve"> </w:t>
      </w:r>
      <w:r>
        <w:rPr>
          <w:rFonts w:hint="eastAsia"/>
        </w:rPr>
        <w:t>которых</w:t>
      </w:r>
      <w:r>
        <w:t xml:space="preserve">, </w:t>
      </w:r>
      <w:r>
        <w:rPr>
          <w:rFonts w:hint="eastAsia"/>
        </w:rPr>
        <w:t>например</w:t>
      </w:r>
      <w:r>
        <w:t xml:space="preserve">, </w:t>
      </w:r>
      <w:r>
        <w:rPr>
          <w:rFonts w:hint="eastAsia"/>
        </w:rPr>
        <w:t>разработка</w:t>
      </w:r>
      <w:r>
        <w:t xml:space="preserve"> </w:t>
      </w:r>
      <w:r>
        <w:rPr>
          <w:rFonts w:hint="eastAsia"/>
        </w:rPr>
        <w:t>принципов</w:t>
      </w:r>
      <w:r>
        <w:t xml:space="preserve"> </w:t>
      </w:r>
      <w:r>
        <w:rPr>
          <w:rFonts w:hint="eastAsia"/>
        </w:rPr>
        <w:t>использования</w:t>
      </w:r>
      <w:r>
        <w:t xml:space="preserve"> </w:t>
      </w:r>
      <w:r>
        <w:rPr>
          <w:rFonts w:hint="eastAsia"/>
        </w:rPr>
        <w:t>жанра</w:t>
      </w:r>
      <w:r>
        <w:t xml:space="preserve"> </w:t>
      </w:r>
      <w:r>
        <w:rPr>
          <w:rFonts w:hint="eastAsia"/>
        </w:rPr>
        <w:t>этюда</w:t>
      </w:r>
      <w:r>
        <w:t xml:space="preserve"> </w:t>
      </w:r>
      <w:r>
        <w:rPr>
          <w:rFonts w:hint="eastAsia"/>
        </w:rPr>
        <w:t>как</w:t>
      </w:r>
      <w:r>
        <w:t xml:space="preserve"> </w:t>
      </w:r>
      <w:r>
        <w:rPr>
          <w:rFonts w:hint="eastAsia"/>
        </w:rPr>
        <w:t>комплексного</w:t>
      </w:r>
      <w:r>
        <w:t xml:space="preserve"> </w:t>
      </w:r>
      <w:r>
        <w:rPr>
          <w:rFonts w:hint="eastAsia"/>
        </w:rPr>
        <w:t>инструмента</w:t>
      </w:r>
      <w:r>
        <w:t xml:space="preserve"> </w:t>
      </w:r>
      <w:r>
        <w:rPr>
          <w:rFonts w:hint="eastAsia"/>
        </w:rPr>
        <w:t>обучения</w:t>
      </w:r>
      <w:r>
        <w:t xml:space="preserve"> </w:t>
      </w:r>
      <w:r>
        <w:rPr>
          <w:rFonts w:hint="eastAsia"/>
        </w:rPr>
        <w:t>игровым</w:t>
      </w:r>
      <w:r>
        <w:t xml:space="preserve"> </w:t>
      </w:r>
      <w:r>
        <w:rPr>
          <w:rFonts w:hint="eastAsia"/>
        </w:rPr>
        <w:t>навыкам</w:t>
      </w:r>
      <w:r>
        <w:t xml:space="preserve"> </w:t>
      </w:r>
      <w:r>
        <w:rPr>
          <w:rFonts w:hint="eastAsia"/>
        </w:rPr>
        <w:t>и</w:t>
      </w:r>
      <w:r>
        <w:t xml:space="preserve"> </w:t>
      </w:r>
      <w:r>
        <w:rPr>
          <w:rFonts w:hint="eastAsia"/>
        </w:rPr>
        <w:t>технологии</w:t>
      </w:r>
      <w:r>
        <w:t xml:space="preserve"> </w:t>
      </w:r>
      <w:r>
        <w:rPr>
          <w:rFonts w:hint="eastAsia"/>
        </w:rPr>
        <w:t>выражения</w:t>
      </w:r>
      <w:r>
        <w:t xml:space="preserve"> </w:t>
      </w:r>
      <w:r>
        <w:rPr>
          <w:rFonts w:hint="eastAsia"/>
        </w:rPr>
        <w:t>художественного</w:t>
      </w:r>
      <w:r>
        <w:t xml:space="preserve"> </w:t>
      </w:r>
      <w:r>
        <w:rPr>
          <w:rFonts w:hint="eastAsia"/>
        </w:rPr>
        <w:t>содержания</w:t>
      </w:r>
      <w:r>
        <w:t xml:space="preserve"> </w:t>
      </w:r>
      <w:r>
        <w:rPr>
          <w:rFonts w:hint="eastAsia"/>
        </w:rPr>
        <w:t>музыкального</w:t>
      </w:r>
      <w:r>
        <w:t xml:space="preserve"> </w:t>
      </w:r>
      <w:r>
        <w:rPr>
          <w:rFonts w:hint="eastAsia"/>
        </w:rPr>
        <w:t>произведения</w:t>
      </w:r>
      <w:r>
        <w:t xml:space="preserve">, </w:t>
      </w:r>
      <w:r>
        <w:rPr>
          <w:rFonts w:hint="eastAsia"/>
        </w:rPr>
        <w:t>направленных</w:t>
      </w:r>
      <w:r>
        <w:t xml:space="preserve"> </w:t>
      </w:r>
      <w:r>
        <w:rPr>
          <w:rFonts w:hint="eastAsia"/>
        </w:rPr>
        <w:t>не</w:t>
      </w:r>
      <w:r>
        <w:t xml:space="preserve"> </w:t>
      </w:r>
      <w:r>
        <w:rPr>
          <w:rFonts w:hint="eastAsia"/>
        </w:rPr>
        <w:t>просто</w:t>
      </w:r>
      <w:r>
        <w:t xml:space="preserve"> </w:t>
      </w:r>
      <w:r>
        <w:rPr>
          <w:rFonts w:hint="eastAsia"/>
        </w:rPr>
        <w:t>на</w:t>
      </w:r>
      <w:r>
        <w:t xml:space="preserve"> </w:t>
      </w:r>
      <w:r>
        <w:rPr>
          <w:rFonts w:hint="eastAsia"/>
        </w:rPr>
        <w:t>совершенствование</w:t>
      </w:r>
      <w:r>
        <w:t xml:space="preserve"> </w:t>
      </w:r>
      <w:r>
        <w:rPr>
          <w:rFonts w:hint="eastAsia"/>
        </w:rPr>
        <w:t>пианистического</w:t>
      </w:r>
      <w:r>
        <w:t xml:space="preserve"> </w:t>
      </w:r>
      <w:r>
        <w:rPr>
          <w:rFonts w:hint="eastAsia"/>
        </w:rPr>
        <w:t>аппарата</w:t>
      </w:r>
      <w:r>
        <w:t xml:space="preserve"> </w:t>
      </w:r>
      <w:r>
        <w:rPr>
          <w:rFonts w:hint="eastAsia"/>
        </w:rPr>
        <w:t>молодого</w:t>
      </w:r>
      <w:r>
        <w:t xml:space="preserve"> </w:t>
      </w:r>
      <w:r>
        <w:rPr>
          <w:rFonts w:hint="eastAsia"/>
        </w:rPr>
        <w:t>музыканта</w:t>
      </w:r>
      <w:r>
        <w:t xml:space="preserve">, </w:t>
      </w:r>
      <w:r>
        <w:rPr>
          <w:rFonts w:hint="eastAsia"/>
        </w:rPr>
        <w:t>а</w:t>
      </w:r>
      <w:r>
        <w:t xml:space="preserve"> </w:t>
      </w:r>
      <w:r>
        <w:rPr>
          <w:rFonts w:hint="eastAsia"/>
        </w:rPr>
        <w:t>всего</w:t>
      </w:r>
      <w:r>
        <w:t xml:space="preserve"> </w:t>
      </w:r>
      <w:r>
        <w:rPr>
          <w:rFonts w:hint="eastAsia"/>
        </w:rPr>
        <w:t>комплекса</w:t>
      </w:r>
      <w:r>
        <w:t xml:space="preserve"> </w:t>
      </w:r>
      <w:r>
        <w:rPr>
          <w:rFonts w:hint="eastAsia"/>
        </w:rPr>
        <w:t>исполнительских</w:t>
      </w:r>
      <w:r>
        <w:t xml:space="preserve"> </w:t>
      </w:r>
      <w:r>
        <w:rPr>
          <w:rFonts w:hint="eastAsia"/>
        </w:rPr>
        <w:t>и</w:t>
      </w:r>
      <w:r>
        <w:t xml:space="preserve"> </w:t>
      </w:r>
      <w:r>
        <w:rPr>
          <w:rFonts w:hint="eastAsia"/>
        </w:rPr>
        <w:t>интерпретационных</w:t>
      </w:r>
      <w:r>
        <w:t xml:space="preserve"> </w:t>
      </w:r>
      <w:r>
        <w:rPr>
          <w:rFonts w:hint="eastAsia"/>
        </w:rPr>
        <w:t>способностей</w:t>
      </w:r>
      <w:r>
        <w:t xml:space="preserve">. </w:t>
      </w:r>
      <w:r>
        <w:rPr>
          <w:rFonts w:hint="eastAsia"/>
        </w:rPr>
        <w:t>Данная</w:t>
      </w:r>
      <w:r>
        <w:t xml:space="preserve"> </w:t>
      </w:r>
      <w:r>
        <w:rPr>
          <w:rFonts w:hint="eastAsia"/>
        </w:rPr>
        <w:t>проблема</w:t>
      </w:r>
      <w:r>
        <w:t xml:space="preserve"> </w:t>
      </w:r>
      <w:r>
        <w:rPr>
          <w:rFonts w:hint="eastAsia"/>
        </w:rPr>
        <w:t>сопряжена</w:t>
      </w:r>
      <w:r>
        <w:t xml:space="preserve"> </w:t>
      </w:r>
      <w:r>
        <w:rPr>
          <w:rFonts w:hint="eastAsia"/>
        </w:rPr>
        <w:t>с</w:t>
      </w:r>
      <w:r>
        <w:t xml:space="preserve"> </w:t>
      </w:r>
      <w:r>
        <w:rPr>
          <w:rFonts w:hint="eastAsia"/>
        </w:rPr>
        <w:t>поиском</w:t>
      </w:r>
      <w:r>
        <w:t xml:space="preserve"> </w:t>
      </w:r>
      <w:r>
        <w:rPr>
          <w:rFonts w:hint="eastAsia"/>
        </w:rPr>
        <w:t>эффективных</w:t>
      </w:r>
      <w:r>
        <w:t xml:space="preserve"> </w:t>
      </w:r>
      <w:r>
        <w:rPr>
          <w:rFonts w:hint="eastAsia"/>
        </w:rPr>
        <w:t>педагогических</w:t>
      </w:r>
      <w:r>
        <w:t xml:space="preserve"> </w:t>
      </w:r>
      <w:r>
        <w:rPr>
          <w:rFonts w:hint="eastAsia"/>
        </w:rPr>
        <w:t>технологий</w:t>
      </w:r>
      <w:r>
        <w:t xml:space="preserve"> </w:t>
      </w:r>
      <w:r>
        <w:rPr>
          <w:rFonts w:hint="eastAsia"/>
        </w:rPr>
        <w:t>интеграции</w:t>
      </w:r>
      <w:r>
        <w:t xml:space="preserve"> </w:t>
      </w:r>
      <w:r>
        <w:rPr>
          <w:rFonts w:hint="eastAsia"/>
        </w:rPr>
        <w:t>технической</w:t>
      </w:r>
      <w:r>
        <w:t xml:space="preserve"> </w:t>
      </w:r>
      <w:r>
        <w:rPr>
          <w:rFonts w:hint="eastAsia"/>
        </w:rPr>
        <w:t>и</w:t>
      </w:r>
      <w:r>
        <w:t xml:space="preserve"> </w:t>
      </w:r>
      <w:r>
        <w:rPr>
          <w:rFonts w:hint="eastAsia"/>
        </w:rPr>
        <w:t>художественной</w:t>
      </w:r>
      <w:r>
        <w:t xml:space="preserve"> </w:t>
      </w:r>
      <w:r>
        <w:rPr>
          <w:rFonts w:hint="eastAsia"/>
        </w:rPr>
        <w:t>составляющих</w:t>
      </w:r>
      <w:r>
        <w:t xml:space="preserve"> </w:t>
      </w:r>
      <w:r>
        <w:rPr>
          <w:rFonts w:hint="eastAsia"/>
        </w:rPr>
        <w:t>обучения</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музыкальных</w:t>
      </w:r>
      <w:r>
        <w:t xml:space="preserve"> </w:t>
      </w:r>
      <w:r>
        <w:rPr>
          <w:rFonts w:hint="eastAsia"/>
        </w:rPr>
        <w:t>школ</w:t>
      </w:r>
      <w:r>
        <w:t xml:space="preserve"> </w:t>
      </w:r>
      <w:r>
        <w:rPr>
          <w:rFonts w:hint="eastAsia"/>
        </w:rPr>
        <w:t>современного</w:t>
      </w:r>
      <w:r>
        <w:t xml:space="preserve"> </w:t>
      </w:r>
      <w:r>
        <w:rPr>
          <w:rFonts w:hint="eastAsia"/>
        </w:rPr>
        <w:t>Китая</w:t>
      </w:r>
      <w:r>
        <w:t>.</w:t>
      </w:r>
    </w:p>
    <w:p w14:paraId="0E036C03" w14:textId="77777777" w:rsidR="005F74D5" w:rsidRDefault="005F74D5" w:rsidP="005F74D5">
      <w:r>
        <w:rPr>
          <w:rFonts w:hint="eastAsia"/>
        </w:rPr>
        <w:t>Как</w:t>
      </w:r>
      <w:r>
        <w:t xml:space="preserve"> </w:t>
      </w:r>
      <w:r>
        <w:rPr>
          <w:rFonts w:hint="eastAsia"/>
        </w:rPr>
        <w:t>показало</w:t>
      </w:r>
      <w:r>
        <w:t xml:space="preserve"> </w:t>
      </w:r>
      <w:r>
        <w:rPr>
          <w:rFonts w:hint="eastAsia"/>
        </w:rPr>
        <w:t>проведенное</w:t>
      </w:r>
      <w:r>
        <w:t xml:space="preserve"> </w:t>
      </w:r>
      <w:r>
        <w:rPr>
          <w:rFonts w:hint="eastAsia"/>
        </w:rPr>
        <w:t>исследование</w:t>
      </w:r>
      <w:r>
        <w:t xml:space="preserve">, </w:t>
      </w:r>
      <w:r>
        <w:rPr>
          <w:rFonts w:hint="eastAsia"/>
        </w:rPr>
        <w:t>освоение</w:t>
      </w:r>
      <w:r>
        <w:t xml:space="preserve"> </w:t>
      </w:r>
      <w:r>
        <w:rPr>
          <w:rFonts w:hint="eastAsia"/>
        </w:rPr>
        <w:t>этюдного</w:t>
      </w:r>
      <w:r>
        <w:t xml:space="preserve"> </w:t>
      </w:r>
      <w:r>
        <w:rPr>
          <w:rFonts w:hint="eastAsia"/>
        </w:rPr>
        <w:t>репертуара</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в</w:t>
      </w:r>
      <w:r>
        <w:t xml:space="preserve"> </w:t>
      </w:r>
      <w:r>
        <w:rPr>
          <w:rFonts w:hint="eastAsia"/>
        </w:rPr>
        <w:t>китайских</w:t>
      </w:r>
      <w:r>
        <w:t xml:space="preserve"> </w:t>
      </w:r>
      <w:r>
        <w:rPr>
          <w:rFonts w:hint="eastAsia"/>
        </w:rPr>
        <w:t>музыкальных</w:t>
      </w:r>
      <w:r>
        <w:t xml:space="preserve"> </w:t>
      </w:r>
      <w:r>
        <w:rPr>
          <w:rFonts w:hint="eastAsia"/>
        </w:rPr>
        <w:t>школах</w:t>
      </w:r>
      <w:r>
        <w:t xml:space="preserve"> </w:t>
      </w:r>
      <w:r>
        <w:rPr>
          <w:rFonts w:hint="eastAsia"/>
        </w:rPr>
        <w:t>будет</w:t>
      </w:r>
      <w:r>
        <w:t xml:space="preserve"> </w:t>
      </w:r>
      <w:r>
        <w:rPr>
          <w:rFonts w:hint="eastAsia"/>
        </w:rPr>
        <w:t>эффективным</w:t>
      </w:r>
      <w:r>
        <w:t xml:space="preserve"> </w:t>
      </w:r>
      <w:r>
        <w:rPr>
          <w:rFonts w:hint="eastAsia"/>
        </w:rPr>
        <w:t>интегративным</w:t>
      </w:r>
      <w:r>
        <w:t xml:space="preserve"> </w:t>
      </w:r>
      <w:r>
        <w:rPr>
          <w:rFonts w:hint="eastAsia"/>
        </w:rPr>
        <w:t>художественно</w:t>
      </w:r>
      <w:r>
        <w:t>-</w:t>
      </w:r>
      <w:r>
        <w:rPr>
          <w:rFonts w:hint="eastAsia"/>
        </w:rPr>
        <w:t>технологическим</w:t>
      </w:r>
      <w:r>
        <w:t xml:space="preserve"> </w:t>
      </w:r>
      <w:r>
        <w:rPr>
          <w:rFonts w:hint="eastAsia"/>
        </w:rPr>
        <w:t>инструментом</w:t>
      </w:r>
      <w:r>
        <w:t xml:space="preserve"> </w:t>
      </w:r>
      <w:r>
        <w:rPr>
          <w:rFonts w:hint="eastAsia"/>
        </w:rPr>
        <w:t>обучения</w:t>
      </w:r>
      <w:r>
        <w:t xml:space="preserve"> </w:t>
      </w:r>
      <w:r>
        <w:rPr>
          <w:rFonts w:hint="eastAsia"/>
        </w:rPr>
        <w:t>при</w:t>
      </w:r>
      <w:r>
        <w:t xml:space="preserve"> </w:t>
      </w:r>
      <w:r>
        <w:rPr>
          <w:rFonts w:hint="eastAsia"/>
        </w:rPr>
        <w:t>соблюдении</w:t>
      </w:r>
      <w:r>
        <w:t xml:space="preserve"> </w:t>
      </w:r>
      <w:r>
        <w:rPr>
          <w:rFonts w:hint="eastAsia"/>
        </w:rPr>
        <w:t>ряда</w:t>
      </w:r>
      <w:r>
        <w:t xml:space="preserve"> </w:t>
      </w:r>
      <w:r>
        <w:rPr>
          <w:rFonts w:hint="eastAsia"/>
        </w:rPr>
        <w:t>условий</w:t>
      </w:r>
      <w:r>
        <w:t xml:space="preserve">. </w:t>
      </w:r>
      <w:r>
        <w:rPr>
          <w:rFonts w:hint="eastAsia"/>
        </w:rPr>
        <w:t>Это</w:t>
      </w:r>
      <w:r>
        <w:t xml:space="preserve">, </w:t>
      </w:r>
      <w:r>
        <w:rPr>
          <w:rFonts w:hint="eastAsia"/>
        </w:rPr>
        <w:t>в</w:t>
      </w:r>
      <w:r>
        <w:t xml:space="preserve"> </w:t>
      </w:r>
      <w:r>
        <w:rPr>
          <w:rFonts w:hint="eastAsia"/>
        </w:rPr>
        <w:t>частности</w:t>
      </w:r>
      <w:r>
        <w:t xml:space="preserve">, </w:t>
      </w:r>
      <w:r>
        <w:rPr>
          <w:rFonts w:hint="eastAsia"/>
        </w:rPr>
        <w:t>обоснованная</w:t>
      </w:r>
      <w:r>
        <w:t xml:space="preserve"> </w:t>
      </w:r>
      <w:r>
        <w:rPr>
          <w:rFonts w:hint="eastAsia"/>
        </w:rPr>
        <w:t>теоретическая</w:t>
      </w:r>
      <w:r>
        <w:t xml:space="preserve"> </w:t>
      </w:r>
      <w:r>
        <w:rPr>
          <w:rFonts w:hint="eastAsia"/>
        </w:rPr>
        <w:t>база</w:t>
      </w:r>
    </w:p>
    <w:p w14:paraId="34536A49" w14:textId="77777777" w:rsidR="005F74D5" w:rsidRDefault="005F74D5" w:rsidP="005F74D5">
      <w:r>
        <w:t xml:space="preserve"> </w:t>
      </w:r>
    </w:p>
    <w:p w14:paraId="7F213906" w14:textId="77777777" w:rsidR="005F74D5" w:rsidRDefault="005F74D5" w:rsidP="005F74D5">
      <w:r>
        <w:t>155</w:t>
      </w:r>
    </w:p>
    <w:p w14:paraId="38959876" w14:textId="77777777" w:rsidR="005F74D5" w:rsidRDefault="005F74D5" w:rsidP="005F74D5">
      <w:r>
        <w:rPr>
          <w:rFonts w:hint="eastAsia"/>
        </w:rPr>
        <w:t>и</w:t>
      </w:r>
      <w:r>
        <w:t xml:space="preserve"> </w:t>
      </w:r>
      <w:r>
        <w:rPr>
          <w:rFonts w:hint="eastAsia"/>
        </w:rPr>
        <w:t>методология</w:t>
      </w:r>
      <w:r>
        <w:t xml:space="preserve"> </w:t>
      </w:r>
      <w:r>
        <w:rPr>
          <w:rFonts w:hint="eastAsia"/>
        </w:rPr>
        <w:t>исследования</w:t>
      </w:r>
      <w:r>
        <w:t xml:space="preserve"> </w:t>
      </w:r>
      <w:r>
        <w:rPr>
          <w:rFonts w:hint="eastAsia"/>
        </w:rPr>
        <w:t>дихотомного</w:t>
      </w:r>
      <w:r>
        <w:t xml:space="preserve"> </w:t>
      </w:r>
      <w:r>
        <w:rPr>
          <w:rFonts w:hint="eastAsia"/>
        </w:rPr>
        <w:t>генезиса</w:t>
      </w:r>
      <w:r>
        <w:t xml:space="preserve"> </w:t>
      </w:r>
      <w:r>
        <w:rPr>
          <w:rFonts w:hint="eastAsia"/>
        </w:rPr>
        <w:t>фортепианного</w:t>
      </w:r>
      <w:r>
        <w:t xml:space="preserve"> </w:t>
      </w:r>
      <w:r>
        <w:rPr>
          <w:rFonts w:hint="eastAsia"/>
        </w:rPr>
        <w:t>этюда</w:t>
      </w:r>
      <w:r>
        <w:t xml:space="preserve"> </w:t>
      </w:r>
      <w:r>
        <w:rPr>
          <w:rFonts w:hint="eastAsia"/>
        </w:rPr>
        <w:t>как</w:t>
      </w:r>
      <w:r>
        <w:t xml:space="preserve"> </w:t>
      </w:r>
      <w:r>
        <w:rPr>
          <w:rFonts w:hint="eastAsia"/>
        </w:rPr>
        <w:t>инструмента</w:t>
      </w:r>
      <w:r>
        <w:t xml:space="preserve"> </w:t>
      </w:r>
      <w:r>
        <w:rPr>
          <w:rFonts w:hint="eastAsia"/>
        </w:rPr>
        <w:t>обучения</w:t>
      </w:r>
      <w:r>
        <w:t xml:space="preserve"> </w:t>
      </w:r>
      <w:r>
        <w:rPr>
          <w:rFonts w:hint="eastAsia"/>
        </w:rPr>
        <w:t>технологическим</w:t>
      </w:r>
      <w:r>
        <w:t xml:space="preserve"> </w:t>
      </w:r>
      <w:r>
        <w:rPr>
          <w:rFonts w:hint="eastAsia"/>
        </w:rPr>
        <w:t>навыкам</w:t>
      </w:r>
      <w:r>
        <w:t xml:space="preserve"> </w:t>
      </w:r>
      <w:r>
        <w:rPr>
          <w:rFonts w:hint="eastAsia"/>
        </w:rPr>
        <w:t>и</w:t>
      </w:r>
      <w:r>
        <w:t xml:space="preserve"> </w:t>
      </w:r>
      <w:r>
        <w:rPr>
          <w:rFonts w:hint="eastAsia"/>
        </w:rPr>
        <w:t>художественной</w:t>
      </w:r>
      <w:r>
        <w:t xml:space="preserve"> </w:t>
      </w:r>
      <w:r>
        <w:rPr>
          <w:rFonts w:hint="eastAsia"/>
        </w:rPr>
        <w:t>интерпретации</w:t>
      </w:r>
      <w:r>
        <w:t xml:space="preserve">, </w:t>
      </w:r>
      <w:r>
        <w:rPr>
          <w:rFonts w:hint="eastAsia"/>
        </w:rPr>
        <w:t>повышение</w:t>
      </w:r>
      <w:r>
        <w:t xml:space="preserve"> </w:t>
      </w:r>
      <w:r>
        <w:rPr>
          <w:rFonts w:hint="eastAsia"/>
        </w:rPr>
        <w:t>значимости</w:t>
      </w:r>
      <w:r>
        <w:t xml:space="preserve"> </w:t>
      </w:r>
      <w:r>
        <w:rPr>
          <w:rFonts w:hint="eastAsia"/>
        </w:rPr>
        <w:t>этюдного</w:t>
      </w:r>
      <w:r>
        <w:t xml:space="preserve"> </w:t>
      </w:r>
      <w:r>
        <w:rPr>
          <w:rFonts w:hint="eastAsia"/>
        </w:rPr>
        <w:t>репертуара</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за</w:t>
      </w:r>
      <w:r>
        <w:t xml:space="preserve"> </w:t>
      </w:r>
      <w:r>
        <w:rPr>
          <w:rFonts w:hint="eastAsia"/>
        </w:rPr>
        <w:t>счет</w:t>
      </w:r>
      <w:r>
        <w:t xml:space="preserve"> </w:t>
      </w:r>
      <w:r>
        <w:rPr>
          <w:rFonts w:hint="eastAsia"/>
        </w:rPr>
        <w:t>его</w:t>
      </w:r>
      <w:r>
        <w:t xml:space="preserve"> </w:t>
      </w:r>
      <w:r>
        <w:rPr>
          <w:rFonts w:hint="eastAsia"/>
        </w:rPr>
        <w:t>примарно</w:t>
      </w:r>
      <w:r>
        <w:t>-</w:t>
      </w:r>
      <w:r>
        <w:rPr>
          <w:rFonts w:hint="eastAsia"/>
        </w:rPr>
        <w:t>концертного</w:t>
      </w:r>
      <w:r>
        <w:t xml:space="preserve"> </w:t>
      </w:r>
      <w:r>
        <w:rPr>
          <w:rFonts w:hint="eastAsia"/>
        </w:rPr>
        <w:t>типа</w:t>
      </w:r>
      <w:r>
        <w:t xml:space="preserve">, </w:t>
      </w:r>
      <w:r>
        <w:rPr>
          <w:rFonts w:hint="eastAsia"/>
        </w:rPr>
        <w:t>в</w:t>
      </w:r>
      <w:r>
        <w:t xml:space="preserve"> </w:t>
      </w:r>
      <w:r>
        <w:rPr>
          <w:rFonts w:hint="eastAsia"/>
        </w:rPr>
        <w:t>общем</w:t>
      </w:r>
      <w:r>
        <w:t xml:space="preserve"> </w:t>
      </w:r>
      <w:r>
        <w:rPr>
          <w:rFonts w:hint="eastAsia"/>
        </w:rPr>
        <w:t>реестре</w:t>
      </w:r>
      <w:r>
        <w:t xml:space="preserve"> </w:t>
      </w:r>
      <w:r>
        <w:rPr>
          <w:rFonts w:hint="eastAsia"/>
        </w:rPr>
        <w:t>учебных</w:t>
      </w:r>
      <w:r>
        <w:t xml:space="preserve"> </w:t>
      </w:r>
      <w:r>
        <w:rPr>
          <w:rFonts w:hint="eastAsia"/>
        </w:rPr>
        <w:t>материалов</w:t>
      </w:r>
      <w:r>
        <w:t xml:space="preserve"> </w:t>
      </w:r>
      <w:r>
        <w:rPr>
          <w:rFonts w:hint="eastAsia"/>
        </w:rPr>
        <w:t>фортепианного</w:t>
      </w:r>
      <w:r>
        <w:t xml:space="preserve"> </w:t>
      </w:r>
      <w:r>
        <w:rPr>
          <w:rFonts w:hint="eastAsia"/>
        </w:rPr>
        <w:t>класса</w:t>
      </w:r>
      <w:r>
        <w:t xml:space="preserve"> </w:t>
      </w:r>
      <w:r>
        <w:rPr>
          <w:rFonts w:hint="eastAsia"/>
        </w:rPr>
        <w:t>музыкальных</w:t>
      </w:r>
      <w:r>
        <w:t xml:space="preserve"> </w:t>
      </w:r>
      <w:r>
        <w:rPr>
          <w:rFonts w:hint="eastAsia"/>
        </w:rPr>
        <w:t>школ</w:t>
      </w:r>
      <w:r>
        <w:t xml:space="preserve"> </w:t>
      </w:r>
      <w:r>
        <w:rPr>
          <w:rFonts w:hint="eastAsia"/>
        </w:rPr>
        <w:t>КНР</w:t>
      </w:r>
      <w:r>
        <w:t xml:space="preserve">. </w:t>
      </w:r>
      <w:r>
        <w:rPr>
          <w:rFonts w:hint="eastAsia"/>
        </w:rPr>
        <w:t>Примарно</w:t>
      </w:r>
      <w:r>
        <w:t>-</w:t>
      </w:r>
      <w:r>
        <w:rPr>
          <w:rFonts w:hint="eastAsia"/>
        </w:rPr>
        <w:t>концертные</w:t>
      </w:r>
      <w:r>
        <w:t xml:space="preserve"> </w:t>
      </w:r>
      <w:r>
        <w:rPr>
          <w:rFonts w:hint="eastAsia"/>
        </w:rPr>
        <w:t>этюды</w:t>
      </w:r>
      <w:r>
        <w:t xml:space="preserve"> </w:t>
      </w:r>
      <w:r>
        <w:rPr>
          <w:rFonts w:hint="eastAsia"/>
        </w:rPr>
        <w:t>занимают</w:t>
      </w:r>
      <w:r>
        <w:t xml:space="preserve"> </w:t>
      </w:r>
      <w:r>
        <w:rPr>
          <w:rFonts w:hint="eastAsia"/>
        </w:rPr>
        <w:t>промежуточную</w:t>
      </w:r>
      <w:r>
        <w:t xml:space="preserve"> </w:t>
      </w:r>
      <w:r>
        <w:rPr>
          <w:rFonts w:hint="eastAsia"/>
        </w:rPr>
        <w:t>нишу</w:t>
      </w:r>
      <w:r>
        <w:t xml:space="preserve"> </w:t>
      </w:r>
      <w:r>
        <w:rPr>
          <w:rFonts w:hint="eastAsia"/>
        </w:rPr>
        <w:t>между</w:t>
      </w:r>
      <w:r>
        <w:t xml:space="preserve"> </w:t>
      </w:r>
      <w:r>
        <w:rPr>
          <w:rFonts w:hint="eastAsia"/>
        </w:rPr>
        <w:t>инструктивным</w:t>
      </w:r>
      <w:r>
        <w:t xml:space="preserve"> </w:t>
      </w:r>
      <w:r>
        <w:rPr>
          <w:rFonts w:hint="eastAsia"/>
        </w:rPr>
        <w:t>и</w:t>
      </w:r>
      <w:r>
        <w:t xml:space="preserve"> </w:t>
      </w:r>
      <w:r>
        <w:rPr>
          <w:rFonts w:hint="eastAsia"/>
        </w:rPr>
        <w:t>концертным</w:t>
      </w:r>
      <w:r>
        <w:t xml:space="preserve"> </w:t>
      </w:r>
      <w:r>
        <w:rPr>
          <w:rFonts w:hint="eastAsia"/>
        </w:rPr>
        <w:t>репертуарными</w:t>
      </w:r>
      <w:r>
        <w:t xml:space="preserve"> </w:t>
      </w:r>
      <w:r>
        <w:rPr>
          <w:rFonts w:hint="eastAsia"/>
        </w:rPr>
        <w:t>сегментами</w:t>
      </w:r>
      <w:r>
        <w:t xml:space="preserve">. </w:t>
      </w:r>
      <w:r>
        <w:rPr>
          <w:rFonts w:hint="eastAsia"/>
        </w:rPr>
        <w:t>На</w:t>
      </w:r>
      <w:r>
        <w:t xml:space="preserve"> </w:t>
      </w:r>
      <w:r>
        <w:rPr>
          <w:rFonts w:hint="eastAsia"/>
        </w:rPr>
        <w:t>этом</w:t>
      </w:r>
      <w:r>
        <w:t xml:space="preserve"> </w:t>
      </w:r>
      <w:r>
        <w:rPr>
          <w:rFonts w:hint="eastAsia"/>
        </w:rPr>
        <w:t>нетрудном</w:t>
      </w:r>
      <w:r>
        <w:t xml:space="preserve"> </w:t>
      </w:r>
      <w:r>
        <w:rPr>
          <w:rFonts w:hint="eastAsia"/>
        </w:rPr>
        <w:t>музыкальном</w:t>
      </w:r>
      <w:r>
        <w:t xml:space="preserve"> </w:t>
      </w:r>
      <w:r>
        <w:rPr>
          <w:rFonts w:hint="eastAsia"/>
        </w:rPr>
        <w:t>материале</w:t>
      </w:r>
      <w:r>
        <w:t xml:space="preserve"> </w:t>
      </w:r>
      <w:r>
        <w:rPr>
          <w:rFonts w:hint="eastAsia"/>
        </w:rPr>
        <w:t>возможны</w:t>
      </w:r>
      <w:r>
        <w:t xml:space="preserve"> </w:t>
      </w:r>
      <w:r>
        <w:rPr>
          <w:rFonts w:hint="eastAsia"/>
        </w:rPr>
        <w:t>постановка</w:t>
      </w:r>
      <w:r>
        <w:t xml:space="preserve"> </w:t>
      </w:r>
      <w:r>
        <w:rPr>
          <w:rFonts w:hint="eastAsia"/>
        </w:rPr>
        <w:t>и</w:t>
      </w:r>
      <w:r>
        <w:t xml:space="preserve"> </w:t>
      </w:r>
      <w:r>
        <w:rPr>
          <w:rFonts w:hint="eastAsia"/>
        </w:rPr>
        <w:t>решение</w:t>
      </w:r>
      <w:r>
        <w:t xml:space="preserve"> </w:t>
      </w:r>
      <w:r>
        <w:rPr>
          <w:rFonts w:hint="eastAsia"/>
        </w:rPr>
        <w:t>и</w:t>
      </w:r>
      <w:r>
        <w:rPr>
          <w:rFonts w:hint="eastAsia"/>
        </w:rPr>
        <w:lastRenderedPageBreak/>
        <w:t>нтегративных</w:t>
      </w:r>
      <w:r>
        <w:t xml:space="preserve"> </w:t>
      </w:r>
      <w:r>
        <w:rPr>
          <w:rFonts w:hint="eastAsia"/>
        </w:rPr>
        <w:t>художественно</w:t>
      </w:r>
      <w:r>
        <w:rPr>
          <w:rFonts w:hint="eastAsia"/>
        </w:rPr>
        <w:t>¬</w:t>
      </w:r>
      <w:r>
        <w:rPr>
          <w:rFonts w:hint="eastAsia"/>
        </w:rPr>
        <w:t>технологических</w:t>
      </w:r>
      <w:r>
        <w:t xml:space="preserve"> </w:t>
      </w:r>
      <w:r>
        <w:rPr>
          <w:rFonts w:hint="eastAsia"/>
        </w:rPr>
        <w:t>задач</w:t>
      </w:r>
      <w:r>
        <w:t>.</w:t>
      </w:r>
    </w:p>
    <w:p w14:paraId="5E06B551" w14:textId="77777777" w:rsidR="005F74D5" w:rsidRDefault="005F74D5" w:rsidP="005F74D5">
      <w:r>
        <w:rPr>
          <w:rFonts w:hint="eastAsia"/>
        </w:rPr>
        <w:t>В</w:t>
      </w:r>
      <w:r>
        <w:t xml:space="preserve"> </w:t>
      </w:r>
      <w:r>
        <w:rPr>
          <w:rFonts w:hint="eastAsia"/>
        </w:rPr>
        <w:t>методическом</w:t>
      </w:r>
      <w:r>
        <w:t xml:space="preserve"> </w:t>
      </w:r>
      <w:r>
        <w:rPr>
          <w:rFonts w:hint="eastAsia"/>
        </w:rPr>
        <w:t>плане</w:t>
      </w:r>
      <w:r>
        <w:t xml:space="preserve"> </w:t>
      </w:r>
      <w:r>
        <w:rPr>
          <w:rFonts w:hint="eastAsia"/>
        </w:rPr>
        <w:t>важно</w:t>
      </w:r>
      <w:r>
        <w:t xml:space="preserve"> </w:t>
      </w:r>
      <w:r>
        <w:rPr>
          <w:rFonts w:hint="eastAsia"/>
        </w:rPr>
        <w:t>понимание</w:t>
      </w:r>
      <w:r>
        <w:t xml:space="preserve"> </w:t>
      </w:r>
      <w:r>
        <w:rPr>
          <w:rFonts w:hint="eastAsia"/>
        </w:rPr>
        <w:t>этюда</w:t>
      </w:r>
      <w:r>
        <w:t xml:space="preserve"> </w:t>
      </w:r>
      <w:r>
        <w:rPr>
          <w:rFonts w:hint="eastAsia"/>
        </w:rPr>
        <w:t>как</w:t>
      </w:r>
      <w:r>
        <w:t xml:space="preserve"> </w:t>
      </w:r>
      <w:r>
        <w:rPr>
          <w:rFonts w:hint="eastAsia"/>
        </w:rPr>
        <w:t>концентрированного</w:t>
      </w:r>
      <w:r>
        <w:t xml:space="preserve"> </w:t>
      </w:r>
      <w:r>
        <w:rPr>
          <w:rFonts w:hint="eastAsia"/>
        </w:rPr>
        <w:t>изложения</w:t>
      </w:r>
      <w:r>
        <w:t xml:space="preserve"> </w:t>
      </w:r>
      <w:r>
        <w:rPr>
          <w:rFonts w:hint="eastAsia"/>
        </w:rPr>
        <w:t>той</w:t>
      </w:r>
      <w:r>
        <w:t xml:space="preserve"> </w:t>
      </w:r>
      <w:r>
        <w:rPr>
          <w:rFonts w:hint="eastAsia"/>
        </w:rPr>
        <w:t>или</w:t>
      </w:r>
      <w:r>
        <w:t xml:space="preserve"> </w:t>
      </w:r>
      <w:r>
        <w:rPr>
          <w:rFonts w:hint="eastAsia"/>
        </w:rPr>
        <w:t>иной</w:t>
      </w:r>
      <w:r>
        <w:t xml:space="preserve"> </w:t>
      </w:r>
      <w:r>
        <w:rPr>
          <w:rFonts w:hint="eastAsia"/>
        </w:rPr>
        <w:t>технологической</w:t>
      </w:r>
      <w:r>
        <w:t xml:space="preserve"> </w:t>
      </w:r>
      <w:r>
        <w:rPr>
          <w:rFonts w:hint="eastAsia"/>
        </w:rPr>
        <w:t>трудности</w:t>
      </w:r>
      <w:r>
        <w:t xml:space="preserve">, </w:t>
      </w:r>
      <w:r>
        <w:rPr>
          <w:rFonts w:hint="eastAsia"/>
        </w:rPr>
        <w:t>овладение</w:t>
      </w:r>
      <w:r>
        <w:t xml:space="preserve"> </w:t>
      </w:r>
      <w:r>
        <w:rPr>
          <w:rFonts w:hint="eastAsia"/>
        </w:rPr>
        <w:t>которой</w:t>
      </w:r>
      <w:r>
        <w:t xml:space="preserve"> </w:t>
      </w:r>
      <w:r>
        <w:rPr>
          <w:rFonts w:hint="eastAsia"/>
        </w:rPr>
        <w:t>становится</w:t>
      </w:r>
      <w:r>
        <w:t xml:space="preserve"> </w:t>
      </w:r>
      <w:r>
        <w:rPr>
          <w:rFonts w:hint="eastAsia"/>
        </w:rPr>
        <w:t>«</w:t>
      </w:r>
      <w:r>
        <w:rPr>
          <w:rFonts w:hint="eastAsia"/>
        </w:rPr>
        <w:t>ключом</w:t>
      </w:r>
      <w:r>
        <w:rPr>
          <w:rFonts w:hint="eastAsia"/>
        </w:rPr>
        <w:t>»</w:t>
      </w:r>
      <w:r>
        <w:t xml:space="preserve"> </w:t>
      </w:r>
      <w:r>
        <w:rPr>
          <w:rFonts w:hint="eastAsia"/>
        </w:rPr>
        <w:t>к</w:t>
      </w:r>
      <w:r>
        <w:t xml:space="preserve"> </w:t>
      </w:r>
      <w:r>
        <w:rPr>
          <w:rFonts w:hint="eastAsia"/>
        </w:rPr>
        <w:t>исполнению</w:t>
      </w:r>
      <w:r>
        <w:t xml:space="preserve"> </w:t>
      </w:r>
      <w:r>
        <w:rPr>
          <w:rFonts w:hint="eastAsia"/>
        </w:rPr>
        <w:t>не</w:t>
      </w:r>
      <w:r>
        <w:t xml:space="preserve"> </w:t>
      </w:r>
      <w:r>
        <w:rPr>
          <w:rFonts w:hint="eastAsia"/>
        </w:rPr>
        <w:t>только</w:t>
      </w:r>
      <w:r>
        <w:t xml:space="preserve"> </w:t>
      </w:r>
      <w:r>
        <w:rPr>
          <w:rFonts w:hint="eastAsia"/>
        </w:rPr>
        <w:t>этого</w:t>
      </w:r>
      <w:r>
        <w:t xml:space="preserve"> </w:t>
      </w:r>
      <w:r>
        <w:rPr>
          <w:rFonts w:hint="eastAsia"/>
        </w:rPr>
        <w:t>сочинения</w:t>
      </w:r>
      <w:r>
        <w:t xml:space="preserve">, </w:t>
      </w:r>
      <w:r>
        <w:rPr>
          <w:rFonts w:hint="eastAsia"/>
        </w:rPr>
        <w:t>но</w:t>
      </w:r>
      <w:r>
        <w:t xml:space="preserve"> </w:t>
      </w:r>
      <w:r>
        <w:rPr>
          <w:rFonts w:hint="eastAsia"/>
        </w:rPr>
        <w:t>и</w:t>
      </w:r>
      <w:r>
        <w:t xml:space="preserve"> </w:t>
      </w:r>
      <w:r>
        <w:rPr>
          <w:rFonts w:hint="eastAsia"/>
        </w:rPr>
        <w:t>мышечным</w:t>
      </w:r>
      <w:r>
        <w:t xml:space="preserve"> </w:t>
      </w:r>
      <w:r>
        <w:rPr>
          <w:rFonts w:hint="eastAsia"/>
        </w:rPr>
        <w:t>запоминанием</w:t>
      </w:r>
      <w:r>
        <w:t xml:space="preserve"> </w:t>
      </w:r>
      <w:r>
        <w:rPr>
          <w:rFonts w:hint="eastAsia"/>
        </w:rPr>
        <w:t>игровых</w:t>
      </w:r>
      <w:r>
        <w:t xml:space="preserve"> </w:t>
      </w:r>
      <w:r>
        <w:rPr>
          <w:rFonts w:hint="eastAsia"/>
        </w:rPr>
        <w:t>приемов</w:t>
      </w:r>
      <w:r>
        <w:t xml:space="preserve">, </w:t>
      </w:r>
      <w:r>
        <w:rPr>
          <w:rFonts w:hint="eastAsia"/>
        </w:rPr>
        <w:t>позволяющим</w:t>
      </w:r>
      <w:r>
        <w:t xml:space="preserve"> </w:t>
      </w:r>
      <w:r>
        <w:rPr>
          <w:rFonts w:hint="eastAsia"/>
        </w:rPr>
        <w:t>быстрее</w:t>
      </w:r>
      <w:r>
        <w:t xml:space="preserve"> </w:t>
      </w:r>
      <w:r>
        <w:rPr>
          <w:rFonts w:hint="eastAsia"/>
        </w:rPr>
        <w:t>и</w:t>
      </w:r>
      <w:r>
        <w:t xml:space="preserve"> </w:t>
      </w:r>
      <w:r>
        <w:rPr>
          <w:rFonts w:hint="eastAsia"/>
        </w:rPr>
        <w:t>эффективнее</w:t>
      </w:r>
      <w:r>
        <w:t xml:space="preserve"> </w:t>
      </w:r>
      <w:r>
        <w:rPr>
          <w:rFonts w:hint="eastAsia"/>
        </w:rPr>
        <w:t>осваивать</w:t>
      </w:r>
      <w:r>
        <w:t xml:space="preserve"> </w:t>
      </w:r>
      <w:r>
        <w:rPr>
          <w:rFonts w:hint="eastAsia"/>
        </w:rPr>
        <w:t>базовые</w:t>
      </w:r>
      <w:r>
        <w:t xml:space="preserve"> </w:t>
      </w:r>
      <w:r>
        <w:rPr>
          <w:rFonts w:hint="eastAsia"/>
        </w:rPr>
        <w:t>элементы</w:t>
      </w:r>
      <w:r>
        <w:t xml:space="preserve"> </w:t>
      </w:r>
      <w:r>
        <w:rPr>
          <w:rFonts w:hint="eastAsia"/>
        </w:rPr>
        <w:t>пианистического</w:t>
      </w:r>
      <w:r>
        <w:t xml:space="preserve"> </w:t>
      </w:r>
      <w:r>
        <w:rPr>
          <w:rFonts w:hint="eastAsia"/>
        </w:rPr>
        <w:t>аппарата</w:t>
      </w:r>
      <w:r>
        <w:t xml:space="preserve">, </w:t>
      </w:r>
      <w:r>
        <w:rPr>
          <w:rFonts w:hint="eastAsia"/>
        </w:rPr>
        <w:t>а</w:t>
      </w:r>
      <w:r>
        <w:t xml:space="preserve"> </w:t>
      </w:r>
      <w:r>
        <w:rPr>
          <w:rFonts w:hint="eastAsia"/>
        </w:rPr>
        <w:t>также</w:t>
      </w:r>
      <w:r>
        <w:t xml:space="preserve"> </w:t>
      </w:r>
      <w:r>
        <w:rPr>
          <w:rFonts w:hint="eastAsia"/>
        </w:rPr>
        <w:t>контекстуально</w:t>
      </w:r>
      <w:r>
        <w:t xml:space="preserve"> </w:t>
      </w:r>
      <w:r>
        <w:rPr>
          <w:rFonts w:hint="eastAsia"/>
        </w:rPr>
        <w:t>контролировать</w:t>
      </w:r>
      <w:r>
        <w:t xml:space="preserve"> </w:t>
      </w:r>
      <w:r>
        <w:rPr>
          <w:rFonts w:hint="eastAsia"/>
        </w:rPr>
        <w:t>баланс</w:t>
      </w:r>
      <w:r>
        <w:t xml:space="preserve"> </w:t>
      </w:r>
      <w:r>
        <w:rPr>
          <w:rFonts w:hint="eastAsia"/>
        </w:rPr>
        <w:t>технических</w:t>
      </w:r>
      <w:r>
        <w:t xml:space="preserve"> </w:t>
      </w:r>
      <w:r>
        <w:rPr>
          <w:rFonts w:hint="eastAsia"/>
        </w:rPr>
        <w:t>и</w:t>
      </w:r>
      <w:r>
        <w:t xml:space="preserve"> </w:t>
      </w:r>
      <w:r>
        <w:rPr>
          <w:rFonts w:hint="eastAsia"/>
        </w:rPr>
        <w:t>художественных</w:t>
      </w:r>
      <w:r>
        <w:t xml:space="preserve"> </w:t>
      </w:r>
      <w:r>
        <w:rPr>
          <w:rFonts w:hint="eastAsia"/>
        </w:rPr>
        <w:t>задач</w:t>
      </w:r>
      <w:r>
        <w:t xml:space="preserve">, </w:t>
      </w:r>
      <w:r>
        <w:rPr>
          <w:rFonts w:hint="eastAsia"/>
        </w:rPr>
        <w:t>решаемых</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фортепианного</w:t>
      </w:r>
      <w:r>
        <w:t xml:space="preserve"> </w:t>
      </w:r>
      <w:r>
        <w:rPr>
          <w:rFonts w:hint="eastAsia"/>
        </w:rPr>
        <w:t>класса</w:t>
      </w:r>
      <w:r>
        <w:t xml:space="preserve"> </w:t>
      </w:r>
      <w:r>
        <w:rPr>
          <w:rFonts w:hint="eastAsia"/>
        </w:rPr>
        <w:t>как</w:t>
      </w:r>
      <w:r>
        <w:t xml:space="preserve"> </w:t>
      </w:r>
      <w:r>
        <w:rPr>
          <w:rFonts w:hint="eastAsia"/>
        </w:rPr>
        <w:t>переменную</w:t>
      </w:r>
      <w:r>
        <w:t xml:space="preserve">, </w:t>
      </w:r>
      <w:r>
        <w:rPr>
          <w:rFonts w:hint="eastAsia"/>
        </w:rPr>
        <w:t>но</w:t>
      </w:r>
      <w:r>
        <w:t xml:space="preserve"> </w:t>
      </w:r>
      <w:r>
        <w:rPr>
          <w:rFonts w:hint="eastAsia"/>
        </w:rPr>
        <w:t>ключевую</w:t>
      </w:r>
      <w:r>
        <w:t xml:space="preserve"> </w:t>
      </w:r>
      <w:r>
        <w:rPr>
          <w:rFonts w:hint="eastAsia"/>
        </w:rPr>
        <w:t>константу</w:t>
      </w:r>
      <w:r>
        <w:t xml:space="preserve"> </w:t>
      </w:r>
      <w:r>
        <w:rPr>
          <w:rFonts w:hint="eastAsia"/>
        </w:rPr>
        <w:t>индивидуальной</w:t>
      </w:r>
      <w:r>
        <w:t xml:space="preserve"> </w:t>
      </w:r>
      <w:r>
        <w:rPr>
          <w:rFonts w:hint="eastAsia"/>
        </w:rPr>
        <w:t>траектории</w:t>
      </w:r>
      <w:r>
        <w:t xml:space="preserve"> </w:t>
      </w:r>
      <w:r>
        <w:rPr>
          <w:rFonts w:hint="eastAsia"/>
        </w:rPr>
        <w:t>развития</w:t>
      </w:r>
      <w:r>
        <w:t xml:space="preserve"> </w:t>
      </w:r>
      <w:r>
        <w:rPr>
          <w:rFonts w:hint="eastAsia"/>
        </w:rPr>
        <w:t>начинающего</w:t>
      </w:r>
      <w:r>
        <w:t xml:space="preserve"> </w:t>
      </w:r>
      <w:r>
        <w:rPr>
          <w:rFonts w:hint="eastAsia"/>
        </w:rPr>
        <w:t>пианиста</w:t>
      </w:r>
      <w:r>
        <w:t>.</w:t>
      </w:r>
    </w:p>
    <w:p w14:paraId="4266C515" w14:textId="77777777" w:rsidR="005F74D5" w:rsidRDefault="005F74D5" w:rsidP="005F74D5">
      <w:r>
        <w:rPr>
          <w:rFonts w:hint="eastAsia"/>
        </w:rPr>
        <w:t>Ключевое</w:t>
      </w:r>
      <w:r>
        <w:t xml:space="preserve"> </w:t>
      </w:r>
      <w:r>
        <w:rPr>
          <w:rFonts w:hint="eastAsia"/>
        </w:rPr>
        <w:t>значение</w:t>
      </w:r>
      <w:r>
        <w:t xml:space="preserve"> </w:t>
      </w:r>
      <w:r>
        <w:rPr>
          <w:rFonts w:hint="eastAsia"/>
        </w:rPr>
        <w:t>имеет</w:t>
      </w:r>
      <w:r>
        <w:t xml:space="preserve"> </w:t>
      </w:r>
      <w:r>
        <w:rPr>
          <w:rFonts w:hint="eastAsia"/>
        </w:rPr>
        <w:t>также</w:t>
      </w:r>
      <w:r>
        <w:t xml:space="preserve"> </w:t>
      </w:r>
      <w:r>
        <w:rPr>
          <w:rFonts w:hint="eastAsia"/>
        </w:rPr>
        <w:t>выявление</w:t>
      </w:r>
      <w:r>
        <w:t xml:space="preserve"> </w:t>
      </w:r>
      <w:r>
        <w:rPr>
          <w:rFonts w:hint="eastAsia"/>
        </w:rPr>
        <w:t>разноуровневой</w:t>
      </w:r>
      <w:r>
        <w:t xml:space="preserve"> </w:t>
      </w:r>
      <w:r>
        <w:rPr>
          <w:rFonts w:hint="eastAsia"/>
        </w:rPr>
        <w:t>специфики</w:t>
      </w:r>
      <w:r>
        <w:t xml:space="preserve"> </w:t>
      </w:r>
      <w:r>
        <w:rPr>
          <w:rFonts w:hint="eastAsia"/>
        </w:rPr>
        <w:t>произведений</w:t>
      </w:r>
      <w:r>
        <w:t xml:space="preserve"> </w:t>
      </w:r>
      <w:r>
        <w:rPr>
          <w:rFonts w:hint="eastAsia"/>
        </w:rPr>
        <w:t>китайских</w:t>
      </w:r>
      <w:r>
        <w:t xml:space="preserve"> </w:t>
      </w:r>
      <w:r>
        <w:rPr>
          <w:rFonts w:hint="eastAsia"/>
        </w:rPr>
        <w:t>композиторов</w:t>
      </w:r>
      <w:r>
        <w:t xml:space="preserve"> </w:t>
      </w:r>
      <w:r>
        <w:rPr>
          <w:rFonts w:hint="eastAsia"/>
        </w:rPr>
        <w:t>в</w:t>
      </w:r>
      <w:r>
        <w:t xml:space="preserve"> </w:t>
      </w:r>
      <w:r>
        <w:rPr>
          <w:rFonts w:hint="eastAsia"/>
        </w:rPr>
        <w:t>жанре</w:t>
      </w:r>
      <w:r>
        <w:t xml:space="preserve"> </w:t>
      </w:r>
      <w:r>
        <w:rPr>
          <w:rFonts w:hint="eastAsia"/>
        </w:rPr>
        <w:t>этюда</w:t>
      </w:r>
      <w:r>
        <w:t xml:space="preserve">, </w:t>
      </w:r>
      <w:r>
        <w:rPr>
          <w:rFonts w:hint="eastAsia"/>
        </w:rPr>
        <w:t>целесообразности</w:t>
      </w:r>
      <w:r>
        <w:t xml:space="preserve"> </w:t>
      </w:r>
      <w:r>
        <w:rPr>
          <w:rFonts w:hint="eastAsia"/>
        </w:rPr>
        <w:t>использования</w:t>
      </w:r>
      <w:r>
        <w:t xml:space="preserve"> </w:t>
      </w:r>
      <w:r>
        <w:rPr>
          <w:rFonts w:hint="eastAsia"/>
        </w:rPr>
        <w:t>этих</w:t>
      </w:r>
      <w:r>
        <w:t xml:space="preserve"> </w:t>
      </w:r>
      <w:r>
        <w:rPr>
          <w:rFonts w:hint="eastAsia"/>
        </w:rPr>
        <w:t>сочинений</w:t>
      </w:r>
      <w:r>
        <w:t xml:space="preserve"> </w:t>
      </w:r>
      <w:r>
        <w:rPr>
          <w:rFonts w:hint="eastAsia"/>
        </w:rPr>
        <w:t>в</w:t>
      </w:r>
      <w:r>
        <w:t xml:space="preserve"> </w:t>
      </w:r>
      <w:r>
        <w:rPr>
          <w:rFonts w:hint="eastAsia"/>
        </w:rPr>
        <w:t>детском</w:t>
      </w:r>
      <w:r>
        <w:t xml:space="preserve"> </w:t>
      </w:r>
      <w:r>
        <w:rPr>
          <w:rFonts w:hint="eastAsia"/>
        </w:rPr>
        <w:t>обучении</w:t>
      </w:r>
      <w:r>
        <w:t xml:space="preserve">; </w:t>
      </w:r>
      <w:r>
        <w:rPr>
          <w:rFonts w:hint="eastAsia"/>
        </w:rPr>
        <w:t>реализация</w:t>
      </w:r>
      <w:r>
        <w:t xml:space="preserve"> </w:t>
      </w:r>
      <w:r>
        <w:rPr>
          <w:rFonts w:hint="eastAsia"/>
        </w:rPr>
        <w:t>в</w:t>
      </w:r>
      <w:r>
        <w:t xml:space="preserve"> </w:t>
      </w:r>
      <w:r>
        <w:rPr>
          <w:rFonts w:hint="eastAsia"/>
        </w:rPr>
        <w:t>педагогическом</w:t>
      </w:r>
      <w:r>
        <w:t xml:space="preserve"> </w:t>
      </w:r>
      <w:r>
        <w:rPr>
          <w:rFonts w:hint="eastAsia"/>
        </w:rPr>
        <w:t>процессе</w:t>
      </w:r>
      <w:r>
        <w:t xml:space="preserve"> </w:t>
      </w:r>
      <w:r>
        <w:rPr>
          <w:rFonts w:hint="eastAsia"/>
        </w:rPr>
        <w:t>некоторых</w:t>
      </w:r>
      <w:r>
        <w:t xml:space="preserve"> </w:t>
      </w:r>
      <w:r>
        <w:rPr>
          <w:rFonts w:hint="eastAsia"/>
        </w:rPr>
        <w:t>основополагающих</w:t>
      </w:r>
      <w:r>
        <w:t xml:space="preserve"> </w:t>
      </w:r>
      <w:r>
        <w:rPr>
          <w:rFonts w:hint="eastAsia"/>
        </w:rPr>
        <w:t>дидактических</w:t>
      </w:r>
      <w:r>
        <w:t xml:space="preserve"> </w:t>
      </w:r>
      <w:r>
        <w:rPr>
          <w:rFonts w:hint="eastAsia"/>
        </w:rPr>
        <w:t>принципов</w:t>
      </w:r>
      <w:r>
        <w:t xml:space="preserve">. </w:t>
      </w:r>
      <w:r>
        <w:rPr>
          <w:rFonts w:hint="eastAsia"/>
        </w:rPr>
        <w:t>Например</w:t>
      </w:r>
      <w:r>
        <w:t xml:space="preserve">, </w:t>
      </w:r>
      <w:r>
        <w:rPr>
          <w:rFonts w:hint="eastAsia"/>
        </w:rPr>
        <w:t>интеграция</w:t>
      </w:r>
      <w:r>
        <w:t xml:space="preserve"> </w:t>
      </w:r>
      <w:r>
        <w:rPr>
          <w:rFonts w:hint="eastAsia"/>
        </w:rPr>
        <w:t>различных</w:t>
      </w:r>
      <w:r>
        <w:t xml:space="preserve"> </w:t>
      </w:r>
      <w:r>
        <w:rPr>
          <w:rFonts w:hint="eastAsia"/>
        </w:rPr>
        <w:t>методов</w:t>
      </w:r>
      <w:r>
        <w:t xml:space="preserve"> </w:t>
      </w:r>
      <w:r>
        <w:rPr>
          <w:rFonts w:hint="eastAsia"/>
        </w:rPr>
        <w:t>обучения</w:t>
      </w:r>
      <w:r>
        <w:t xml:space="preserve">, </w:t>
      </w:r>
      <w:r>
        <w:rPr>
          <w:rFonts w:hint="eastAsia"/>
        </w:rPr>
        <w:t>точная</w:t>
      </w:r>
      <w:r>
        <w:t xml:space="preserve"> </w:t>
      </w:r>
      <w:r>
        <w:rPr>
          <w:rFonts w:hint="eastAsia"/>
        </w:rPr>
        <w:t>диагностика</w:t>
      </w:r>
      <w:r>
        <w:t xml:space="preserve"> </w:t>
      </w:r>
      <w:r>
        <w:rPr>
          <w:rFonts w:hint="eastAsia"/>
        </w:rPr>
        <w:t>имеющихся</w:t>
      </w:r>
      <w:r>
        <w:t xml:space="preserve"> </w:t>
      </w:r>
      <w:r>
        <w:rPr>
          <w:rFonts w:hint="eastAsia"/>
        </w:rPr>
        <w:t>технических</w:t>
      </w:r>
      <w:r>
        <w:t xml:space="preserve"> </w:t>
      </w:r>
      <w:r>
        <w:rPr>
          <w:rFonts w:hint="eastAsia"/>
        </w:rPr>
        <w:t>недостатков</w:t>
      </w:r>
      <w:r>
        <w:t xml:space="preserve"> </w:t>
      </w:r>
      <w:r>
        <w:rPr>
          <w:rFonts w:hint="eastAsia"/>
        </w:rPr>
        <w:t>учащихся</w:t>
      </w:r>
      <w:r>
        <w:t xml:space="preserve">, </w:t>
      </w:r>
      <w:r>
        <w:rPr>
          <w:rFonts w:hint="eastAsia"/>
        </w:rPr>
        <w:t>формирование</w:t>
      </w:r>
      <w:r>
        <w:t xml:space="preserve"> </w:t>
      </w:r>
      <w:r>
        <w:rPr>
          <w:rFonts w:hint="eastAsia"/>
        </w:rPr>
        <w:t>у</w:t>
      </w:r>
      <w:r>
        <w:t xml:space="preserve"> </w:t>
      </w:r>
      <w:r>
        <w:rPr>
          <w:rFonts w:hint="eastAsia"/>
        </w:rPr>
        <w:t>них</w:t>
      </w:r>
      <w:r>
        <w:t xml:space="preserve"> </w:t>
      </w:r>
      <w:r>
        <w:rPr>
          <w:rFonts w:hint="eastAsia"/>
        </w:rPr>
        <w:t>профессионально</w:t>
      </w:r>
      <w:r>
        <w:t>-</w:t>
      </w:r>
      <w:r>
        <w:rPr>
          <w:rFonts w:hint="eastAsia"/>
        </w:rPr>
        <w:t>личностных</w:t>
      </w:r>
      <w:r>
        <w:t xml:space="preserve"> </w:t>
      </w:r>
      <w:r>
        <w:rPr>
          <w:rFonts w:hint="eastAsia"/>
        </w:rPr>
        <w:t>интерпретационных</w:t>
      </w:r>
      <w:r>
        <w:t xml:space="preserve"> </w:t>
      </w:r>
      <w:r>
        <w:rPr>
          <w:rFonts w:hint="eastAsia"/>
        </w:rPr>
        <w:t>качеств</w:t>
      </w:r>
      <w:r>
        <w:t xml:space="preserve">, </w:t>
      </w:r>
      <w:r>
        <w:rPr>
          <w:rFonts w:hint="eastAsia"/>
        </w:rPr>
        <w:t>способности</w:t>
      </w:r>
      <w:r>
        <w:t xml:space="preserve"> </w:t>
      </w:r>
      <w:r>
        <w:rPr>
          <w:rFonts w:hint="eastAsia"/>
        </w:rPr>
        <w:t>к</w:t>
      </w:r>
      <w:r>
        <w:t xml:space="preserve"> </w:t>
      </w:r>
      <w:r>
        <w:rPr>
          <w:rFonts w:hint="eastAsia"/>
        </w:rPr>
        <w:t>рефлексии</w:t>
      </w:r>
      <w:r>
        <w:t xml:space="preserve">, </w:t>
      </w:r>
      <w:r>
        <w:rPr>
          <w:rFonts w:hint="eastAsia"/>
        </w:rPr>
        <w:t>осознания</w:t>
      </w:r>
      <w:r>
        <w:t xml:space="preserve"> </w:t>
      </w:r>
      <w:r>
        <w:rPr>
          <w:rFonts w:hint="eastAsia"/>
        </w:rPr>
        <w:t>собственного</w:t>
      </w:r>
      <w:r>
        <w:t xml:space="preserve"> </w:t>
      </w:r>
      <w:r>
        <w:rPr>
          <w:rFonts w:hint="eastAsia"/>
        </w:rPr>
        <w:t>психофизического</w:t>
      </w:r>
      <w:r>
        <w:t xml:space="preserve"> </w:t>
      </w:r>
      <w:r>
        <w:rPr>
          <w:rFonts w:hint="eastAsia"/>
        </w:rPr>
        <w:t>исполнительского</w:t>
      </w:r>
      <w:r>
        <w:t xml:space="preserve"> </w:t>
      </w:r>
      <w:r>
        <w:rPr>
          <w:rFonts w:hint="eastAsia"/>
        </w:rPr>
        <w:t>опыта</w:t>
      </w:r>
      <w:r>
        <w:t xml:space="preserve"> </w:t>
      </w:r>
      <w:r>
        <w:rPr>
          <w:rFonts w:hint="eastAsia"/>
        </w:rPr>
        <w:t>и</w:t>
      </w:r>
      <w:r>
        <w:t xml:space="preserve"> </w:t>
      </w:r>
      <w:r>
        <w:rPr>
          <w:rFonts w:hint="eastAsia"/>
        </w:rPr>
        <w:t>соматическом</w:t>
      </w:r>
      <w:r>
        <w:t xml:space="preserve"> </w:t>
      </w:r>
      <w:r>
        <w:rPr>
          <w:rFonts w:hint="eastAsia"/>
        </w:rPr>
        <w:t>восприятии</w:t>
      </w:r>
      <w:r>
        <w:t xml:space="preserve"> </w:t>
      </w:r>
      <w:r>
        <w:rPr>
          <w:rFonts w:hint="eastAsia"/>
        </w:rPr>
        <w:t>всех</w:t>
      </w:r>
      <w:r>
        <w:t xml:space="preserve"> </w:t>
      </w:r>
      <w:r>
        <w:rPr>
          <w:rFonts w:hint="eastAsia"/>
        </w:rPr>
        <w:t>элементов</w:t>
      </w:r>
      <w:r>
        <w:t xml:space="preserve"> </w:t>
      </w:r>
      <w:r>
        <w:rPr>
          <w:rFonts w:hint="eastAsia"/>
        </w:rPr>
        <w:t>пианистического</w:t>
      </w:r>
      <w:r>
        <w:t xml:space="preserve"> </w:t>
      </w:r>
      <w:r>
        <w:rPr>
          <w:rFonts w:hint="eastAsia"/>
        </w:rPr>
        <w:t>аппарата</w:t>
      </w:r>
      <w:r>
        <w:t>.</w:t>
      </w:r>
    </w:p>
    <w:p w14:paraId="7BA39C9A" w14:textId="77777777" w:rsidR="005F74D5" w:rsidRDefault="005F74D5" w:rsidP="005F74D5">
      <w:r>
        <w:rPr>
          <w:rFonts w:hint="eastAsia"/>
        </w:rPr>
        <w:t>Все</w:t>
      </w:r>
      <w:r>
        <w:t xml:space="preserve"> </w:t>
      </w:r>
      <w:r>
        <w:rPr>
          <w:rFonts w:hint="eastAsia"/>
        </w:rPr>
        <w:t>это</w:t>
      </w:r>
      <w:r>
        <w:t xml:space="preserve"> </w:t>
      </w:r>
      <w:r>
        <w:rPr>
          <w:rFonts w:hint="eastAsia"/>
        </w:rPr>
        <w:t>нашло</w:t>
      </w:r>
      <w:r>
        <w:t xml:space="preserve"> </w:t>
      </w:r>
      <w:r>
        <w:rPr>
          <w:rFonts w:hint="eastAsia"/>
        </w:rPr>
        <w:t>отражение</w:t>
      </w:r>
      <w:r>
        <w:t xml:space="preserve"> </w:t>
      </w:r>
      <w:r>
        <w:rPr>
          <w:rFonts w:hint="eastAsia"/>
        </w:rPr>
        <w:t>в</w:t>
      </w:r>
      <w:r>
        <w:t xml:space="preserve"> </w:t>
      </w:r>
      <w:r>
        <w:rPr>
          <w:rFonts w:hint="eastAsia"/>
        </w:rPr>
        <w:t>разработанной</w:t>
      </w:r>
      <w:r>
        <w:t xml:space="preserve"> </w:t>
      </w:r>
      <w:r>
        <w:rPr>
          <w:rFonts w:hint="eastAsia"/>
        </w:rPr>
        <w:t>педагогической</w:t>
      </w:r>
      <w:r>
        <w:t xml:space="preserve"> </w:t>
      </w:r>
      <w:r>
        <w:rPr>
          <w:rFonts w:hint="eastAsia"/>
        </w:rPr>
        <w:t>программе</w:t>
      </w:r>
      <w:r>
        <w:t xml:space="preserve"> </w:t>
      </w:r>
      <w:r>
        <w:rPr>
          <w:rFonts w:hint="eastAsia"/>
        </w:rPr>
        <w:t>«</w:t>
      </w:r>
      <w:r>
        <w:rPr>
          <w:rFonts w:hint="eastAsia"/>
        </w:rPr>
        <w:t>Примарно</w:t>
      </w:r>
      <w:r>
        <w:t>-</w:t>
      </w:r>
      <w:r>
        <w:rPr>
          <w:rFonts w:hint="eastAsia"/>
        </w:rPr>
        <w:t>концертные</w:t>
      </w:r>
      <w:r>
        <w:t xml:space="preserve"> </w:t>
      </w:r>
      <w:r>
        <w:rPr>
          <w:rFonts w:hint="eastAsia"/>
        </w:rPr>
        <w:t>этюды</w:t>
      </w:r>
      <w:r>
        <w:t xml:space="preserve"> </w:t>
      </w:r>
      <w:r>
        <w:rPr>
          <w:rFonts w:hint="eastAsia"/>
        </w:rPr>
        <w:t>в</w:t>
      </w:r>
      <w:r>
        <w:t xml:space="preserve"> </w:t>
      </w:r>
      <w:r>
        <w:rPr>
          <w:rFonts w:hint="eastAsia"/>
        </w:rPr>
        <w:t>художественно</w:t>
      </w:r>
      <w:r>
        <w:t>-</w:t>
      </w:r>
      <w:r>
        <w:rPr>
          <w:rFonts w:hint="eastAsia"/>
        </w:rPr>
        <w:t>технологическом</w:t>
      </w:r>
      <w:r>
        <w:t xml:space="preserve"> </w:t>
      </w:r>
      <w:r>
        <w:rPr>
          <w:rFonts w:hint="eastAsia"/>
        </w:rPr>
        <w:t>обучении</w:t>
      </w:r>
      <w:r>
        <w:t xml:space="preserve"> </w:t>
      </w:r>
      <w:r>
        <w:rPr>
          <w:rFonts w:hint="eastAsia"/>
        </w:rPr>
        <w:t>юного</w:t>
      </w:r>
      <w:r>
        <w:t xml:space="preserve"> </w:t>
      </w:r>
      <w:r>
        <w:rPr>
          <w:rFonts w:hint="eastAsia"/>
        </w:rPr>
        <w:t>пианиста</w:t>
      </w:r>
      <w:r>
        <w:rPr>
          <w:rFonts w:hint="eastAsia"/>
        </w:rPr>
        <w:t>»</w:t>
      </w:r>
      <w:r>
        <w:t xml:space="preserve"> </w:t>
      </w:r>
      <w:r>
        <w:rPr>
          <w:rFonts w:hint="eastAsia"/>
        </w:rPr>
        <w:t>как</w:t>
      </w:r>
      <w:r>
        <w:t xml:space="preserve"> </w:t>
      </w:r>
      <w:r>
        <w:rPr>
          <w:rFonts w:hint="eastAsia"/>
        </w:rPr>
        <w:t>инструмента</w:t>
      </w:r>
      <w:r>
        <w:t xml:space="preserve"> </w:t>
      </w:r>
      <w:r>
        <w:rPr>
          <w:rFonts w:hint="eastAsia"/>
        </w:rPr>
        <w:t>интегративного</w:t>
      </w:r>
      <w:r>
        <w:t xml:space="preserve"> </w:t>
      </w:r>
      <w:r>
        <w:rPr>
          <w:rFonts w:hint="eastAsia"/>
        </w:rPr>
        <w:t>художественно</w:t>
      </w:r>
      <w:r>
        <w:rPr>
          <w:rFonts w:hint="eastAsia"/>
        </w:rPr>
        <w:t>¬</w:t>
      </w:r>
    </w:p>
    <w:p w14:paraId="4EBBC850" w14:textId="77777777" w:rsidR="005F74D5" w:rsidRDefault="005F74D5" w:rsidP="005F74D5">
      <w:r>
        <w:t xml:space="preserve"> </w:t>
      </w:r>
    </w:p>
    <w:p w14:paraId="15009562" w14:textId="77777777" w:rsidR="005F74D5" w:rsidRDefault="005F74D5" w:rsidP="005F74D5">
      <w:r>
        <w:t>156</w:t>
      </w:r>
    </w:p>
    <w:p w14:paraId="526F8ECB" w14:textId="77777777" w:rsidR="005F74D5" w:rsidRDefault="005F74D5" w:rsidP="005F74D5">
      <w:r>
        <w:rPr>
          <w:rFonts w:hint="eastAsia"/>
        </w:rPr>
        <w:lastRenderedPageBreak/>
        <w:t>технологического</w:t>
      </w:r>
      <w:r>
        <w:t xml:space="preserve"> </w:t>
      </w:r>
      <w:r>
        <w:rPr>
          <w:rFonts w:hint="eastAsia"/>
        </w:rPr>
        <w:t>обучения</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музыкальных</w:t>
      </w:r>
      <w:r>
        <w:t xml:space="preserve"> </w:t>
      </w:r>
      <w:r>
        <w:rPr>
          <w:rFonts w:hint="eastAsia"/>
        </w:rPr>
        <w:t>школ</w:t>
      </w:r>
      <w:r>
        <w:t xml:space="preserve"> </w:t>
      </w:r>
      <w:r>
        <w:rPr>
          <w:rFonts w:hint="eastAsia"/>
        </w:rPr>
        <w:t>современного</w:t>
      </w:r>
      <w:r>
        <w:t xml:space="preserve"> </w:t>
      </w:r>
      <w:r>
        <w:rPr>
          <w:rFonts w:hint="eastAsia"/>
        </w:rPr>
        <w:t>Китая</w:t>
      </w:r>
      <w:r>
        <w:t xml:space="preserve">, </w:t>
      </w:r>
      <w:r>
        <w:rPr>
          <w:rFonts w:hint="eastAsia"/>
        </w:rPr>
        <w:t>направленного</w:t>
      </w:r>
      <w:r>
        <w:t xml:space="preserve"> </w:t>
      </w:r>
      <w:r>
        <w:rPr>
          <w:rFonts w:hint="eastAsia"/>
        </w:rPr>
        <w:t>не</w:t>
      </w:r>
      <w:r>
        <w:t xml:space="preserve"> </w:t>
      </w:r>
      <w:r>
        <w:rPr>
          <w:rFonts w:hint="eastAsia"/>
        </w:rPr>
        <w:t>только</w:t>
      </w:r>
      <w:r>
        <w:t xml:space="preserve"> </w:t>
      </w:r>
      <w:r>
        <w:rPr>
          <w:rFonts w:hint="eastAsia"/>
        </w:rPr>
        <w:t>на</w:t>
      </w:r>
      <w:r>
        <w:t xml:space="preserve"> </w:t>
      </w:r>
      <w:r>
        <w:rPr>
          <w:rFonts w:hint="eastAsia"/>
        </w:rPr>
        <w:t>совершенствование</w:t>
      </w:r>
      <w:r>
        <w:t xml:space="preserve"> </w:t>
      </w:r>
      <w:r>
        <w:rPr>
          <w:rFonts w:hint="eastAsia"/>
        </w:rPr>
        <w:t>пианистического</w:t>
      </w:r>
      <w:r>
        <w:t xml:space="preserve"> </w:t>
      </w:r>
      <w:r>
        <w:rPr>
          <w:rFonts w:hint="eastAsia"/>
        </w:rPr>
        <w:t>аппарата</w:t>
      </w:r>
      <w:r>
        <w:t xml:space="preserve"> </w:t>
      </w:r>
      <w:r>
        <w:rPr>
          <w:rFonts w:hint="eastAsia"/>
        </w:rPr>
        <w:t>молодого</w:t>
      </w:r>
      <w:r>
        <w:t xml:space="preserve"> </w:t>
      </w:r>
      <w:r>
        <w:rPr>
          <w:rFonts w:hint="eastAsia"/>
        </w:rPr>
        <w:t>музыканта</w:t>
      </w:r>
      <w:r>
        <w:t xml:space="preserve">, </w:t>
      </w:r>
      <w:r>
        <w:rPr>
          <w:rFonts w:hint="eastAsia"/>
        </w:rPr>
        <w:t>но</w:t>
      </w:r>
      <w:r>
        <w:t xml:space="preserve"> </w:t>
      </w:r>
      <w:r>
        <w:rPr>
          <w:rFonts w:hint="eastAsia"/>
        </w:rPr>
        <w:t>и</w:t>
      </w:r>
      <w:r>
        <w:t xml:space="preserve"> </w:t>
      </w:r>
      <w:r>
        <w:rPr>
          <w:rFonts w:hint="eastAsia"/>
        </w:rPr>
        <w:t>всего</w:t>
      </w:r>
      <w:r>
        <w:t xml:space="preserve"> </w:t>
      </w:r>
      <w:r>
        <w:rPr>
          <w:rFonts w:hint="eastAsia"/>
        </w:rPr>
        <w:t>комплекса</w:t>
      </w:r>
      <w:r>
        <w:t xml:space="preserve"> </w:t>
      </w:r>
      <w:r>
        <w:rPr>
          <w:rFonts w:hint="eastAsia"/>
        </w:rPr>
        <w:t>его</w:t>
      </w:r>
      <w:r>
        <w:t xml:space="preserve"> </w:t>
      </w:r>
      <w:r>
        <w:rPr>
          <w:rFonts w:hint="eastAsia"/>
        </w:rPr>
        <w:t>исполнительско</w:t>
      </w:r>
      <w:r>
        <w:t>-</w:t>
      </w:r>
      <w:r>
        <w:rPr>
          <w:rFonts w:hint="eastAsia"/>
        </w:rPr>
        <w:t>интерпретационных</w:t>
      </w:r>
      <w:r>
        <w:t xml:space="preserve"> </w:t>
      </w:r>
      <w:r>
        <w:rPr>
          <w:rFonts w:hint="eastAsia"/>
        </w:rPr>
        <w:t>способностей</w:t>
      </w:r>
      <w:r>
        <w:t>.</w:t>
      </w:r>
    </w:p>
    <w:p w14:paraId="1CC5D272" w14:textId="77777777" w:rsidR="005F74D5" w:rsidRDefault="005F74D5" w:rsidP="005F74D5">
      <w:r>
        <w:rPr>
          <w:rFonts w:hint="eastAsia"/>
        </w:rPr>
        <w:t>Педагогическая</w:t>
      </w:r>
      <w:r>
        <w:t xml:space="preserve"> </w:t>
      </w:r>
      <w:r>
        <w:rPr>
          <w:rFonts w:hint="eastAsia"/>
        </w:rPr>
        <w:t>цель</w:t>
      </w:r>
      <w:r>
        <w:t xml:space="preserve"> </w:t>
      </w:r>
      <w:r>
        <w:rPr>
          <w:rFonts w:hint="eastAsia"/>
        </w:rPr>
        <w:t>научить</w:t>
      </w:r>
      <w:r>
        <w:t xml:space="preserve"> </w:t>
      </w:r>
      <w:r>
        <w:rPr>
          <w:rFonts w:hint="eastAsia"/>
        </w:rPr>
        <w:t>начинающего</w:t>
      </w:r>
      <w:r>
        <w:t xml:space="preserve"> </w:t>
      </w:r>
      <w:r>
        <w:rPr>
          <w:rFonts w:hint="eastAsia"/>
        </w:rPr>
        <w:t>пианиста</w:t>
      </w:r>
      <w:r>
        <w:t xml:space="preserve"> </w:t>
      </w:r>
      <w:r>
        <w:rPr>
          <w:rFonts w:hint="eastAsia"/>
        </w:rPr>
        <w:t>непосредственно</w:t>
      </w:r>
      <w:r>
        <w:t xml:space="preserve"> </w:t>
      </w:r>
      <w:r>
        <w:rPr>
          <w:rFonts w:hint="eastAsia"/>
        </w:rPr>
        <w:t>выражать</w:t>
      </w:r>
      <w:r>
        <w:t xml:space="preserve"> </w:t>
      </w:r>
      <w:r>
        <w:rPr>
          <w:rFonts w:hint="eastAsia"/>
        </w:rPr>
        <w:t>художественное</w:t>
      </w:r>
      <w:r>
        <w:t xml:space="preserve"> </w:t>
      </w:r>
      <w:r>
        <w:rPr>
          <w:rFonts w:hint="eastAsia"/>
        </w:rPr>
        <w:t>содержание</w:t>
      </w:r>
      <w:r>
        <w:t xml:space="preserve"> </w:t>
      </w:r>
      <w:r>
        <w:rPr>
          <w:rFonts w:hint="eastAsia"/>
        </w:rPr>
        <w:t>исполняемых</w:t>
      </w:r>
      <w:r>
        <w:t xml:space="preserve"> </w:t>
      </w:r>
      <w:r>
        <w:rPr>
          <w:rFonts w:hint="eastAsia"/>
        </w:rPr>
        <w:t>музыкальных</w:t>
      </w:r>
      <w:r>
        <w:t xml:space="preserve"> </w:t>
      </w:r>
      <w:r>
        <w:rPr>
          <w:rFonts w:hint="eastAsia"/>
        </w:rPr>
        <w:t>произведений</w:t>
      </w:r>
      <w:r>
        <w:t xml:space="preserve"> </w:t>
      </w:r>
      <w:r>
        <w:rPr>
          <w:rFonts w:hint="eastAsia"/>
        </w:rPr>
        <w:t>посредством</w:t>
      </w:r>
      <w:r>
        <w:t xml:space="preserve"> </w:t>
      </w:r>
      <w:r>
        <w:rPr>
          <w:rFonts w:hint="eastAsia"/>
        </w:rPr>
        <w:t>освоенных</w:t>
      </w:r>
      <w:r>
        <w:t xml:space="preserve"> </w:t>
      </w:r>
      <w:r>
        <w:rPr>
          <w:rFonts w:hint="eastAsia"/>
        </w:rPr>
        <w:t>игровых</w:t>
      </w:r>
      <w:r>
        <w:t xml:space="preserve"> </w:t>
      </w:r>
      <w:r>
        <w:rPr>
          <w:rFonts w:hint="eastAsia"/>
        </w:rPr>
        <w:t>навыков</w:t>
      </w:r>
      <w:r>
        <w:t xml:space="preserve"> </w:t>
      </w:r>
      <w:r>
        <w:rPr>
          <w:rFonts w:hint="eastAsia"/>
        </w:rPr>
        <w:t>на</w:t>
      </w:r>
      <w:r>
        <w:t xml:space="preserve"> </w:t>
      </w:r>
      <w:r>
        <w:rPr>
          <w:rFonts w:hint="eastAsia"/>
        </w:rPr>
        <w:t>музыкальном</w:t>
      </w:r>
      <w:r>
        <w:t xml:space="preserve"> </w:t>
      </w:r>
      <w:r>
        <w:rPr>
          <w:rFonts w:hint="eastAsia"/>
        </w:rPr>
        <w:t>материале</w:t>
      </w:r>
      <w:r>
        <w:t xml:space="preserve"> </w:t>
      </w:r>
      <w:r>
        <w:rPr>
          <w:rFonts w:hint="eastAsia"/>
        </w:rPr>
        <w:t>примарно</w:t>
      </w:r>
      <w:r>
        <w:t>-</w:t>
      </w:r>
      <w:r>
        <w:rPr>
          <w:rFonts w:hint="eastAsia"/>
        </w:rPr>
        <w:t>концертных</w:t>
      </w:r>
      <w:r>
        <w:t xml:space="preserve"> </w:t>
      </w:r>
      <w:r>
        <w:rPr>
          <w:rFonts w:hint="eastAsia"/>
        </w:rPr>
        <w:t>этюдов</w:t>
      </w:r>
      <w:r>
        <w:t xml:space="preserve"> </w:t>
      </w:r>
      <w:r>
        <w:rPr>
          <w:rFonts w:hint="eastAsia"/>
        </w:rPr>
        <w:t>обусловила</w:t>
      </w:r>
      <w:r>
        <w:t xml:space="preserve"> </w:t>
      </w:r>
      <w:r>
        <w:rPr>
          <w:rFonts w:hint="eastAsia"/>
        </w:rPr>
        <w:t>решение</w:t>
      </w:r>
      <w:r>
        <w:t xml:space="preserve"> </w:t>
      </w:r>
      <w:r>
        <w:rPr>
          <w:rFonts w:hint="eastAsia"/>
        </w:rPr>
        <w:t>ключевых</w:t>
      </w:r>
      <w:r>
        <w:t xml:space="preserve"> </w:t>
      </w:r>
      <w:r>
        <w:rPr>
          <w:rFonts w:hint="eastAsia"/>
        </w:rPr>
        <w:t>задач</w:t>
      </w:r>
      <w:r>
        <w:t xml:space="preserve"> </w:t>
      </w:r>
      <w:r>
        <w:rPr>
          <w:rFonts w:hint="eastAsia"/>
        </w:rPr>
        <w:t>учебного</w:t>
      </w:r>
      <w:r>
        <w:t xml:space="preserve"> </w:t>
      </w:r>
      <w:r>
        <w:rPr>
          <w:rFonts w:hint="eastAsia"/>
        </w:rPr>
        <w:t>процесса</w:t>
      </w:r>
      <w:r>
        <w:t xml:space="preserve"> </w:t>
      </w:r>
      <w:r>
        <w:rPr>
          <w:rFonts w:hint="eastAsia"/>
        </w:rPr>
        <w:t>фортепианного</w:t>
      </w:r>
      <w:r>
        <w:t xml:space="preserve"> </w:t>
      </w:r>
      <w:r>
        <w:rPr>
          <w:rFonts w:hint="eastAsia"/>
        </w:rPr>
        <w:t>класса</w:t>
      </w:r>
      <w:r>
        <w:t xml:space="preserve">. </w:t>
      </w:r>
      <w:r>
        <w:rPr>
          <w:rFonts w:hint="eastAsia"/>
        </w:rPr>
        <w:t>Это</w:t>
      </w:r>
      <w:r>
        <w:t xml:space="preserve"> </w:t>
      </w:r>
      <w:r>
        <w:rPr>
          <w:rFonts w:hint="eastAsia"/>
        </w:rPr>
        <w:t>диалоговый</w:t>
      </w:r>
      <w:r>
        <w:t xml:space="preserve"> </w:t>
      </w:r>
      <w:r>
        <w:rPr>
          <w:rFonts w:hint="eastAsia"/>
        </w:rPr>
        <w:t>уровень</w:t>
      </w:r>
      <w:r>
        <w:t xml:space="preserve"> </w:t>
      </w:r>
      <w:r>
        <w:rPr>
          <w:rFonts w:hint="eastAsia"/>
        </w:rPr>
        <w:t>образовательной</w:t>
      </w:r>
      <w:r>
        <w:t xml:space="preserve"> </w:t>
      </w:r>
      <w:r>
        <w:rPr>
          <w:rFonts w:hint="eastAsia"/>
        </w:rPr>
        <w:t>коммуникации</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повышение</w:t>
      </w:r>
      <w:r>
        <w:t xml:space="preserve"> </w:t>
      </w:r>
      <w:r>
        <w:rPr>
          <w:rFonts w:hint="eastAsia"/>
        </w:rPr>
        <w:t>эффективности</w:t>
      </w:r>
      <w:r>
        <w:t xml:space="preserve"> </w:t>
      </w:r>
      <w:r>
        <w:rPr>
          <w:rFonts w:hint="eastAsia"/>
        </w:rPr>
        <w:t>форм</w:t>
      </w:r>
      <w:r>
        <w:t xml:space="preserve"> </w:t>
      </w:r>
      <w:r>
        <w:rPr>
          <w:rFonts w:hint="eastAsia"/>
        </w:rPr>
        <w:t>самостоятельной</w:t>
      </w:r>
      <w:r>
        <w:t xml:space="preserve"> </w:t>
      </w:r>
      <w:r>
        <w:rPr>
          <w:rFonts w:hint="eastAsia"/>
        </w:rPr>
        <w:t>домашней</w:t>
      </w:r>
      <w:r>
        <w:t xml:space="preserve"> </w:t>
      </w:r>
      <w:r>
        <w:rPr>
          <w:rFonts w:hint="eastAsia"/>
        </w:rPr>
        <w:t>работы</w:t>
      </w:r>
      <w:r>
        <w:t xml:space="preserve"> </w:t>
      </w:r>
      <w:r>
        <w:rPr>
          <w:rFonts w:hint="eastAsia"/>
        </w:rPr>
        <w:t>начинающих</w:t>
      </w:r>
      <w:r>
        <w:t xml:space="preserve"> </w:t>
      </w:r>
      <w:r>
        <w:rPr>
          <w:rFonts w:hint="eastAsia"/>
        </w:rPr>
        <w:t>пианистов</w:t>
      </w:r>
      <w:r>
        <w:t xml:space="preserve">, </w:t>
      </w:r>
      <w:r>
        <w:rPr>
          <w:rFonts w:hint="eastAsia"/>
        </w:rPr>
        <w:t>корреляция</w:t>
      </w:r>
      <w:r>
        <w:t xml:space="preserve"> </w:t>
      </w:r>
      <w:r>
        <w:rPr>
          <w:rFonts w:hint="eastAsia"/>
        </w:rPr>
        <w:t>выбора</w:t>
      </w:r>
      <w:r>
        <w:t xml:space="preserve"> </w:t>
      </w:r>
      <w:r>
        <w:rPr>
          <w:rFonts w:hint="eastAsia"/>
        </w:rPr>
        <w:t>осваиваемых</w:t>
      </w:r>
      <w:r>
        <w:t xml:space="preserve"> </w:t>
      </w:r>
      <w:r>
        <w:rPr>
          <w:rFonts w:hint="eastAsia"/>
        </w:rPr>
        <w:t>этюдов</w:t>
      </w:r>
      <w:r>
        <w:t xml:space="preserve"> </w:t>
      </w:r>
      <w:r>
        <w:rPr>
          <w:rFonts w:hint="eastAsia"/>
        </w:rPr>
        <w:t>с</w:t>
      </w:r>
      <w:r>
        <w:t xml:space="preserve"> </w:t>
      </w:r>
      <w:r>
        <w:rPr>
          <w:rFonts w:hint="eastAsia"/>
        </w:rPr>
        <w:t>индивидуальными</w:t>
      </w:r>
      <w:r>
        <w:t xml:space="preserve"> </w:t>
      </w:r>
      <w:r>
        <w:rPr>
          <w:rFonts w:hint="eastAsia"/>
        </w:rPr>
        <w:t>физическими</w:t>
      </w:r>
      <w:r>
        <w:t xml:space="preserve"> </w:t>
      </w:r>
      <w:r>
        <w:rPr>
          <w:rFonts w:hint="eastAsia"/>
        </w:rPr>
        <w:t>возможностями</w:t>
      </w:r>
      <w:r>
        <w:t xml:space="preserve"> </w:t>
      </w:r>
      <w:r>
        <w:rPr>
          <w:rFonts w:hint="eastAsia"/>
        </w:rPr>
        <w:t>каждого</w:t>
      </w:r>
      <w:r>
        <w:t xml:space="preserve"> </w:t>
      </w:r>
      <w:r>
        <w:rPr>
          <w:rFonts w:hint="eastAsia"/>
        </w:rPr>
        <w:t>учащегося</w:t>
      </w:r>
      <w:r>
        <w:t xml:space="preserve">, </w:t>
      </w:r>
      <w:r>
        <w:rPr>
          <w:rFonts w:hint="eastAsia"/>
        </w:rPr>
        <w:t>а</w:t>
      </w:r>
      <w:r>
        <w:t xml:space="preserve"> </w:t>
      </w:r>
      <w:r>
        <w:rPr>
          <w:rFonts w:hint="eastAsia"/>
        </w:rPr>
        <w:t>также</w:t>
      </w:r>
      <w:r>
        <w:t xml:space="preserve"> </w:t>
      </w:r>
      <w:r>
        <w:rPr>
          <w:rFonts w:hint="eastAsia"/>
        </w:rPr>
        <w:t>комплексом</w:t>
      </w:r>
      <w:r>
        <w:t xml:space="preserve"> </w:t>
      </w:r>
      <w:r>
        <w:rPr>
          <w:rFonts w:hint="eastAsia"/>
        </w:rPr>
        <w:t>мотивационно</w:t>
      </w:r>
      <w:r>
        <w:t>-</w:t>
      </w:r>
      <w:r>
        <w:rPr>
          <w:rFonts w:hint="eastAsia"/>
        </w:rPr>
        <w:t>психологических</w:t>
      </w:r>
      <w:r>
        <w:t xml:space="preserve"> </w:t>
      </w:r>
      <w:r>
        <w:rPr>
          <w:rFonts w:hint="eastAsia"/>
        </w:rPr>
        <w:t>факторов</w:t>
      </w:r>
      <w:r>
        <w:t xml:space="preserve"> </w:t>
      </w:r>
      <w:r>
        <w:rPr>
          <w:rFonts w:hint="eastAsia"/>
        </w:rPr>
        <w:t>и</w:t>
      </w:r>
      <w:r>
        <w:t xml:space="preserve"> </w:t>
      </w:r>
      <w:r>
        <w:rPr>
          <w:rFonts w:hint="eastAsia"/>
        </w:rPr>
        <w:t>свойствами</w:t>
      </w:r>
      <w:r>
        <w:t xml:space="preserve"> </w:t>
      </w:r>
      <w:r>
        <w:rPr>
          <w:rFonts w:hint="eastAsia"/>
        </w:rPr>
        <w:t>его</w:t>
      </w:r>
      <w:r>
        <w:t xml:space="preserve"> </w:t>
      </w:r>
      <w:r>
        <w:rPr>
          <w:rFonts w:hint="eastAsia"/>
        </w:rPr>
        <w:t>характера</w:t>
      </w:r>
      <w:r>
        <w:t>.</w:t>
      </w:r>
    </w:p>
    <w:p w14:paraId="6C272AF0" w14:textId="77777777" w:rsidR="005F74D5" w:rsidRDefault="005F74D5" w:rsidP="005F74D5">
      <w:r>
        <w:rPr>
          <w:rFonts w:hint="eastAsia"/>
        </w:rPr>
        <w:t>Кроме</w:t>
      </w:r>
      <w:r>
        <w:t xml:space="preserve"> </w:t>
      </w:r>
      <w:r>
        <w:rPr>
          <w:rFonts w:hint="eastAsia"/>
        </w:rPr>
        <w:t>того</w:t>
      </w:r>
      <w:r>
        <w:t xml:space="preserve">, </w:t>
      </w:r>
      <w:r>
        <w:rPr>
          <w:rFonts w:hint="eastAsia"/>
        </w:rPr>
        <w:t>это</w:t>
      </w:r>
      <w:r>
        <w:t xml:space="preserve"> </w:t>
      </w:r>
      <w:r>
        <w:rPr>
          <w:rFonts w:hint="eastAsia"/>
        </w:rPr>
        <w:t>и</w:t>
      </w:r>
      <w:r>
        <w:t xml:space="preserve"> </w:t>
      </w:r>
      <w:r>
        <w:rPr>
          <w:rFonts w:hint="eastAsia"/>
        </w:rPr>
        <w:t>использование</w:t>
      </w:r>
      <w:r>
        <w:t xml:space="preserve"> </w:t>
      </w:r>
      <w:r>
        <w:rPr>
          <w:rFonts w:hint="eastAsia"/>
        </w:rPr>
        <w:t>широкого</w:t>
      </w:r>
      <w:r>
        <w:t xml:space="preserve"> </w:t>
      </w:r>
      <w:r>
        <w:rPr>
          <w:rFonts w:hint="eastAsia"/>
        </w:rPr>
        <w:t>арсенала</w:t>
      </w:r>
      <w:r>
        <w:t xml:space="preserve"> </w:t>
      </w:r>
      <w:r>
        <w:rPr>
          <w:rFonts w:hint="eastAsia"/>
        </w:rPr>
        <w:t>различных</w:t>
      </w:r>
      <w:r>
        <w:t xml:space="preserve"> </w:t>
      </w:r>
      <w:r>
        <w:rPr>
          <w:rFonts w:hint="eastAsia"/>
        </w:rPr>
        <w:t>методико</w:t>
      </w:r>
      <w:r>
        <w:t>-</w:t>
      </w:r>
      <w:r>
        <w:rPr>
          <w:rFonts w:hint="eastAsia"/>
        </w:rPr>
        <w:t>исполнительских</w:t>
      </w:r>
      <w:r>
        <w:t xml:space="preserve"> </w:t>
      </w:r>
      <w:r>
        <w:rPr>
          <w:rFonts w:hint="eastAsia"/>
        </w:rPr>
        <w:t>приемов</w:t>
      </w:r>
      <w:r>
        <w:t xml:space="preserve"> </w:t>
      </w:r>
      <w:r>
        <w:rPr>
          <w:rFonts w:hint="eastAsia"/>
        </w:rPr>
        <w:t>тактильной</w:t>
      </w:r>
      <w:r>
        <w:t xml:space="preserve"> </w:t>
      </w:r>
      <w:r>
        <w:rPr>
          <w:rFonts w:hint="eastAsia"/>
        </w:rPr>
        <w:t>сферы</w:t>
      </w:r>
      <w:r>
        <w:t xml:space="preserve"> </w:t>
      </w:r>
      <w:r>
        <w:rPr>
          <w:rFonts w:hint="eastAsia"/>
        </w:rPr>
        <w:t>в</w:t>
      </w:r>
      <w:r>
        <w:t xml:space="preserve"> </w:t>
      </w:r>
      <w:r>
        <w:rPr>
          <w:rFonts w:hint="eastAsia"/>
        </w:rPr>
        <w:t>выражении</w:t>
      </w:r>
      <w:r>
        <w:t xml:space="preserve"> </w:t>
      </w:r>
      <w:r>
        <w:rPr>
          <w:rFonts w:hint="eastAsia"/>
        </w:rPr>
        <w:t>образных</w:t>
      </w:r>
      <w:r>
        <w:t xml:space="preserve"> </w:t>
      </w:r>
      <w:r>
        <w:rPr>
          <w:rFonts w:hint="eastAsia"/>
        </w:rPr>
        <w:t>характеристик</w:t>
      </w:r>
      <w:r>
        <w:t xml:space="preserve"> </w:t>
      </w:r>
      <w:r>
        <w:rPr>
          <w:rFonts w:hint="eastAsia"/>
        </w:rPr>
        <w:t>изучаемых</w:t>
      </w:r>
      <w:r>
        <w:t xml:space="preserve"> </w:t>
      </w:r>
      <w:r>
        <w:rPr>
          <w:rFonts w:hint="eastAsia"/>
        </w:rPr>
        <w:t>этюдов</w:t>
      </w:r>
      <w:r>
        <w:t xml:space="preserve">, </w:t>
      </w:r>
      <w:r>
        <w:rPr>
          <w:rFonts w:hint="eastAsia"/>
        </w:rPr>
        <w:t>актуализация</w:t>
      </w:r>
      <w:r>
        <w:t xml:space="preserve"> </w:t>
      </w:r>
      <w:r>
        <w:rPr>
          <w:rFonts w:hint="eastAsia"/>
        </w:rPr>
        <w:t>аналитической</w:t>
      </w:r>
      <w:r>
        <w:t xml:space="preserve"> </w:t>
      </w:r>
      <w:r>
        <w:rPr>
          <w:rFonts w:hint="eastAsia"/>
        </w:rPr>
        <w:t>составляющей</w:t>
      </w:r>
      <w:r>
        <w:t xml:space="preserve"> </w:t>
      </w:r>
      <w:r>
        <w:rPr>
          <w:rFonts w:hint="eastAsia"/>
        </w:rPr>
        <w:t>учебного</w:t>
      </w:r>
      <w:r>
        <w:t xml:space="preserve"> </w:t>
      </w:r>
      <w:r>
        <w:rPr>
          <w:rFonts w:hint="eastAsia"/>
        </w:rPr>
        <w:t>процесса</w:t>
      </w:r>
      <w:r>
        <w:t xml:space="preserve"> </w:t>
      </w:r>
      <w:r>
        <w:rPr>
          <w:rFonts w:hint="eastAsia"/>
        </w:rPr>
        <w:t>фортепианного</w:t>
      </w:r>
      <w:r>
        <w:t xml:space="preserve"> </w:t>
      </w:r>
      <w:r>
        <w:rPr>
          <w:rFonts w:hint="eastAsia"/>
        </w:rPr>
        <w:t>класса</w:t>
      </w:r>
      <w:r>
        <w:t xml:space="preserve">, </w:t>
      </w:r>
      <w:r>
        <w:rPr>
          <w:rFonts w:hint="eastAsia"/>
        </w:rPr>
        <w:t>умение</w:t>
      </w:r>
      <w:r>
        <w:t xml:space="preserve"> </w:t>
      </w:r>
      <w:r>
        <w:rPr>
          <w:rFonts w:hint="eastAsia"/>
        </w:rPr>
        <w:t>правильно</w:t>
      </w:r>
      <w:r>
        <w:t xml:space="preserve"> </w:t>
      </w:r>
      <w:r>
        <w:rPr>
          <w:rFonts w:hint="eastAsia"/>
        </w:rPr>
        <w:t>организовать</w:t>
      </w:r>
      <w:r>
        <w:t xml:space="preserve"> </w:t>
      </w:r>
      <w:r>
        <w:rPr>
          <w:rFonts w:hint="eastAsia"/>
        </w:rPr>
        <w:t>и</w:t>
      </w:r>
      <w:r>
        <w:t xml:space="preserve"> </w:t>
      </w:r>
      <w:r>
        <w:rPr>
          <w:rFonts w:hint="eastAsia"/>
        </w:rPr>
        <w:t>структурировать</w:t>
      </w:r>
      <w:r>
        <w:t xml:space="preserve"> </w:t>
      </w:r>
      <w:r>
        <w:rPr>
          <w:rFonts w:hint="eastAsia"/>
        </w:rPr>
        <w:t>этапы</w:t>
      </w:r>
      <w:r>
        <w:t xml:space="preserve"> </w:t>
      </w:r>
      <w:r>
        <w:rPr>
          <w:rFonts w:hint="eastAsia"/>
        </w:rPr>
        <w:t>и</w:t>
      </w:r>
      <w:r>
        <w:t xml:space="preserve"> </w:t>
      </w:r>
      <w:r>
        <w:rPr>
          <w:rFonts w:hint="eastAsia"/>
        </w:rPr>
        <w:t>способы</w:t>
      </w:r>
      <w:r>
        <w:t xml:space="preserve"> </w:t>
      </w:r>
      <w:r>
        <w:rPr>
          <w:rFonts w:hint="eastAsia"/>
        </w:rPr>
        <w:t>работы</w:t>
      </w:r>
      <w:r>
        <w:t xml:space="preserve"> </w:t>
      </w:r>
      <w:r>
        <w:rPr>
          <w:rFonts w:hint="eastAsia"/>
        </w:rPr>
        <w:t>над</w:t>
      </w:r>
      <w:r>
        <w:t xml:space="preserve"> </w:t>
      </w:r>
      <w:r>
        <w:rPr>
          <w:rFonts w:hint="eastAsia"/>
        </w:rPr>
        <w:t>этюдом</w:t>
      </w:r>
      <w:r>
        <w:t>.</w:t>
      </w:r>
    </w:p>
    <w:p w14:paraId="35A73CFD" w14:textId="77777777" w:rsidR="005F74D5" w:rsidRDefault="005F74D5" w:rsidP="005F74D5">
      <w:r>
        <w:rPr>
          <w:rFonts w:hint="eastAsia"/>
        </w:rPr>
        <w:t>Важным</w:t>
      </w:r>
      <w:r>
        <w:t xml:space="preserve"> </w:t>
      </w:r>
      <w:r>
        <w:rPr>
          <w:rFonts w:hint="eastAsia"/>
        </w:rPr>
        <w:t>является</w:t>
      </w:r>
      <w:r>
        <w:t xml:space="preserve"> </w:t>
      </w:r>
      <w:r>
        <w:rPr>
          <w:rFonts w:hint="eastAsia"/>
        </w:rPr>
        <w:t>повышение</w:t>
      </w:r>
      <w:r>
        <w:t xml:space="preserve"> </w:t>
      </w:r>
      <w:r>
        <w:rPr>
          <w:rFonts w:hint="eastAsia"/>
        </w:rPr>
        <w:t>уровня</w:t>
      </w:r>
      <w:r>
        <w:t xml:space="preserve"> </w:t>
      </w:r>
      <w:r>
        <w:rPr>
          <w:rFonts w:hint="eastAsia"/>
        </w:rPr>
        <w:t>работы</w:t>
      </w:r>
      <w:r>
        <w:t xml:space="preserve"> </w:t>
      </w:r>
      <w:r>
        <w:rPr>
          <w:rFonts w:hint="eastAsia"/>
        </w:rPr>
        <w:t>с</w:t>
      </w:r>
      <w:r>
        <w:t xml:space="preserve"> </w:t>
      </w:r>
      <w:r>
        <w:rPr>
          <w:rFonts w:hint="eastAsia"/>
        </w:rPr>
        <w:t>нотным</w:t>
      </w:r>
      <w:r>
        <w:t xml:space="preserve"> </w:t>
      </w:r>
      <w:r>
        <w:rPr>
          <w:rFonts w:hint="eastAsia"/>
        </w:rPr>
        <w:t>текстом</w:t>
      </w:r>
      <w:r>
        <w:t xml:space="preserve"> </w:t>
      </w:r>
      <w:r>
        <w:rPr>
          <w:rFonts w:hint="eastAsia"/>
        </w:rPr>
        <w:t>этюдов</w:t>
      </w:r>
      <w:r>
        <w:t xml:space="preserve"> </w:t>
      </w:r>
      <w:r>
        <w:rPr>
          <w:rFonts w:hint="eastAsia"/>
        </w:rPr>
        <w:t>в</w:t>
      </w:r>
      <w:r>
        <w:t xml:space="preserve"> </w:t>
      </w:r>
      <w:r>
        <w:rPr>
          <w:rFonts w:hint="eastAsia"/>
        </w:rPr>
        <w:t>контексте</w:t>
      </w:r>
      <w:r>
        <w:t xml:space="preserve"> </w:t>
      </w:r>
      <w:r>
        <w:rPr>
          <w:rFonts w:hint="eastAsia"/>
        </w:rPr>
        <w:t>определения</w:t>
      </w:r>
      <w:r>
        <w:t xml:space="preserve"> </w:t>
      </w:r>
      <w:r>
        <w:rPr>
          <w:rFonts w:hint="eastAsia"/>
        </w:rPr>
        <w:t>оптимальных</w:t>
      </w:r>
      <w:r>
        <w:t xml:space="preserve"> </w:t>
      </w:r>
      <w:r>
        <w:rPr>
          <w:rFonts w:hint="eastAsia"/>
        </w:rPr>
        <w:t>аппликатурных</w:t>
      </w:r>
      <w:r>
        <w:t xml:space="preserve"> </w:t>
      </w:r>
      <w:r>
        <w:rPr>
          <w:rFonts w:hint="eastAsia"/>
        </w:rPr>
        <w:t>вариантов</w:t>
      </w:r>
      <w:r>
        <w:t xml:space="preserve">, </w:t>
      </w:r>
      <w:r>
        <w:rPr>
          <w:rFonts w:hint="eastAsia"/>
        </w:rPr>
        <w:t>штриховых</w:t>
      </w:r>
      <w:r>
        <w:t xml:space="preserve"> </w:t>
      </w:r>
      <w:r>
        <w:rPr>
          <w:rFonts w:hint="eastAsia"/>
        </w:rPr>
        <w:t>градаций</w:t>
      </w:r>
      <w:r>
        <w:t xml:space="preserve">, </w:t>
      </w:r>
      <w:r>
        <w:rPr>
          <w:rFonts w:hint="eastAsia"/>
        </w:rPr>
        <w:t>динамической</w:t>
      </w:r>
      <w:r>
        <w:t xml:space="preserve"> </w:t>
      </w:r>
      <w:r>
        <w:rPr>
          <w:rFonts w:hint="eastAsia"/>
        </w:rPr>
        <w:t>амплитуды</w:t>
      </w:r>
      <w:r>
        <w:t xml:space="preserve">, </w:t>
      </w:r>
      <w:r>
        <w:rPr>
          <w:rFonts w:hint="eastAsia"/>
        </w:rPr>
        <w:t>фразировочной</w:t>
      </w:r>
      <w:r>
        <w:t xml:space="preserve"> </w:t>
      </w:r>
      <w:r>
        <w:rPr>
          <w:rFonts w:hint="eastAsia"/>
        </w:rPr>
        <w:t>структуры</w:t>
      </w:r>
      <w:r>
        <w:t xml:space="preserve">, </w:t>
      </w:r>
      <w:r>
        <w:rPr>
          <w:rFonts w:hint="eastAsia"/>
        </w:rPr>
        <w:t>игровых</w:t>
      </w:r>
      <w:r>
        <w:t xml:space="preserve"> </w:t>
      </w:r>
      <w:r>
        <w:rPr>
          <w:rFonts w:hint="eastAsia"/>
        </w:rPr>
        <w:t>движений</w:t>
      </w:r>
      <w:r>
        <w:t xml:space="preserve">, </w:t>
      </w:r>
      <w:r>
        <w:rPr>
          <w:rFonts w:hint="eastAsia"/>
        </w:rPr>
        <w:t>мышечных</w:t>
      </w:r>
      <w:r>
        <w:t xml:space="preserve"> </w:t>
      </w:r>
      <w:r>
        <w:rPr>
          <w:rFonts w:hint="eastAsia"/>
        </w:rPr>
        <w:t>напряжений</w:t>
      </w:r>
      <w:r>
        <w:t xml:space="preserve"> </w:t>
      </w:r>
      <w:r>
        <w:rPr>
          <w:rFonts w:hint="eastAsia"/>
        </w:rPr>
        <w:t>и</w:t>
      </w:r>
      <w:r>
        <w:t xml:space="preserve"> </w:t>
      </w:r>
      <w:r>
        <w:rPr>
          <w:rFonts w:hint="eastAsia"/>
        </w:rPr>
        <w:t>освобождений</w:t>
      </w:r>
      <w:r>
        <w:t xml:space="preserve">, </w:t>
      </w:r>
      <w:r>
        <w:rPr>
          <w:rFonts w:hint="eastAsia"/>
        </w:rPr>
        <w:t>а</w:t>
      </w:r>
      <w:r>
        <w:t xml:space="preserve"> </w:t>
      </w:r>
      <w:r>
        <w:rPr>
          <w:rFonts w:hint="eastAsia"/>
        </w:rPr>
        <w:t>также</w:t>
      </w:r>
      <w:r>
        <w:t xml:space="preserve"> </w:t>
      </w:r>
      <w:r>
        <w:rPr>
          <w:rFonts w:hint="eastAsia"/>
        </w:rPr>
        <w:t>расширение</w:t>
      </w:r>
      <w:r>
        <w:t xml:space="preserve"> </w:t>
      </w:r>
      <w:r>
        <w:rPr>
          <w:rFonts w:hint="eastAsia"/>
        </w:rPr>
        <w:t>музыкально</w:t>
      </w:r>
      <w:r>
        <w:t>-</w:t>
      </w:r>
      <w:r>
        <w:rPr>
          <w:rFonts w:hint="eastAsia"/>
        </w:rPr>
        <w:t>слухового</w:t>
      </w:r>
      <w:r>
        <w:t xml:space="preserve"> </w:t>
      </w:r>
      <w:r>
        <w:rPr>
          <w:rFonts w:hint="eastAsia"/>
        </w:rPr>
        <w:t>опыта</w:t>
      </w:r>
      <w:r>
        <w:t xml:space="preserve"> </w:t>
      </w:r>
      <w:r>
        <w:rPr>
          <w:rFonts w:hint="eastAsia"/>
        </w:rPr>
        <w:t>учащихся</w:t>
      </w:r>
      <w:r>
        <w:t xml:space="preserve"> </w:t>
      </w:r>
      <w:r>
        <w:rPr>
          <w:rFonts w:hint="eastAsia"/>
        </w:rPr>
        <w:t>для</w:t>
      </w:r>
      <w:r>
        <w:t xml:space="preserve"> </w:t>
      </w:r>
      <w:r>
        <w:rPr>
          <w:rFonts w:hint="eastAsia"/>
        </w:rPr>
        <w:t>стимулирования</w:t>
      </w:r>
      <w:r>
        <w:t xml:space="preserve"> </w:t>
      </w:r>
      <w:r>
        <w:rPr>
          <w:rFonts w:hint="eastAsia"/>
        </w:rPr>
        <w:lastRenderedPageBreak/>
        <w:t>их</w:t>
      </w:r>
      <w:r>
        <w:t xml:space="preserve"> </w:t>
      </w:r>
      <w:r>
        <w:rPr>
          <w:rFonts w:hint="eastAsia"/>
        </w:rPr>
        <w:t>художественно</w:t>
      </w:r>
      <w:r>
        <w:t>-</w:t>
      </w:r>
      <w:r>
        <w:rPr>
          <w:rFonts w:hint="eastAsia"/>
        </w:rPr>
        <w:t>акустических</w:t>
      </w:r>
      <w:r>
        <w:t xml:space="preserve"> </w:t>
      </w:r>
      <w:r>
        <w:rPr>
          <w:rFonts w:hint="eastAsia"/>
        </w:rPr>
        <w:t>представлений</w:t>
      </w:r>
      <w:r>
        <w:t xml:space="preserve"> </w:t>
      </w:r>
      <w:r>
        <w:rPr>
          <w:rFonts w:hint="eastAsia"/>
        </w:rPr>
        <w:t>в</w:t>
      </w:r>
      <w:r>
        <w:t xml:space="preserve"> </w:t>
      </w:r>
      <w:r>
        <w:rPr>
          <w:rFonts w:hint="eastAsia"/>
        </w:rPr>
        <w:t>корреляции</w:t>
      </w:r>
      <w:r>
        <w:t xml:space="preserve"> </w:t>
      </w:r>
      <w:r>
        <w:rPr>
          <w:rFonts w:hint="eastAsia"/>
        </w:rPr>
        <w:t>с</w:t>
      </w:r>
      <w:r>
        <w:t xml:space="preserve"> </w:t>
      </w:r>
      <w:r>
        <w:rPr>
          <w:rFonts w:hint="eastAsia"/>
        </w:rPr>
        <w:t>требуемыми</w:t>
      </w:r>
      <w:r>
        <w:t xml:space="preserve"> </w:t>
      </w:r>
      <w:r>
        <w:rPr>
          <w:rFonts w:hint="eastAsia"/>
        </w:rPr>
        <w:t>исполнительскими</w:t>
      </w:r>
      <w:r>
        <w:t xml:space="preserve"> </w:t>
      </w:r>
      <w:r>
        <w:rPr>
          <w:rFonts w:hint="eastAsia"/>
        </w:rPr>
        <w:t>действиями</w:t>
      </w:r>
      <w:r>
        <w:t>.</w:t>
      </w:r>
    </w:p>
    <w:p w14:paraId="6BDB7CDD" w14:textId="77777777" w:rsidR="005F74D5" w:rsidRDefault="005F74D5" w:rsidP="005F74D5">
      <w:r>
        <w:rPr>
          <w:rFonts w:hint="eastAsia"/>
        </w:rPr>
        <w:t>Для</w:t>
      </w:r>
      <w:r>
        <w:t xml:space="preserve"> </w:t>
      </w:r>
      <w:r>
        <w:rPr>
          <w:rFonts w:hint="eastAsia"/>
        </w:rPr>
        <w:t>выполнения</w:t>
      </w:r>
      <w:r>
        <w:t xml:space="preserve"> </w:t>
      </w:r>
      <w:r>
        <w:rPr>
          <w:rFonts w:hint="eastAsia"/>
        </w:rPr>
        <w:t>этих</w:t>
      </w:r>
      <w:r>
        <w:t xml:space="preserve"> </w:t>
      </w:r>
      <w:r>
        <w:rPr>
          <w:rFonts w:hint="eastAsia"/>
        </w:rPr>
        <w:t>задач</w:t>
      </w:r>
      <w:r>
        <w:t xml:space="preserve"> </w:t>
      </w:r>
      <w:r>
        <w:rPr>
          <w:rFonts w:hint="eastAsia"/>
        </w:rPr>
        <w:t>учащийся</w:t>
      </w:r>
      <w:r>
        <w:t xml:space="preserve"> </w:t>
      </w:r>
      <w:r>
        <w:rPr>
          <w:rFonts w:hint="eastAsia"/>
        </w:rPr>
        <w:t>должен</w:t>
      </w:r>
      <w:r>
        <w:t xml:space="preserve"> </w:t>
      </w:r>
      <w:r>
        <w:rPr>
          <w:rFonts w:hint="eastAsia"/>
        </w:rPr>
        <w:t>знать</w:t>
      </w:r>
      <w:r>
        <w:t xml:space="preserve"> </w:t>
      </w:r>
      <w:r>
        <w:rPr>
          <w:rFonts w:hint="eastAsia"/>
        </w:rPr>
        <w:t>объективные</w:t>
      </w:r>
      <w:r>
        <w:t xml:space="preserve"> </w:t>
      </w:r>
      <w:r>
        <w:rPr>
          <w:rFonts w:hint="eastAsia"/>
        </w:rPr>
        <w:t>закономерности</w:t>
      </w:r>
      <w:r>
        <w:t xml:space="preserve"> </w:t>
      </w:r>
      <w:r>
        <w:rPr>
          <w:rFonts w:hint="eastAsia"/>
        </w:rPr>
        <w:t>обусловленности</w:t>
      </w:r>
      <w:r>
        <w:t xml:space="preserve"> </w:t>
      </w:r>
      <w:r>
        <w:rPr>
          <w:rFonts w:hint="eastAsia"/>
        </w:rPr>
        <w:t>технологических</w:t>
      </w:r>
      <w:r>
        <w:t xml:space="preserve"> </w:t>
      </w:r>
      <w:r>
        <w:rPr>
          <w:rFonts w:hint="eastAsia"/>
        </w:rPr>
        <w:t>задач</w:t>
      </w:r>
      <w:r>
        <w:t xml:space="preserve"> </w:t>
      </w:r>
      <w:r>
        <w:rPr>
          <w:rFonts w:hint="eastAsia"/>
        </w:rPr>
        <w:t>с</w:t>
      </w:r>
      <w:r>
        <w:t xml:space="preserve"> </w:t>
      </w:r>
      <w:r>
        <w:rPr>
          <w:rFonts w:hint="eastAsia"/>
        </w:rPr>
        <w:t>художественным</w:t>
      </w:r>
      <w:r>
        <w:t xml:space="preserve"> </w:t>
      </w:r>
      <w:r>
        <w:rPr>
          <w:rFonts w:hint="eastAsia"/>
        </w:rPr>
        <w:t>содержанием</w:t>
      </w:r>
      <w:r>
        <w:t xml:space="preserve"> </w:t>
      </w:r>
      <w:r>
        <w:rPr>
          <w:rFonts w:hint="eastAsia"/>
        </w:rPr>
        <w:t>изучаемого</w:t>
      </w:r>
      <w:r>
        <w:t xml:space="preserve"> </w:t>
      </w:r>
      <w:r>
        <w:rPr>
          <w:rFonts w:hint="eastAsia"/>
        </w:rPr>
        <w:t>этюда</w:t>
      </w:r>
      <w:r>
        <w:t xml:space="preserve">, </w:t>
      </w:r>
      <w:r>
        <w:rPr>
          <w:rFonts w:hint="eastAsia"/>
        </w:rPr>
        <w:t>понимать</w:t>
      </w:r>
      <w:r>
        <w:t xml:space="preserve"> </w:t>
      </w:r>
      <w:r>
        <w:rPr>
          <w:rFonts w:hint="eastAsia"/>
        </w:rPr>
        <w:t>алгоритм</w:t>
      </w:r>
      <w:r>
        <w:t xml:space="preserve"> </w:t>
      </w:r>
      <w:r>
        <w:rPr>
          <w:rFonts w:hint="eastAsia"/>
        </w:rPr>
        <w:t>решения</w:t>
      </w:r>
      <w:r>
        <w:t xml:space="preserve"> </w:t>
      </w:r>
      <w:r>
        <w:rPr>
          <w:rFonts w:hint="eastAsia"/>
        </w:rPr>
        <w:t>этих</w:t>
      </w:r>
      <w:r>
        <w:t xml:space="preserve"> </w:t>
      </w:r>
      <w:r>
        <w:rPr>
          <w:rFonts w:hint="eastAsia"/>
        </w:rPr>
        <w:t>задач</w:t>
      </w:r>
      <w:r>
        <w:t xml:space="preserve">, </w:t>
      </w:r>
      <w:r>
        <w:rPr>
          <w:rFonts w:hint="eastAsia"/>
        </w:rPr>
        <w:t>выстраивание</w:t>
      </w:r>
      <w:r>
        <w:t xml:space="preserve"> </w:t>
      </w:r>
      <w:r>
        <w:rPr>
          <w:rFonts w:hint="eastAsia"/>
        </w:rPr>
        <w:t>их</w:t>
      </w:r>
      <w:r>
        <w:t xml:space="preserve"> </w:t>
      </w:r>
      <w:r>
        <w:rPr>
          <w:rFonts w:hint="eastAsia"/>
        </w:rPr>
        <w:t>в</w:t>
      </w:r>
      <w:r>
        <w:t xml:space="preserve"> </w:t>
      </w:r>
      <w:r>
        <w:rPr>
          <w:rFonts w:hint="eastAsia"/>
        </w:rPr>
        <w:t>целостную</w:t>
      </w:r>
      <w:r>
        <w:t xml:space="preserve"> </w:t>
      </w:r>
      <w:r>
        <w:rPr>
          <w:rFonts w:hint="eastAsia"/>
        </w:rPr>
        <w:t>систему</w:t>
      </w:r>
      <w:r>
        <w:t xml:space="preserve"> </w:t>
      </w:r>
      <w:r>
        <w:rPr>
          <w:rFonts w:hint="eastAsia"/>
        </w:rPr>
        <w:t>исполнительского</w:t>
      </w:r>
      <w:r>
        <w:t xml:space="preserve"> </w:t>
      </w:r>
      <w:r>
        <w:rPr>
          <w:rFonts w:hint="eastAsia"/>
        </w:rPr>
        <w:t>освоения</w:t>
      </w:r>
      <w:r>
        <w:t xml:space="preserve"> </w:t>
      </w:r>
      <w:r>
        <w:rPr>
          <w:rFonts w:hint="eastAsia"/>
        </w:rPr>
        <w:t>образных</w:t>
      </w:r>
    </w:p>
    <w:p w14:paraId="5E522B03" w14:textId="77777777" w:rsidR="005F74D5" w:rsidRDefault="005F74D5" w:rsidP="005F74D5">
      <w:r>
        <w:t xml:space="preserve"> </w:t>
      </w:r>
    </w:p>
    <w:p w14:paraId="1148EE54" w14:textId="77777777" w:rsidR="005F74D5" w:rsidRDefault="005F74D5" w:rsidP="005F74D5">
      <w:r>
        <w:t>157</w:t>
      </w:r>
    </w:p>
    <w:p w14:paraId="35EBD6FF" w14:textId="77777777" w:rsidR="005F74D5" w:rsidRDefault="005F74D5" w:rsidP="005F74D5">
      <w:r>
        <w:rPr>
          <w:rFonts w:hint="eastAsia"/>
        </w:rPr>
        <w:t>характеристик</w:t>
      </w:r>
      <w:r>
        <w:t xml:space="preserve"> </w:t>
      </w:r>
      <w:r>
        <w:rPr>
          <w:rFonts w:hint="eastAsia"/>
        </w:rPr>
        <w:t>изучаемого</w:t>
      </w:r>
      <w:r>
        <w:t xml:space="preserve"> </w:t>
      </w:r>
      <w:r>
        <w:rPr>
          <w:rFonts w:hint="eastAsia"/>
        </w:rPr>
        <w:t>этюда</w:t>
      </w:r>
      <w:r>
        <w:t xml:space="preserve">, </w:t>
      </w:r>
      <w:r>
        <w:rPr>
          <w:rFonts w:hint="eastAsia"/>
        </w:rPr>
        <w:t>использовать</w:t>
      </w:r>
      <w:r>
        <w:t xml:space="preserve"> </w:t>
      </w:r>
      <w:r>
        <w:rPr>
          <w:rFonts w:hint="eastAsia"/>
        </w:rPr>
        <w:t>свой</w:t>
      </w:r>
      <w:r>
        <w:t xml:space="preserve"> </w:t>
      </w:r>
      <w:r>
        <w:rPr>
          <w:rFonts w:hint="eastAsia"/>
        </w:rPr>
        <w:t>имеющийся</w:t>
      </w:r>
      <w:r>
        <w:t xml:space="preserve"> </w:t>
      </w:r>
      <w:r>
        <w:rPr>
          <w:rFonts w:hint="eastAsia"/>
        </w:rPr>
        <w:t>художественный</w:t>
      </w:r>
      <w:r>
        <w:t xml:space="preserve"> </w:t>
      </w:r>
      <w:r>
        <w:rPr>
          <w:rFonts w:hint="eastAsia"/>
        </w:rPr>
        <w:t>и</w:t>
      </w:r>
      <w:r>
        <w:t xml:space="preserve"> </w:t>
      </w:r>
      <w:r>
        <w:rPr>
          <w:rFonts w:hint="eastAsia"/>
        </w:rPr>
        <w:t>технологический</w:t>
      </w:r>
      <w:r>
        <w:t xml:space="preserve"> </w:t>
      </w:r>
      <w:r>
        <w:rPr>
          <w:rFonts w:hint="eastAsia"/>
        </w:rPr>
        <w:t>исполнительский</w:t>
      </w:r>
      <w:r>
        <w:t xml:space="preserve"> </w:t>
      </w:r>
      <w:r>
        <w:rPr>
          <w:rFonts w:hint="eastAsia"/>
        </w:rPr>
        <w:t>опыт</w:t>
      </w:r>
      <w:r>
        <w:t xml:space="preserve"> </w:t>
      </w:r>
      <w:r>
        <w:rPr>
          <w:rFonts w:hint="eastAsia"/>
        </w:rPr>
        <w:t>на</w:t>
      </w:r>
      <w:r>
        <w:t xml:space="preserve"> </w:t>
      </w:r>
      <w:r>
        <w:rPr>
          <w:rFonts w:hint="eastAsia"/>
        </w:rPr>
        <w:t>новом</w:t>
      </w:r>
      <w:r>
        <w:t xml:space="preserve"> </w:t>
      </w:r>
      <w:r>
        <w:rPr>
          <w:rFonts w:hint="eastAsia"/>
        </w:rPr>
        <w:t>музыкальном</w:t>
      </w:r>
      <w:r>
        <w:t xml:space="preserve"> </w:t>
      </w:r>
      <w:r>
        <w:rPr>
          <w:rFonts w:hint="eastAsia"/>
        </w:rPr>
        <w:t>материале</w:t>
      </w:r>
      <w:r>
        <w:t xml:space="preserve">, </w:t>
      </w:r>
      <w:r>
        <w:rPr>
          <w:rFonts w:hint="eastAsia"/>
        </w:rPr>
        <w:t>успешно</w:t>
      </w:r>
      <w:r>
        <w:t xml:space="preserve"> </w:t>
      </w:r>
      <w:r>
        <w:rPr>
          <w:rFonts w:hint="eastAsia"/>
        </w:rPr>
        <w:t>выполнять</w:t>
      </w:r>
      <w:r>
        <w:t xml:space="preserve"> </w:t>
      </w:r>
      <w:r>
        <w:rPr>
          <w:rFonts w:hint="eastAsia"/>
        </w:rPr>
        <w:t>специально</w:t>
      </w:r>
      <w:r>
        <w:t xml:space="preserve"> </w:t>
      </w:r>
      <w:r>
        <w:rPr>
          <w:rFonts w:hint="eastAsia"/>
        </w:rPr>
        <w:t>разработанные</w:t>
      </w:r>
      <w:r>
        <w:t xml:space="preserve"> </w:t>
      </w:r>
      <w:r>
        <w:rPr>
          <w:rFonts w:hint="eastAsia"/>
        </w:rPr>
        <w:t>способы</w:t>
      </w:r>
      <w:r>
        <w:t xml:space="preserve"> </w:t>
      </w:r>
      <w:r>
        <w:rPr>
          <w:rFonts w:hint="eastAsia"/>
        </w:rPr>
        <w:t>работы</w:t>
      </w:r>
      <w:r>
        <w:t xml:space="preserve"> </w:t>
      </w:r>
      <w:r>
        <w:rPr>
          <w:rFonts w:hint="eastAsia"/>
        </w:rPr>
        <w:t>над</w:t>
      </w:r>
      <w:r>
        <w:t xml:space="preserve"> </w:t>
      </w:r>
      <w:r>
        <w:rPr>
          <w:rFonts w:hint="eastAsia"/>
        </w:rPr>
        <w:t>отдельными</w:t>
      </w:r>
      <w:r>
        <w:t xml:space="preserve"> </w:t>
      </w:r>
      <w:r>
        <w:rPr>
          <w:rFonts w:hint="eastAsia"/>
        </w:rPr>
        <w:t>фрагментами</w:t>
      </w:r>
      <w:r>
        <w:t xml:space="preserve"> </w:t>
      </w:r>
      <w:r>
        <w:rPr>
          <w:rFonts w:hint="eastAsia"/>
        </w:rPr>
        <w:t>этюда</w:t>
      </w:r>
      <w:r>
        <w:t>.</w:t>
      </w:r>
    </w:p>
    <w:p w14:paraId="33A3BD3E" w14:textId="77777777" w:rsidR="005F74D5" w:rsidRDefault="005F74D5" w:rsidP="005F74D5">
      <w:r>
        <w:rPr>
          <w:rFonts w:hint="eastAsia"/>
        </w:rPr>
        <w:t>В</w:t>
      </w:r>
      <w:r>
        <w:t xml:space="preserve"> </w:t>
      </w:r>
      <w:r>
        <w:rPr>
          <w:rFonts w:hint="eastAsia"/>
        </w:rPr>
        <w:t>целом</w:t>
      </w:r>
      <w:r>
        <w:t xml:space="preserve">, </w:t>
      </w:r>
      <w:r>
        <w:rPr>
          <w:rFonts w:hint="eastAsia"/>
        </w:rPr>
        <w:t>владеть</w:t>
      </w:r>
      <w:r>
        <w:t xml:space="preserve"> </w:t>
      </w:r>
      <w:r>
        <w:rPr>
          <w:rFonts w:hint="eastAsia"/>
        </w:rPr>
        <w:t>системно</w:t>
      </w:r>
      <w:r>
        <w:t>-</w:t>
      </w:r>
      <w:r>
        <w:rPr>
          <w:rFonts w:hint="eastAsia"/>
        </w:rPr>
        <w:t>организованным</w:t>
      </w:r>
      <w:r>
        <w:t xml:space="preserve"> </w:t>
      </w:r>
      <w:r>
        <w:rPr>
          <w:rFonts w:hint="eastAsia"/>
        </w:rPr>
        <w:t>комплексом</w:t>
      </w:r>
      <w:r>
        <w:t xml:space="preserve"> </w:t>
      </w:r>
      <w:r>
        <w:rPr>
          <w:rFonts w:hint="eastAsia"/>
        </w:rPr>
        <w:t>технологических</w:t>
      </w:r>
      <w:r>
        <w:t xml:space="preserve"> </w:t>
      </w:r>
      <w:r>
        <w:rPr>
          <w:rFonts w:hint="eastAsia"/>
        </w:rPr>
        <w:t>и</w:t>
      </w:r>
      <w:r>
        <w:t xml:space="preserve"> </w:t>
      </w:r>
      <w:r>
        <w:rPr>
          <w:rFonts w:hint="eastAsia"/>
        </w:rPr>
        <w:t>музыкально</w:t>
      </w:r>
      <w:r>
        <w:t>-</w:t>
      </w:r>
      <w:r>
        <w:rPr>
          <w:rFonts w:hint="eastAsia"/>
        </w:rPr>
        <w:t>артистических</w:t>
      </w:r>
      <w:r>
        <w:t xml:space="preserve"> </w:t>
      </w:r>
      <w:r>
        <w:rPr>
          <w:rFonts w:hint="eastAsia"/>
        </w:rPr>
        <w:t>качеств</w:t>
      </w:r>
      <w:r>
        <w:t xml:space="preserve"> </w:t>
      </w:r>
      <w:r>
        <w:rPr>
          <w:rFonts w:hint="eastAsia"/>
        </w:rPr>
        <w:t>личности</w:t>
      </w:r>
      <w:r>
        <w:t xml:space="preserve">, </w:t>
      </w:r>
      <w:r>
        <w:rPr>
          <w:rFonts w:hint="eastAsia"/>
        </w:rPr>
        <w:t>направленных</w:t>
      </w:r>
      <w:r>
        <w:t xml:space="preserve"> </w:t>
      </w:r>
      <w:r>
        <w:rPr>
          <w:rFonts w:hint="eastAsia"/>
        </w:rPr>
        <w:t>на</w:t>
      </w:r>
      <w:r>
        <w:t xml:space="preserve"> </w:t>
      </w:r>
      <w:r>
        <w:rPr>
          <w:rFonts w:hint="eastAsia"/>
        </w:rPr>
        <w:t>художественно</w:t>
      </w:r>
      <w:r>
        <w:t>-</w:t>
      </w:r>
      <w:r>
        <w:rPr>
          <w:rFonts w:hint="eastAsia"/>
        </w:rPr>
        <w:t>концертное</w:t>
      </w:r>
      <w:r>
        <w:t xml:space="preserve"> </w:t>
      </w:r>
      <w:r>
        <w:rPr>
          <w:rFonts w:hint="eastAsia"/>
        </w:rPr>
        <w:t>исполнение</w:t>
      </w:r>
      <w:r>
        <w:t xml:space="preserve"> </w:t>
      </w:r>
      <w:r>
        <w:rPr>
          <w:rFonts w:hint="eastAsia"/>
        </w:rPr>
        <w:t>этюдного</w:t>
      </w:r>
      <w:r>
        <w:t xml:space="preserve"> </w:t>
      </w:r>
      <w:r>
        <w:rPr>
          <w:rFonts w:hint="eastAsia"/>
        </w:rPr>
        <w:t>репертуара</w:t>
      </w:r>
      <w:r>
        <w:t xml:space="preserve">. </w:t>
      </w:r>
      <w:r>
        <w:rPr>
          <w:rFonts w:hint="eastAsia"/>
        </w:rPr>
        <w:t>Обладать</w:t>
      </w:r>
      <w:r>
        <w:t xml:space="preserve"> </w:t>
      </w:r>
      <w:r>
        <w:rPr>
          <w:rFonts w:hint="eastAsia"/>
        </w:rPr>
        <w:t>навыками</w:t>
      </w:r>
      <w:r>
        <w:t xml:space="preserve"> </w:t>
      </w:r>
      <w:r>
        <w:rPr>
          <w:rFonts w:hint="eastAsia"/>
        </w:rPr>
        <w:t>использования</w:t>
      </w:r>
      <w:r>
        <w:t xml:space="preserve"> </w:t>
      </w:r>
      <w:r>
        <w:rPr>
          <w:rFonts w:hint="eastAsia"/>
        </w:rPr>
        <w:t>вариативных</w:t>
      </w:r>
      <w:r>
        <w:t xml:space="preserve"> </w:t>
      </w:r>
      <w:r>
        <w:rPr>
          <w:rFonts w:hint="eastAsia"/>
        </w:rPr>
        <w:t>методов</w:t>
      </w:r>
      <w:r>
        <w:t xml:space="preserve"> </w:t>
      </w:r>
      <w:r>
        <w:rPr>
          <w:rFonts w:hint="eastAsia"/>
        </w:rPr>
        <w:t>освоения</w:t>
      </w:r>
      <w:r>
        <w:t xml:space="preserve"> </w:t>
      </w:r>
      <w:r>
        <w:rPr>
          <w:rFonts w:hint="eastAsia"/>
        </w:rPr>
        <w:t>технических</w:t>
      </w:r>
      <w:r>
        <w:t xml:space="preserve"> </w:t>
      </w:r>
      <w:r>
        <w:rPr>
          <w:rFonts w:hint="eastAsia"/>
        </w:rPr>
        <w:t>трудностей</w:t>
      </w:r>
      <w:r>
        <w:t xml:space="preserve">, </w:t>
      </w:r>
      <w:r>
        <w:rPr>
          <w:rFonts w:hint="eastAsia"/>
        </w:rPr>
        <w:t>поэтапной</w:t>
      </w:r>
      <w:r>
        <w:t xml:space="preserve"> </w:t>
      </w:r>
      <w:r>
        <w:rPr>
          <w:rFonts w:hint="eastAsia"/>
        </w:rPr>
        <w:t>работы</w:t>
      </w:r>
      <w:r>
        <w:t xml:space="preserve"> </w:t>
      </w:r>
      <w:r>
        <w:rPr>
          <w:rFonts w:hint="eastAsia"/>
        </w:rPr>
        <w:t>над</w:t>
      </w:r>
      <w:r>
        <w:t xml:space="preserve"> </w:t>
      </w:r>
      <w:r>
        <w:rPr>
          <w:rFonts w:hint="eastAsia"/>
        </w:rPr>
        <w:t>всем</w:t>
      </w:r>
      <w:r>
        <w:t xml:space="preserve"> </w:t>
      </w:r>
      <w:r>
        <w:rPr>
          <w:rFonts w:hint="eastAsia"/>
        </w:rPr>
        <w:t>этюдом</w:t>
      </w:r>
      <w:r>
        <w:t xml:space="preserve">, </w:t>
      </w:r>
      <w:r>
        <w:rPr>
          <w:rFonts w:hint="eastAsia"/>
        </w:rPr>
        <w:t>а</w:t>
      </w:r>
      <w:r>
        <w:t xml:space="preserve"> </w:t>
      </w:r>
      <w:r>
        <w:rPr>
          <w:rFonts w:hint="eastAsia"/>
        </w:rPr>
        <w:t>также</w:t>
      </w:r>
      <w:r>
        <w:t xml:space="preserve"> </w:t>
      </w:r>
      <w:r>
        <w:rPr>
          <w:rFonts w:hint="eastAsia"/>
        </w:rPr>
        <w:t>диверсифицированным</w:t>
      </w:r>
      <w:r>
        <w:t xml:space="preserve"> </w:t>
      </w:r>
      <w:r>
        <w:rPr>
          <w:rFonts w:hint="eastAsia"/>
        </w:rPr>
        <w:t>этюдным</w:t>
      </w:r>
      <w:r>
        <w:t xml:space="preserve"> </w:t>
      </w:r>
      <w:r>
        <w:rPr>
          <w:rFonts w:hint="eastAsia"/>
        </w:rPr>
        <w:t>репертуаром</w:t>
      </w:r>
      <w:r>
        <w:t xml:space="preserve"> </w:t>
      </w:r>
      <w:r>
        <w:rPr>
          <w:rFonts w:hint="eastAsia"/>
        </w:rPr>
        <w:t>на</w:t>
      </w:r>
      <w:r>
        <w:t xml:space="preserve"> </w:t>
      </w:r>
      <w:r>
        <w:rPr>
          <w:rFonts w:hint="eastAsia"/>
        </w:rPr>
        <w:t>различные</w:t>
      </w:r>
      <w:r>
        <w:t xml:space="preserve"> </w:t>
      </w:r>
      <w:r>
        <w:rPr>
          <w:rFonts w:hint="eastAsia"/>
        </w:rPr>
        <w:t>виды</w:t>
      </w:r>
      <w:r>
        <w:t xml:space="preserve"> </w:t>
      </w:r>
      <w:r>
        <w:rPr>
          <w:rFonts w:hint="eastAsia"/>
        </w:rPr>
        <w:t>техники</w:t>
      </w:r>
      <w:r>
        <w:t xml:space="preserve"> </w:t>
      </w:r>
      <w:r>
        <w:rPr>
          <w:rFonts w:hint="eastAsia"/>
        </w:rPr>
        <w:t>и</w:t>
      </w:r>
      <w:r>
        <w:t xml:space="preserve"> </w:t>
      </w:r>
      <w:r>
        <w:rPr>
          <w:rFonts w:hint="eastAsia"/>
        </w:rPr>
        <w:t>разнообразным</w:t>
      </w:r>
      <w:r>
        <w:t xml:space="preserve"> </w:t>
      </w:r>
      <w:r>
        <w:rPr>
          <w:rFonts w:hint="eastAsia"/>
        </w:rPr>
        <w:t>по</w:t>
      </w:r>
      <w:r>
        <w:t xml:space="preserve"> </w:t>
      </w:r>
      <w:r>
        <w:rPr>
          <w:rFonts w:hint="eastAsia"/>
        </w:rPr>
        <w:t>своим</w:t>
      </w:r>
      <w:r>
        <w:t xml:space="preserve"> </w:t>
      </w:r>
      <w:r>
        <w:rPr>
          <w:rFonts w:hint="eastAsia"/>
        </w:rPr>
        <w:t>художественным</w:t>
      </w:r>
      <w:r>
        <w:t xml:space="preserve"> </w:t>
      </w:r>
      <w:r>
        <w:rPr>
          <w:rFonts w:hint="eastAsia"/>
        </w:rPr>
        <w:t>характеристикам</w:t>
      </w:r>
      <w:r>
        <w:t>.</w:t>
      </w:r>
    </w:p>
    <w:p w14:paraId="2B9FCDBD" w14:textId="77777777" w:rsidR="005F74D5" w:rsidRDefault="005F74D5" w:rsidP="005F74D5">
      <w:r>
        <w:rPr>
          <w:rFonts w:hint="eastAsia"/>
        </w:rPr>
        <w:t>В</w:t>
      </w:r>
      <w:r>
        <w:t xml:space="preserve"> </w:t>
      </w:r>
      <w:r>
        <w:rPr>
          <w:rFonts w:hint="eastAsia"/>
        </w:rPr>
        <w:t>проведенном</w:t>
      </w:r>
      <w:r>
        <w:t xml:space="preserve"> </w:t>
      </w:r>
      <w:r>
        <w:rPr>
          <w:rFonts w:hint="eastAsia"/>
        </w:rPr>
        <w:t>исследования</w:t>
      </w:r>
      <w:r>
        <w:t xml:space="preserve"> </w:t>
      </w:r>
      <w:r>
        <w:rPr>
          <w:rFonts w:hint="eastAsia"/>
        </w:rPr>
        <w:t>рассмотрен</w:t>
      </w:r>
      <w:r>
        <w:t xml:space="preserve"> </w:t>
      </w:r>
      <w:r>
        <w:rPr>
          <w:rFonts w:hint="eastAsia"/>
        </w:rPr>
        <w:t>жанр</w:t>
      </w:r>
      <w:r>
        <w:t xml:space="preserve"> </w:t>
      </w:r>
      <w:r>
        <w:rPr>
          <w:rFonts w:hint="eastAsia"/>
        </w:rPr>
        <w:t>фортепианного</w:t>
      </w:r>
      <w:r>
        <w:t xml:space="preserve"> </w:t>
      </w:r>
      <w:r>
        <w:rPr>
          <w:rFonts w:hint="eastAsia"/>
        </w:rPr>
        <w:t>этюда</w:t>
      </w:r>
      <w:r>
        <w:t xml:space="preserve"> </w:t>
      </w:r>
      <w:r>
        <w:rPr>
          <w:rFonts w:hint="eastAsia"/>
        </w:rPr>
        <w:t>в</w:t>
      </w:r>
      <w:r>
        <w:t xml:space="preserve"> </w:t>
      </w:r>
      <w:r>
        <w:rPr>
          <w:rFonts w:hint="eastAsia"/>
        </w:rPr>
        <w:t>историческом</w:t>
      </w:r>
      <w:r>
        <w:t xml:space="preserve"> </w:t>
      </w:r>
      <w:r>
        <w:rPr>
          <w:rFonts w:hint="eastAsia"/>
        </w:rPr>
        <w:t>контексте</w:t>
      </w:r>
      <w:r>
        <w:t xml:space="preserve"> </w:t>
      </w:r>
      <w:r>
        <w:rPr>
          <w:rFonts w:hint="eastAsia"/>
        </w:rPr>
        <w:t>музыкально</w:t>
      </w:r>
      <w:r>
        <w:t>-</w:t>
      </w:r>
      <w:r>
        <w:rPr>
          <w:rFonts w:hint="eastAsia"/>
        </w:rPr>
        <w:t>образовательной</w:t>
      </w:r>
      <w:r>
        <w:t xml:space="preserve"> </w:t>
      </w:r>
      <w:r>
        <w:rPr>
          <w:rFonts w:hint="eastAsia"/>
        </w:rPr>
        <w:t>практики</w:t>
      </w:r>
      <w:r>
        <w:t xml:space="preserve"> </w:t>
      </w:r>
      <w:r>
        <w:rPr>
          <w:rFonts w:hint="eastAsia"/>
        </w:rPr>
        <w:t>КНР</w:t>
      </w:r>
      <w:r>
        <w:t xml:space="preserve">, </w:t>
      </w:r>
      <w:r>
        <w:rPr>
          <w:rFonts w:hint="eastAsia"/>
        </w:rPr>
        <w:t>обоснована</w:t>
      </w:r>
      <w:r>
        <w:t xml:space="preserve"> </w:t>
      </w:r>
      <w:r>
        <w:rPr>
          <w:rFonts w:hint="eastAsia"/>
        </w:rPr>
        <w:t>теоретическая</w:t>
      </w:r>
      <w:r>
        <w:t xml:space="preserve"> </w:t>
      </w:r>
      <w:r>
        <w:rPr>
          <w:rFonts w:hint="eastAsia"/>
        </w:rPr>
        <w:t>база</w:t>
      </w:r>
      <w:r>
        <w:t xml:space="preserve"> </w:t>
      </w:r>
      <w:r>
        <w:rPr>
          <w:rFonts w:hint="eastAsia"/>
        </w:rPr>
        <w:t>и</w:t>
      </w:r>
      <w:r>
        <w:t xml:space="preserve"> </w:t>
      </w:r>
      <w:r>
        <w:rPr>
          <w:rFonts w:hint="eastAsia"/>
        </w:rPr>
        <w:t>методология</w:t>
      </w:r>
      <w:r>
        <w:t xml:space="preserve"> </w:t>
      </w:r>
      <w:r>
        <w:rPr>
          <w:rFonts w:hint="eastAsia"/>
        </w:rPr>
        <w:t>исследования</w:t>
      </w:r>
      <w:r>
        <w:t xml:space="preserve"> </w:t>
      </w:r>
      <w:r>
        <w:rPr>
          <w:rFonts w:hint="eastAsia"/>
        </w:rPr>
        <w:t>дихотомного</w:t>
      </w:r>
      <w:r>
        <w:t xml:space="preserve"> </w:t>
      </w:r>
      <w:r>
        <w:rPr>
          <w:rFonts w:hint="eastAsia"/>
        </w:rPr>
        <w:t>генезиса</w:t>
      </w:r>
      <w:r>
        <w:t xml:space="preserve"> </w:t>
      </w:r>
      <w:r>
        <w:rPr>
          <w:rFonts w:hint="eastAsia"/>
        </w:rPr>
        <w:t>фортепианного</w:t>
      </w:r>
      <w:r>
        <w:t xml:space="preserve"> </w:t>
      </w:r>
      <w:r>
        <w:rPr>
          <w:rFonts w:hint="eastAsia"/>
        </w:rPr>
        <w:t>этюда</w:t>
      </w:r>
      <w:r>
        <w:t xml:space="preserve"> - </w:t>
      </w:r>
      <w:r>
        <w:rPr>
          <w:rFonts w:hint="eastAsia"/>
        </w:rPr>
        <w:t>как</w:t>
      </w:r>
      <w:r>
        <w:t xml:space="preserve"> </w:t>
      </w:r>
      <w:r>
        <w:rPr>
          <w:rFonts w:hint="eastAsia"/>
        </w:rPr>
        <w:t>инструмента</w:t>
      </w:r>
      <w:r>
        <w:t xml:space="preserve"> </w:t>
      </w:r>
      <w:r>
        <w:rPr>
          <w:rFonts w:hint="eastAsia"/>
        </w:rPr>
        <w:t>обучения</w:t>
      </w:r>
      <w:r>
        <w:t xml:space="preserve"> </w:t>
      </w:r>
      <w:r>
        <w:rPr>
          <w:rFonts w:hint="eastAsia"/>
        </w:rPr>
        <w:t>технологическим</w:t>
      </w:r>
      <w:r>
        <w:t xml:space="preserve"> </w:t>
      </w:r>
      <w:r>
        <w:rPr>
          <w:rFonts w:hint="eastAsia"/>
        </w:rPr>
        <w:t>навыкам</w:t>
      </w:r>
      <w:r>
        <w:t xml:space="preserve"> </w:t>
      </w:r>
      <w:r>
        <w:rPr>
          <w:rFonts w:hint="eastAsia"/>
        </w:rPr>
        <w:t>и</w:t>
      </w:r>
      <w:r>
        <w:t xml:space="preserve"> </w:t>
      </w:r>
      <w:r>
        <w:rPr>
          <w:rFonts w:hint="eastAsia"/>
        </w:rPr>
        <w:t>художественной</w:t>
      </w:r>
      <w:r>
        <w:t xml:space="preserve"> </w:t>
      </w:r>
      <w:r>
        <w:rPr>
          <w:rFonts w:hint="eastAsia"/>
        </w:rPr>
        <w:t>интерпретации</w:t>
      </w:r>
      <w:r>
        <w:t xml:space="preserve">, </w:t>
      </w:r>
      <w:r>
        <w:rPr>
          <w:rFonts w:hint="eastAsia"/>
        </w:rPr>
        <w:t>определены</w:t>
      </w:r>
      <w:r>
        <w:t xml:space="preserve"> </w:t>
      </w:r>
      <w:r>
        <w:rPr>
          <w:rFonts w:hint="eastAsia"/>
        </w:rPr>
        <w:t>дидактические</w:t>
      </w:r>
      <w:r>
        <w:t xml:space="preserve"> </w:t>
      </w:r>
      <w:r>
        <w:rPr>
          <w:rFonts w:hint="eastAsia"/>
        </w:rPr>
        <w:t>принципы</w:t>
      </w:r>
      <w:r>
        <w:t xml:space="preserve"> </w:t>
      </w:r>
      <w:r>
        <w:rPr>
          <w:rFonts w:hint="eastAsia"/>
        </w:rPr>
        <w:t>использования</w:t>
      </w:r>
      <w:r>
        <w:t xml:space="preserve"> </w:t>
      </w:r>
      <w:r>
        <w:rPr>
          <w:rFonts w:hint="eastAsia"/>
        </w:rPr>
        <w:t>этюдн</w:t>
      </w:r>
      <w:r>
        <w:rPr>
          <w:rFonts w:hint="eastAsia"/>
        </w:rPr>
        <w:lastRenderedPageBreak/>
        <w:t>ого</w:t>
      </w:r>
      <w:r>
        <w:t xml:space="preserve"> </w:t>
      </w:r>
      <w:r>
        <w:rPr>
          <w:rFonts w:hint="eastAsia"/>
        </w:rPr>
        <w:t>репертуара</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музыкальных</w:t>
      </w:r>
      <w:r>
        <w:t xml:space="preserve"> </w:t>
      </w:r>
      <w:r>
        <w:rPr>
          <w:rFonts w:hint="eastAsia"/>
        </w:rPr>
        <w:t>школ</w:t>
      </w:r>
      <w:r>
        <w:t xml:space="preserve"> </w:t>
      </w:r>
      <w:r>
        <w:rPr>
          <w:rFonts w:hint="eastAsia"/>
        </w:rPr>
        <w:t>современного</w:t>
      </w:r>
      <w:r>
        <w:t xml:space="preserve"> </w:t>
      </w:r>
      <w:r>
        <w:rPr>
          <w:rFonts w:hint="eastAsia"/>
        </w:rPr>
        <w:t>Китая</w:t>
      </w:r>
      <w:r>
        <w:t xml:space="preserve">. </w:t>
      </w:r>
      <w:r>
        <w:rPr>
          <w:rFonts w:hint="eastAsia"/>
        </w:rPr>
        <w:t>Жанр</w:t>
      </w:r>
      <w:r>
        <w:t xml:space="preserve"> </w:t>
      </w:r>
      <w:r>
        <w:rPr>
          <w:rFonts w:hint="eastAsia"/>
        </w:rPr>
        <w:t>этюда</w:t>
      </w:r>
      <w:r>
        <w:t xml:space="preserve"> </w:t>
      </w:r>
      <w:r>
        <w:rPr>
          <w:rFonts w:hint="eastAsia"/>
        </w:rPr>
        <w:t>охарактеризован</w:t>
      </w:r>
      <w:r>
        <w:t xml:space="preserve"> </w:t>
      </w:r>
      <w:r>
        <w:rPr>
          <w:rFonts w:hint="eastAsia"/>
        </w:rPr>
        <w:t>как</w:t>
      </w:r>
      <w:r>
        <w:t xml:space="preserve"> </w:t>
      </w:r>
      <w:r>
        <w:rPr>
          <w:rFonts w:hint="eastAsia"/>
        </w:rPr>
        <w:t>ключевой</w:t>
      </w:r>
      <w:r>
        <w:t xml:space="preserve"> </w:t>
      </w:r>
      <w:r>
        <w:rPr>
          <w:rFonts w:hint="eastAsia"/>
        </w:rPr>
        <w:t>компонент</w:t>
      </w:r>
      <w:r>
        <w:t xml:space="preserve"> </w:t>
      </w:r>
      <w:r>
        <w:rPr>
          <w:rFonts w:hint="eastAsia"/>
        </w:rPr>
        <w:t>учебного</w:t>
      </w:r>
      <w:r>
        <w:t xml:space="preserve"> </w:t>
      </w:r>
      <w:r>
        <w:rPr>
          <w:rFonts w:hint="eastAsia"/>
        </w:rPr>
        <w:t>репертуара</w:t>
      </w:r>
      <w:r>
        <w:t xml:space="preserve"> </w:t>
      </w:r>
      <w:r>
        <w:rPr>
          <w:rFonts w:hint="eastAsia"/>
        </w:rPr>
        <w:t>фортепианного</w:t>
      </w:r>
      <w:r>
        <w:t xml:space="preserve"> </w:t>
      </w:r>
      <w:r>
        <w:rPr>
          <w:rFonts w:hint="eastAsia"/>
        </w:rPr>
        <w:t>класса</w:t>
      </w:r>
      <w:r>
        <w:t xml:space="preserve"> </w:t>
      </w:r>
      <w:r>
        <w:rPr>
          <w:rFonts w:hint="eastAsia"/>
        </w:rPr>
        <w:t>музыкальных</w:t>
      </w:r>
      <w:r>
        <w:t xml:space="preserve"> </w:t>
      </w:r>
      <w:r>
        <w:rPr>
          <w:rFonts w:hint="eastAsia"/>
        </w:rPr>
        <w:t>школ</w:t>
      </w:r>
      <w:r>
        <w:t xml:space="preserve"> </w:t>
      </w:r>
      <w:r>
        <w:rPr>
          <w:rFonts w:hint="eastAsia"/>
        </w:rPr>
        <w:t>Китая</w:t>
      </w:r>
      <w:r>
        <w:t>.</w:t>
      </w:r>
    </w:p>
    <w:p w14:paraId="2CA499D0" w14:textId="77777777" w:rsidR="005F74D5" w:rsidRDefault="005F74D5" w:rsidP="005F74D5">
      <w:r>
        <w:rPr>
          <w:rFonts w:hint="eastAsia"/>
        </w:rPr>
        <w:t>Кроме</w:t>
      </w:r>
      <w:r>
        <w:t xml:space="preserve"> </w:t>
      </w:r>
      <w:r>
        <w:rPr>
          <w:rFonts w:hint="eastAsia"/>
        </w:rPr>
        <w:t>того</w:t>
      </w:r>
      <w:r>
        <w:t xml:space="preserve">, </w:t>
      </w:r>
      <w:r>
        <w:rPr>
          <w:rFonts w:hint="eastAsia"/>
        </w:rPr>
        <w:t>представлена</w:t>
      </w:r>
      <w:r>
        <w:t xml:space="preserve"> </w:t>
      </w:r>
      <w:r>
        <w:rPr>
          <w:rFonts w:hint="eastAsia"/>
        </w:rPr>
        <w:t>специфика</w:t>
      </w:r>
      <w:r>
        <w:t xml:space="preserve"> </w:t>
      </w:r>
      <w:r>
        <w:rPr>
          <w:rFonts w:hint="eastAsia"/>
        </w:rPr>
        <w:t>произведений</w:t>
      </w:r>
      <w:r>
        <w:t xml:space="preserve"> </w:t>
      </w:r>
      <w:r>
        <w:rPr>
          <w:rFonts w:hint="eastAsia"/>
        </w:rPr>
        <w:t>китайских</w:t>
      </w:r>
      <w:r>
        <w:t xml:space="preserve"> </w:t>
      </w:r>
      <w:r>
        <w:rPr>
          <w:rFonts w:hint="eastAsia"/>
        </w:rPr>
        <w:t>композиторов</w:t>
      </w:r>
      <w:r>
        <w:t xml:space="preserve"> </w:t>
      </w:r>
      <w:r>
        <w:rPr>
          <w:rFonts w:hint="eastAsia"/>
        </w:rPr>
        <w:t>в</w:t>
      </w:r>
      <w:r>
        <w:t xml:space="preserve"> </w:t>
      </w:r>
      <w:r>
        <w:rPr>
          <w:rFonts w:hint="eastAsia"/>
        </w:rPr>
        <w:t>этом</w:t>
      </w:r>
      <w:r>
        <w:t xml:space="preserve"> </w:t>
      </w:r>
      <w:r>
        <w:rPr>
          <w:rFonts w:hint="eastAsia"/>
        </w:rPr>
        <w:t>жанре</w:t>
      </w:r>
      <w:r>
        <w:t xml:space="preserve">, </w:t>
      </w:r>
      <w:r>
        <w:rPr>
          <w:rFonts w:hint="eastAsia"/>
        </w:rPr>
        <w:t>целесообразность</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детском</w:t>
      </w:r>
      <w:r>
        <w:t xml:space="preserve"> </w:t>
      </w:r>
      <w:r>
        <w:rPr>
          <w:rFonts w:hint="eastAsia"/>
        </w:rPr>
        <w:t>обучении</w:t>
      </w:r>
      <w:r>
        <w:t xml:space="preserve">. </w:t>
      </w:r>
      <w:r>
        <w:rPr>
          <w:rFonts w:hint="eastAsia"/>
        </w:rPr>
        <w:t>Выявлены</w:t>
      </w:r>
      <w:r>
        <w:t xml:space="preserve"> </w:t>
      </w:r>
      <w:r>
        <w:rPr>
          <w:rFonts w:hint="eastAsia"/>
        </w:rPr>
        <w:t>наиболее</w:t>
      </w:r>
      <w:r>
        <w:t xml:space="preserve"> </w:t>
      </w:r>
      <w:r>
        <w:rPr>
          <w:rFonts w:hint="eastAsia"/>
        </w:rPr>
        <w:t>распространенные</w:t>
      </w:r>
      <w:r>
        <w:t xml:space="preserve"> </w:t>
      </w:r>
      <w:r>
        <w:rPr>
          <w:rFonts w:hint="eastAsia"/>
        </w:rPr>
        <w:t>пианистические</w:t>
      </w:r>
      <w:r>
        <w:t xml:space="preserve"> </w:t>
      </w:r>
      <w:r>
        <w:rPr>
          <w:rFonts w:hint="eastAsia"/>
        </w:rPr>
        <w:t>недостатки</w:t>
      </w:r>
      <w:r>
        <w:t xml:space="preserve"> </w:t>
      </w:r>
      <w:r>
        <w:rPr>
          <w:rFonts w:hint="eastAsia"/>
        </w:rPr>
        <w:t>учащихся</w:t>
      </w:r>
      <w:r>
        <w:t xml:space="preserve"> </w:t>
      </w:r>
      <w:r>
        <w:rPr>
          <w:rFonts w:hint="eastAsia"/>
        </w:rPr>
        <w:t>музыкальных</w:t>
      </w:r>
      <w:r>
        <w:t xml:space="preserve"> </w:t>
      </w:r>
      <w:r>
        <w:rPr>
          <w:rFonts w:hint="eastAsia"/>
        </w:rPr>
        <w:t>школ</w:t>
      </w:r>
      <w:r>
        <w:t xml:space="preserve"> </w:t>
      </w:r>
      <w:r>
        <w:rPr>
          <w:rFonts w:hint="eastAsia"/>
        </w:rPr>
        <w:t>КНР</w:t>
      </w:r>
      <w:r>
        <w:t xml:space="preserve">, </w:t>
      </w:r>
      <w:r>
        <w:rPr>
          <w:rFonts w:hint="eastAsia"/>
        </w:rPr>
        <w:t>проанализирован</w:t>
      </w:r>
      <w:r>
        <w:t xml:space="preserve"> </w:t>
      </w:r>
      <w:r>
        <w:rPr>
          <w:rFonts w:hint="eastAsia"/>
        </w:rPr>
        <w:t>инструктивно</w:t>
      </w:r>
      <w:r>
        <w:rPr>
          <w:rFonts w:hint="eastAsia"/>
        </w:rPr>
        <w:t>¬</w:t>
      </w:r>
      <w:r>
        <w:rPr>
          <w:rFonts w:hint="eastAsia"/>
        </w:rPr>
        <w:t>методический</w:t>
      </w:r>
      <w:r>
        <w:t xml:space="preserve"> </w:t>
      </w:r>
      <w:r>
        <w:rPr>
          <w:rFonts w:hint="eastAsia"/>
        </w:rPr>
        <w:t>потенциал</w:t>
      </w:r>
      <w:r>
        <w:t xml:space="preserve"> </w:t>
      </w:r>
      <w:r>
        <w:rPr>
          <w:rFonts w:hint="eastAsia"/>
        </w:rPr>
        <w:t>и</w:t>
      </w:r>
      <w:r>
        <w:t xml:space="preserve"> </w:t>
      </w:r>
      <w:r>
        <w:rPr>
          <w:rFonts w:hint="eastAsia"/>
        </w:rPr>
        <w:t>художественные</w:t>
      </w:r>
      <w:r>
        <w:t xml:space="preserve"> </w:t>
      </w:r>
      <w:r>
        <w:rPr>
          <w:rFonts w:hint="eastAsia"/>
        </w:rPr>
        <w:t>ресурсы</w:t>
      </w:r>
      <w:r>
        <w:t xml:space="preserve"> </w:t>
      </w:r>
      <w:r>
        <w:rPr>
          <w:rFonts w:hint="eastAsia"/>
        </w:rPr>
        <w:t>использования</w:t>
      </w:r>
      <w:r>
        <w:t xml:space="preserve"> </w:t>
      </w:r>
      <w:r>
        <w:rPr>
          <w:rFonts w:hint="eastAsia"/>
        </w:rPr>
        <w:t>примарно</w:t>
      </w:r>
      <w:r>
        <w:t>-</w:t>
      </w:r>
      <w:r>
        <w:rPr>
          <w:rFonts w:hint="eastAsia"/>
        </w:rPr>
        <w:t>концертного</w:t>
      </w:r>
      <w:r>
        <w:t xml:space="preserve"> </w:t>
      </w:r>
      <w:r>
        <w:rPr>
          <w:rFonts w:hint="eastAsia"/>
        </w:rPr>
        <w:t>этюда</w:t>
      </w:r>
      <w:r>
        <w:t xml:space="preserve"> </w:t>
      </w:r>
      <w:r>
        <w:rPr>
          <w:rFonts w:hint="eastAsia"/>
        </w:rPr>
        <w:t>в</w:t>
      </w:r>
      <w:r>
        <w:t xml:space="preserve"> </w:t>
      </w:r>
      <w:r>
        <w:rPr>
          <w:rFonts w:hint="eastAsia"/>
        </w:rPr>
        <w:t>фортепианном</w:t>
      </w:r>
      <w:r>
        <w:t xml:space="preserve"> </w:t>
      </w:r>
      <w:r>
        <w:rPr>
          <w:rFonts w:hint="eastAsia"/>
        </w:rPr>
        <w:t>классе</w:t>
      </w:r>
      <w:r>
        <w:t xml:space="preserve"> </w:t>
      </w:r>
      <w:r>
        <w:rPr>
          <w:rFonts w:hint="eastAsia"/>
        </w:rPr>
        <w:t>китайских</w:t>
      </w:r>
      <w:r>
        <w:t xml:space="preserve"> </w:t>
      </w:r>
      <w:r>
        <w:rPr>
          <w:rFonts w:hint="eastAsia"/>
        </w:rPr>
        <w:t>музыкальных</w:t>
      </w:r>
      <w:r>
        <w:t xml:space="preserve"> </w:t>
      </w:r>
      <w:r>
        <w:rPr>
          <w:rFonts w:hint="eastAsia"/>
        </w:rPr>
        <w:t>школ</w:t>
      </w:r>
      <w:r>
        <w:t>.</w:t>
      </w:r>
    </w:p>
    <w:p w14:paraId="41AD8559" w14:textId="77777777" w:rsidR="005F74D5" w:rsidRDefault="005F74D5" w:rsidP="005F74D5">
      <w:r>
        <w:rPr>
          <w:rFonts w:hint="eastAsia"/>
        </w:rPr>
        <w:t>Апробирована</w:t>
      </w:r>
      <w:r>
        <w:t xml:space="preserve"> </w:t>
      </w:r>
      <w:r>
        <w:rPr>
          <w:rFonts w:hint="eastAsia"/>
        </w:rPr>
        <w:t>в</w:t>
      </w:r>
      <w:r>
        <w:t xml:space="preserve"> </w:t>
      </w:r>
      <w:r>
        <w:rPr>
          <w:rFonts w:hint="eastAsia"/>
        </w:rPr>
        <w:t>реальном</w:t>
      </w:r>
      <w:r>
        <w:t xml:space="preserve"> </w:t>
      </w:r>
      <w:r>
        <w:rPr>
          <w:rFonts w:hint="eastAsia"/>
        </w:rPr>
        <w:t>учебном</w:t>
      </w:r>
      <w:r>
        <w:t xml:space="preserve"> </w:t>
      </w:r>
      <w:r>
        <w:rPr>
          <w:rFonts w:hint="eastAsia"/>
        </w:rPr>
        <w:t>процессе</w:t>
      </w:r>
      <w:r>
        <w:t xml:space="preserve"> </w:t>
      </w:r>
      <w:r>
        <w:rPr>
          <w:rFonts w:hint="eastAsia"/>
        </w:rPr>
        <w:t>разработанная</w:t>
      </w:r>
      <w:r>
        <w:t xml:space="preserve"> </w:t>
      </w:r>
      <w:r>
        <w:rPr>
          <w:rFonts w:hint="eastAsia"/>
        </w:rPr>
        <w:t>программа</w:t>
      </w:r>
      <w:r>
        <w:t xml:space="preserve"> </w:t>
      </w:r>
      <w:r>
        <w:rPr>
          <w:rFonts w:hint="eastAsia"/>
        </w:rPr>
        <w:t>«</w:t>
      </w:r>
      <w:r>
        <w:rPr>
          <w:rFonts w:hint="eastAsia"/>
        </w:rPr>
        <w:t>Примарно</w:t>
      </w:r>
      <w:r>
        <w:t>-</w:t>
      </w:r>
      <w:r>
        <w:rPr>
          <w:rFonts w:hint="eastAsia"/>
        </w:rPr>
        <w:t>концертные</w:t>
      </w:r>
      <w:r>
        <w:t xml:space="preserve"> </w:t>
      </w:r>
      <w:r>
        <w:rPr>
          <w:rFonts w:hint="eastAsia"/>
        </w:rPr>
        <w:t>этюды</w:t>
      </w:r>
      <w:r>
        <w:t xml:space="preserve"> </w:t>
      </w:r>
      <w:r>
        <w:rPr>
          <w:rFonts w:hint="eastAsia"/>
        </w:rPr>
        <w:t>в</w:t>
      </w:r>
      <w:r>
        <w:t xml:space="preserve"> </w:t>
      </w:r>
      <w:r>
        <w:rPr>
          <w:rFonts w:hint="eastAsia"/>
        </w:rPr>
        <w:t>художественно</w:t>
      </w:r>
      <w:r>
        <w:t>-</w:t>
      </w:r>
      <w:r>
        <w:rPr>
          <w:rFonts w:hint="eastAsia"/>
        </w:rPr>
        <w:t>технологическом</w:t>
      </w:r>
      <w:r>
        <w:t xml:space="preserve"> </w:t>
      </w:r>
      <w:r>
        <w:rPr>
          <w:rFonts w:hint="eastAsia"/>
        </w:rPr>
        <w:t>обучении</w:t>
      </w:r>
      <w:r>
        <w:t xml:space="preserve"> </w:t>
      </w:r>
      <w:r>
        <w:rPr>
          <w:rFonts w:hint="eastAsia"/>
        </w:rPr>
        <w:t>юного</w:t>
      </w:r>
      <w:r>
        <w:t xml:space="preserve"> </w:t>
      </w:r>
      <w:r>
        <w:rPr>
          <w:rFonts w:hint="eastAsia"/>
        </w:rPr>
        <w:t>пианиста</w:t>
      </w:r>
      <w:r>
        <w:rPr>
          <w:rFonts w:hint="eastAsia"/>
        </w:rPr>
        <w:t>»</w:t>
      </w:r>
      <w:r>
        <w:t xml:space="preserve"> </w:t>
      </w:r>
      <w:r>
        <w:rPr>
          <w:rFonts w:hint="eastAsia"/>
        </w:rPr>
        <w:t>как</w:t>
      </w:r>
      <w:r>
        <w:t xml:space="preserve"> </w:t>
      </w:r>
      <w:r>
        <w:rPr>
          <w:rFonts w:hint="eastAsia"/>
        </w:rPr>
        <w:t>продуктивная</w:t>
      </w:r>
      <w:r>
        <w:t xml:space="preserve"> </w:t>
      </w:r>
      <w:r>
        <w:rPr>
          <w:rFonts w:hint="eastAsia"/>
        </w:rPr>
        <w:t>педагогическая</w:t>
      </w:r>
      <w:r>
        <w:t xml:space="preserve"> </w:t>
      </w:r>
      <w:r>
        <w:rPr>
          <w:rFonts w:hint="eastAsia"/>
        </w:rPr>
        <w:t>технология</w:t>
      </w:r>
      <w:r>
        <w:t xml:space="preserve"> </w:t>
      </w:r>
      <w:r>
        <w:rPr>
          <w:rFonts w:hint="eastAsia"/>
        </w:rPr>
        <w:t>комплексного</w:t>
      </w:r>
    </w:p>
    <w:p w14:paraId="38E1776E" w14:textId="77777777" w:rsidR="005F74D5" w:rsidRDefault="005F74D5" w:rsidP="005F74D5">
      <w:r>
        <w:t xml:space="preserve"> </w:t>
      </w:r>
    </w:p>
    <w:p w14:paraId="3CAF9778" w14:textId="77777777" w:rsidR="005F74D5" w:rsidRDefault="005F74D5" w:rsidP="005F74D5">
      <w:r>
        <w:t>158</w:t>
      </w:r>
    </w:p>
    <w:p w14:paraId="4CF29178" w14:textId="3752AEA3" w:rsidR="005F74D5" w:rsidRPr="005F74D5" w:rsidRDefault="005F74D5" w:rsidP="005F74D5">
      <w:r>
        <w:rPr>
          <w:rFonts w:hint="eastAsia"/>
        </w:rPr>
        <w:t>развития</w:t>
      </w:r>
      <w:r>
        <w:t xml:space="preserve"> </w:t>
      </w:r>
      <w:r>
        <w:rPr>
          <w:rFonts w:hint="eastAsia"/>
        </w:rPr>
        <w:t>обучающихся</w:t>
      </w:r>
      <w:r>
        <w:t xml:space="preserve">. </w:t>
      </w:r>
      <w:r>
        <w:rPr>
          <w:rFonts w:hint="eastAsia"/>
        </w:rPr>
        <w:t>Результат</w:t>
      </w:r>
      <w:r>
        <w:t xml:space="preserve"> </w:t>
      </w:r>
      <w:r>
        <w:rPr>
          <w:rFonts w:hint="eastAsia"/>
        </w:rPr>
        <w:t>данной</w:t>
      </w:r>
      <w:r>
        <w:t xml:space="preserve"> </w:t>
      </w:r>
      <w:r>
        <w:rPr>
          <w:rFonts w:hint="eastAsia"/>
        </w:rPr>
        <w:t>программы</w:t>
      </w:r>
      <w:r>
        <w:t xml:space="preserve"> </w:t>
      </w:r>
      <w:r>
        <w:rPr>
          <w:rFonts w:hint="eastAsia"/>
        </w:rPr>
        <w:t>определяет</w:t>
      </w:r>
      <w:r>
        <w:t xml:space="preserve"> </w:t>
      </w:r>
      <w:r>
        <w:rPr>
          <w:rFonts w:hint="eastAsia"/>
        </w:rPr>
        <w:t>повышение</w:t>
      </w:r>
      <w:r>
        <w:t xml:space="preserve"> </w:t>
      </w:r>
      <w:r>
        <w:rPr>
          <w:rFonts w:hint="eastAsia"/>
        </w:rPr>
        <w:t>уровня</w:t>
      </w:r>
      <w:r>
        <w:t xml:space="preserve"> </w:t>
      </w:r>
      <w:r>
        <w:rPr>
          <w:rFonts w:hint="eastAsia"/>
        </w:rPr>
        <w:t>художественно</w:t>
      </w:r>
      <w:r>
        <w:t>-</w:t>
      </w:r>
      <w:r>
        <w:rPr>
          <w:rFonts w:hint="eastAsia"/>
        </w:rPr>
        <w:t>технологического</w:t>
      </w:r>
      <w:r>
        <w:t xml:space="preserve"> </w:t>
      </w:r>
      <w:r>
        <w:rPr>
          <w:rFonts w:hint="eastAsia"/>
        </w:rPr>
        <w:t>развития</w:t>
      </w:r>
      <w:r>
        <w:t xml:space="preserve"> </w:t>
      </w:r>
      <w:r>
        <w:rPr>
          <w:rFonts w:hint="eastAsia"/>
        </w:rPr>
        <w:t>учащихся</w:t>
      </w:r>
      <w:r>
        <w:t>-</w:t>
      </w:r>
      <w:r>
        <w:rPr>
          <w:rFonts w:hint="eastAsia"/>
        </w:rPr>
        <w:t>пианистов</w:t>
      </w:r>
      <w:r>
        <w:t xml:space="preserve"> </w:t>
      </w:r>
      <w:r>
        <w:rPr>
          <w:rFonts w:hint="eastAsia"/>
        </w:rPr>
        <w:t>в</w:t>
      </w:r>
      <w:r>
        <w:t xml:space="preserve"> </w:t>
      </w:r>
      <w:r>
        <w:rPr>
          <w:rFonts w:hint="eastAsia"/>
        </w:rPr>
        <w:t>музыкальных</w:t>
      </w:r>
      <w:r>
        <w:t xml:space="preserve"> </w:t>
      </w:r>
      <w:r>
        <w:rPr>
          <w:rFonts w:hint="eastAsia"/>
        </w:rPr>
        <w:t>школах</w:t>
      </w:r>
      <w:r>
        <w:t xml:space="preserve"> </w:t>
      </w:r>
      <w:r>
        <w:rPr>
          <w:rFonts w:hint="eastAsia"/>
        </w:rPr>
        <w:t>и</w:t>
      </w:r>
      <w:r>
        <w:t xml:space="preserve"> </w:t>
      </w:r>
      <w:r>
        <w:rPr>
          <w:rFonts w:hint="eastAsia"/>
        </w:rPr>
        <w:t>представляет</w:t>
      </w:r>
      <w:r>
        <w:t xml:space="preserve"> </w:t>
      </w:r>
      <w:r>
        <w:rPr>
          <w:rFonts w:hint="eastAsia"/>
        </w:rPr>
        <w:t>собой</w:t>
      </w:r>
      <w:r>
        <w:t xml:space="preserve"> </w:t>
      </w:r>
      <w:r>
        <w:rPr>
          <w:rFonts w:hint="eastAsia"/>
        </w:rPr>
        <w:t>системно</w:t>
      </w:r>
      <w:r>
        <w:t>-</w:t>
      </w:r>
      <w:r>
        <w:rPr>
          <w:rFonts w:hint="eastAsia"/>
        </w:rPr>
        <w:t>организованный</w:t>
      </w:r>
      <w:r>
        <w:t xml:space="preserve"> </w:t>
      </w:r>
      <w:r>
        <w:rPr>
          <w:rFonts w:hint="eastAsia"/>
        </w:rPr>
        <w:t>комплекс</w:t>
      </w:r>
      <w:r>
        <w:t xml:space="preserve"> </w:t>
      </w:r>
      <w:r>
        <w:rPr>
          <w:rFonts w:hint="eastAsia"/>
        </w:rPr>
        <w:t>их</w:t>
      </w:r>
      <w:r>
        <w:t xml:space="preserve"> </w:t>
      </w:r>
      <w:r>
        <w:rPr>
          <w:rFonts w:hint="eastAsia"/>
        </w:rPr>
        <w:t>координационно</w:t>
      </w:r>
      <w:r>
        <w:t>-</w:t>
      </w:r>
      <w:r>
        <w:rPr>
          <w:rFonts w:hint="eastAsia"/>
        </w:rPr>
        <w:t>двигательных</w:t>
      </w:r>
      <w:r>
        <w:t xml:space="preserve">, </w:t>
      </w:r>
      <w:r>
        <w:rPr>
          <w:rFonts w:hint="eastAsia"/>
        </w:rPr>
        <w:t>интонационно</w:t>
      </w:r>
      <w:r>
        <w:t>-</w:t>
      </w:r>
      <w:r>
        <w:rPr>
          <w:rFonts w:hint="eastAsia"/>
        </w:rPr>
        <w:t>тактильных</w:t>
      </w:r>
      <w:r>
        <w:t xml:space="preserve"> </w:t>
      </w:r>
      <w:r>
        <w:rPr>
          <w:rFonts w:hint="eastAsia"/>
        </w:rPr>
        <w:t>и</w:t>
      </w:r>
      <w:r>
        <w:t xml:space="preserve"> </w:t>
      </w:r>
      <w:r>
        <w:rPr>
          <w:rFonts w:hint="eastAsia"/>
        </w:rPr>
        <w:t>интерпретационно</w:t>
      </w:r>
      <w:r>
        <w:t>-</w:t>
      </w:r>
      <w:r>
        <w:rPr>
          <w:rFonts w:hint="eastAsia"/>
        </w:rPr>
        <w:t>лексических</w:t>
      </w:r>
      <w:r>
        <w:t xml:space="preserve"> </w:t>
      </w:r>
      <w:r>
        <w:rPr>
          <w:rFonts w:hint="eastAsia"/>
        </w:rPr>
        <w:t>ресурсов</w:t>
      </w:r>
      <w:r>
        <w:t xml:space="preserve">, </w:t>
      </w:r>
      <w:r>
        <w:rPr>
          <w:rFonts w:hint="eastAsia"/>
        </w:rPr>
        <w:t>направленный</w:t>
      </w:r>
      <w:r>
        <w:t xml:space="preserve"> </w:t>
      </w:r>
      <w:r>
        <w:rPr>
          <w:rFonts w:hint="eastAsia"/>
        </w:rPr>
        <w:t>на</w:t>
      </w:r>
      <w:r>
        <w:t xml:space="preserve"> </w:t>
      </w:r>
      <w:r>
        <w:rPr>
          <w:rFonts w:hint="eastAsia"/>
        </w:rPr>
        <w:t>успешную</w:t>
      </w:r>
      <w:r>
        <w:t xml:space="preserve"> </w:t>
      </w:r>
      <w:r>
        <w:rPr>
          <w:rFonts w:hint="eastAsia"/>
        </w:rPr>
        <w:t>разностороннюю</w:t>
      </w:r>
      <w:r>
        <w:t xml:space="preserve"> </w:t>
      </w:r>
      <w:r>
        <w:rPr>
          <w:rFonts w:hint="eastAsia"/>
        </w:rPr>
        <w:t>фортепианную</w:t>
      </w:r>
      <w:r>
        <w:t xml:space="preserve"> </w:t>
      </w:r>
      <w:r>
        <w:rPr>
          <w:rFonts w:hint="eastAsia"/>
        </w:rPr>
        <w:t>подготовку</w:t>
      </w:r>
      <w:r>
        <w:t xml:space="preserve"> </w:t>
      </w:r>
      <w:r>
        <w:rPr>
          <w:rFonts w:hint="eastAsia"/>
        </w:rPr>
        <w:t>в</w:t>
      </w:r>
      <w:r>
        <w:t xml:space="preserve"> </w:t>
      </w:r>
      <w:r>
        <w:rPr>
          <w:rFonts w:hint="eastAsia"/>
        </w:rPr>
        <w:t>музыкальных</w:t>
      </w:r>
      <w:r>
        <w:t xml:space="preserve"> </w:t>
      </w:r>
      <w:r>
        <w:rPr>
          <w:rFonts w:hint="eastAsia"/>
        </w:rPr>
        <w:t>школах</w:t>
      </w:r>
      <w:r>
        <w:t xml:space="preserve"> </w:t>
      </w:r>
      <w:r>
        <w:rPr>
          <w:rFonts w:hint="eastAsia"/>
        </w:rPr>
        <w:t>современного</w:t>
      </w:r>
      <w:r>
        <w:t xml:space="preserve"> </w:t>
      </w:r>
      <w:r>
        <w:rPr>
          <w:rFonts w:hint="eastAsia"/>
        </w:rPr>
        <w:t>Китая</w:t>
      </w:r>
      <w:r>
        <w:t>.</w:t>
      </w:r>
    </w:p>
    <w:sectPr w:rsidR="005F74D5" w:rsidRPr="005F74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E4A3" w14:textId="77777777" w:rsidR="00365845" w:rsidRDefault="00365845">
      <w:pPr>
        <w:spacing w:after="0" w:line="240" w:lineRule="auto"/>
      </w:pPr>
      <w:r>
        <w:separator/>
      </w:r>
    </w:p>
  </w:endnote>
  <w:endnote w:type="continuationSeparator" w:id="0">
    <w:p w14:paraId="5F9EE85F" w14:textId="77777777" w:rsidR="00365845" w:rsidRDefault="0036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5811" w14:textId="77777777" w:rsidR="00365845" w:rsidRDefault="00365845"/>
    <w:p w14:paraId="51964B35" w14:textId="77777777" w:rsidR="00365845" w:rsidRDefault="00365845"/>
    <w:p w14:paraId="0DD01197" w14:textId="77777777" w:rsidR="00365845" w:rsidRDefault="00365845"/>
    <w:p w14:paraId="023F7F76" w14:textId="77777777" w:rsidR="00365845" w:rsidRDefault="00365845"/>
    <w:p w14:paraId="59098EC8" w14:textId="77777777" w:rsidR="00365845" w:rsidRDefault="00365845"/>
    <w:p w14:paraId="5EB78259" w14:textId="77777777" w:rsidR="00365845" w:rsidRDefault="00365845"/>
    <w:p w14:paraId="41106C32" w14:textId="77777777" w:rsidR="00365845" w:rsidRDefault="003658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AE6A4" wp14:editId="773EDC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13B4A" w14:textId="77777777" w:rsidR="00365845" w:rsidRDefault="00365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AE6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13B4A" w14:textId="77777777" w:rsidR="00365845" w:rsidRDefault="003658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3882A" w14:textId="77777777" w:rsidR="00365845" w:rsidRDefault="00365845"/>
    <w:p w14:paraId="3E5B9078" w14:textId="77777777" w:rsidR="00365845" w:rsidRDefault="00365845"/>
    <w:p w14:paraId="59C223EF" w14:textId="77777777" w:rsidR="00365845" w:rsidRDefault="003658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B0FE0D" wp14:editId="3E0F1A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CCF94" w14:textId="77777777" w:rsidR="00365845" w:rsidRDefault="00365845"/>
                          <w:p w14:paraId="195429D3" w14:textId="77777777" w:rsidR="00365845" w:rsidRDefault="00365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B0FE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CCF94" w14:textId="77777777" w:rsidR="00365845" w:rsidRDefault="00365845"/>
                    <w:p w14:paraId="195429D3" w14:textId="77777777" w:rsidR="00365845" w:rsidRDefault="003658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E96796" w14:textId="77777777" w:rsidR="00365845" w:rsidRDefault="00365845"/>
    <w:p w14:paraId="20379E37" w14:textId="77777777" w:rsidR="00365845" w:rsidRDefault="00365845">
      <w:pPr>
        <w:rPr>
          <w:sz w:val="2"/>
          <w:szCs w:val="2"/>
        </w:rPr>
      </w:pPr>
    </w:p>
    <w:p w14:paraId="10BD6AB7" w14:textId="77777777" w:rsidR="00365845" w:rsidRDefault="00365845"/>
    <w:p w14:paraId="4DB3B3F0" w14:textId="77777777" w:rsidR="00365845" w:rsidRDefault="00365845">
      <w:pPr>
        <w:spacing w:after="0" w:line="240" w:lineRule="auto"/>
      </w:pPr>
    </w:p>
  </w:footnote>
  <w:footnote w:type="continuationSeparator" w:id="0">
    <w:p w14:paraId="26697491" w14:textId="77777777" w:rsidR="00365845" w:rsidRDefault="0036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365845"/>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45"/>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196254</TotalTime>
  <Pages>8</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1054</cp:revision>
  <cp:lastPrinted>2009-02-06T05:36:00Z</cp:lastPrinted>
  <dcterms:created xsi:type="dcterms:W3CDTF">2024-01-07T13:43:00Z</dcterms:created>
  <dcterms:modified xsi:type="dcterms:W3CDTF">2025-11-01T11:40:00Z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