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79" w:rsidRPr="0029357A" w:rsidRDefault="0029357A" w:rsidP="0029357A">
      <w:r w:rsidRPr="0029357A">
        <w:rPr>
          <w:rFonts w:ascii="Calibri" w:eastAsia="Calibri" w:hAnsi="Calibri" w:cs="Times New Roman"/>
          <w:b/>
          <w:color w:val="000000"/>
          <w:kern w:val="0"/>
          <w:sz w:val="24"/>
          <w:szCs w:val="24"/>
          <w:lang w:val="uk-UA" w:eastAsia="en-US"/>
        </w:rPr>
        <w:t>Лавріненко Артем Сергійович</w:t>
      </w:r>
      <w:r w:rsidRPr="0029357A">
        <w:rPr>
          <w:rFonts w:ascii="Calibri" w:eastAsia="Calibri" w:hAnsi="Calibri" w:cs="Times New Roman"/>
          <w:color w:val="000000"/>
          <w:kern w:val="0"/>
          <w:sz w:val="24"/>
          <w:szCs w:val="24"/>
          <w:lang w:val="uk-UA" w:eastAsia="en-US"/>
        </w:rPr>
        <w:t xml:space="preserve">, асистент кафедри хірургії №1, Харківський національний медичний університет </w:t>
      </w:r>
      <w:r w:rsidRPr="0029357A">
        <w:rPr>
          <w:rFonts w:ascii="Calibri" w:eastAsia="Calibri" w:hAnsi="Calibri" w:cs="Times New Roman"/>
          <w:kern w:val="0"/>
          <w:sz w:val="24"/>
          <w:szCs w:val="24"/>
          <w:lang w:val="uk-UA" w:eastAsia="en-US"/>
        </w:rPr>
        <w:t>МОЗ України</w:t>
      </w:r>
      <w:r w:rsidRPr="0029357A">
        <w:rPr>
          <w:rFonts w:ascii="Calibri" w:eastAsia="Calibri" w:hAnsi="Calibri" w:cs="Times New Roman"/>
          <w:color w:val="000000"/>
          <w:kern w:val="0"/>
          <w:sz w:val="24"/>
          <w:szCs w:val="24"/>
          <w:lang w:val="uk-UA" w:eastAsia="en-US"/>
        </w:rPr>
        <w:t>. Назва дисертації: «Оптимізація діагностики та тактики хірургічного лікування гематом брижі при закритій травмі живота». Шифр та назва спеціальності – 14.01.03 — хірургія. Спецрада Д 64.600.01 Харківського національного медичного університету</w:t>
      </w:r>
    </w:p>
    <w:sectPr w:rsidR="00AE0F79" w:rsidRPr="0029357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7F202F">
                <w:pPr>
                  <w:spacing w:line="240" w:lineRule="auto"/>
                </w:pPr>
                <w:fldSimple w:instr=" PAGE \* MERGEFORMAT ">
                  <w:r w:rsidR="00ED426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7F202F">
                <w:pPr>
                  <w:spacing w:line="240" w:lineRule="auto"/>
                </w:pPr>
                <w:fldSimple w:instr=" PAGE \* MERGEFORMAT ">
                  <w:r w:rsidR="0029357A" w:rsidRPr="0029357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7F202F">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7F202F">
                  <w:pPr>
                    <w:spacing w:line="240" w:lineRule="auto"/>
                  </w:pPr>
                  <w:fldSimple w:instr=" PAGE \* MERGEFORMAT ">
                    <w:r w:rsidR="00ED426A"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7F202F">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7F202F">
                  <w:pPr>
                    <w:pStyle w:val="1ffffff7"/>
                    <w:spacing w:line="240" w:lineRule="auto"/>
                  </w:pPr>
                  <w:fldSimple w:instr=" PAGE \* MERGEFORMAT ">
                    <w:r w:rsidR="00ED426A"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F9D58-7A8F-4864-8832-B1BEE4F3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53</Words>
  <Characters>307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2021-06-30T14:16:00Z</dcterms:created>
  <dcterms:modified xsi:type="dcterms:W3CDTF">2021-06-30T17:11:00Z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