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3E491" w14:textId="77777777" w:rsidR="000739B1" w:rsidRDefault="000739B1" w:rsidP="000739B1">
      <w:r>
        <w:rPr>
          <w:rFonts w:hint="eastAsia"/>
        </w:rPr>
        <w:t>Козлова</w:t>
      </w:r>
      <w:r>
        <w:t></w:t>
      </w:r>
      <w:r>
        <w:rPr>
          <w:rFonts w:hint="eastAsia"/>
        </w:rPr>
        <w:t>Анастасия</w:t>
      </w:r>
      <w:r>
        <w:t></w:t>
      </w:r>
      <w:r>
        <w:rPr>
          <w:rFonts w:hint="eastAsia"/>
        </w:rPr>
        <w:t>Алексеевна</w:t>
      </w:r>
      <w:r>
        <w:t></w:t>
      </w:r>
      <w:r>
        <w:rPr>
          <w:rFonts w:hint="eastAsia"/>
        </w:rPr>
        <w:t>Международно</w:t>
      </w:r>
      <w:r>
        <w:t></w:t>
      </w:r>
      <w:r>
        <w:rPr>
          <w:rFonts w:hint="eastAsia"/>
        </w:rPr>
        <w:t>правовые</w:t>
      </w:r>
      <w:r>
        <w:t></w:t>
      </w:r>
      <w:r>
        <w:rPr>
          <w:rFonts w:hint="eastAsia"/>
        </w:rPr>
        <w:t>основы</w:t>
      </w:r>
      <w:r>
        <w:t></w:t>
      </w:r>
      <w:r>
        <w:rPr>
          <w:rFonts w:hint="eastAsia"/>
        </w:rPr>
        <w:t>сотрудничества</w:t>
      </w:r>
      <w:r>
        <w:t></w:t>
      </w:r>
      <w:r>
        <w:rPr>
          <w:rFonts w:hint="eastAsia"/>
        </w:rPr>
        <w:t>государств</w:t>
      </w:r>
      <w:r>
        <w:t></w:t>
      </w:r>
      <w:r>
        <w:rPr>
          <w:rFonts w:hint="eastAsia"/>
        </w:rPr>
        <w:t>в</w:t>
      </w:r>
      <w:r>
        <w:t></w:t>
      </w:r>
      <w:r>
        <w:rPr>
          <w:rFonts w:hint="eastAsia"/>
        </w:rPr>
        <w:t>сфере</w:t>
      </w:r>
      <w:r>
        <w:t></w:t>
      </w:r>
      <w:r>
        <w:rPr>
          <w:rFonts w:hint="eastAsia"/>
        </w:rPr>
        <w:t>противодействия</w:t>
      </w:r>
      <w:r>
        <w:t></w:t>
      </w:r>
      <w:r>
        <w:rPr>
          <w:rFonts w:hint="eastAsia"/>
        </w:rPr>
        <w:t>незаконному</w:t>
      </w:r>
      <w:r>
        <w:t></w:t>
      </w:r>
      <w:r>
        <w:rPr>
          <w:rFonts w:hint="eastAsia"/>
        </w:rPr>
        <w:t>обороту</w:t>
      </w:r>
      <w:r>
        <w:t></w:t>
      </w:r>
      <w:r>
        <w:rPr>
          <w:rFonts w:hint="eastAsia"/>
        </w:rPr>
        <w:t>человеческих</w:t>
      </w:r>
      <w:r>
        <w:t></w:t>
      </w:r>
      <w:r>
        <w:rPr>
          <w:rFonts w:hint="eastAsia"/>
        </w:rPr>
        <w:t>органов</w:t>
      </w:r>
    </w:p>
    <w:p w14:paraId="78B46956" w14:textId="77777777" w:rsidR="000739B1" w:rsidRDefault="000739B1" w:rsidP="000739B1">
      <w:r>
        <w:rPr>
          <w:rFonts w:hint="eastAsia"/>
        </w:rPr>
        <w:t>ОГЛАВЛЕНИЕ</w:t>
      </w:r>
      <w:r>
        <w:t></w:t>
      </w:r>
      <w:r>
        <w:rPr>
          <w:rFonts w:hint="eastAsia"/>
        </w:rPr>
        <w:t>ДИССЕРТАЦИИ</w:t>
      </w:r>
    </w:p>
    <w:p w14:paraId="3C3A0034" w14:textId="77777777" w:rsidR="000739B1" w:rsidRDefault="000739B1" w:rsidP="000739B1">
      <w:r>
        <w:rPr>
          <w:rFonts w:hint="eastAsia"/>
        </w:rPr>
        <w:t>кандидат</w:t>
      </w:r>
      <w:r>
        <w:t></w:t>
      </w:r>
      <w:r>
        <w:rPr>
          <w:rFonts w:hint="eastAsia"/>
        </w:rPr>
        <w:t>наук</w:t>
      </w:r>
      <w:r>
        <w:t></w:t>
      </w:r>
      <w:r>
        <w:rPr>
          <w:rFonts w:hint="eastAsia"/>
        </w:rPr>
        <w:t>Козлова</w:t>
      </w:r>
      <w:r>
        <w:t></w:t>
      </w:r>
      <w:r>
        <w:rPr>
          <w:rFonts w:hint="eastAsia"/>
        </w:rPr>
        <w:t>Анастасия</w:t>
      </w:r>
      <w:r>
        <w:t></w:t>
      </w:r>
      <w:r>
        <w:rPr>
          <w:rFonts w:hint="eastAsia"/>
        </w:rPr>
        <w:t>Алексеевна</w:t>
      </w:r>
    </w:p>
    <w:p w14:paraId="18269D64" w14:textId="77777777" w:rsidR="000739B1" w:rsidRDefault="000739B1" w:rsidP="000739B1">
      <w:r>
        <w:rPr>
          <w:rFonts w:hint="eastAsia"/>
        </w:rPr>
        <w:t>Введение</w:t>
      </w:r>
    </w:p>
    <w:p w14:paraId="1C70B848" w14:textId="77777777" w:rsidR="000739B1" w:rsidRDefault="000739B1" w:rsidP="000739B1"/>
    <w:p w14:paraId="2B5A696A" w14:textId="77777777" w:rsidR="000739B1" w:rsidRDefault="000739B1" w:rsidP="000739B1">
      <w:r>
        <w:rPr>
          <w:rFonts w:hint="eastAsia"/>
        </w:rPr>
        <w:t>Глава</w:t>
      </w:r>
      <w:r>
        <w:t></w:t>
      </w:r>
      <w:r>
        <w:t></w:t>
      </w:r>
      <w:r>
        <w:t></w:t>
      </w:r>
      <w:r>
        <w:t></w:t>
      </w:r>
      <w:r>
        <w:rPr>
          <w:rFonts w:hint="eastAsia"/>
        </w:rPr>
        <w:t>Незаконный</w:t>
      </w:r>
      <w:r>
        <w:t></w:t>
      </w:r>
      <w:r>
        <w:rPr>
          <w:rFonts w:hint="eastAsia"/>
        </w:rPr>
        <w:t>оборот</w:t>
      </w:r>
      <w:r>
        <w:t></w:t>
      </w:r>
      <w:r>
        <w:rPr>
          <w:rFonts w:hint="eastAsia"/>
        </w:rPr>
        <w:t>человеческих</w:t>
      </w:r>
      <w:r>
        <w:t></w:t>
      </w:r>
      <w:r>
        <w:rPr>
          <w:rFonts w:hint="eastAsia"/>
        </w:rPr>
        <w:t>органов</w:t>
      </w:r>
      <w:r>
        <w:t></w:t>
      </w:r>
      <w:r>
        <w:rPr>
          <w:rFonts w:hint="eastAsia"/>
        </w:rPr>
        <w:t>как</w:t>
      </w:r>
      <w:r>
        <w:t></w:t>
      </w:r>
      <w:r>
        <w:rPr>
          <w:rFonts w:hint="eastAsia"/>
        </w:rPr>
        <w:t>противоправное</w:t>
      </w:r>
    </w:p>
    <w:p w14:paraId="468AD762" w14:textId="77777777" w:rsidR="000739B1" w:rsidRDefault="000739B1" w:rsidP="000739B1"/>
    <w:p w14:paraId="57759634" w14:textId="77777777" w:rsidR="000739B1" w:rsidRDefault="000739B1" w:rsidP="000739B1">
      <w:r>
        <w:rPr>
          <w:rFonts w:hint="eastAsia"/>
        </w:rPr>
        <w:t>деяние</w:t>
      </w:r>
      <w:r>
        <w:t></w:t>
      </w:r>
      <w:r>
        <w:rPr>
          <w:rFonts w:hint="eastAsia"/>
        </w:rPr>
        <w:t>по</w:t>
      </w:r>
      <w:r>
        <w:t></w:t>
      </w:r>
      <w:r>
        <w:rPr>
          <w:rFonts w:hint="eastAsia"/>
        </w:rPr>
        <w:t>международному</w:t>
      </w:r>
      <w:r>
        <w:t></w:t>
      </w:r>
      <w:r>
        <w:rPr>
          <w:rFonts w:hint="eastAsia"/>
        </w:rPr>
        <w:t>и</w:t>
      </w:r>
      <w:r>
        <w:t></w:t>
      </w:r>
      <w:r>
        <w:rPr>
          <w:rFonts w:hint="eastAsia"/>
        </w:rPr>
        <w:t>национальному</w:t>
      </w:r>
      <w:r>
        <w:t></w:t>
      </w:r>
      <w:r>
        <w:rPr>
          <w:rFonts w:hint="eastAsia"/>
        </w:rPr>
        <w:t>праву</w:t>
      </w:r>
    </w:p>
    <w:p w14:paraId="55102D4B" w14:textId="77777777" w:rsidR="000739B1" w:rsidRDefault="000739B1" w:rsidP="000739B1"/>
    <w:p w14:paraId="68A67F5E" w14:textId="77777777" w:rsidR="000739B1" w:rsidRDefault="000739B1" w:rsidP="000739B1">
      <w:r>
        <w:rPr>
          <w:rFonts w:hint="eastAsia"/>
        </w:rPr>
        <w:t>§</w:t>
      </w:r>
      <w:r>
        <w:t></w:t>
      </w:r>
      <w:r>
        <w:t></w:t>
      </w:r>
      <w:r>
        <w:t></w:t>
      </w:r>
      <w:r>
        <w:rPr>
          <w:rFonts w:hint="eastAsia"/>
        </w:rPr>
        <w:t>Квалификация</w:t>
      </w:r>
      <w:r>
        <w:t></w:t>
      </w:r>
      <w:r>
        <w:rPr>
          <w:rFonts w:hint="eastAsia"/>
        </w:rPr>
        <w:t>деяний</w:t>
      </w:r>
      <w:r>
        <w:t></w:t>
      </w:r>
      <w:r>
        <w:rPr>
          <w:rFonts w:hint="eastAsia"/>
        </w:rPr>
        <w:t>в</w:t>
      </w:r>
      <w:r>
        <w:t></w:t>
      </w:r>
      <w:r>
        <w:rPr>
          <w:rFonts w:hint="eastAsia"/>
        </w:rPr>
        <w:t>качестве</w:t>
      </w:r>
      <w:r>
        <w:t></w:t>
      </w:r>
      <w:r>
        <w:rPr>
          <w:rFonts w:hint="eastAsia"/>
        </w:rPr>
        <w:t>незаконного</w:t>
      </w:r>
      <w:r>
        <w:t></w:t>
      </w:r>
      <w:r>
        <w:rPr>
          <w:rFonts w:hint="eastAsia"/>
        </w:rPr>
        <w:t>оборота</w:t>
      </w:r>
      <w:r>
        <w:t></w:t>
      </w:r>
      <w:r>
        <w:rPr>
          <w:rFonts w:hint="eastAsia"/>
        </w:rPr>
        <w:t>человеческих</w:t>
      </w:r>
      <w:r>
        <w:t></w:t>
      </w:r>
      <w:r>
        <w:rPr>
          <w:rFonts w:hint="eastAsia"/>
        </w:rPr>
        <w:t>органов</w:t>
      </w:r>
      <w:r>
        <w:t></w:t>
      </w:r>
      <w:r>
        <w:rPr>
          <w:rFonts w:hint="eastAsia"/>
        </w:rPr>
        <w:t>по</w:t>
      </w:r>
      <w:r>
        <w:t></w:t>
      </w:r>
      <w:r>
        <w:rPr>
          <w:rFonts w:hint="eastAsia"/>
        </w:rPr>
        <w:t>международному</w:t>
      </w:r>
      <w:r>
        <w:t></w:t>
      </w:r>
      <w:r>
        <w:rPr>
          <w:rFonts w:hint="eastAsia"/>
        </w:rPr>
        <w:t>и</w:t>
      </w:r>
      <w:r>
        <w:t></w:t>
      </w:r>
      <w:r>
        <w:rPr>
          <w:rFonts w:hint="eastAsia"/>
        </w:rPr>
        <w:t>национальному</w:t>
      </w:r>
      <w:r>
        <w:t></w:t>
      </w:r>
      <w:r>
        <w:rPr>
          <w:rFonts w:hint="eastAsia"/>
        </w:rPr>
        <w:t>праву</w:t>
      </w:r>
      <w:r>
        <w:t></w:t>
      </w:r>
      <w:r>
        <w:t></w:t>
      </w:r>
      <w:r>
        <w:rPr>
          <w:rFonts w:hint="eastAsia"/>
        </w:rPr>
        <w:t>сравнительно</w:t>
      </w:r>
      <w:r>
        <w:t></w:t>
      </w:r>
    </w:p>
    <w:p w14:paraId="56713348" w14:textId="77777777" w:rsidR="000739B1" w:rsidRDefault="000739B1" w:rsidP="000739B1"/>
    <w:p w14:paraId="4FC92DD8" w14:textId="77777777" w:rsidR="000739B1" w:rsidRDefault="000739B1" w:rsidP="000739B1">
      <w:r>
        <w:rPr>
          <w:rFonts w:hint="eastAsia"/>
        </w:rPr>
        <w:t>правовой</w:t>
      </w:r>
      <w:r>
        <w:t></w:t>
      </w:r>
      <w:r>
        <w:rPr>
          <w:rFonts w:hint="eastAsia"/>
        </w:rPr>
        <w:t>анализ</w:t>
      </w:r>
    </w:p>
    <w:p w14:paraId="73F08564" w14:textId="77777777" w:rsidR="000739B1" w:rsidRDefault="000739B1" w:rsidP="000739B1"/>
    <w:p w14:paraId="6D3A49EE" w14:textId="77777777" w:rsidR="000739B1" w:rsidRDefault="000739B1" w:rsidP="000739B1">
      <w:r>
        <w:rPr>
          <w:rFonts w:hint="eastAsia"/>
        </w:rPr>
        <w:t>§</w:t>
      </w:r>
      <w:r>
        <w:t></w:t>
      </w:r>
      <w:r>
        <w:t></w:t>
      </w:r>
      <w:r>
        <w:t></w:t>
      </w:r>
      <w:r>
        <w:rPr>
          <w:rFonts w:hint="eastAsia"/>
        </w:rPr>
        <w:t>Незаконное</w:t>
      </w:r>
      <w:r>
        <w:t></w:t>
      </w:r>
      <w:r>
        <w:rPr>
          <w:rFonts w:hint="eastAsia"/>
        </w:rPr>
        <w:t>изъятие</w:t>
      </w:r>
      <w:r>
        <w:t></w:t>
      </w:r>
      <w:r>
        <w:rPr>
          <w:rFonts w:hint="eastAsia"/>
        </w:rPr>
        <w:t>и</w:t>
      </w:r>
      <w:r>
        <w:t></w:t>
      </w:r>
      <w:r>
        <w:rPr>
          <w:rFonts w:hint="eastAsia"/>
        </w:rPr>
        <w:t>использование</w:t>
      </w:r>
      <w:r>
        <w:t></w:t>
      </w:r>
      <w:r>
        <w:rPr>
          <w:rFonts w:hint="eastAsia"/>
        </w:rPr>
        <w:t>человеческих</w:t>
      </w:r>
      <w:r>
        <w:t></w:t>
      </w:r>
      <w:r>
        <w:rPr>
          <w:rFonts w:hint="eastAsia"/>
        </w:rPr>
        <w:t>органов</w:t>
      </w:r>
      <w:r>
        <w:t></w:t>
      </w:r>
      <w:r>
        <w:rPr>
          <w:rFonts w:hint="eastAsia"/>
        </w:rPr>
        <w:t>как</w:t>
      </w:r>
      <w:r>
        <w:t></w:t>
      </w:r>
      <w:r>
        <w:rPr>
          <w:rFonts w:hint="eastAsia"/>
        </w:rPr>
        <w:t>основная</w:t>
      </w:r>
      <w:r>
        <w:t></w:t>
      </w:r>
      <w:r>
        <w:rPr>
          <w:rFonts w:hint="eastAsia"/>
        </w:rPr>
        <w:t>проблема</w:t>
      </w:r>
      <w:r>
        <w:t></w:t>
      </w:r>
      <w:r>
        <w:rPr>
          <w:rFonts w:hint="eastAsia"/>
        </w:rPr>
        <w:t>международно</w:t>
      </w:r>
      <w:r>
        <w:t></w:t>
      </w:r>
      <w:r>
        <w:rPr>
          <w:rFonts w:hint="eastAsia"/>
        </w:rPr>
        <w:t>правового</w:t>
      </w:r>
      <w:r>
        <w:t></w:t>
      </w:r>
      <w:r>
        <w:rPr>
          <w:rFonts w:hint="eastAsia"/>
        </w:rPr>
        <w:t>регулирования</w:t>
      </w:r>
      <w:r>
        <w:t></w:t>
      </w:r>
      <w:r>
        <w:rPr>
          <w:rFonts w:hint="eastAsia"/>
        </w:rPr>
        <w:t>в</w:t>
      </w:r>
      <w:r>
        <w:t></w:t>
      </w:r>
      <w:r>
        <w:rPr>
          <w:rFonts w:hint="eastAsia"/>
        </w:rPr>
        <w:t>области</w:t>
      </w:r>
    </w:p>
    <w:p w14:paraId="7033325C" w14:textId="77777777" w:rsidR="000739B1" w:rsidRDefault="000739B1" w:rsidP="000739B1"/>
    <w:p w14:paraId="771FD9D9" w14:textId="77777777" w:rsidR="000739B1" w:rsidRDefault="000739B1" w:rsidP="000739B1">
      <w:r>
        <w:rPr>
          <w:rFonts w:hint="eastAsia"/>
        </w:rPr>
        <w:t>трансплантологии</w:t>
      </w:r>
    </w:p>
    <w:p w14:paraId="1BF53F5D" w14:textId="77777777" w:rsidR="000739B1" w:rsidRDefault="000739B1" w:rsidP="000739B1"/>
    <w:p w14:paraId="2A8C8B0F" w14:textId="77777777" w:rsidR="000739B1" w:rsidRDefault="000739B1" w:rsidP="000739B1">
      <w:r>
        <w:rPr>
          <w:rFonts w:hint="eastAsia"/>
        </w:rPr>
        <w:t>§</w:t>
      </w:r>
      <w:r>
        <w:t></w:t>
      </w:r>
      <w:r>
        <w:t></w:t>
      </w:r>
      <w:r>
        <w:t></w:t>
      </w:r>
      <w:r>
        <w:rPr>
          <w:rFonts w:hint="eastAsia"/>
        </w:rPr>
        <w:t>Международно</w:t>
      </w:r>
      <w:r>
        <w:t></w:t>
      </w:r>
      <w:r>
        <w:rPr>
          <w:rFonts w:hint="eastAsia"/>
        </w:rPr>
        <w:t>правовые</w:t>
      </w:r>
      <w:r>
        <w:t></w:t>
      </w:r>
      <w:r>
        <w:rPr>
          <w:rFonts w:hint="eastAsia"/>
        </w:rPr>
        <w:t>проблемы</w:t>
      </w:r>
      <w:r>
        <w:t></w:t>
      </w:r>
      <w:r>
        <w:rPr>
          <w:rFonts w:hint="eastAsia"/>
        </w:rPr>
        <w:t>разграничения</w:t>
      </w:r>
      <w:r>
        <w:t></w:t>
      </w:r>
      <w:r>
        <w:rPr>
          <w:rFonts w:hint="eastAsia"/>
        </w:rPr>
        <w:t>деяний</w:t>
      </w:r>
    </w:p>
    <w:p w14:paraId="6CBF81BC" w14:textId="77777777" w:rsidR="000739B1" w:rsidRDefault="000739B1" w:rsidP="000739B1"/>
    <w:p w14:paraId="09E0E77C" w14:textId="77777777" w:rsidR="000739B1" w:rsidRDefault="000739B1" w:rsidP="000739B1">
      <w:r>
        <w:t></w:t>
      </w:r>
      <w:r>
        <w:rPr>
          <w:rFonts w:hint="eastAsia"/>
        </w:rPr>
        <w:t>торговля</w:t>
      </w:r>
      <w:r>
        <w:t></w:t>
      </w:r>
      <w:r>
        <w:rPr>
          <w:rFonts w:hint="eastAsia"/>
        </w:rPr>
        <w:t>людьми</w:t>
      </w:r>
      <w:r>
        <w:t></w:t>
      </w:r>
      <w:r>
        <w:t></w:t>
      </w:r>
      <w:r>
        <w:rPr>
          <w:rFonts w:hint="eastAsia"/>
        </w:rPr>
        <w:t>и</w:t>
      </w:r>
      <w:r>
        <w:t></w:t>
      </w:r>
      <w:r>
        <w:t></w:t>
      </w:r>
      <w:r>
        <w:rPr>
          <w:rFonts w:hint="eastAsia"/>
        </w:rPr>
        <w:t>незаконный</w:t>
      </w:r>
      <w:r>
        <w:t></w:t>
      </w:r>
      <w:r>
        <w:rPr>
          <w:rFonts w:hint="eastAsia"/>
        </w:rPr>
        <w:t>оборот</w:t>
      </w:r>
      <w:r>
        <w:t></w:t>
      </w:r>
      <w:r>
        <w:rPr>
          <w:rFonts w:hint="eastAsia"/>
        </w:rPr>
        <w:t>человеческих</w:t>
      </w:r>
      <w:r>
        <w:t></w:t>
      </w:r>
      <w:r>
        <w:rPr>
          <w:rFonts w:hint="eastAsia"/>
        </w:rPr>
        <w:t>органов</w:t>
      </w:r>
      <w:r>
        <w:t></w:t>
      </w:r>
    </w:p>
    <w:p w14:paraId="141D3FF7" w14:textId="77777777" w:rsidR="000739B1" w:rsidRDefault="000739B1" w:rsidP="000739B1"/>
    <w:p w14:paraId="412B97E2" w14:textId="77777777" w:rsidR="000739B1" w:rsidRDefault="000739B1" w:rsidP="000739B1">
      <w:r>
        <w:rPr>
          <w:rFonts w:hint="eastAsia"/>
        </w:rPr>
        <w:t>Глава</w:t>
      </w:r>
      <w:r>
        <w:t></w:t>
      </w:r>
      <w:r>
        <w:t></w:t>
      </w:r>
      <w:r>
        <w:t></w:t>
      </w:r>
      <w:r>
        <w:t></w:t>
      </w:r>
      <w:r>
        <w:rPr>
          <w:rFonts w:hint="eastAsia"/>
        </w:rPr>
        <w:t>Международно</w:t>
      </w:r>
      <w:r>
        <w:t></w:t>
      </w:r>
      <w:r>
        <w:rPr>
          <w:rFonts w:hint="eastAsia"/>
        </w:rPr>
        <w:t>правовые</w:t>
      </w:r>
      <w:r>
        <w:t></w:t>
      </w:r>
      <w:r>
        <w:rPr>
          <w:rFonts w:hint="eastAsia"/>
        </w:rPr>
        <w:t>механизмы</w:t>
      </w:r>
      <w:r>
        <w:t></w:t>
      </w:r>
      <w:r>
        <w:rPr>
          <w:rFonts w:hint="eastAsia"/>
        </w:rPr>
        <w:t>противодействия</w:t>
      </w:r>
      <w:r>
        <w:t></w:t>
      </w:r>
      <w:r>
        <w:rPr>
          <w:rFonts w:hint="eastAsia"/>
        </w:rPr>
        <w:t>незаконному</w:t>
      </w:r>
      <w:r>
        <w:t></w:t>
      </w:r>
      <w:r>
        <w:rPr>
          <w:rFonts w:hint="eastAsia"/>
        </w:rPr>
        <w:t>обороту</w:t>
      </w:r>
      <w:r>
        <w:t></w:t>
      </w:r>
      <w:r>
        <w:rPr>
          <w:rFonts w:hint="eastAsia"/>
        </w:rPr>
        <w:t>человеческих</w:t>
      </w:r>
      <w:r>
        <w:t></w:t>
      </w:r>
      <w:r>
        <w:rPr>
          <w:rFonts w:hint="eastAsia"/>
        </w:rPr>
        <w:t>органов</w:t>
      </w:r>
      <w:r>
        <w:t></w:t>
      </w:r>
      <w:r>
        <w:rPr>
          <w:rFonts w:hint="eastAsia"/>
        </w:rPr>
        <w:t>и</w:t>
      </w:r>
      <w:r>
        <w:t></w:t>
      </w:r>
      <w:r>
        <w:rPr>
          <w:rFonts w:hint="eastAsia"/>
        </w:rPr>
        <w:t>проблемы</w:t>
      </w:r>
      <w:r>
        <w:t></w:t>
      </w:r>
      <w:r>
        <w:rPr>
          <w:rFonts w:hint="eastAsia"/>
        </w:rPr>
        <w:t>имплементации</w:t>
      </w:r>
      <w:r>
        <w:t></w:t>
      </w:r>
      <w:r>
        <w:rPr>
          <w:rFonts w:hint="eastAsia"/>
        </w:rPr>
        <w:t>международно</w:t>
      </w:r>
      <w:r>
        <w:t></w:t>
      </w:r>
    </w:p>
    <w:p w14:paraId="406E98EF" w14:textId="77777777" w:rsidR="000739B1" w:rsidRDefault="000739B1" w:rsidP="000739B1"/>
    <w:p w14:paraId="6DEDEEE0" w14:textId="77777777" w:rsidR="000739B1" w:rsidRDefault="000739B1" w:rsidP="000739B1">
      <w:r>
        <w:rPr>
          <w:rFonts w:hint="eastAsia"/>
        </w:rPr>
        <w:lastRenderedPageBreak/>
        <w:t>правовых</w:t>
      </w:r>
      <w:r>
        <w:t></w:t>
      </w:r>
      <w:r>
        <w:rPr>
          <w:rFonts w:hint="eastAsia"/>
        </w:rPr>
        <w:t>норм</w:t>
      </w:r>
      <w:r>
        <w:t></w:t>
      </w:r>
      <w:r>
        <w:rPr>
          <w:rFonts w:hint="eastAsia"/>
        </w:rPr>
        <w:t>в</w:t>
      </w:r>
      <w:r>
        <w:t></w:t>
      </w:r>
      <w:r>
        <w:rPr>
          <w:rFonts w:hint="eastAsia"/>
        </w:rPr>
        <w:t>национальное</w:t>
      </w:r>
      <w:r>
        <w:t></w:t>
      </w:r>
      <w:r>
        <w:rPr>
          <w:rFonts w:hint="eastAsia"/>
        </w:rPr>
        <w:t>законодательство</w:t>
      </w:r>
    </w:p>
    <w:p w14:paraId="5BF1F059" w14:textId="77777777" w:rsidR="000739B1" w:rsidRDefault="000739B1" w:rsidP="000739B1"/>
    <w:p w14:paraId="6B9E729A" w14:textId="77777777" w:rsidR="000739B1" w:rsidRDefault="000739B1" w:rsidP="000739B1">
      <w:r>
        <w:rPr>
          <w:rFonts w:hint="eastAsia"/>
        </w:rPr>
        <w:t>§</w:t>
      </w:r>
      <w:r>
        <w:t></w:t>
      </w:r>
      <w:r>
        <w:t></w:t>
      </w:r>
      <w:r>
        <w:t></w:t>
      </w:r>
      <w:r>
        <w:rPr>
          <w:rFonts w:hint="eastAsia"/>
        </w:rPr>
        <w:t>Основные</w:t>
      </w:r>
      <w:r>
        <w:t></w:t>
      </w:r>
      <w:r>
        <w:rPr>
          <w:rFonts w:hint="eastAsia"/>
        </w:rPr>
        <w:t>направления</w:t>
      </w:r>
      <w:r>
        <w:t></w:t>
      </w:r>
      <w:r>
        <w:rPr>
          <w:rFonts w:hint="eastAsia"/>
        </w:rPr>
        <w:t>международного</w:t>
      </w:r>
      <w:r>
        <w:t></w:t>
      </w:r>
      <w:r>
        <w:rPr>
          <w:rFonts w:hint="eastAsia"/>
        </w:rPr>
        <w:t>сотрудничества</w:t>
      </w:r>
      <w:r>
        <w:t></w:t>
      </w:r>
      <w:r>
        <w:rPr>
          <w:rFonts w:hint="eastAsia"/>
        </w:rPr>
        <w:t>по</w:t>
      </w:r>
      <w:r>
        <w:t></w:t>
      </w:r>
      <w:r>
        <w:rPr>
          <w:rFonts w:hint="eastAsia"/>
        </w:rPr>
        <w:t>предупреждению</w:t>
      </w:r>
      <w:r>
        <w:t></w:t>
      </w:r>
      <w:r>
        <w:rPr>
          <w:rFonts w:hint="eastAsia"/>
        </w:rPr>
        <w:t>преступлений</w:t>
      </w:r>
      <w:r>
        <w:t></w:t>
      </w:r>
      <w:r>
        <w:rPr>
          <w:rFonts w:hint="eastAsia"/>
        </w:rPr>
        <w:t>в</w:t>
      </w:r>
      <w:r>
        <w:t></w:t>
      </w:r>
      <w:r>
        <w:rPr>
          <w:rFonts w:hint="eastAsia"/>
        </w:rPr>
        <w:t>сфере</w:t>
      </w:r>
      <w:r>
        <w:t></w:t>
      </w:r>
      <w:r>
        <w:rPr>
          <w:rFonts w:hint="eastAsia"/>
        </w:rPr>
        <w:t>незаконного</w:t>
      </w:r>
      <w:r>
        <w:t></w:t>
      </w:r>
      <w:r>
        <w:rPr>
          <w:rFonts w:hint="eastAsia"/>
        </w:rPr>
        <w:t>оборота</w:t>
      </w:r>
    </w:p>
    <w:p w14:paraId="389F69D8" w14:textId="77777777" w:rsidR="000739B1" w:rsidRDefault="000739B1" w:rsidP="000739B1"/>
    <w:p w14:paraId="56AC4C86" w14:textId="77777777" w:rsidR="000739B1" w:rsidRDefault="000739B1" w:rsidP="000739B1">
      <w:r>
        <w:rPr>
          <w:rFonts w:hint="eastAsia"/>
        </w:rPr>
        <w:t>человеческих</w:t>
      </w:r>
      <w:r>
        <w:t></w:t>
      </w:r>
      <w:r>
        <w:rPr>
          <w:rFonts w:hint="eastAsia"/>
        </w:rPr>
        <w:t>органов</w:t>
      </w:r>
    </w:p>
    <w:p w14:paraId="2B008E57" w14:textId="77777777" w:rsidR="000739B1" w:rsidRDefault="000739B1" w:rsidP="000739B1"/>
    <w:p w14:paraId="4F617B64" w14:textId="77777777" w:rsidR="000739B1" w:rsidRDefault="000739B1" w:rsidP="000739B1">
      <w:r>
        <w:rPr>
          <w:rFonts w:hint="eastAsia"/>
        </w:rPr>
        <w:t>§</w:t>
      </w:r>
      <w:r>
        <w:t></w:t>
      </w:r>
      <w:r>
        <w:t></w:t>
      </w:r>
      <w:r>
        <w:t></w:t>
      </w:r>
      <w:r>
        <w:rPr>
          <w:rFonts w:hint="eastAsia"/>
        </w:rPr>
        <w:t>Международное</w:t>
      </w:r>
      <w:r>
        <w:t></w:t>
      </w:r>
      <w:r>
        <w:rPr>
          <w:rFonts w:hint="eastAsia"/>
        </w:rPr>
        <w:t>сотрудничество</w:t>
      </w:r>
      <w:r>
        <w:t></w:t>
      </w:r>
      <w:r>
        <w:rPr>
          <w:rFonts w:hint="eastAsia"/>
        </w:rPr>
        <w:t>по</w:t>
      </w:r>
      <w:r>
        <w:t></w:t>
      </w:r>
      <w:r>
        <w:rPr>
          <w:rFonts w:hint="eastAsia"/>
        </w:rPr>
        <w:t>противодействию</w:t>
      </w:r>
      <w:r>
        <w:t></w:t>
      </w:r>
      <w:r>
        <w:rPr>
          <w:rFonts w:hint="eastAsia"/>
        </w:rPr>
        <w:t>незаконному</w:t>
      </w:r>
      <w:r>
        <w:t></w:t>
      </w:r>
      <w:r>
        <w:rPr>
          <w:rFonts w:hint="eastAsia"/>
        </w:rPr>
        <w:t>обороту</w:t>
      </w:r>
      <w:r>
        <w:t></w:t>
      </w:r>
      <w:r>
        <w:rPr>
          <w:rFonts w:hint="eastAsia"/>
        </w:rPr>
        <w:t>человеческих</w:t>
      </w:r>
      <w:r>
        <w:t></w:t>
      </w:r>
      <w:r>
        <w:rPr>
          <w:rFonts w:hint="eastAsia"/>
        </w:rPr>
        <w:t>органов</w:t>
      </w:r>
      <w:r>
        <w:t></w:t>
      </w:r>
      <w:r>
        <w:rPr>
          <w:rFonts w:hint="eastAsia"/>
        </w:rPr>
        <w:t>в</w:t>
      </w:r>
      <w:r>
        <w:t></w:t>
      </w:r>
      <w:r>
        <w:rPr>
          <w:rFonts w:hint="eastAsia"/>
        </w:rPr>
        <w:t>рамках</w:t>
      </w:r>
      <w:r>
        <w:t></w:t>
      </w:r>
      <w:r>
        <w:rPr>
          <w:rFonts w:hint="eastAsia"/>
        </w:rPr>
        <w:t>международных</w:t>
      </w:r>
      <w:r>
        <w:t></w:t>
      </w:r>
      <w:r>
        <w:rPr>
          <w:rFonts w:hint="eastAsia"/>
        </w:rPr>
        <w:t>организаций</w:t>
      </w:r>
      <w:r>
        <w:t></w:t>
      </w:r>
      <w:r>
        <w:t></w:t>
      </w:r>
      <w:r>
        <w:t></w:t>
      </w:r>
      <w:r>
        <w:t></w:t>
      </w:r>
      <w:r>
        <w:t></w:t>
      </w:r>
      <w:r>
        <w:t></w:t>
      </w:r>
      <w:r>
        <w:t></w:t>
      </w:r>
      <w:r>
        <w:rPr>
          <w:rFonts w:hint="eastAsia"/>
        </w:rPr>
        <w:t>§</w:t>
      </w:r>
      <w:r>
        <w:t></w:t>
      </w:r>
      <w:r>
        <w:t></w:t>
      </w:r>
      <w:r>
        <w:t></w:t>
      </w:r>
      <w:r>
        <w:rPr>
          <w:rFonts w:hint="eastAsia"/>
        </w:rPr>
        <w:t>Международно</w:t>
      </w:r>
      <w:r>
        <w:t></w:t>
      </w:r>
      <w:r>
        <w:rPr>
          <w:rFonts w:hint="eastAsia"/>
        </w:rPr>
        <w:t>правовые</w:t>
      </w:r>
      <w:r>
        <w:t></w:t>
      </w:r>
      <w:r>
        <w:rPr>
          <w:rFonts w:hint="eastAsia"/>
        </w:rPr>
        <w:t>основы</w:t>
      </w:r>
      <w:r>
        <w:t></w:t>
      </w:r>
      <w:r>
        <w:rPr>
          <w:rFonts w:hint="eastAsia"/>
        </w:rPr>
        <w:t>сотрудничества</w:t>
      </w:r>
      <w:r>
        <w:t></w:t>
      </w:r>
      <w:r>
        <w:rPr>
          <w:rFonts w:hint="eastAsia"/>
        </w:rPr>
        <w:t>государств</w:t>
      </w:r>
      <w:r>
        <w:t></w:t>
      </w:r>
      <w:r>
        <w:rPr>
          <w:rFonts w:hint="eastAsia"/>
        </w:rPr>
        <w:t>по</w:t>
      </w:r>
    </w:p>
    <w:p w14:paraId="69C798B9" w14:textId="77777777" w:rsidR="000739B1" w:rsidRDefault="000739B1" w:rsidP="000739B1"/>
    <w:p w14:paraId="293AD28A" w14:textId="77777777" w:rsidR="000739B1" w:rsidRDefault="000739B1" w:rsidP="000739B1">
      <w:r>
        <w:rPr>
          <w:rFonts w:hint="eastAsia"/>
        </w:rPr>
        <w:t>защите</w:t>
      </w:r>
      <w:r>
        <w:t></w:t>
      </w:r>
      <w:r>
        <w:rPr>
          <w:rFonts w:hint="eastAsia"/>
        </w:rPr>
        <w:t>жертв</w:t>
      </w:r>
      <w:r>
        <w:t></w:t>
      </w:r>
      <w:r>
        <w:rPr>
          <w:rFonts w:hint="eastAsia"/>
        </w:rPr>
        <w:t>незаконного</w:t>
      </w:r>
      <w:r>
        <w:t></w:t>
      </w:r>
      <w:r>
        <w:rPr>
          <w:rFonts w:hint="eastAsia"/>
        </w:rPr>
        <w:t>оборота</w:t>
      </w:r>
      <w:r>
        <w:t></w:t>
      </w:r>
      <w:r>
        <w:rPr>
          <w:rFonts w:hint="eastAsia"/>
        </w:rPr>
        <w:t>человеческих</w:t>
      </w:r>
      <w:r>
        <w:t></w:t>
      </w:r>
      <w:r>
        <w:rPr>
          <w:rFonts w:hint="eastAsia"/>
        </w:rPr>
        <w:t>органов</w:t>
      </w:r>
    </w:p>
    <w:p w14:paraId="50ABD019" w14:textId="77777777" w:rsidR="000739B1" w:rsidRDefault="000739B1" w:rsidP="000739B1"/>
    <w:p w14:paraId="6A5B325C" w14:textId="77777777" w:rsidR="000739B1" w:rsidRDefault="000739B1" w:rsidP="000739B1">
      <w:r>
        <w:rPr>
          <w:rFonts w:hint="eastAsia"/>
        </w:rPr>
        <w:t>§</w:t>
      </w:r>
      <w:r>
        <w:t></w:t>
      </w:r>
      <w:r>
        <w:t></w:t>
      </w:r>
      <w:r>
        <w:t></w:t>
      </w:r>
      <w:r>
        <w:rPr>
          <w:rFonts w:hint="eastAsia"/>
        </w:rPr>
        <w:t>Имплементация</w:t>
      </w:r>
      <w:r>
        <w:t></w:t>
      </w:r>
      <w:r>
        <w:rPr>
          <w:rFonts w:hint="eastAsia"/>
        </w:rPr>
        <w:t>международно</w:t>
      </w:r>
      <w:r>
        <w:t></w:t>
      </w:r>
      <w:r>
        <w:rPr>
          <w:rFonts w:hint="eastAsia"/>
        </w:rPr>
        <w:t>правовых</w:t>
      </w:r>
      <w:r>
        <w:t></w:t>
      </w:r>
      <w:r>
        <w:rPr>
          <w:rFonts w:hint="eastAsia"/>
        </w:rPr>
        <w:t>норм</w:t>
      </w:r>
      <w:r>
        <w:t></w:t>
      </w:r>
      <w:r>
        <w:rPr>
          <w:rFonts w:hint="eastAsia"/>
        </w:rPr>
        <w:t>по</w:t>
      </w:r>
      <w:r>
        <w:t></w:t>
      </w:r>
      <w:r>
        <w:rPr>
          <w:rFonts w:hint="eastAsia"/>
        </w:rPr>
        <w:t>противодействию</w:t>
      </w:r>
      <w:r>
        <w:t></w:t>
      </w:r>
      <w:r>
        <w:rPr>
          <w:rFonts w:hint="eastAsia"/>
        </w:rPr>
        <w:t>незаконному</w:t>
      </w:r>
      <w:r>
        <w:t></w:t>
      </w:r>
      <w:r>
        <w:rPr>
          <w:rFonts w:hint="eastAsia"/>
        </w:rPr>
        <w:t>обороту</w:t>
      </w:r>
      <w:r>
        <w:t></w:t>
      </w:r>
      <w:r>
        <w:rPr>
          <w:rFonts w:hint="eastAsia"/>
        </w:rPr>
        <w:t>человеческих</w:t>
      </w:r>
      <w:r>
        <w:t></w:t>
      </w:r>
      <w:r>
        <w:rPr>
          <w:rFonts w:hint="eastAsia"/>
        </w:rPr>
        <w:t>органов</w:t>
      </w:r>
      <w:r>
        <w:t></w:t>
      </w:r>
      <w:r>
        <w:rPr>
          <w:rFonts w:hint="eastAsia"/>
        </w:rPr>
        <w:t>во</w:t>
      </w:r>
      <w:r>
        <w:t></w:t>
      </w:r>
      <w:r>
        <w:rPr>
          <w:rFonts w:hint="eastAsia"/>
        </w:rPr>
        <w:t>внутригосударственное</w:t>
      </w:r>
    </w:p>
    <w:p w14:paraId="47A7E71C" w14:textId="77777777" w:rsidR="000739B1" w:rsidRDefault="000739B1" w:rsidP="000739B1"/>
    <w:p w14:paraId="0F5A0866" w14:textId="77777777" w:rsidR="000739B1" w:rsidRDefault="000739B1" w:rsidP="000739B1">
      <w:r>
        <w:rPr>
          <w:rFonts w:hint="eastAsia"/>
        </w:rPr>
        <w:t>законодательство</w:t>
      </w:r>
    </w:p>
    <w:p w14:paraId="0C00E1C3" w14:textId="77777777" w:rsidR="000739B1" w:rsidRDefault="000739B1" w:rsidP="000739B1"/>
    <w:p w14:paraId="18E1ABDE" w14:textId="77777777" w:rsidR="000739B1" w:rsidRDefault="000739B1" w:rsidP="000739B1">
      <w:r>
        <w:rPr>
          <w:rFonts w:hint="eastAsia"/>
        </w:rPr>
        <w:t>Заключение</w:t>
      </w:r>
    </w:p>
    <w:p w14:paraId="248B15B4" w14:textId="77777777" w:rsidR="000739B1" w:rsidRDefault="000739B1" w:rsidP="000739B1"/>
    <w:p w14:paraId="600DCF7B" w14:textId="06CC5AC2" w:rsidR="00CD2504" w:rsidRPr="000739B1" w:rsidRDefault="000739B1" w:rsidP="000739B1">
      <w:r>
        <w:rPr>
          <w:rFonts w:hint="eastAsia"/>
        </w:rPr>
        <w:t>Список</w:t>
      </w:r>
      <w:r>
        <w:t></w:t>
      </w:r>
      <w:r>
        <w:rPr>
          <w:rFonts w:hint="eastAsia"/>
        </w:rPr>
        <w:t>использованной</w:t>
      </w:r>
      <w:r>
        <w:t></w:t>
      </w:r>
      <w:r>
        <w:rPr>
          <w:rFonts w:hint="eastAsia"/>
        </w:rPr>
        <w:t>литературы</w:t>
      </w:r>
    </w:p>
    <w:sectPr w:rsidR="00CD2504" w:rsidRPr="000739B1" w:rsidSect="00B70EC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A7602" w14:textId="77777777" w:rsidR="00B70EC8" w:rsidRDefault="00B70EC8">
      <w:pPr>
        <w:spacing w:after="0" w:line="240" w:lineRule="auto"/>
      </w:pPr>
      <w:r>
        <w:separator/>
      </w:r>
    </w:p>
  </w:endnote>
  <w:endnote w:type="continuationSeparator" w:id="0">
    <w:p w14:paraId="3D5CEEA6" w14:textId="77777777" w:rsidR="00B70EC8" w:rsidRDefault="00B7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D7F9B" w14:textId="77777777" w:rsidR="00B70EC8" w:rsidRDefault="00B70EC8"/>
    <w:p w14:paraId="0FD555A6" w14:textId="77777777" w:rsidR="00B70EC8" w:rsidRDefault="00B70EC8"/>
    <w:p w14:paraId="064369D8" w14:textId="77777777" w:rsidR="00B70EC8" w:rsidRDefault="00B70EC8"/>
    <w:p w14:paraId="63404135" w14:textId="77777777" w:rsidR="00B70EC8" w:rsidRDefault="00B70EC8"/>
    <w:p w14:paraId="331281DF" w14:textId="77777777" w:rsidR="00B70EC8" w:rsidRDefault="00B70EC8"/>
    <w:p w14:paraId="680D05E6" w14:textId="77777777" w:rsidR="00B70EC8" w:rsidRDefault="00B70EC8"/>
    <w:p w14:paraId="56A84A1B" w14:textId="77777777" w:rsidR="00B70EC8" w:rsidRDefault="00B70E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82ED66" wp14:editId="51DA5B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07126" w14:textId="77777777" w:rsidR="00B70EC8" w:rsidRDefault="00B70E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82ED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ED07126" w14:textId="77777777" w:rsidR="00B70EC8" w:rsidRDefault="00B70E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2FC9D3" w14:textId="77777777" w:rsidR="00B70EC8" w:rsidRDefault="00B70EC8"/>
    <w:p w14:paraId="715E5939" w14:textId="77777777" w:rsidR="00B70EC8" w:rsidRDefault="00B70EC8"/>
    <w:p w14:paraId="4B91DB0A" w14:textId="77777777" w:rsidR="00B70EC8" w:rsidRDefault="00B70E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FB5B1B" wp14:editId="05E2E6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B198B" w14:textId="77777777" w:rsidR="00B70EC8" w:rsidRDefault="00B70EC8"/>
                          <w:p w14:paraId="763FBB04" w14:textId="77777777" w:rsidR="00B70EC8" w:rsidRDefault="00B70E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FB5B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0EB198B" w14:textId="77777777" w:rsidR="00B70EC8" w:rsidRDefault="00B70EC8"/>
                    <w:p w14:paraId="763FBB04" w14:textId="77777777" w:rsidR="00B70EC8" w:rsidRDefault="00B70E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8CE7E0" w14:textId="77777777" w:rsidR="00B70EC8" w:rsidRDefault="00B70EC8"/>
    <w:p w14:paraId="79A83CA9" w14:textId="77777777" w:rsidR="00B70EC8" w:rsidRDefault="00B70EC8">
      <w:pPr>
        <w:rPr>
          <w:sz w:val="2"/>
          <w:szCs w:val="2"/>
        </w:rPr>
      </w:pPr>
    </w:p>
    <w:p w14:paraId="462C19C1" w14:textId="77777777" w:rsidR="00B70EC8" w:rsidRDefault="00B70EC8"/>
    <w:p w14:paraId="24E4CC6B" w14:textId="77777777" w:rsidR="00B70EC8" w:rsidRDefault="00B70EC8">
      <w:pPr>
        <w:spacing w:after="0" w:line="240" w:lineRule="auto"/>
      </w:pPr>
    </w:p>
  </w:footnote>
  <w:footnote w:type="continuationSeparator" w:id="0">
    <w:p w14:paraId="26695C50" w14:textId="77777777" w:rsidR="00B70EC8" w:rsidRDefault="00B70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EC8"/>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61490</TotalTime>
  <Pages>2</Pages>
  <Words>227</Words>
  <Characters>1298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1639</cp:revision>
  <cp:lastPrinted>2009-02-06T05:36:00Z</cp:lastPrinted>
  <dcterms:created xsi:type="dcterms:W3CDTF">2024-01-07T13:43:00Z</dcterms:created>
  <dcterms:modified xsi:type="dcterms:W3CDTF">2024-04-08T12:52:00Z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