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C8CC" w14:textId="77777777" w:rsidR="006F0210" w:rsidRDefault="006F0210" w:rsidP="006F0210">
      <w:r>
        <w:rPr>
          <w:rFonts w:hint="eastAsia"/>
        </w:rPr>
        <w:t>ФЕДЕРАЛЬНОЕ</w:t>
      </w:r>
      <w:r>
        <w:t></w:t>
      </w:r>
      <w:r>
        <w:rPr>
          <w:rFonts w:hint="eastAsia"/>
        </w:rPr>
        <w:t>ГОСУДАРСТВЕННОЕ</w:t>
      </w:r>
      <w:r>
        <w:t></w:t>
      </w:r>
      <w:r>
        <w:rPr>
          <w:rFonts w:hint="eastAsia"/>
        </w:rPr>
        <w:t>БЮДЖЕТНОЕ</w:t>
      </w:r>
    </w:p>
    <w:p w14:paraId="3ADE050A" w14:textId="77777777" w:rsidR="006F0210" w:rsidRDefault="006F0210" w:rsidP="006F0210">
      <w:r>
        <w:rPr>
          <w:rFonts w:hint="eastAsia"/>
        </w:rPr>
        <w:t>ОБРАЗОВАТЕЛЬНОЕ</w:t>
      </w:r>
      <w:r>
        <w:t></w:t>
      </w:r>
      <w:r>
        <w:rPr>
          <w:rFonts w:hint="eastAsia"/>
        </w:rPr>
        <w:t>УЧРЕЖДЕНИЕ</w:t>
      </w:r>
    </w:p>
    <w:p w14:paraId="72741CAF" w14:textId="77777777" w:rsidR="006F0210" w:rsidRDefault="006F0210" w:rsidP="006F0210">
      <w:r>
        <w:rPr>
          <w:rFonts w:hint="eastAsia"/>
        </w:rPr>
        <w:t>ВЫСШЕГО</w:t>
      </w:r>
      <w:r>
        <w:t></w:t>
      </w:r>
      <w:r>
        <w:rPr>
          <w:rFonts w:hint="eastAsia"/>
        </w:rPr>
        <w:t>ПРОФЕССИОНАЛЬНОГО</w:t>
      </w:r>
      <w:r>
        <w:t></w:t>
      </w:r>
      <w:r>
        <w:rPr>
          <w:rFonts w:hint="eastAsia"/>
        </w:rPr>
        <w:t>ОБРАЗОВАНИЯ</w:t>
      </w:r>
    </w:p>
    <w:p w14:paraId="6B7D4D6C" w14:textId="77777777" w:rsidR="006F0210" w:rsidRDefault="006F0210" w:rsidP="006F0210">
      <w:r>
        <w:rPr>
          <w:rFonts w:hint="eastAsia"/>
        </w:rPr>
        <w:t>ВОРОНЕЖСКАЯ</w:t>
      </w:r>
      <w:r>
        <w:t></w:t>
      </w:r>
      <w:r>
        <w:rPr>
          <w:rFonts w:hint="eastAsia"/>
        </w:rPr>
        <w:t>ГОСУДАРСТВЕННАЯ</w:t>
      </w:r>
      <w:r>
        <w:t></w:t>
      </w:r>
      <w:r>
        <w:rPr>
          <w:rFonts w:hint="eastAsia"/>
        </w:rPr>
        <w:t>ЛЕСОТЕХНИЧЕСКАЯ</w:t>
      </w:r>
      <w:r>
        <w:t></w:t>
      </w:r>
      <w:r>
        <w:rPr>
          <w:rFonts w:hint="eastAsia"/>
        </w:rPr>
        <w:t>АКАДЕМИЯ</w:t>
      </w:r>
    </w:p>
    <w:p w14:paraId="41101F25" w14:textId="77777777" w:rsidR="006F0210" w:rsidRDefault="006F0210" w:rsidP="006F0210">
      <w:r>
        <w:rPr>
          <w:rFonts w:hint="eastAsia"/>
        </w:rPr>
        <w:t>На</w:t>
      </w:r>
      <w:r>
        <w:t></w:t>
      </w:r>
      <w:r>
        <w:rPr>
          <w:rFonts w:hint="eastAsia"/>
        </w:rPr>
        <w:t>правах</w:t>
      </w:r>
      <w:r>
        <w:t></w:t>
      </w:r>
      <w:r>
        <w:rPr>
          <w:rFonts w:hint="eastAsia"/>
        </w:rPr>
        <w:t>рукописи</w:t>
      </w:r>
    </w:p>
    <w:p w14:paraId="2287B279" w14:textId="77777777" w:rsidR="006F0210" w:rsidRDefault="006F0210" w:rsidP="006F0210">
      <w:r>
        <w:t></w:t>
      </w:r>
    </w:p>
    <w:p w14:paraId="4AD6923D" w14:textId="77777777" w:rsidR="006F0210" w:rsidRDefault="006F0210" w:rsidP="006F0210"/>
    <w:p w14:paraId="24B5168A" w14:textId="77777777" w:rsidR="006F0210" w:rsidRDefault="006F0210" w:rsidP="006F0210">
      <w:r>
        <w:rPr>
          <w:rFonts w:hint="eastAsia"/>
        </w:rPr>
        <w:t>Шавков</w:t>
      </w:r>
      <w:r>
        <w:t></w:t>
      </w:r>
      <w:r>
        <w:rPr>
          <w:rFonts w:hint="eastAsia"/>
        </w:rPr>
        <w:t>Михаил</w:t>
      </w:r>
      <w:r>
        <w:t></w:t>
      </w:r>
      <w:r>
        <w:rPr>
          <w:rFonts w:hint="eastAsia"/>
        </w:rPr>
        <w:t>Викторович</w:t>
      </w:r>
    </w:p>
    <w:p w14:paraId="522E6095" w14:textId="77777777" w:rsidR="006F0210" w:rsidRDefault="006F0210" w:rsidP="006F0210">
      <w:r>
        <w:rPr>
          <w:rFonts w:hint="eastAsia"/>
        </w:rPr>
        <w:t>ОБОСНОВАНИЕ</w:t>
      </w:r>
      <w:r>
        <w:t></w:t>
      </w:r>
      <w:r>
        <w:rPr>
          <w:rFonts w:hint="eastAsia"/>
        </w:rPr>
        <w:t>ПАРАМЕТРОВ</w:t>
      </w:r>
      <w:r>
        <w:t></w:t>
      </w:r>
      <w:r>
        <w:rPr>
          <w:rFonts w:hint="eastAsia"/>
        </w:rPr>
        <w:t>КОМБИНИРОВАННОГО</w:t>
      </w:r>
      <w:r>
        <w:t></w:t>
      </w:r>
      <w:r>
        <w:rPr>
          <w:rFonts w:hint="eastAsia"/>
        </w:rPr>
        <w:t>СОШНИКА</w:t>
      </w:r>
    </w:p>
    <w:p w14:paraId="583C13A9" w14:textId="77777777" w:rsidR="006F0210" w:rsidRDefault="006F0210" w:rsidP="006F0210">
      <w:r>
        <w:rPr>
          <w:rFonts w:hint="eastAsia"/>
        </w:rPr>
        <w:t>ЛЕСОПОСАДОЧНОЙ</w:t>
      </w:r>
      <w:r>
        <w:t></w:t>
      </w:r>
      <w:r>
        <w:rPr>
          <w:rFonts w:hint="eastAsia"/>
        </w:rPr>
        <w:t>МАШИНЫ</w:t>
      </w:r>
    </w:p>
    <w:p w14:paraId="13CB2AF1" w14:textId="77777777" w:rsidR="006F0210" w:rsidRDefault="006F0210" w:rsidP="006F0210">
      <w:r>
        <w:rPr>
          <w:rFonts w:hint="eastAsia"/>
        </w:rPr>
        <w:t>ДИССЕРТАЦИЯ</w:t>
      </w:r>
    </w:p>
    <w:p w14:paraId="743B0C48" w14:textId="77777777" w:rsidR="006F0210" w:rsidRDefault="006F0210" w:rsidP="006F0210">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технических</w:t>
      </w:r>
      <w:r>
        <w:t></w:t>
      </w:r>
      <w:r>
        <w:rPr>
          <w:rFonts w:hint="eastAsia"/>
        </w:rPr>
        <w:t>наук</w:t>
      </w:r>
    </w:p>
    <w:p w14:paraId="185310DB" w14:textId="77777777" w:rsidR="006F0210" w:rsidRDefault="006F0210" w:rsidP="006F0210">
      <w:r>
        <w:t></w:t>
      </w:r>
      <w:r>
        <w:t></w:t>
      </w:r>
      <w:r>
        <w:t></w:t>
      </w:r>
      <w:r>
        <w:t></w:t>
      </w:r>
      <w:r>
        <w:t></w:t>
      </w:r>
      <w:r>
        <w:t></w:t>
      </w:r>
      <w:r>
        <w:t></w:t>
      </w:r>
      <w:r>
        <w:tab/>
      </w:r>
      <w:r>
        <w:rPr>
          <w:rFonts w:hint="eastAsia"/>
        </w:rPr>
        <w:t>Технология</w:t>
      </w:r>
      <w:r>
        <w:t></w:t>
      </w:r>
      <w:r>
        <w:rPr>
          <w:rFonts w:hint="eastAsia"/>
        </w:rPr>
        <w:t>и</w:t>
      </w:r>
      <w:r>
        <w:t></w:t>
      </w:r>
      <w:r>
        <w:rPr>
          <w:rFonts w:hint="eastAsia"/>
        </w:rPr>
        <w:t>машины</w:t>
      </w:r>
      <w:r>
        <w:t></w:t>
      </w:r>
      <w:r>
        <w:rPr>
          <w:rFonts w:hint="eastAsia"/>
        </w:rPr>
        <w:t>лесозаготовок</w:t>
      </w:r>
      <w:r>
        <w:t></w:t>
      </w:r>
      <w:r>
        <w:rPr>
          <w:rFonts w:hint="eastAsia"/>
        </w:rPr>
        <w:t>и</w:t>
      </w:r>
      <w:r>
        <w:t></w:t>
      </w:r>
      <w:r>
        <w:rPr>
          <w:rFonts w:hint="eastAsia"/>
        </w:rPr>
        <w:t>лесного</w:t>
      </w:r>
      <w:r>
        <w:t></w:t>
      </w:r>
      <w:r>
        <w:rPr>
          <w:rFonts w:hint="eastAsia"/>
        </w:rPr>
        <w:t>хозяйства</w:t>
      </w:r>
    </w:p>
    <w:p w14:paraId="45BA6E36" w14:textId="77777777" w:rsidR="006F0210" w:rsidRDefault="006F0210" w:rsidP="006F0210">
      <w:r>
        <w:rPr>
          <w:rFonts w:hint="eastAsia"/>
        </w:rPr>
        <w:t>Научный</w:t>
      </w:r>
      <w:r>
        <w:t></w:t>
      </w:r>
      <w:r>
        <w:rPr>
          <w:rFonts w:hint="eastAsia"/>
        </w:rPr>
        <w:t>руководитель</w:t>
      </w:r>
      <w:r>
        <w:t></w:t>
      </w:r>
      <w:r>
        <w:rPr>
          <w:rFonts w:hint="eastAsia"/>
        </w:rPr>
        <w:t>доктор</w:t>
      </w:r>
      <w:r>
        <w:t></w:t>
      </w:r>
      <w:r>
        <w:rPr>
          <w:rFonts w:hint="eastAsia"/>
        </w:rPr>
        <w:t>технических</w:t>
      </w:r>
      <w:r>
        <w:t></w:t>
      </w:r>
      <w:r>
        <w:rPr>
          <w:rFonts w:hint="eastAsia"/>
        </w:rPr>
        <w:t>наук</w:t>
      </w:r>
      <w:r>
        <w:t></w:t>
      </w:r>
      <w:r>
        <w:t></w:t>
      </w:r>
      <w:r>
        <w:rPr>
          <w:rFonts w:hint="eastAsia"/>
        </w:rPr>
        <w:t>профессор</w:t>
      </w:r>
      <w:r>
        <w:t></w:t>
      </w:r>
      <w:r>
        <w:t></w:t>
      </w:r>
      <w:r>
        <w:t></w:t>
      </w:r>
      <w:r>
        <w:rPr>
          <w:rFonts w:hint="eastAsia"/>
        </w:rPr>
        <w:t>Бартенев</w:t>
      </w:r>
      <w:r>
        <w:t></w:t>
      </w:r>
      <w:r>
        <w:rPr>
          <w:rFonts w:hint="eastAsia"/>
        </w:rPr>
        <w:t>И</w:t>
      </w:r>
      <w:r>
        <w:t></w:t>
      </w:r>
      <w:r>
        <w:rPr>
          <w:rFonts w:hint="eastAsia"/>
        </w:rPr>
        <w:t>М</w:t>
      </w:r>
      <w:r>
        <w:t></w:t>
      </w:r>
    </w:p>
    <w:p w14:paraId="1C22E07E" w14:textId="77777777" w:rsidR="006F0210" w:rsidRDefault="006F0210" w:rsidP="006F0210">
      <w:r>
        <w:rPr>
          <w:rFonts w:hint="eastAsia"/>
        </w:rPr>
        <w:t>Воронеж</w:t>
      </w:r>
      <w:r>
        <w:t></w:t>
      </w:r>
      <w:r>
        <w:t></w:t>
      </w:r>
      <w:r>
        <w:t></w:t>
      </w:r>
      <w:r>
        <w:t></w:t>
      </w:r>
      <w:r>
        <w:t></w:t>
      </w:r>
      <w:r>
        <w:t></w:t>
      </w:r>
    </w:p>
    <w:p w14:paraId="010AF135" w14:textId="77777777" w:rsidR="006F0210" w:rsidRDefault="006F0210" w:rsidP="006F0210">
      <w:r>
        <w:rPr>
          <w:rFonts w:hint="eastAsia"/>
        </w:rPr>
        <w:t>Введение</w:t>
      </w:r>
      <w:r>
        <w:tab/>
      </w:r>
      <w:r>
        <w:t></w:t>
      </w:r>
      <w:r>
        <w:t></w:t>
      </w:r>
    </w:p>
    <w:p w14:paraId="1BD430E8" w14:textId="77777777" w:rsidR="006F0210" w:rsidRDefault="006F0210" w:rsidP="006F0210">
      <w:r>
        <w:t></w:t>
      </w:r>
      <w:r>
        <w:tab/>
      </w:r>
      <w:r>
        <w:t></w:t>
      </w:r>
      <w:r>
        <w:rPr>
          <w:rFonts w:hint="eastAsia"/>
        </w:rPr>
        <w:t>Состояние</w:t>
      </w:r>
      <w:r>
        <w:t></w:t>
      </w:r>
      <w:r>
        <w:rPr>
          <w:rFonts w:hint="eastAsia"/>
        </w:rPr>
        <w:t>вопроса</w:t>
      </w:r>
      <w:r>
        <w:t></w:t>
      </w:r>
      <w:r>
        <w:t></w:t>
      </w:r>
      <w:r>
        <w:rPr>
          <w:rFonts w:hint="eastAsia"/>
        </w:rPr>
        <w:t>Цель</w:t>
      </w:r>
      <w:r>
        <w:t></w:t>
      </w:r>
      <w:r>
        <w:rPr>
          <w:rFonts w:hint="eastAsia"/>
        </w:rPr>
        <w:t>и</w:t>
      </w:r>
      <w:r>
        <w:t></w:t>
      </w:r>
      <w:r>
        <w:rPr>
          <w:rFonts w:hint="eastAsia"/>
        </w:rPr>
        <w:t>задачи</w:t>
      </w:r>
      <w:r>
        <w:t></w:t>
      </w:r>
      <w:r>
        <w:rPr>
          <w:rFonts w:hint="eastAsia"/>
        </w:rPr>
        <w:t>исследований</w:t>
      </w:r>
      <w:r>
        <w:tab/>
      </w:r>
      <w:r>
        <w:t></w:t>
      </w:r>
      <w:r>
        <w:t></w:t>
      </w:r>
      <w:r>
        <w:t></w:t>
      </w:r>
    </w:p>
    <w:p w14:paraId="36650608" w14:textId="77777777" w:rsidR="006F0210" w:rsidRDefault="006F0210" w:rsidP="006F0210">
      <w:r>
        <w:t></w:t>
      </w:r>
      <w:r>
        <w:t></w:t>
      </w:r>
      <w:r>
        <w:t></w:t>
      </w:r>
      <w:r>
        <w:tab/>
      </w:r>
      <w:r>
        <w:rPr>
          <w:rFonts w:hint="eastAsia"/>
        </w:rPr>
        <w:t>Анализ</w:t>
      </w:r>
      <w:r>
        <w:t></w:t>
      </w:r>
      <w:r>
        <w:rPr>
          <w:rFonts w:hint="eastAsia"/>
        </w:rPr>
        <w:t>способов</w:t>
      </w:r>
      <w:r>
        <w:t></w:t>
      </w:r>
      <w:r>
        <w:rPr>
          <w:rFonts w:hint="eastAsia"/>
        </w:rPr>
        <w:t>посадки</w:t>
      </w:r>
      <w:r>
        <w:t></w:t>
      </w:r>
      <w:r>
        <w:rPr>
          <w:rFonts w:hint="eastAsia"/>
        </w:rPr>
        <w:t>и</w:t>
      </w:r>
      <w:r>
        <w:t></w:t>
      </w:r>
      <w:r>
        <w:rPr>
          <w:rFonts w:hint="eastAsia"/>
        </w:rPr>
        <w:t>технических</w:t>
      </w:r>
      <w:r>
        <w:t></w:t>
      </w:r>
      <w:r>
        <w:rPr>
          <w:rFonts w:hint="eastAsia"/>
        </w:rPr>
        <w:t>средств</w:t>
      </w:r>
      <w:r>
        <w:tab/>
      </w:r>
      <w:r>
        <w:t></w:t>
      </w:r>
      <w:r>
        <w:t></w:t>
      </w:r>
      <w:r>
        <w:t></w:t>
      </w:r>
    </w:p>
    <w:p w14:paraId="5CA52667" w14:textId="77777777" w:rsidR="006F0210" w:rsidRDefault="006F0210" w:rsidP="006F0210">
      <w:r>
        <w:t></w:t>
      </w:r>
      <w:r>
        <w:t></w:t>
      </w:r>
      <w:r>
        <w:t></w:t>
      </w:r>
      <w:r>
        <w:tab/>
      </w:r>
      <w:r>
        <w:rPr>
          <w:rFonts w:hint="eastAsia"/>
        </w:rPr>
        <w:t>Анализ</w:t>
      </w:r>
      <w:r>
        <w:t></w:t>
      </w:r>
      <w:r>
        <w:rPr>
          <w:rFonts w:hint="eastAsia"/>
        </w:rPr>
        <w:t>рабочих</w:t>
      </w:r>
      <w:r>
        <w:t></w:t>
      </w:r>
      <w:r>
        <w:rPr>
          <w:rFonts w:hint="eastAsia"/>
        </w:rPr>
        <w:t>органов</w:t>
      </w:r>
      <w:r>
        <w:t></w:t>
      </w:r>
      <w:r>
        <w:rPr>
          <w:rFonts w:hint="eastAsia"/>
        </w:rPr>
        <w:t>лесопосадочных</w:t>
      </w:r>
      <w:r>
        <w:t></w:t>
      </w:r>
      <w:r>
        <w:rPr>
          <w:rFonts w:hint="eastAsia"/>
        </w:rPr>
        <w:t>машин</w:t>
      </w:r>
      <w:r>
        <w:t></w:t>
      </w:r>
      <w:r>
        <w:rPr>
          <w:rFonts w:hint="eastAsia"/>
        </w:rPr>
        <w:t>и</w:t>
      </w:r>
      <w:r>
        <w:t></w:t>
      </w:r>
      <w:r>
        <w:rPr>
          <w:rFonts w:hint="eastAsia"/>
        </w:rPr>
        <w:t>их</w:t>
      </w:r>
      <w:r>
        <w:t></w:t>
      </w:r>
      <w:r>
        <w:rPr>
          <w:rFonts w:hint="eastAsia"/>
        </w:rPr>
        <w:t>влияния</w:t>
      </w:r>
      <w:r>
        <w:t></w:t>
      </w:r>
      <w:r>
        <w:rPr>
          <w:rFonts w:hint="eastAsia"/>
        </w:rPr>
        <w:t>на</w:t>
      </w:r>
    </w:p>
    <w:p w14:paraId="46BF1622" w14:textId="77777777" w:rsidR="006F0210" w:rsidRDefault="006F0210" w:rsidP="006F0210">
      <w:r>
        <w:rPr>
          <w:rFonts w:hint="eastAsia"/>
        </w:rPr>
        <w:t>качественные</w:t>
      </w:r>
      <w:r>
        <w:t></w:t>
      </w:r>
      <w:r>
        <w:rPr>
          <w:rFonts w:hint="eastAsia"/>
        </w:rPr>
        <w:t>показатели</w:t>
      </w:r>
      <w:r>
        <w:t></w:t>
      </w:r>
      <w:r>
        <w:rPr>
          <w:rFonts w:hint="eastAsia"/>
        </w:rPr>
        <w:t>посадки</w:t>
      </w:r>
      <w:r>
        <w:t></w:t>
      </w:r>
      <w:r>
        <w:rPr>
          <w:rFonts w:hint="eastAsia"/>
        </w:rPr>
        <w:t>лесных</w:t>
      </w:r>
      <w:r>
        <w:tab/>
      </w:r>
      <w:r>
        <w:rPr>
          <w:rFonts w:hint="eastAsia"/>
        </w:rPr>
        <w:t>куль</w:t>
      </w:r>
      <w:r>
        <w:t></w:t>
      </w:r>
      <w:r>
        <w:rPr>
          <w:rFonts w:hint="eastAsia"/>
        </w:rPr>
        <w:t>тур</w:t>
      </w:r>
      <w:r>
        <w:tab/>
      </w:r>
      <w:r>
        <w:t></w:t>
      </w:r>
      <w:r>
        <w:t></w:t>
      </w:r>
      <w:r>
        <w:t></w:t>
      </w:r>
    </w:p>
    <w:p w14:paraId="2BC0F297" w14:textId="77777777" w:rsidR="006F0210" w:rsidRDefault="006F0210" w:rsidP="006F0210">
      <w:r>
        <w:t></w:t>
      </w:r>
      <w:r>
        <w:t></w:t>
      </w:r>
      <w:r>
        <w:t></w:t>
      </w:r>
      <w:r>
        <w:tab/>
      </w:r>
      <w:r>
        <w:rPr>
          <w:rFonts w:hint="eastAsia"/>
        </w:rPr>
        <w:t>Анализ</w:t>
      </w:r>
      <w:r>
        <w:t></w:t>
      </w:r>
      <w:r>
        <w:rPr>
          <w:rFonts w:hint="eastAsia"/>
        </w:rPr>
        <w:t>научных</w:t>
      </w:r>
      <w:r>
        <w:t></w:t>
      </w:r>
      <w:r>
        <w:rPr>
          <w:rFonts w:hint="eastAsia"/>
        </w:rPr>
        <w:t>исследований</w:t>
      </w:r>
      <w:r>
        <w:t></w:t>
      </w:r>
      <w:r>
        <w:rPr>
          <w:rFonts w:hint="eastAsia"/>
        </w:rPr>
        <w:t>взаимодействия</w:t>
      </w:r>
      <w:r>
        <w:t></w:t>
      </w:r>
      <w:r>
        <w:rPr>
          <w:rFonts w:hint="eastAsia"/>
        </w:rPr>
        <w:t>сошника</w:t>
      </w:r>
      <w:r>
        <w:t></w:t>
      </w:r>
      <w:r>
        <w:rPr>
          <w:rFonts w:hint="eastAsia"/>
        </w:rPr>
        <w:t>с</w:t>
      </w:r>
    </w:p>
    <w:p w14:paraId="24275556" w14:textId="77777777" w:rsidR="006F0210" w:rsidRDefault="006F0210" w:rsidP="006F0210">
      <w:r>
        <w:rPr>
          <w:rFonts w:hint="eastAsia"/>
        </w:rPr>
        <w:t>почвой</w:t>
      </w:r>
      <w:r>
        <w:tab/>
      </w:r>
      <w:r>
        <w:t></w:t>
      </w:r>
      <w:r>
        <w:t></w:t>
      </w:r>
      <w:r>
        <w:t></w:t>
      </w:r>
    </w:p>
    <w:p w14:paraId="14018CDA" w14:textId="77777777" w:rsidR="006F0210" w:rsidRDefault="006F0210" w:rsidP="006F0210">
      <w:r>
        <w:rPr>
          <w:rFonts w:hint="eastAsia"/>
        </w:rPr>
        <w:t>Выводы</w:t>
      </w:r>
      <w:r>
        <w:t></w:t>
      </w:r>
      <w:r>
        <w:t></w:t>
      </w:r>
      <w:r>
        <w:rPr>
          <w:rFonts w:hint="eastAsia"/>
        </w:rPr>
        <w:t>Цель</w:t>
      </w:r>
      <w:r>
        <w:t></w:t>
      </w:r>
      <w:r>
        <w:rPr>
          <w:rFonts w:hint="eastAsia"/>
        </w:rPr>
        <w:t>и</w:t>
      </w:r>
      <w:r>
        <w:t></w:t>
      </w:r>
      <w:r>
        <w:rPr>
          <w:rFonts w:hint="eastAsia"/>
        </w:rPr>
        <w:t>задачи</w:t>
      </w:r>
      <w:r>
        <w:t></w:t>
      </w:r>
      <w:r>
        <w:rPr>
          <w:rFonts w:hint="eastAsia"/>
        </w:rPr>
        <w:t>исследований</w:t>
      </w:r>
      <w:r>
        <w:tab/>
      </w:r>
      <w:r>
        <w:t></w:t>
      </w:r>
      <w:r>
        <w:t></w:t>
      </w:r>
      <w:r>
        <w:t></w:t>
      </w:r>
    </w:p>
    <w:p w14:paraId="1A853B0C" w14:textId="77777777" w:rsidR="006F0210" w:rsidRDefault="006F0210" w:rsidP="006F0210">
      <w:r>
        <w:t></w:t>
      </w:r>
      <w:r>
        <w:tab/>
      </w:r>
      <w:r>
        <w:rPr>
          <w:rFonts w:hint="eastAsia"/>
        </w:rPr>
        <w:t>Теоретические</w:t>
      </w:r>
      <w:r>
        <w:t></w:t>
      </w:r>
      <w:r>
        <w:rPr>
          <w:rFonts w:hint="eastAsia"/>
        </w:rPr>
        <w:t>исследования</w:t>
      </w:r>
      <w:r>
        <w:t></w:t>
      </w:r>
      <w:r>
        <w:rPr>
          <w:rFonts w:hint="eastAsia"/>
        </w:rPr>
        <w:t>технологического</w:t>
      </w:r>
      <w:r>
        <w:t></w:t>
      </w:r>
      <w:r>
        <w:rPr>
          <w:rFonts w:hint="eastAsia"/>
        </w:rPr>
        <w:t>процесса</w:t>
      </w:r>
      <w:r>
        <w:t></w:t>
      </w:r>
      <w:r>
        <w:rPr>
          <w:rFonts w:hint="eastAsia"/>
        </w:rPr>
        <w:t>лесопоса</w:t>
      </w:r>
      <w:r>
        <w:t></w:t>
      </w:r>
      <w:r>
        <w:rPr>
          <w:rFonts w:hint="eastAsia"/>
        </w:rPr>
        <w:t>дочной</w:t>
      </w:r>
      <w:r>
        <w:t></w:t>
      </w:r>
      <w:r>
        <w:rPr>
          <w:rFonts w:hint="eastAsia"/>
        </w:rPr>
        <w:t>машины</w:t>
      </w:r>
      <w:r>
        <w:t></w:t>
      </w:r>
      <w:r>
        <w:rPr>
          <w:rFonts w:hint="eastAsia"/>
        </w:rPr>
        <w:t>с</w:t>
      </w:r>
      <w:r>
        <w:t></w:t>
      </w:r>
      <w:r>
        <w:rPr>
          <w:rFonts w:hint="eastAsia"/>
        </w:rPr>
        <w:t>комбинированным</w:t>
      </w:r>
      <w:r>
        <w:t></w:t>
      </w:r>
      <w:r>
        <w:rPr>
          <w:rFonts w:hint="eastAsia"/>
        </w:rPr>
        <w:t>сошником</w:t>
      </w:r>
      <w:r>
        <w:tab/>
      </w:r>
      <w:r>
        <w:t></w:t>
      </w:r>
      <w:r>
        <w:t></w:t>
      </w:r>
      <w:r>
        <w:t></w:t>
      </w:r>
    </w:p>
    <w:p w14:paraId="04370983" w14:textId="77777777" w:rsidR="006F0210" w:rsidRDefault="006F0210" w:rsidP="006F0210">
      <w:r>
        <w:t></w:t>
      </w:r>
      <w:r>
        <w:t></w:t>
      </w:r>
      <w:r>
        <w:t></w:t>
      </w:r>
      <w:r>
        <w:tab/>
      </w:r>
      <w:r>
        <w:rPr>
          <w:rFonts w:hint="eastAsia"/>
        </w:rPr>
        <w:t>Обоснование</w:t>
      </w:r>
      <w:r>
        <w:t></w:t>
      </w:r>
      <w:r>
        <w:rPr>
          <w:rFonts w:hint="eastAsia"/>
        </w:rPr>
        <w:t>конструктивно</w:t>
      </w:r>
      <w:r>
        <w:t></w:t>
      </w:r>
      <w:r>
        <w:rPr>
          <w:rFonts w:hint="eastAsia"/>
        </w:rPr>
        <w:t>технологическо</w:t>
      </w:r>
      <w:r>
        <w:rPr>
          <w:rFonts w:hint="eastAsia"/>
        </w:rPr>
        <w:lastRenderedPageBreak/>
        <w:t>й</w:t>
      </w:r>
      <w:r>
        <w:t></w:t>
      </w:r>
      <w:r>
        <w:rPr>
          <w:rFonts w:hint="eastAsia"/>
        </w:rPr>
        <w:t>схемы</w:t>
      </w:r>
      <w:r>
        <w:t></w:t>
      </w:r>
      <w:r>
        <w:rPr>
          <w:rFonts w:hint="eastAsia"/>
        </w:rPr>
        <w:t>лесопосадочной</w:t>
      </w:r>
    </w:p>
    <w:p w14:paraId="4E74AB60" w14:textId="77777777" w:rsidR="006F0210" w:rsidRDefault="006F0210" w:rsidP="006F0210">
      <w:r>
        <w:rPr>
          <w:rFonts w:hint="eastAsia"/>
        </w:rPr>
        <w:t>машины</w:t>
      </w:r>
      <w:r>
        <w:t></w:t>
      </w:r>
      <w:r>
        <w:t></w:t>
      </w:r>
      <w:r>
        <w:rPr>
          <w:rFonts w:hint="eastAsia"/>
        </w:rPr>
        <w:t>использующей</w:t>
      </w:r>
      <w:r>
        <w:t></w:t>
      </w:r>
      <w:r>
        <w:rPr>
          <w:rFonts w:hint="eastAsia"/>
        </w:rPr>
        <w:t>комбинированный</w:t>
      </w:r>
      <w:r>
        <w:t></w:t>
      </w:r>
      <w:r>
        <w:rPr>
          <w:rFonts w:hint="eastAsia"/>
        </w:rPr>
        <w:t>сошник</w:t>
      </w:r>
      <w:r>
        <w:t></w:t>
      </w:r>
      <w:r>
        <w:rPr>
          <w:rFonts w:hint="eastAsia"/>
        </w:rPr>
        <w:t>с</w:t>
      </w:r>
      <w:r>
        <w:t></w:t>
      </w:r>
      <w:r>
        <w:rPr>
          <w:rFonts w:hint="eastAsia"/>
        </w:rPr>
        <w:t>почвозаделываю</w:t>
      </w:r>
      <w:r>
        <w:t></w:t>
      </w:r>
      <w:r>
        <w:rPr>
          <w:rFonts w:hint="eastAsia"/>
        </w:rPr>
        <w:t>щими</w:t>
      </w:r>
      <w:r>
        <w:t></w:t>
      </w:r>
      <w:r>
        <w:rPr>
          <w:rFonts w:hint="eastAsia"/>
        </w:rPr>
        <w:t>окнами</w:t>
      </w:r>
      <w:r>
        <w:tab/>
      </w:r>
      <w:r>
        <w:t></w:t>
      </w:r>
      <w:r>
        <w:t></w:t>
      </w:r>
      <w:r>
        <w:t></w:t>
      </w:r>
    </w:p>
    <w:p w14:paraId="6CDF51F9" w14:textId="77777777" w:rsidR="006F0210" w:rsidRDefault="006F0210" w:rsidP="006F0210">
      <w:r>
        <w:t></w:t>
      </w:r>
      <w:r>
        <w:t></w:t>
      </w:r>
      <w:r>
        <w:t></w:t>
      </w:r>
      <w:r>
        <w:tab/>
      </w:r>
      <w:r>
        <w:rPr>
          <w:rFonts w:hint="eastAsia"/>
        </w:rPr>
        <w:t>Моделирование</w:t>
      </w:r>
      <w:r>
        <w:t></w:t>
      </w:r>
      <w:r>
        <w:rPr>
          <w:rFonts w:hint="eastAsia"/>
        </w:rPr>
        <w:t>технологического</w:t>
      </w:r>
      <w:r>
        <w:t></w:t>
      </w:r>
      <w:r>
        <w:rPr>
          <w:rFonts w:hint="eastAsia"/>
        </w:rPr>
        <w:t>процесса</w:t>
      </w:r>
      <w:r>
        <w:t></w:t>
      </w:r>
      <w:r>
        <w:rPr>
          <w:rFonts w:hint="eastAsia"/>
        </w:rPr>
        <w:t>лесопосадочной</w:t>
      </w:r>
      <w:r>
        <w:t></w:t>
      </w:r>
      <w:r>
        <w:rPr>
          <w:rFonts w:hint="eastAsia"/>
        </w:rPr>
        <w:t>машины</w:t>
      </w:r>
    </w:p>
    <w:p w14:paraId="4E589DF7" w14:textId="77777777" w:rsidR="006F0210" w:rsidRDefault="006F0210" w:rsidP="006F0210">
      <w:r>
        <w:rPr>
          <w:rFonts w:hint="eastAsia"/>
        </w:rPr>
        <w:t>с</w:t>
      </w:r>
      <w:r>
        <w:t></w:t>
      </w:r>
      <w:r>
        <w:rPr>
          <w:rFonts w:hint="eastAsia"/>
        </w:rPr>
        <w:t>комбинированным</w:t>
      </w:r>
      <w:r>
        <w:t></w:t>
      </w:r>
      <w:r>
        <w:rPr>
          <w:rFonts w:hint="eastAsia"/>
        </w:rPr>
        <w:t>сошником</w:t>
      </w:r>
      <w:r>
        <w:tab/>
      </w:r>
      <w:r>
        <w:t></w:t>
      </w:r>
      <w:r>
        <w:t></w:t>
      </w:r>
      <w:r>
        <w:t></w:t>
      </w:r>
    </w:p>
    <w:p w14:paraId="38B0E4C6" w14:textId="77777777" w:rsidR="006F0210" w:rsidRDefault="006F0210" w:rsidP="006F0210">
      <w:r>
        <w:t></w:t>
      </w:r>
      <w:r>
        <w:t></w:t>
      </w:r>
      <w:r>
        <w:t></w:t>
      </w:r>
      <w:r>
        <w:t></w:t>
      </w:r>
      <w:r>
        <w:t></w:t>
      </w:r>
      <w:r>
        <w:tab/>
      </w:r>
      <w:r>
        <w:rPr>
          <w:rFonts w:hint="eastAsia"/>
        </w:rPr>
        <w:t>Моделирование</w:t>
      </w:r>
      <w:r>
        <w:t></w:t>
      </w:r>
      <w:r>
        <w:rPr>
          <w:rFonts w:hint="eastAsia"/>
        </w:rPr>
        <w:t>взаимодействия</w:t>
      </w:r>
      <w:r>
        <w:t></w:t>
      </w:r>
      <w:r>
        <w:rPr>
          <w:rFonts w:hint="eastAsia"/>
        </w:rPr>
        <w:t>комбинированного</w:t>
      </w:r>
      <w:r>
        <w:t></w:t>
      </w:r>
      <w:r>
        <w:rPr>
          <w:rFonts w:hint="eastAsia"/>
        </w:rPr>
        <w:t>сошника</w:t>
      </w:r>
      <w:r>
        <w:t></w:t>
      </w:r>
      <w:r>
        <w:rPr>
          <w:rFonts w:hint="eastAsia"/>
        </w:rPr>
        <w:t>с</w:t>
      </w:r>
      <w:r>
        <w:t></w:t>
      </w:r>
      <w:r>
        <w:rPr>
          <w:rFonts w:hint="eastAsia"/>
        </w:rPr>
        <w:t>поч</w:t>
      </w:r>
      <w:r>
        <w:t></w:t>
      </w:r>
      <w:r>
        <w:rPr>
          <w:rFonts w:hint="eastAsia"/>
        </w:rPr>
        <w:t>вой</w:t>
      </w:r>
      <w:r>
        <w:tab/>
      </w:r>
      <w:r>
        <w:t></w:t>
      </w:r>
      <w:r>
        <w:t></w:t>
      </w:r>
      <w:r>
        <w:t></w:t>
      </w:r>
    </w:p>
    <w:p w14:paraId="754543D0" w14:textId="77777777" w:rsidR="006F0210" w:rsidRDefault="006F0210" w:rsidP="006F0210">
      <w:r>
        <w:t></w:t>
      </w:r>
      <w:r>
        <w:t></w:t>
      </w:r>
      <w:r>
        <w:t></w:t>
      </w:r>
      <w:r>
        <w:t></w:t>
      </w:r>
      <w:r>
        <w:t></w:t>
      </w:r>
      <w:r>
        <w:tab/>
      </w:r>
      <w:r>
        <w:rPr>
          <w:rFonts w:hint="eastAsia"/>
        </w:rPr>
        <w:t>Моделирование</w:t>
      </w:r>
      <w:r>
        <w:t></w:t>
      </w:r>
      <w:r>
        <w:rPr>
          <w:rFonts w:hint="eastAsia"/>
        </w:rPr>
        <w:t>движения</w:t>
      </w:r>
      <w:r>
        <w:t></w:t>
      </w:r>
      <w:r>
        <w:rPr>
          <w:rFonts w:hint="eastAsia"/>
        </w:rPr>
        <w:t>сеянцев</w:t>
      </w:r>
      <w:r>
        <w:t></w:t>
      </w:r>
      <w:r>
        <w:rPr>
          <w:rFonts w:hint="eastAsia"/>
        </w:rPr>
        <w:t>в</w:t>
      </w:r>
      <w:r>
        <w:t></w:t>
      </w:r>
      <w:r>
        <w:rPr>
          <w:rFonts w:hint="eastAsia"/>
        </w:rPr>
        <w:t>посадочном</w:t>
      </w:r>
      <w:r>
        <w:t></w:t>
      </w:r>
      <w:r>
        <w:rPr>
          <w:rFonts w:hint="eastAsia"/>
        </w:rPr>
        <w:t>аппарате</w:t>
      </w:r>
      <w:r>
        <w:tab/>
      </w:r>
      <w:r>
        <w:t></w:t>
      </w:r>
      <w:r>
        <w:t></w:t>
      </w:r>
      <w:r>
        <w:t></w:t>
      </w:r>
    </w:p>
    <w:p w14:paraId="7D477221" w14:textId="77777777" w:rsidR="006F0210" w:rsidRDefault="006F0210" w:rsidP="006F0210">
      <w:r>
        <w:t></w:t>
      </w:r>
      <w:r>
        <w:t></w:t>
      </w:r>
      <w:r>
        <w:t></w:t>
      </w:r>
      <w:r>
        <w:t></w:t>
      </w:r>
      <w:r>
        <w:t></w:t>
      </w:r>
      <w:r>
        <w:tab/>
      </w:r>
      <w:r>
        <w:rPr>
          <w:rFonts w:hint="eastAsia"/>
        </w:rPr>
        <w:t>Моделирование</w:t>
      </w:r>
      <w:r>
        <w:t></w:t>
      </w:r>
      <w:r>
        <w:rPr>
          <w:rFonts w:hint="eastAsia"/>
        </w:rPr>
        <w:t>уплотняющих</w:t>
      </w:r>
      <w:r>
        <w:t></w:t>
      </w:r>
      <w:r>
        <w:rPr>
          <w:rFonts w:hint="eastAsia"/>
        </w:rPr>
        <w:t>катков</w:t>
      </w:r>
      <w:r>
        <w:tab/>
      </w:r>
      <w:r>
        <w:t></w:t>
      </w:r>
      <w:r>
        <w:t></w:t>
      </w:r>
      <w:r>
        <w:t></w:t>
      </w:r>
    </w:p>
    <w:p w14:paraId="38F247A9" w14:textId="77777777" w:rsidR="006F0210" w:rsidRDefault="006F0210" w:rsidP="006F0210">
      <w:r>
        <w:t></w:t>
      </w:r>
      <w:r>
        <w:t></w:t>
      </w:r>
      <w:r>
        <w:t></w:t>
      </w:r>
      <w:r>
        <w:t></w:t>
      </w:r>
      <w:r>
        <w:t></w:t>
      </w:r>
      <w:r>
        <w:tab/>
      </w:r>
      <w:r>
        <w:rPr>
          <w:rFonts w:hint="eastAsia"/>
        </w:rPr>
        <w:t>Решение</w:t>
      </w:r>
      <w:r>
        <w:t></w:t>
      </w:r>
      <w:r>
        <w:rPr>
          <w:rFonts w:hint="eastAsia"/>
        </w:rPr>
        <w:t>системы</w:t>
      </w:r>
      <w:r>
        <w:t></w:t>
      </w:r>
      <w:r>
        <w:rPr>
          <w:rFonts w:hint="eastAsia"/>
        </w:rPr>
        <w:t>дифференциальных</w:t>
      </w:r>
      <w:r>
        <w:t></w:t>
      </w:r>
      <w:r>
        <w:rPr>
          <w:rFonts w:hint="eastAsia"/>
        </w:rPr>
        <w:t>уравнений</w:t>
      </w:r>
      <w:r>
        <w:tab/>
      </w:r>
      <w:r>
        <w:t></w:t>
      </w:r>
      <w:r>
        <w:t></w:t>
      </w:r>
      <w:r>
        <w:t></w:t>
      </w:r>
    </w:p>
    <w:p w14:paraId="41B3F8FC" w14:textId="77777777" w:rsidR="006F0210" w:rsidRDefault="006F0210" w:rsidP="006F0210">
      <w:r>
        <w:t></w:t>
      </w:r>
      <w:r>
        <w:t></w:t>
      </w:r>
      <w:r>
        <w:t></w:t>
      </w:r>
      <w:r>
        <w:t></w:t>
      </w:r>
      <w:r>
        <w:t></w:t>
      </w:r>
      <w:r>
        <w:tab/>
      </w:r>
      <w:r>
        <w:rPr>
          <w:rFonts w:hint="eastAsia"/>
        </w:rPr>
        <w:t>Программная</w:t>
      </w:r>
      <w:r>
        <w:t></w:t>
      </w:r>
      <w:r>
        <w:rPr>
          <w:rFonts w:hint="eastAsia"/>
        </w:rPr>
        <w:t>реализация</w:t>
      </w:r>
      <w:r>
        <w:t></w:t>
      </w:r>
      <w:r>
        <w:rPr>
          <w:rFonts w:hint="eastAsia"/>
        </w:rPr>
        <w:t>модели</w:t>
      </w:r>
      <w:r>
        <w:tab/>
      </w:r>
      <w:r>
        <w:t></w:t>
      </w:r>
      <w:r>
        <w:t></w:t>
      </w:r>
      <w:r>
        <w:t></w:t>
      </w:r>
    </w:p>
    <w:p w14:paraId="3063A62D" w14:textId="77777777" w:rsidR="006F0210" w:rsidRDefault="006F0210" w:rsidP="006F0210">
      <w:r>
        <w:t></w:t>
      </w:r>
      <w:r>
        <w:t></w:t>
      </w:r>
      <w:r>
        <w:t></w:t>
      </w:r>
      <w:r>
        <w:t></w:t>
      </w:r>
      <w:r>
        <w:t></w:t>
      </w:r>
      <w:r>
        <w:tab/>
      </w:r>
      <w:r>
        <w:rPr>
          <w:rFonts w:hint="eastAsia"/>
        </w:rPr>
        <w:t>Входные</w:t>
      </w:r>
      <w:r>
        <w:t></w:t>
      </w:r>
      <w:r>
        <w:rPr>
          <w:rFonts w:hint="eastAsia"/>
        </w:rPr>
        <w:t>параметры</w:t>
      </w:r>
      <w:r>
        <w:t></w:t>
      </w:r>
      <w:r>
        <w:rPr>
          <w:rFonts w:hint="eastAsia"/>
        </w:rPr>
        <w:t>и</w:t>
      </w:r>
      <w:r>
        <w:t></w:t>
      </w:r>
      <w:r>
        <w:rPr>
          <w:rFonts w:hint="eastAsia"/>
        </w:rPr>
        <w:t>выходные</w:t>
      </w:r>
      <w:r>
        <w:t></w:t>
      </w:r>
      <w:r>
        <w:rPr>
          <w:rFonts w:hint="eastAsia"/>
        </w:rPr>
        <w:t>характеристики</w:t>
      </w:r>
      <w:r>
        <w:t></w:t>
      </w:r>
      <w:r>
        <w:rPr>
          <w:rFonts w:hint="eastAsia"/>
        </w:rPr>
        <w:t>компьютерного</w:t>
      </w:r>
    </w:p>
    <w:p w14:paraId="79EAE2E3" w14:textId="77777777" w:rsidR="006F0210" w:rsidRDefault="006F0210" w:rsidP="006F0210">
      <w:r>
        <w:rPr>
          <w:rFonts w:hint="eastAsia"/>
        </w:rPr>
        <w:t>эксперимента</w:t>
      </w:r>
      <w:r>
        <w:tab/>
      </w:r>
      <w:r>
        <w:t></w:t>
      </w:r>
      <w:r>
        <w:t></w:t>
      </w:r>
      <w:r>
        <w:t></w:t>
      </w:r>
    </w:p>
    <w:p w14:paraId="430F16CD" w14:textId="77777777" w:rsidR="006F0210" w:rsidRDefault="006F0210" w:rsidP="006F0210">
      <w:r>
        <w:t></w:t>
      </w:r>
      <w:r>
        <w:t></w:t>
      </w:r>
      <w:r>
        <w:t></w:t>
      </w:r>
      <w:r>
        <w:tab/>
      </w:r>
      <w:r>
        <w:rPr>
          <w:rFonts w:hint="eastAsia"/>
        </w:rPr>
        <w:t>Исследования</w:t>
      </w:r>
      <w:r>
        <w:t></w:t>
      </w:r>
      <w:r>
        <w:rPr>
          <w:rFonts w:hint="eastAsia"/>
        </w:rPr>
        <w:t>конструктивных</w:t>
      </w:r>
      <w:r>
        <w:t></w:t>
      </w:r>
      <w:r>
        <w:rPr>
          <w:rFonts w:hint="eastAsia"/>
        </w:rPr>
        <w:t>параметров</w:t>
      </w:r>
      <w:r>
        <w:t></w:t>
      </w:r>
      <w:r>
        <w:rPr>
          <w:rFonts w:hint="eastAsia"/>
        </w:rPr>
        <w:t>и</w:t>
      </w:r>
      <w:r>
        <w:t></w:t>
      </w:r>
      <w:r>
        <w:rPr>
          <w:rFonts w:hint="eastAsia"/>
        </w:rPr>
        <w:t>режимов</w:t>
      </w:r>
      <w:r>
        <w:t></w:t>
      </w:r>
      <w:r>
        <w:rPr>
          <w:rFonts w:hint="eastAsia"/>
        </w:rPr>
        <w:t>работы</w:t>
      </w:r>
      <w:r>
        <w:t></w:t>
      </w:r>
      <w:r>
        <w:rPr>
          <w:rFonts w:hint="eastAsia"/>
        </w:rPr>
        <w:t>лесопо</w:t>
      </w:r>
      <w:r>
        <w:t></w:t>
      </w:r>
      <w:r>
        <w:rPr>
          <w:rFonts w:hint="eastAsia"/>
        </w:rPr>
        <w:t>садочной</w:t>
      </w:r>
      <w:r>
        <w:t></w:t>
      </w:r>
      <w:r>
        <w:rPr>
          <w:rFonts w:hint="eastAsia"/>
        </w:rPr>
        <w:t>машины</w:t>
      </w:r>
      <w:r>
        <w:t></w:t>
      </w:r>
      <w:r>
        <w:rPr>
          <w:rFonts w:hint="eastAsia"/>
        </w:rPr>
        <w:t>с</w:t>
      </w:r>
      <w:r>
        <w:t></w:t>
      </w:r>
      <w:r>
        <w:rPr>
          <w:rFonts w:hint="eastAsia"/>
        </w:rPr>
        <w:t>комбинированным</w:t>
      </w:r>
      <w:r>
        <w:t></w:t>
      </w:r>
      <w:r>
        <w:rPr>
          <w:rFonts w:hint="eastAsia"/>
        </w:rPr>
        <w:t>сошником</w:t>
      </w:r>
      <w:r>
        <w:tab/>
      </w:r>
      <w:r>
        <w:t></w:t>
      </w:r>
      <w:r>
        <w:t></w:t>
      </w:r>
      <w:r>
        <w:t></w:t>
      </w:r>
    </w:p>
    <w:p w14:paraId="34EA8586" w14:textId="77777777" w:rsidR="006F0210" w:rsidRDefault="006F0210" w:rsidP="006F0210">
      <w:r>
        <w:t></w:t>
      </w:r>
      <w:r>
        <w:t></w:t>
      </w:r>
      <w:r>
        <w:t></w:t>
      </w:r>
      <w:r>
        <w:t></w:t>
      </w:r>
      <w:r>
        <w:t></w:t>
      </w:r>
      <w:r>
        <w:tab/>
      </w:r>
      <w:r>
        <w:rPr>
          <w:rFonts w:hint="eastAsia"/>
        </w:rPr>
        <w:t>Стратегия</w:t>
      </w:r>
      <w:r>
        <w:t></w:t>
      </w:r>
      <w:r>
        <w:rPr>
          <w:rFonts w:hint="eastAsia"/>
        </w:rPr>
        <w:t>систематического</w:t>
      </w:r>
      <w:r>
        <w:t></w:t>
      </w:r>
      <w:r>
        <w:rPr>
          <w:rFonts w:hint="eastAsia"/>
        </w:rPr>
        <w:t>исследования</w:t>
      </w:r>
      <w:r>
        <w:tab/>
      </w:r>
      <w:r>
        <w:t></w:t>
      </w:r>
      <w:r>
        <w:t></w:t>
      </w:r>
      <w:r>
        <w:t></w:t>
      </w:r>
    </w:p>
    <w:p w14:paraId="2411315C" w14:textId="77777777" w:rsidR="006F0210" w:rsidRDefault="006F0210" w:rsidP="006F0210">
      <w:r>
        <w:t></w:t>
      </w:r>
      <w:r>
        <w:t></w:t>
      </w:r>
      <w:r>
        <w:t></w:t>
      </w:r>
      <w:r>
        <w:t></w:t>
      </w:r>
      <w:r>
        <w:t></w:t>
      </w:r>
      <w:r>
        <w:tab/>
      </w:r>
      <w:r>
        <w:rPr>
          <w:rFonts w:hint="eastAsia"/>
        </w:rPr>
        <w:t>Базовый</w:t>
      </w:r>
      <w:r>
        <w:t></w:t>
      </w:r>
      <w:r>
        <w:rPr>
          <w:rFonts w:hint="eastAsia"/>
        </w:rPr>
        <w:t>имитационный</w:t>
      </w:r>
      <w:r>
        <w:t></w:t>
      </w:r>
      <w:r>
        <w:rPr>
          <w:rFonts w:hint="eastAsia"/>
        </w:rPr>
        <w:t>эксперимент</w:t>
      </w:r>
      <w:r>
        <w:t></w:t>
      </w:r>
      <w:r>
        <w:rPr>
          <w:rFonts w:hint="eastAsia"/>
        </w:rPr>
        <w:t>с</w:t>
      </w:r>
      <w:r>
        <w:t></w:t>
      </w:r>
      <w:r>
        <w:rPr>
          <w:rFonts w:hint="eastAsia"/>
        </w:rPr>
        <w:t>типичными</w:t>
      </w:r>
      <w:r>
        <w:t></w:t>
      </w:r>
      <w:r>
        <w:rPr>
          <w:rFonts w:hint="eastAsia"/>
        </w:rPr>
        <w:t>значениями</w:t>
      </w:r>
      <w:r>
        <w:t></w:t>
      </w:r>
      <w:r>
        <w:rPr>
          <w:rFonts w:hint="eastAsia"/>
        </w:rPr>
        <w:t>па</w:t>
      </w:r>
      <w:r>
        <w:t></w:t>
      </w:r>
      <w:r>
        <w:rPr>
          <w:rFonts w:hint="eastAsia"/>
        </w:rPr>
        <w:t>раметров</w:t>
      </w:r>
      <w:r>
        <w:tab/>
      </w:r>
      <w:r>
        <w:t></w:t>
      </w:r>
      <w:r>
        <w:t></w:t>
      </w:r>
      <w:r>
        <w:t></w:t>
      </w:r>
      <w:r>
        <w:t></w:t>
      </w:r>
    </w:p>
    <w:p w14:paraId="429F5B6E" w14:textId="77777777" w:rsidR="006F0210" w:rsidRDefault="006F0210" w:rsidP="006F0210">
      <w:r>
        <w:t></w:t>
      </w:r>
      <w:r>
        <w:t></w:t>
      </w:r>
      <w:r>
        <w:t></w:t>
      </w:r>
      <w:r>
        <w:t></w:t>
      </w:r>
      <w:r>
        <w:t></w:t>
      </w:r>
      <w:r>
        <w:tab/>
      </w:r>
      <w:r>
        <w:rPr>
          <w:rFonts w:hint="eastAsia"/>
        </w:rPr>
        <w:t>Исследование</w:t>
      </w:r>
      <w:r>
        <w:t></w:t>
      </w:r>
      <w:r>
        <w:rPr>
          <w:rFonts w:hint="eastAsia"/>
        </w:rPr>
        <w:t>и</w:t>
      </w:r>
      <w:r>
        <w:t></w:t>
      </w:r>
      <w:r>
        <w:rPr>
          <w:rFonts w:hint="eastAsia"/>
        </w:rPr>
        <w:t>обоснование</w:t>
      </w:r>
      <w:r>
        <w:t></w:t>
      </w:r>
      <w:r>
        <w:rPr>
          <w:rFonts w:hint="eastAsia"/>
        </w:rPr>
        <w:t>параметров</w:t>
      </w:r>
      <w:r>
        <w:t></w:t>
      </w:r>
      <w:r>
        <w:rPr>
          <w:rFonts w:hint="eastAsia"/>
        </w:rPr>
        <w:t>комбинированного</w:t>
      </w:r>
      <w:r>
        <w:t></w:t>
      </w:r>
      <w:r>
        <w:rPr>
          <w:rFonts w:hint="eastAsia"/>
        </w:rPr>
        <w:t>сош</w:t>
      </w:r>
      <w:r>
        <w:t></w:t>
      </w:r>
      <w:r>
        <w:rPr>
          <w:rFonts w:hint="eastAsia"/>
        </w:rPr>
        <w:t>ника</w:t>
      </w:r>
      <w:r>
        <w:t></w:t>
      </w:r>
      <w:r>
        <w:rPr>
          <w:rFonts w:hint="eastAsia"/>
        </w:rPr>
        <w:t>лесопосадочной</w:t>
      </w:r>
      <w:r>
        <w:t></w:t>
      </w:r>
      <w:r>
        <w:rPr>
          <w:rFonts w:hint="eastAsia"/>
        </w:rPr>
        <w:t>машины</w:t>
      </w:r>
      <w:r>
        <w:tab/>
      </w:r>
      <w:r>
        <w:t></w:t>
      </w:r>
      <w:r>
        <w:t></w:t>
      </w:r>
      <w:r>
        <w:t></w:t>
      </w:r>
    </w:p>
    <w:p w14:paraId="76836FF6" w14:textId="77777777" w:rsidR="006F0210" w:rsidRDefault="006F0210" w:rsidP="006F0210">
      <w:r>
        <w:t></w:t>
      </w:r>
      <w:r>
        <w:t></w:t>
      </w:r>
      <w:r>
        <w:t></w:t>
      </w:r>
      <w:r>
        <w:t></w:t>
      </w:r>
      <w:r>
        <w:t></w:t>
      </w:r>
      <w:r>
        <w:t></w:t>
      </w:r>
      <w:r>
        <w:t></w:t>
      </w:r>
      <w:r>
        <w:tab/>
      </w:r>
      <w:r>
        <w:rPr>
          <w:rFonts w:hint="eastAsia"/>
        </w:rPr>
        <w:t>Влияние</w:t>
      </w:r>
      <w:r>
        <w:t></w:t>
      </w:r>
      <w:r>
        <w:rPr>
          <w:rFonts w:hint="eastAsia"/>
        </w:rPr>
        <w:t>длины</w:t>
      </w:r>
      <w:r>
        <w:t></w:t>
      </w:r>
      <w:r>
        <w:rPr>
          <w:rFonts w:hint="eastAsia"/>
        </w:rPr>
        <w:t>окон</w:t>
      </w:r>
      <w:r>
        <w:tab/>
      </w:r>
      <w:r>
        <w:t></w:t>
      </w:r>
      <w:r>
        <w:t></w:t>
      </w:r>
      <w:r>
        <w:t></w:t>
      </w:r>
    </w:p>
    <w:p w14:paraId="2B6B2AE0" w14:textId="77777777" w:rsidR="006F0210" w:rsidRDefault="006F0210" w:rsidP="006F0210">
      <w:r>
        <w:t></w:t>
      </w:r>
      <w:r>
        <w:t></w:t>
      </w:r>
      <w:r>
        <w:t></w:t>
      </w:r>
      <w:r>
        <w:t></w:t>
      </w:r>
      <w:r>
        <w:t></w:t>
      </w:r>
      <w:r>
        <w:t></w:t>
      </w:r>
      <w:r>
        <w:t></w:t>
      </w:r>
      <w:r>
        <w:tab/>
      </w:r>
      <w:r>
        <w:rPr>
          <w:rFonts w:hint="eastAsia"/>
        </w:rPr>
        <w:t>Влияние</w:t>
      </w:r>
      <w:r>
        <w:t></w:t>
      </w:r>
      <w:r>
        <w:rPr>
          <w:rFonts w:hint="eastAsia"/>
        </w:rPr>
        <w:t>высоты</w:t>
      </w:r>
      <w:r>
        <w:t></w:t>
      </w:r>
      <w:r>
        <w:rPr>
          <w:rFonts w:hint="eastAsia"/>
        </w:rPr>
        <w:t>окон</w:t>
      </w:r>
      <w:r>
        <w:tab/>
      </w:r>
      <w:r>
        <w:t></w:t>
      </w:r>
      <w:r>
        <w:t></w:t>
      </w:r>
      <w:r>
        <w:t></w:t>
      </w:r>
    </w:p>
    <w:p w14:paraId="4958AC9D" w14:textId="77777777" w:rsidR="006F0210" w:rsidRDefault="006F0210" w:rsidP="006F0210">
      <w:r>
        <w:t></w:t>
      </w:r>
      <w:r>
        <w:t></w:t>
      </w:r>
      <w:r>
        <w:t></w:t>
      </w:r>
      <w:r>
        <w:t></w:t>
      </w:r>
      <w:r>
        <w:t></w:t>
      </w:r>
      <w:r>
        <w:t></w:t>
      </w:r>
      <w:r>
        <w:t></w:t>
      </w:r>
      <w:r>
        <w:tab/>
      </w:r>
      <w:r>
        <w:rPr>
          <w:rFonts w:hint="eastAsia"/>
        </w:rPr>
        <w:t>Влияние</w:t>
      </w:r>
      <w:r>
        <w:t></w:t>
      </w:r>
      <w:r>
        <w:rPr>
          <w:rFonts w:hint="eastAsia"/>
        </w:rPr>
        <w:t>высоты</w:t>
      </w:r>
      <w:r>
        <w:t></w:t>
      </w:r>
      <w:r>
        <w:rPr>
          <w:rFonts w:hint="eastAsia"/>
        </w:rPr>
        <w:t>расположения</w:t>
      </w:r>
      <w:r>
        <w:t></w:t>
      </w:r>
      <w:r>
        <w:rPr>
          <w:rFonts w:hint="eastAsia"/>
        </w:rPr>
        <w:t>окон</w:t>
      </w:r>
      <w:r>
        <w:tab/>
      </w:r>
      <w:r>
        <w:t></w:t>
      </w:r>
      <w:r>
        <w:t></w:t>
      </w:r>
      <w:r>
        <w:t></w:t>
      </w:r>
    </w:p>
    <w:p w14:paraId="69E2E9AF" w14:textId="77777777" w:rsidR="006F0210" w:rsidRDefault="006F0210" w:rsidP="006F0210">
      <w:r>
        <w:t></w:t>
      </w:r>
      <w:r>
        <w:t></w:t>
      </w:r>
      <w:r>
        <w:t></w:t>
      </w:r>
      <w:r>
        <w:t></w:t>
      </w:r>
      <w:r>
        <w:t></w:t>
      </w:r>
      <w:r>
        <w:t></w:t>
      </w:r>
      <w:r>
        <w:t></w:t>
      </w:r>
      <w:r>
        <w:tab/>
      </w:r>
      <w:r>
        <w:t></w:t>
      </w:r>
      <w:r>
        <w:rPr>
          <w:rFonts w:hint="eastAsia"/>
        </w:rPr>
        <w:t>Влияние</w:t>
      </w:r>
      <w:r>
        <w:t></w:t>
      </w:r>
      <w:r>
        <w:rPr>
          <w:rFonts w:hint="eastAsia"/>
        </w:rPr>
        <w:t>вылета</w:t>
      </w:r>
      <w:r>
        <w:t></w:t>
      </w:r>
      <w:r>
        <w:rPr>
          <w:rFonts w:hint="eastAsia"/>
        </w:rPr>
        <w:t>захвата</w:t>
      </w:r>
      <w:r>
        <w:t></w:t>
      </w:r>
      <w:r>
        <w:rPr>
          <w:rFonts w:hint="eastAsia"/>
        </w:rPr>
        <w:t>почвы</w:t>
      </w:r>
      <w:r>
        <w:tab/>
      </w:r>
      <w:r>
        <w:t></w:t>
      </w:r>
      <w:r>
        <w:t></w:t>
      </w:r>
      <w:r>
        <w:t></w:t>
      </w:r>
    </w:p>
    <w:p w14:paraId="412BD8EF" w14:textId="77777777" w:rsidR="006F0210" w:rsidRDefault="006F0210" w:rsidP="006F0210">
      <w:r>
        <w:t></w:t>
      </w:r>
      <w:r>
        <w:t></w:t>
      </w:r>
      <w:r>
        <w:t></w:t>
      </w:r>
      <w:r>
        <w:t></w:t>
      </w:r>
      <w:r>
        <w:t></w:t>
      </w:r>
      <w:r>
        <w:t></w:t>
      </w:r>
      <w:r>
        <w:t></w:t>
      </w:r>
      <w:r>
        <w:tab/>
      </w:r>
      <w:r>
        <w:rPr>
          <w:rFonts w:hint="eastAsia"/>
        </w:rPr>
        <w:t>Влияние</w:t>
      </w:r>
      <w:r>
        <w:t></w:t>
      </w:r>
      <w:r>
        <w:rPr>
          <w:rFonts w:hint="eastAsia"/>
        </w:rPr>
        <w:t>угла</w:t>
      </w:r>
      <w:r>
        <w:t></w:t>
      </w:r>
      <w:r>
        <w:rPr>
          <w:rFonts w:hint="eastAsia"/>
        </w:rPr>
        <w:t>захвата</w:t>
      </w:r>
      <w:r>
        <w:t></w:t>
      </w:r>
      <w:r>
        <w:rPr>
          <w:rFonts w:hint="eastAsia"/>
        </w:rPr>
        <w:t>почвы</w:t>
      </w:r>
      <w:r>
        <w:tab/>
      </w:r>
      <w:r>
        <w:t></w:t>
      </w:r>
      <w:r>
        <w:t></w:t>
      </w:r>
      <w:r>
        <w:t></w:t>
      </w:r>
    </w:p>
    <w:p w14:paraId="4A2E140D" w14:textId="77777777" w:rsidR="006F0210" w:rsidRDefault="006F0210" w:rsidP="006F0210">
      <w:r>
        <w:t></w:t>
      </w:r>
      <w:r>
        <w:t></w:t>
      </w:r>
      <w:r>
        <w:t></w:t>
      </w:r>
      <w:r>
        <w:t></w:t>
      </w:r>
      <w:r>
        <w:t></w:t>
      </w:r>
      <w:r>
        <w:tab/>
      </w:r>
      <w:r>
        <w:rPr>
          <w:rFonts w:hint="eastAsia"/>
        </w:rPr>
        <w:t>Оптимизация</w:t>
      </w:r>
      <w:r>
        <w:t></w:t>
      </w:r>
      <w:r>
        <w:rPr>
          <w:rFonts w:hint="eastAsia"/>
        </w:rPr>
        <w:t>параметров</w:t>
      </w:r>
      <w:r>
        <w:t></w:t>
      </w:r>
      <w:r>
        <w:rPr>
          <w:rFonts w:hint="eastAsia"/>
        </w:rPr>
        <w:t>комбинированного</w:t>
      </w:r>
      <w:r>
        <w:t></w:t>
      </w:r>
      <w:r>
        <w:rPr>
          <w:rFonts w:hint="eastAsia"/>
        </w:rPr>
        <w:t>сошника</w:t>
      </w:r>
      <w:r>
        <w:t></w:t>
      </w:r>
      <w:r>
        <w:rPr>
          <w:rFonts w:hint="eastAsia"/>
        </w:rPr>
        <w:t>лесопоса</w:t>
      </w:r>
      <w:r>
        <w:t></w:t>
      </w:r>
      <w:r>
        <w:rPr>
          <w:rFonts w:hint="eastAsia"/>
        </w:rPr>
        <w:t>дочной</w:t>
      </w:r>
      <w:r>
        <w:t></w:t>
      </w:r>
      <w:r>
        <w:rPr>
          <w:rFonts w:hint="eastAsia"/>
        </w:rPr>
        <w:t>машины</w:t>
      </w:r>
      <w:r>
        <w:tab/>
      </w:r>
      <w:r>
        <w:t></w:t>
      </w:r>
      <w:r>
        <w:t></w:t>
      </w:r>
      <w:r>
        <w:t></w:t>
      </w:r>
    </w:p>
    <w:p w14:paraId="64C41EA5" w14:textId="77777777" w:rsidR="006F0210" w:rsidRDefault="006F0210" w:rsidP="006F0210">
      <w:r>
        <w:t></w:t>
      </w:r>
      <w:r>
        <w:t></w:t>
      </w:r>
      <w:r>
        <w:t></w:t>
      </w:r>
      <w:r>
        <w:t></w:t>
      </w:r>
      <w:r>
        <w:t></w:t>
      </w:r>
      <w:r>
        <w:t></w:t>
      </w:r>
      <w:r>
        <w:t></w:t>
      </w:r>
      <w:r>
        <w:tab/>
      </w:r>
      <w:r>
        <w:rPr>
          <w:rFonts w:hint="eastAsia"/>
        </w:rPr>
        <w:t>Методика</w:t>
      </w:r>
      <w:r>
        <w:t></w:t>
      </w:r>
      <w:r>
        <w:rPr>
          <w:rFonts w:hint="eastAsia"/>
        </w:rPr>
        <w:t>оптимизации</w:t>
      </w:r>
      <w:r>
        <w:tab/>
      </w:r>
      <w:r>
        <w:t></w:t>
      </w:r>
      <w:r>
        <w:t></w:t>
      </w:r>
      <w:r>
        <w:t></w:t>
      </w:r>
    </w:p>
    <w:p w14:paraId="52D89DAC" w14:textId="77777777" w:rsidR="006F0210" w:rsidRDefault="006F0210" w:rsidP="006F0210">
      <w:r>
        <w:t></w:t>
      </w:r>
      <w:r>
        <w:t></w:t>
      </w:r>
      <w:r>
        <w:t></w:t>
      </w:r>
      <w:r>
        <w:t></w:t>
      </w:r>
      <w:r>
        <w:t></w:t>
      </w:r>
      <w:r>
        <w:t></w:t>
      </w:r>
      <w:r>
        <w:t></w:t>
      </w:r>
      <w:r>
        <w:tab/>
      </w:r>
      <w:r>
        <w:t></w:t>
      </w:r>
      <w:r>
        <w:rPr>
          <w:rFonts w:hint="eastAsia"/>
        </w:rPr>
        <w:t>Оптимизация</w:t>
      </w:r>
      <w:r>
        <w:t></w:t>
      </w:r>
      <w:r>
        <w:rPr>
          <w:rFonts w:hint="eastAsia"/>
        </w:rPr>
        <w:t>захватов</w:t>
      </w:r>
      <w:r>
        <w:t></w:t>
      </w:r>
      <w:r>
        <w:rPr>
          <w:rFonts w:hint="eastAsia"/>
        </w:rPr>
        <w:t>почвозаделывающих</w:t>
      </w:r>
      <w:r>
        <w:t></w:t>
      </w:r>
      <w:r>
        <w:rPr>
          <w:rFonts w:hint="eastAsia"/>
        </w:rPr>
        <w:t>окон</w:t>
      </w:r>
      <w:r>
        <w:t></w:t>
      </w:r>
      <w:r>
        <w:rPr>
          <w:rFonts w:hint="eastAsia"/>
        </w:rPr>
        <w:t>сошника</w:t>
      </w:r>
      <w:r>
        <w:tab/>
      </w:r>
      <w:r>
        <w:t></w:t>
      </w:r>
      <w:r>
        <w:t></w:t>
      </w:r>
      <w:r>
        <w:t></w:t>
      </w:r>
    </w:p>
    <w:p w14:paraId="5B25A161" w14:textId="77777777" w:rsidR="006F0210" w:rsidRDefault="006F0210" w:rsidP="006F0210">
      <w:r>
        <w:t></w:t>
      </w:r>
      <w:r>
        <w:t></w:t>
      </w:r>
      <w:r>
        <w:t></w:t>
      </w:r>
      <w:r>
        <w:t></w:t>
      </w:r>
      <w:r>
        <w:t></w:t>
      </w:r>
      <w:r>
        <w:tab/>
      </w:r>
      <w:r>
        <w:rPr>
          <w:rFonts w:hint="eastAsia"/>
        </w:rPr>
        <w:t>Влияние</w:t>
      </w:r>
      <w:r>
        <w:t></w:t>
      </w:r>
      <w:r>
        <w:rPr>
          <w:rFonts w:hint="eastAsia"/>
        </w:rPr>
        <w:t>скорости</w:t>
      </w:r>
      <w:r>
        <w:t></w:t>
      </w:r>
      <w:r>
        <w:rPr>
          <w:rFonts w:hint="eastAsia"/>
        </w:rPr>
        <w:t>движения</w:t>
      </w:r>
      <w:r>
        <w:t></w:t>
      </w:r>
      <w:r>
        <w:rPr>
          <w:rFonts w:hint="eastAsia"/>
        </w:rPr>
        <w:t>на</w:t>
      </w:r>
      <w:r>
        <w:t></w:t>
      </w:r>
      <w:r>
        <w:rPr>
          <w:rFonts w:hint="eastAsia"/>
        </w:rPr>
        <w:t>работоспособо</w:t>
      </w:r>
      <w:r>
        <w:rPr>
          <w:rFonts w:hint="eastAsia"/>
        </w:rPr>
        <w:lastRenderedPageBreak/>
        <w:t>сть</w:t>
      </w:r>
      <w:r>
        <w:t></w:t>
      </w:r>
      <w:r>
        <w:rPr>
          <w:rFonts w:hint="eastAsia"/>
        </w:rPr>
        <w:t>лесопосадочной</w:t>
      </w:r>
    </w:p>
    <w:p w14:paraId="4DACF488" w14:textId="77777777" w:rsidR="006F0210" w:rsidRDefault="006F0210" w:rsidP="006F0210">
      <w:r>
        <w:rPr>
          <w:rFonts w:hint="eastAsia"/>
        </w:rPr>
        <w:t>машины</w:t>
      </w:r>
      <w:r>
        <w:t></w:t>
      </w:r>
      <w:r>
        <w:rPr>
          <w:rFonts w:hint="eastAsia"/>
        </w:rPr>
        <w:t>с</w:t>
      </w:r>
      <w:r>
        <w:t></w:t>
      </w:r>
      <w:r>
        <w:rPr>
          <w:rFonts w:hint="eastAsia"/>
        </w:rPr>
        <w:t>комбинированным</w:t>
      </w:r>
      <w:r>
        <w:t></w:t>
      </w:r>
      <w:r>
        <w:rPr>
          <w:rFonts w:hint="eastAsia"/>
        </w:rPr>
        <w:t>сошником</w:t>
      </w:r>
      <w:r>
        <w:tab/>
      </w:r>
      <w:r>
        <w:t></w:t>
      </w:r>
      <w:r>
        <w:t></w:t>
      </w:r>
      <w:r>
        <w:t></w:t>
      </w:r>
    </w:p>
    <w:p w14:paraId="7F2DEDA1" w14:textId="77777777" w:rsidR="006F0210" w:rsidRDefault="006F0210" w:rsidP="006F0210">
      <w:r>
        <w:t></w:t>
      </w:r>
      <w:r>
        <w:t></w:t>
      </w:r>
      <w:r>
        <w:t></w:t>
      </w:r>
      <w:r>
        <w:t></w:t>
      </w:r>
      <w:r>
        <w:t></w:t>
      </w:r>
      <w:r>
        <w:tab/>
      </w:r>
      <w:r>
        <w:rPr>
          <w:rFonts w:hint="eastAsia"/>
        </w:rPr>
        <w:t>Влияние</w:t>
      </w:r>
      <w:r>
        <w:t></w:t>
      </w:r>
      <w:r>
        <w:rPr>
          <w:rFonts w:hint="eastAsia"/>
        </w:rPr>
        <w:t>параметров</w:t>
      </w:r>
      <w:r>
        <w:t></w:t>
      </w:r>
      <w:r>
        <w:rPr>
          <w:rFonts w:hint="eastAsia"/>
        </w:rPr>
        <w:t>сеянца</w:t>
      </w:r>
      <w:r>
        <w:tab/>
      </w:r>
      <w:r>
        <w:t></w:t>
      </w:r>
      <w:r>
        <w:t></w:t>
      </w:r>
      <w:r>
        <w:t></w:t>
      </w:r>
    </w:p>
    <w:p w14:paraId="20022CBB" w14:textId="77777777" w:rsidR="006F0210" w:rsidRDefault="006F0210" w:rsidP="006F0210">
      <w:r>
        <w:t></w:t>
      </w:r>
      <w:r>
        <w:t></w:t>
      </w:r>
      <w:r>
        <w:t></w:t>
      </w:r>
      <w:r>
        <w:t></w:t>
      </w:r>
      <w:r>
        <w:t></w:t>
      </w:r>
      <w:r>
        <w:t></w:t>
      </w:r>
      <w:r>
        <w:t></w:t>
      </w:r>
      <w:r>
        <w:tab/>
      </w:r>
      <w:r>
        <w:rPr>
          <w:rFonts w:hint="eastAsia"/>
        </w:rPr>
        <w:t>Длина</w:t>
      </w:r>
      <w:r>
        <w:t></w:t>
      </w:r>
      <w:r>
        <w:rPr>
          <w:rFonts w:hint="eastAsia"/>
        </w:rPr>
        <w:t>сеянца</w:t>
      </w:r>
      <w:r>
        <w:tab/>
      </w:r>
      <w:r>
        <w:t></w:t>
      </w:r>
      <w:r>
        <w:t></w:t>
      </w:r>
      <w:r>
        <w:t></w:t>
      </w:r>
    </w:p>
    <w:p w14:paraId="0E7AC380" w14:textId="77777777" w:rsidR="006F0210" w:rsidRDefault="006F0210" w:rsidP="006F0210">
      <w:r>
        <w:t></w:t>
      </w:r>
      <w:r>
        <w:t></w:t>
      </w:r>
      <w:r>
        <w:t></w:t>
      </w:r>
      <w:r>
        <w:t></w:t>
      </w:r>
      <w:r>
        <w:t></w:t>
      </w:r>
      <w:r>
        <w:t></w:t>
      </w:r>
      <w:r>
        <w:t></w:t>
      </w:r>
      <w:r>
        <w:tab/>
      </w:r>
      <w:r>
        <w:rPr>
          <w:rFonts w:hint="eastAsia"/>
        </w:rPr>
        <w:t>Масса</w:t>
      </w:r>
      <w:r>
        <w:t></w:t>
      </w:r>
      <w:r>
        <w:rPr>
          <w:rFonts w:hint="eastAsia"/>
        </w:rPr>
        <w:t>сеянца</w:t>
      </w:r>
      <w:r>
        <w:tab/>
      </w:r>
      <w:r>
        <w:t></w:t>
      </w:r>
      <w:r>
        <w:t></w:t>
      </w:r>
      <w:r>
        <w:t></w:t>
      </w:r>
    </w:p>
    <w:p w14:paraId="16AAB682" w14:textId="77777777" w:rsidR="006F0210" w:rsidRDefault="006F0210" w:rsidP="006F0210">
      <w:r>
        <w:t></w:t>
      </w:r>
      <w:r>
        <w:t></w:t>
      </w:r>
      <w:r>
        <w:t></w:t>
      </w:r>
      <w:r>
        <w:t></w:t>
      </w:r>
      <w:r>
        <w:t></w:t>
      </w:r>
      <w:r>
        <w:tab/>
      </w:r>
      <w:r>
        <w:rPr>
          <w:rFonts w:hint="eastAsia"/>
        </w:rPr>
        <w:t>Влияние</w:t>
      </w:r>
      <w:r>
        <w:t></w:t>
      </w:r>
      <w:r>
        <w:rPr>
          <w:rFonts w:hint="eastAsia"/>
        </w:rPr>
        <w:t>координаты</w:t>
      </w:r>
      <w:r>
        <w:t></w:t>
      </w:r>
      <w:r>
        <w:rPr>
          <w:rFonts w:hint="eastAsia"/>
        </w:rPr>
        <w:t>отпускания</w:t>
      </w:r>
      <w:r>
        <w:t></w:t>
      </w:r>
      <w:r>
        <w:rPr>
          <w:rFonts w:hint="eastAsia"/>
        </w:rPr>
        <w:t>сеянца</w:t>
      </w:r>
      <w:r>
        <w:t></w:t>
      </w:r>
      <w:r>
        <w:rPr>
          <w:rFonts w:hint="eastAsia"/>
        </w:rPr>
        <w:t>посадочным</w:t>
      </w:r>
      <w:r>
        <w:t></w:t>
      </w:r>
      <w:r>
        <w:rPr>
          <w:rFonts w:hint="eastAsia"/>
        </w:rPr>
        <w:t>аппаратом</w:t>
      </w:r>
      <w:r>
        <w:tab/>
      </w:r>
      <w:r>
        <w:tab/>
      </w:r>
      <w:r>
        <w:t></w:t>
      </w:r>
      <w:r>
        <w:t></w:t>
      </w:r>
    </w:p>
    <w:p w14:paraId="2E2844C3" w14:textId="77777777" w:rsidR="006F0210" w:rsidRDefault="006F0210" w:rsidP="006F0210">
      <w:r>
        <w:rPr>
          <w:rFonts w:hint="eastAsia"/>
        </w:rPr>
        <w:t>Выводы</w:t>
      </w:r>
      <w:r>
        <w:tab/>
      </w:r>
      <w:r>
        <w:t></w:t>
      </w:r>
      <w:r>
        <w:t></w:t>
      </w:r>
      <w:r>
        <w:t></w:t>
      </w:r>
    </w:p>
    <w:p w14:paraId="59E2B4C5" w14:textId="77777777" w:rsidR="006F0210" w:rsidRDefault="006F0210" w:rsidP="006F0210">
      <w:r>
        <w:t></w:t>
      </w:r>
      <w:r>
        <w:tab/>
      </w:r>
      <w:r>
        <w:rPr>
          <w:rFonts w:hint="eastAsia"/>
        </w:rPr>
        <w:t>Программа</w:t>
      </w:r>
      <w:r>
        <w:t></w:t>
      </w:r>
      <w:r>
        <w:rPr>
          <w:rFonts w:hint="eastAsia"/>
        </w:rPr>
        <w:t>и</w:t>
      </w:r>
      <w:r>
        <w:t></w:t>
      </w:r>
      <w:r>
        <w:rPr>
          <w:rFonts w:hint="eastAsia"/>
        </w:rPr>
        <w:t>методика</w:t>
      </w:r>
      <w:r>
        <w:t></w:t>
      </w:r>
      <w:r>
        <w:rPr>
          <w:rFonts w:hint="eastAsia"/>
        </w:rPr>
        <w:t>экспериментальных</w:t>
      </w:r>
      <w:r>
        <w:t></w:t>
      </w:r>
      <w:r>
        <w:rPr>
          <w:rFonts w:hint="eastAsia"/>
        </w:rPr>
        <w:t>исследований</w:t>
      </w:r>
      <w:r>
        <w:tab/>
      </w:r>
      <w:r>
        <w:t></w:t>
      </w:r>
      <w:r>
        <w:t></w:t>
      </w:r>
      <w:r>
        <w:t></w:t>
      </w:r>
    </w:p>
    <w:p w14:paraId="693DD1CA" w14:textId="77777777" w:rsidR="006F0210" w:rsidRDefault="006F0210" w:rsidP="006F0210">
      <w:r>
        <w:t></w:t>
      </w:r>
      <w:r>
        <w:t></w:t>
      </w:r>
      <w:r>
        <w:t></w:t>
      </w:r>
      <w:r>
        <w:tab/>
      </w:r>
      <w:r>
        <w:rPr>
          <w:rFonts w:hint="eastAsia"/>
        </w:rPr>
        <w:t>Программа</w:t>
      </w:r>
      <w:r>
        <w:t></w:t>
      </w:r>
      <w:r>
        <w:rPr>
          <w:rFonts w:hint="eastAsia"/>
        </w:rPr>
        <w:t>исследований</w:t>
      </w:r>
      <w:r>
        <w:tab/>
      </w:r>
      <w:r>
        <w:t></w:t>
      </w:r>
      <w:r>
        <w:t></w:t>
      </w:r>
      <w:r>
        <w:t></w:t>
      </w:r>
    </w:p>
    <w:p w14:paraId="03A625A0" w14:textId="77777777" w:rsidR="006F0210" w:rsidRDefault="006F0210" w:rsidP="006F0210">
      <w:r>
        <w:t></w:t>
      </w:r>
      <w:r>
        <w:t></w:t>
      </w:r>
      <w:r>
        <w:t></w:t>
      </w:r>
      <w:r>
        <w:tab/>
      </w:r>
      <w:r>
        <w:rPr>
          <w:rFonts w:hint="eastAsia"/>
        </w:rPr>
        <w:t>Оборудование</w:t>
      </w:r>
      <w:r>
        <w:t></w:t>
      </w:r>
      <w:r>
        <w:t></w:t>
      </w:r>
      <w:r>
        <w:rPr>
          <w:rFonts w:hint="eastAsia"/>
        </w:rPr>
        <w:t>использованное</w:t>
      </w:r>
      <w:r>
        <w:t></w:t>
      </w:r>
      <w:r>
        <w:rPr>
          <w:rFonts w:hint="eastAsia"/>
        </w:rPr>
        <w:t>в</w:t>
      </w:r>
      <w:r>
        <w:t></w:t>
      </w:r>
      <w:r>
        <w:rPr>
          <w:rFonts w:hint="eastAsia"/>
        </w:rPr>
        <w:t>экспериментальных</w:t>
      </w:r>
      <w:r>
        <w:t></w:t>
      </w:r>
      <w:r>
        <w:rPr>
          <w:rFonts w:hint="eastAsia"/>
        </w:rPr>
        <w:t>условиях</w:t>
      </w:r>
      <w:r>
        <w:tab/>
      </w:r>
      <w:r>
        <w:tab/>
      </w:r>
      <w:r>
        <w:t></w:t>
      </w:r>
      <w:r>
        <w:t></w:t>
      </w:r>
    </w:p>
    <w:p w14:paraId="17FE2C8A" w14:textId="77777777" w:rsidR="006F0210" w:rsidRDefault="006F0210" w:rsidP="006F0210">
      <w:r>
        <w:t></w:t>
      </w:r>
      <w:r>
        <w:t></w:t>
      </w:r>
      <w:r>
        <w:t></w:t>
      </w:r>
      <w:r>
        <w:tab/>
      </w:r>
      <w:r>
        <w:rPr>
          <w:rFonts w:hint="eastAsia"/>
        </w:rPr>
        <w:t>Методика</w:t>
      </w:r>
      <w:r>
        <w:t></w:t>
      </w:r>
      <w:r>
        <w:rPr>
          <w:rFonts w:hint="eastAsia"/>
        </w:rPr>
        <w:t>проведения</w:t>
      </w:r>
      <w:r>
        <w:t></w:t>
      </w:r>
      <w:r>
        <w:rPr>
          <w:rFonts w:hint="eastAsia"/>
        </w:rPr>
        <w:t>лабораторных</w:t>
      </w:r>
      <w:r>
        <w:t></w:t>
      </w:r>
      <w:r>
        <w:rPr>
          <w:rFonts w:hint="eastAsia"/>
        </w:rPr>
        <w:t>опытов</w:t>
      </w:r>
      <w:r>
        <w:tab/>
      </w:r>
      <w:r>
        <w:t></w:t>
      </w:r>
      <w:r>
        <w:t></w:t>
      </w:r>
      <w:r>
        <w:t></w:t>
      </w:r>
      <w:r>
        <w:t></w:t>
      </w:r>
    </w:p>
    <w:p w14:paraId="0CFF7391" w14:textId="77777777" w:rsidR="006F0210" w:rsidRDefault="006F0210" w:rsidP="006F0210">
      <w:r>
        <w:t></w:t>
      </w:r>
      <w:r>
        <w:t></w:t>
      </w:r>
      <w:r>
        <w:t></w:t>
      </w:r>
      <w:r>
        <w:tab/>
      </w:r>
      <w:r>
        <w:rPr>
          <w:rFonts w:hint="eastAsia"/>
        </w:rPr>
        <w:t>Методика</w:t>
      </w:r>
      <w:r>
        <w:t></w:t>
      </w:r>
      <w:r>
        <w:rPr>
          <w:rFonts w:hint="eastAsia"/>
        </w:rPr>
        <w:t>проведения</w:t>
      </w:r>
      <w:r>
        <w:t></w:t>
      </w:r>
      <w:r>
        <w:rPr>
          <w:rFonts w:hint="eastAsia"/>
        </w:rPr>
        <w:t>полевых</w:t>
      </w:r>
      <w:r>
        <w:t></w:t>
      </w:r>
      <w:r>
        <w:rPr>
          <w:rFonts w:hint="eastAsia"/>
        </w:rPr>
        <w:t>испытаний</w:t>
      </w:r>
      <w:r>
        <w:tab/>
      </w:r>
      <w:r>
        <w:t></w:t>
      </w:r>
      <w:r>
        <w:t></w:t>
      </w:r>
      <w:r>
        <w:t></w:t>
      </w:r>
      <w:r>
        <w:t></w:t>
      </w:r>
    </w:p>
    <w:p w14:paraId="3F013574" w14:textId="77777777" w:rsidR="006F0210" w:rsidRDefault="006F0210" w:rsidP="006F0210">
      <w:r>
        <w:t></w:t>
      </w:r>
      <w:r>
        <w:tab/>
      </w:r>
      <w:r>
        <w:rPr>
          <w:rFonts w:hint="eastAsia"/>
        </w:rPr>
        <w:t>Результаты</w:t>
      </w:r>
      <w:r>
        <w:t></w:t>
      </w:r>
      <w:r>
        <w:rPr>
          <w:rFonts w:hint="eastAsia"/>
        </w:rPr>
        <w:t>экспериментальных</w:t>
      </w:r>
      <w:r>
        <w:t></w:t>
      </w:r>
      <w:r>
        <w:rPr>
          <w:rFonts w:hint="eastAsia"/>
        </w:rPr>
        <w:t>исследований</w:t>
      </w:r>
      <w:r>
        <w:tab/>
      </w:r>
      <w:r>
        <w:t></w:t>
      </w:r>
      <w:r>
        <w:t></w:t>
      </w:r>
      <w:r>
        <w:t></w:t>
      </w:r>
      <w:r>
        <w:t></w:t>
      </w:r>
    </w:p>
    <w:p w14:paraId="2C6C6A53" w14:textId="77777777" w:rsidR="006F0210" w:rsidRDefault="006F0210" w:rsidP="006F0210">
      <w:r>
        <w:t></w:t>
      </w:r>
      <w:r>
        <w:t></w:t>
      </w:r>
      <w:r>
        <w:t></w:t>
      </w:r>
      <w:r>
        <w:tab/>
      </w:r>
      <w:r>
        <w:rPr>
          <w:rFonts w:hint="eastAsia"/>
        </w:rPr>
        <w:t>Лабораторные</w:t>
      </w:r>
      <w:r>
        <w:t></w:t>
      </w:r>
      <w:r>
        <w:rPr>
          <w:rFonts w:hint="eastAsia"/>
        </w:rPr>
        <w:t>исследования</w:t>
      </w:r>
      <w:r>
        <w:t></w:t>
      </w:r>
      <w:r>
        <w:rPr>
          <w:rFonts w:hint="eastAsia"/>
        </w:rPr>
        <w:t>макетных</w:t>
      </w:r>
      <w:r>
        <w:t></w:t>
      </w:r>
      <w:r>
        <w:rPr>
          <w:rFonts w:hint="eastAsia"/>
        </w:rPr>
        <w:t>образцов</w:t>
      </w:r>
      <w:r>
        <w:t></w:t>
      </w:r>
      <w:r>
        <w:rPr>
          <w:rFonts w:hint="eastAsia"/>
        </w:rPr>
        <w:t>комбинированных</w:t>
      </w:r>
    </w:p>
    <w:p w14:paraId="5637BB0E" w14:textId="77777777" w:rsidR="006F0210" w:rsidRDefault="006F0210" w:rsidP="006F0210">
      <w:r>
        <w:rPr>
          <w:rFonts w:hint="eastAsia"/>
        </w:rPr>
        <w:t>сошников</w:t>
      </w:r>
      <w:r>
        <w:t></w:t>
      </w:r>
      <w:r>
        <w:rPr>
          <w:rFonts w:hint="eastAsia"/>
        </w:rPr>
        <w:t>на</w:t>
      </w:r>
      <w:r>
        <w:t></w:t>
      </w:r>
      <w:r>
        <w:rPr>
          <w:rFonts w:hint="eastAsia"/>
        </w:rPr>
        <w:t>песчаной</w:t>
      </w:r>
      <w:r>
        <w:t></w:t>
      </w:r>
      <w:r>
        <w:rPr>
          <w:rFonts w:hint="eastAsia"/>
        </w:rPr>
        <w:t>почве</w:t>
      </w:r>
      <w:r>
        <w:tab/>
      </w:r>
      <w:r>
        <w:t></w:t>
      </w:r>
      <w:r>
        <w:t></w:t>
      </w:r>
      <w:r>
        <w:t></w:t>
      </w:r>
      <w:r>
        <w:t></w:t>
      </w:r>
    </w:p>
    <w:p w14:paraId="330FFE2D" w14:textId="77777777" w:rsidR="006F0210" w:rsidRDefault="006F0210" w:rsidP="006F0210">
      <w:r>
        <w:t></w:t>
      </w:r>
      <w:r>
        <w:t></w:t>
      </w:r>
      <w:r>
        <w:t></w:t>
      </w:r>
      <w:r>
        <w:t></w:t>
      </w:r>
      <w:r>
        <w:t></w:t>
      </w:r>
      <w:r>
        <w:tab/>
      </w:r>
      <w:r>
        <w:rPr>
          <w:rFonts w:hint="eastAsia"/>
        </w:rPr>
        <w:t>Определение</w:t>
      </w:r>
      <w:r>
        <w:t></w:t>
      </w:r>
      <w:r>
        <w:rPr>
          <w:rFonts w:hint="eastAsia"/>
        </w:rPr>
        <w:t>соотношения</w:t>
      </w:r>
      <w:r>
        <w:t></w:t>
      </w:r>
      <w:r>
        <w:rPr>
          <w:rFonts w:hint="eastAsia"/>
        </w:rPr>
        <w:t>вылета</w:t>
      </w:r>
      <w:r>
        <w:t></w:t>
      </w:r>
      <w:r>
        <w:rPr>
          <w:rFonts w:hint="eastAsia"/>
        </w:rPr>
        <w:t>захвата</w:t>
      </w:r>
      <w:r>
        <w:t></w:t>
      </w:r>
      <w:r>
        <w:rPr>
          <w:rFonts w:hint="eastAsia"/>
        </w:rPr>
        <w:t>и</w:t>
      </w:r>
      <w:r>
        <w:t></w:t>
      </w:r>
      <w:r>
        <w:rPr>
          <w:rFonts w:hint="eastAsia"/>
        </w:rPr>
        <w:t>длины</w:t>
      </w:r>
      <w:r>
        <w:t></w:t>
      </w:r>
      <w:r>
        <w:rPr>
          <w:rFonts w:hint="eastAsia"/>
        </w:rPr>
        <w:t>окон</w:t>
      </w:r>
      <w:r>
        <w:t></w:t>
      </w:r>
      <w:r>
        <w:rPr>
          <w:rFonts w:hint="eastAsia"/>
        </w:rPr>
        <w:t>для</w:t>
      </w:r>
      <w:r>
        <w:t></w:t>
      </w:r>
      <w:r>
        <w:rPr>
          <w:rFonts w:hint="eastAsia"/>
        </w:rPr>
        <w:t>нижних</w:t>
      </w:r>
    </w:p>
    <w:p w14:paraId="0796C204" w14:textId="77777777" w:rsidR="006F0210" w:rsidRDefault="006F0210" w:rsidP="006F0210">
      <w:r>
        <w:rPr>
          <w:rFonts w:hint="eastAsia"/>
        </w:rPr>
        <w:t>почвозаделывающих</w:t>
      </w:r>
      <w:r>
        <w:t></w:t>
      </w:r>
      <w:r>
        <w:rPr>
          <w:rFonts w:hint="eastAsia"/>
        </w:rPr>
        <w:t>окон</w:t>
      </w:r>
      <w:r>
        <w:tab/>
      </w:r>
      <w:r>
        <w:t></w:t>
      </w:r>
      <w:r>
        <w:t></w:t>
      </w:r>
      <w:r>
        <w:t></w:t>
      </w:r>
      <w:r>
        <w:t></w:t>
      </w:r>
    </w:p>
    <w:p w14:paraId="3D9DD9BD" w14:textId="77777777" w:rsidR="006F0210" w:rsidRDefault="006F0210" w:rsidP="006F0210">
      <w:r>
        <w:t></w:t>
      </w:r>
      <w:r>
        <w:t></w:t>
      </w:r>
      <w:r>
        <w:t></w:t>
      </w:r>
      <w:r>
        <w:t></w:t>
      </w:r>
      <w:r>
        <w:t></w:t>
      </w:r>
      <w:r>
        <w:tab/>
      </w:r>
      <w:r>
        <w:rPr>
          <w:rFonts w:hint="eastAsia"/>
        </w:rPr>
        <w:t>Определение</w:t>
      </w:r>
      <w:r>
        <w:t></w:t>
      </w:r>
      <w:r>
        <w:rPr>
          <w:rFonts w:hint="eastAsia"/>
        </w:rPr>
        <w:t>оптимального</w:t>
      </w:r>
      <w:r>
        <w:t></w:t>
      </w:r>
      <w:r>
        <w:rPr>
          <w:rFonts w:hint="eastAsia"/>
        </w:rPr>
        <w:t>значения</w:t>
      </w:r>
      <w:r>
        <w:t></w:t>
      </w:r>
      <w:r>
        <w:rPr>
          <w:rFonts w:hint="eastAsia"/>
        </w:rPr>
        <w:t>высоты</w:t>
      </w:r>
      <w:r>
        <w:t></w:t>
      </w:r>
      <w:r>
        <w:rPr>
          <w:rFonts w:hint="eastAsia"/>
        </w:rPr>
        <w:t>нижних</w:t>
      </w:r>
    </w:p>
    <w:p w14:paraId="6BB6E9AB" w14:textId="77777777" w:rsidR="006F0210" w:rsidRDefault="006F0210" w:rsidP="006F0210">
      <w:r>
        <w:rPr>
          <w:rFonts w:hint="eastAsia"/>
        </w:rPr>
        <w:t>почвозаделывающих</w:t>
      </w:r>
      <w:r>
        <w:t></w:t>
      </w:r>
      <w:r>
        <w:rPr>
          <w:rFonts w:hint="eastAsia"/>
        </w:rPr>
        <w:t>окон</w:t>
      </w:r>
      <w:r>
        <w:tab/>
      </w:r>
      <w:r>
        <w:t></w:t>
      </w:r>
      <w:r>
        <w:t></w:t>
      </w:r>
      <w:r>
        <w:t></w:t>
      </w:r>
      <w:r>
        <w:t></w:t>
      </w:r>
    </w:p>
    <w:p w14:paraId="632F464C" w14:textId="77777777" w:rsidR="006F0210" w:rsidRDefault="006F0210" w:rsidP="006F0210">
      <w:r>
        <w:t></w:t>
      </w:r>
      <w:r>
        <w:t></w:t>
      </w:r>
      <w:r>
        <w:t></w:t>
      </w:r>
      <w:r>
        <w:t></w:t>
      </w:r>
      <w:r>
        <w:t></w:t>
      </w:r>
      <w:r>
        <w:tab/>
      </w:r>
      <w:r>
        <w:rPr>
          <w:rFonts w:hint="eastAsia"/>
        </w:rPr>
        <w:t>Определение</w:t>
      </w:r>
      <w:r>
        <w:t></w:t>
      </w:r>
      <w:r>
        <w:rPr>
          <w:rFonts w:hint="eastAsia"/>
        </w:rPr>
        <w:t>соотношения</w:t>
      </w:r>
      <w:r>
        <w:t></w:t>
      </w:r>
      <w:r>
        <w:rPr>
          <w:rFonts w:hint="eastAsia"/>
        </w:rPr>
        <w:t>вылета</w:t>
      </w:r>
      <w:r>
        <w:t></w:t>
      </w:r>
      <w:r>
        <w:rPr>
          <w:rFonts w:hint="eastAsia"/>
        </w:rPr>
        <w:t>захвата</w:t>
      </w:r>
      <w:r>
        <w:t></w:t>
      </w:r>
      <w:r>
        <w:rPr>
          <w:rFonts w:hint="eastAsia"/>
        </w:rPr>
        <w:t>и</w:t>
      </w:r>
      <w:r>
        <w:t></w:t>
      </w:r>
      <w:r>
        <w:rPr>
          <w:rFonts w:hint="eastAsia"/>
        </w:rPr>
        <w:t>длины</w:t>
      </w:r>
      <w:r>
        <w:t></w:t>
      </w:r>
      <w:r>
        <w:rPr>
          <w:rFonts w:hint="eastAsia"/>
        </w:rPr>
        <w:t>окон</w:t>
      </w:r>
      <w:r>
        <w:t></w:t>
      </w:r>
      <w:r>
        <w:rPr>
          <w:rFonts w:hint="eastAsia"/>
        </w:rPr>
        <w:t>для</w:t>
      </w:r>
    </w:p>
    <w:p w14:paraId="27A8B125" w14:textId="77777777" w:rsidR="006F0210" w:rsidRDefault="006F0210" w:rsidP="006F0210">
      <w:r>
        <w:rPr>
          <w:rFonts w:hint="eastAsia"/>
        </w:rPr>
        <w:t>верхних</w:t>
      </w:r>
      <w:r>
        <w:t></w:t>
      </w:r>
      <w:r>
        <w:rPr>
          <w:rFonts w:hint="eastAsia"/>
        </w:rPr>
        <w:t>почвозаделывающих</w:t>
      </w:r>
      <w:r>
        <w:t></w:t>
      </w:r>
      <w:r>
        <w:rPr>
          <w:rFonts w:hint="eastAsia"/>
        </w:rPr>
        <w:t>окон</w:t>
      </w:r>
      <w:r>
        <w:tab/>
      </w:r>
      <w:r>
        <w:t></w:t>
      </w:r>
      <w:r>
        <w:t></w:t>
      </w:r>
      <w:r>
        <w:t></w:t>
      </w:r>
      <w:r>
        <w:t></w:t>
      </w:r>
    </w:p>
    <w:p w14:paraId="0DA0A2A0" w14:textId="77777777" w:rsidR="006F0210" w:rsidRDefault="006F0210" w:rsidP="006F0210">
      <w:r>
        <w:t></w:t>
      </w:r>
      <w:r>
        <w:t></w:t>
      </w:r>
      <w:r>
        <w:t></w:t>
      </w:r>
      <w:r>
        <w:t></w:t>
      </w:r>
      <w:r>
        <w:t></w:t>
      </w:r>
      <w:r>
        <w:tab/>
      </w:r>
      <w:r>
        <w:rPr>
          <w:rFonts w:hint="eastAsia"/>
        </w:rPr>
        <w:t>Влияние</w:t>
      </w:r>
      <w:r>
        <w:t></w:t>
      </w:r>
      <w:r>
        <w:rPr>
          <w:rFonts w:hint="eastAsia"/>
        </w:rPr>
        <w:t>высоты</w:t>
      </w:r>
      <w:r>
        <w:t></w:t>
      </w:r>
      <w:r>
        <w:rPr>
          <w:rFonts w:hint="eastAsia"/>
        </w:rPr>
        <w:t>верхних</w:t>
      </w:r>
      <w:r>
        <w:t></w:t>
      </w:r>
      <w:r>
        <w:rPr>
          <w:rFonts w:hint="eastAsia"/>
        </w:rPr>
        <w:t>почвозаделывающих</w:t>
      </w:r>
      <w:r>
        <w:t></w:t>
      </w:r>
      <w:r>
        <w:rPr>
          <w:rFonts w:hint="eastAsia"/>
        </w:rPr>
        <w:t>окон</w:t>
      </w:r>
      <w:r>
        <w:t></w:t>
      </w:r>
      <w:r>
        <w:rPr>
          <w:rFonts w:hint="eastAsia"/>
        </w:rPr>
        <w:t>на</w:t>
      </w:r>
      <w:r>
        <w:t></w:t>
      </w:r>
      <w:r>
        <w:rPr>
          <w:rFonts w:hint="eastAsia"/>
        </w:rPr>
        <w:t>качество</w:t>
      </w:r>
    </w:p>
    <w:p w14:paraId="668B80DB" w14:textId="77777777" w:rsidR="006F0210" w:rsidRDefault="006F0210" w:rsidP="006F0210">
      <w:r>
        <w:rPr>
          <w:rFonts w:hint="eastAsia"/>
        </w:rPr>
        <w:t>работы</w:t>
      </w:r>
      <w:r>
        <w:t></w:t>
      </w:r>
      <w:r>
        <w:rPr>
          <w:rFonts w:hint="eastAsia"/>
        </w:rPr>
        <w:t>комбинированного</w:t>
      </w:r>
      <w:r>
        <w:t></w:t>
      </w:r>
      <w:r>
        <w:rPr>
          <w:rFonts w:hint="eastAsia"/>
        </w:rPr>
        <w:t>сошника</w:t>
      </w:r>
      <w:r>
        <w:tab/>
      </w:r>
      <w:r>
        <w:t></w:t>
      </w:r>
      <w:r>
        <w:t></w:t>
      </w:r>
      <w:r>
        <w:t></w:t>
      </w:r>
      <w:r>
        <w:t></w:t>
      </w:r>
    </w:p>
    <w:p w14:paraId="10DB3C42" w14:textId="77777777" w:rsidR="006F0210" w:rsidRDefault="006F0210" w:rsidP="006F0210">
      <w:r>
        <w:t></w:t>
      </w:r>
      <w:r>
        <w:t></w:t>
      </w:r>
      <w:r>
        <w:t></w:t>
      </w:r>
      <w:r>
        <w:t></w:t>
      </w:r>
      <w:r>
        <w:t></w:t>
      </w:r>
      <w:r>
        <w:tab/>
      </w:r>
      <w:r>
        <w:rPr>
          <w:rFonts w:hint="eastAsia"/>
        </w:rPr>
        <w:t>Комбинированный</w:t>
      </w:r>
      <w:r>
        <w:t></w:t>
      </w:r>
      <w:r>
        <w:rPr>
          <w:rFonts w:hint="eastAsia"/>
        </w:rPr>
        <w:t>сошник</w:t>
      </w:r>
      <w:r>
        <w:t></w:t>
      </w:r>
      <w:r>
        <w:rPr>
          <w:rFonts w:hint="eastAsia"/>
        </w:rPr>
        <w:t>с</w:t>
      </w:r>
      <w:r>
        <w:t></w:t>
      </w:r>
      <w:r>
        <w:rPr>
          <w:rFonts w:hint="eastAsia"/>
        </w:rPr>
        <w:t>наклонными</w:t>
      </w:r>
      <w:r>
        <w:t></w:t>
      </w:r>
      <w:r>
        <w:rPr>
          <w:rFonts w:hint="eastAsia"/>
        </w:rPr>
        <w:t>почвозаделывающими</w:t>
      </w:r>
    </w:p>
    <w:p w14:paraId="45A37CA1" w14:textId="77777777" w:rsidR="006F0210" w:rsidRDefault="006F0210" w:rsidP="006F0210">
      <w:r>
        <w:rPr>
          <w:rFonts w:hint="eastAsia"/>
        </w:rPr>
        <w:t>окнами</w:t>
      </w:r>
      <w:r>
        <w:tab/>
      </w:r>
      <w:r>
        <w:t></w:t>
      </w:r>
      <w:r>
        <w:t></w:t>
      </w:r>
      <w:r>
        <w:t></w:t>
      </w:r>
      <w:r>
        <w:t></w:t>
      </w:r>
    </w:p>
    <w:p w14:paraId="2BF0FF5C" w14:textId="77777777" w:rsidR="006F0210" w:rsidRDefault="006F0210" w:rsidP="006F0210">
      <w:r>
        <w:lastRenderedPageBreak/>
        <w:t></w:t>
      </w:r>
      <w:r>
        <w:t></w:t>
      </w:r>
      <w:r>
        <w:t></w:t>
      </w:r>
      <w:r>
        <w:tab/>
      </w:r>
      <w:r>
        <w:rPr>
          <w:rFonts w:hint="eastAsia"/>
        </w:rPr>
        <w:t>Лабораторные</w:t>
      </w:r>
      <w:r>
        <w:t></w:t>
      </w:r>
      <w:r>
        <w:rPr>
          <w:rFonts w:hint="eastAsia"/>
        </w:rPr>
        <w:t>исследования</w:t>
      </w:r>
      <w:r>
        <w:t></w:t>
      </w:r>
      <w:r>
        <w:rPr>
          <w:rFonts w:hint="eastAsia"/>
        </w:rPr>
        <w:t>комбинированного</w:t>
      </w:r>
      <w:r>
        <w:t></w:t>
      </w:r>
      <w:r>
        <w:rPr>
          <w:rFonts w:hint="eastAsia"/>
        </w:rPr>
        <w:t>сошника</w:t>
      </w:r>
      <w:r>
        <w:tab/>
      </w:r>
      <w:r>
        <w:t></w:t>
      </w:r>
      <w:r>
        <w:t></w:t>
      </w:r>
      <w:r>
        <w:t></w:t>
      </w:r>
      <w:r>
        <w:t></w:t>
      </w:r>
    </w:p>
    <w:p w14:paraId="57814237" w14:textId="77777777" w:rsidR="006F0210" w:rsidRDefault="006F0210" w:rsidP="006F0210">
      <w:r>
        <w:t></w:t>
      </w:r>
      <w:r>
        <w:t></w:t>
      </w:r>
      <w:r>
        <w:t></w:t>
      </w:r>
      <w:r>
        <w:t></w:t>
      </w:r>
      <w:r>
        <w:t></w:t>
      </w:r>
      <w:r>
        <w:tab/>
      </w:r>
      <w:r>
        <w:rPr>
          <w:rFonts w:hint="eastAsia"/>
        </w:rPr>
        <w:t>Определение</w:t>
      </w:r>
      <w:r>
        <w:t></w:t>
      </w:r>
      <w:r>
        <w:rPr>
          <w:rFonts w:hint="eastAsia"/>
        </w:rPr>
        <w:t>работоспособности</w:t>
      </w:r>
      <w:r>
        <w:t></w:t>
      </w:r>
      <w:r>
        <w:rPr>
          <w:rFonts w:hint="eastAsia"/>
        </w:rPr>
        <w:t>комбинированного</w:t>
      </w:r>
      <w:r>
        <w:t></w:t>
      </w:r>
      <w:r>
        <w:rPr>
          <w:rFonts w:hint="eastAsia"/>
        </w:rPr>
        <w:t>сошника</w:t>
      </w:r>
      <w:r>
        <w:t></w:t>
      </w:r>
      <w:r>
        <w:rPr>
          <w:rFonts w:hint="eastAsia"/>
        </w:rPr>
        <w:t>без</w:t>
      </w:r>
    </w:p>
    <w:p w14:paraId="14D61100" w14:textId="77777777" w:rsidR="006F0210" w:rsidRDefault="006F0210" w:rsidP="006F0210">
      <w:r>
        <w:rPr>
          <w:rFonts w:hint="eastAsia"/>
        </w:rPr>
        <w:t>захватов</w:t>
      </w:r>
      <w:r>
        <w:t></w:t>
      </w:r>
      <w:r>
        <w:rPr>
          <w:rFonts w:hint="eastAsia"/>
        </w:rPr>
        <w:t>в</w:t>
      </w:r>
      <w:r>
        <w:t></w:t>
      </w:r>
      <w:r>
        <w:rPr>
          <w:rFonts w:hint="eastAsia"/>
        </w:rPr>
        <w:t>сравнении</w:t>
      </w:r>
      <w:r>
        <w:t></w:t>
      </w:r>
      <w:r>
        <w:rPr>
          <w:rFonts w:hint="eastAsia"/>
        </w:rPr>
        <w:t>с</w:t>
      </w:r>
      <w:r>
        <w:t></w:t>
      </w:r>
      <w:r>
        <w:rPr>
          <w:rFonts w:hint="eastAsia"/>
        </w:rPr>
        <w:t>серийным</w:t>
      </w:r>
      <w:r>
        <w:t></w:t>
      </w:r>
      <w:r>
        <w:rPr>
          <w:rFonts w:hint="eastAsia"/>
        </w:rPr>
        <w:t>сошником</w:t>
      </w:r>
      <w:r>
        <w:tab/>
      </w:r>
      <w:r>
        <w:t></w:t>
      </w:r>
      <w:r>
        <w:t></w:t>
      </w:r>
      <w:r>
        <w:t></w:t>
      </w:r>
      <w:r>
        <w:t></w:t>
      </w:r>
    </w:p>
    <w:p w14:paraId="7356D861" w14:textId="77777777" w:rsidR="006F0210" w:rsidRDefault="006F0210" w:rsidP="006F0210">
      <w:r>
        <w:t></w:t>
      </w:r>
      <w:r>
        <w:t></w:t>
      </w:r>
      <w:r>
        <w:t></w:t>
      </w:r>
      <w:r>
        <w:t></w:t>
      </w:r>
      <w:r>
        <w:t></w:t>
      </w:r>
      <w:r>
        <w:tab/>
      </w:r>
      <w:r>
        <w:rPr>
          <w:rFonts w:hint="eastAsia"/>
        </w:rPr>
        <w:t>Влияние</w:t>
      </w:r>
      <w:r>
        <w:t></w:t>
      </w:r>
      <w:r>
        <w:rPr>
          <w:rFonts w:hint="eastAsia"/>
        </w:rPr>
        <w:t>основных</w:t>
      </w:r>
      <w:r>
        <w:t></w:t>
      </w:r>
      <w:r>
        <w:rPr>
          <w:rFonts w:hint="eastAsia"/>
        </w:rPr>
        <w:t>параметров</w:t>
      </w:r>
      <w:r>
        <w:t></w:t>
      </w:r>
      <w:r>
        <w:rPr>
          <w:rFonts w:hint="eastAsia"/>
        </w:rPr>
        <w:t>комбинированного</w:t>
      </w:r>
      <w:r>
        <w:t></w:t>
      </w:r>
      <w:r>
        <w:rPr>
          <w:rFonts w:hint="eastAsia"/>
        </w:rPr>
        <w:t>сошника</w:t>
      </w:r>
      <w:r>
        <w:t></w:t>
      </w:r>
      <w:r>
        <w:rPr>
          <w:rFonts w:hint="eastAsia"/>
        </w:rPr>
        <w:t>на</w:t>
      </w:r>
    </w:p>
    <w:p w14:paraId="65B807F5" w14:textId="77777777" w:rsidR="006F0210" w:rsidRDefault="006F0210" w:rsidP="006F0210">
      <w:r>
        <w:rPr>
          <w:rFonts w:hint="eastAsia"/>
        </w:rPr>
        <w:t>эффективность</w:t>
      </w:r>
      <w:r>
        <w:t></w:t>
      </w:r>
      <w:r>
        <w:rPr>
          <w:rFonts w:hint="eastAsia"/>
        </w:rPr>
        <w:t>его</w:t>
      </w:r>
      <w:r>
        <w:t></w:t>
      </w:r>
      <w:r>
        <w:rPr>
          <w:rFonts w:hint="eastAsia"/>
        </w:rPr>
        <w:t>работы</w:t>
      </w:r>
      <w:r>
        <w:tab/>
      </w:r>
      <w:r>
        <w:t></w:t>
      </w:r>
      <w:r>
        <w:t></w:t>
      </w:r>
      <w:r>
        <w:t></w:t>
      </w:r>
      <w:r>
        <w:t></w:t>
      </w:r>
    </w:p>
    <w:p w14:paraId="6016329F" w14:textId="77777777" w:rsidR="006F0210" w:rsidRDefault="006F0210" w:rsidP="006F0210">
      <w:r>
        <w:t></w:t>
      </w:r>
      <w:r>
        <w:t></w:t>
      </w:r>
      <w:r>
        <w:t></w:t>
      </w:r>
      <w:r>
        <w:tab/>
      </w:r>
      <w:r>
        <w:rPr>
          <w:rFonts w:hint="eastAsia"/>
        </w:rPr>
        <w:t>Сравнение</w:t>
      </w:r>
      <w:r>
        <w:t></w:t>
      </w:r>
      <w:r>
        <w:rPr>
          <w:rFonts w:hint="eastAsia"/>
        </w:rPr>
        <w:t>показателей</w:t>
      </w:r>
      <w:r>
        <w:t></w:t>
      </w:r>
      <w:r>
        <w:rPr>
          <w:rFonts w:hint="eastAsia"/>
        </w:rPr>
        <w:t>эффективности</w:t>
      </w:r>
      <w:r>
        <w:t></w:t>
      </w:r>
      <w:r>
        <w:rPr>
          <w:rFonts w:hint="eastAsia"/>
        </w:rPr>
        <w:t>экспериментального</w:t>
      </w:r>
      <w:r>
        <w:t></w:t>
      </w:r>
      <w:r>
        <w:rPr>
          <w:rFonts w:hint="eastAsia"/>
        </w:rPr>
        <w:t>образца</w:t>
      </w:r>
    </w:p>
    <w:p w14:paraId="4EA0D7D3" w14:textId="77777777" w:rsidR="006F0210" w:rsidRDefault="006F0210" w:rsidP="006F0210">
      <w:r>
        <w:rPr>
          <w:rFonts w:hint="eastAsia"/>
        </w:rPr>
        <w:t>комбинированного</w:t>
      </w:r>
      <w:r>
        <w:t></w:t>
      </w:r>
      <w:r>
        <w:rPr>
          <w:rFonts w:hint="eastAsia"/>
        </w:rPr>
        <w:t>сошника</w:t>
      </w:r>
      <w:r>
        <w:t></w:t>
      </w:r>
      <w:r>
        <w:rPr>
          <w:rFonts w:hint="eastAsia"/>
        </w:rPr>
        <w:t>с</w:t>
      </w:r>
      <w:r>
        <w:t></w:t>
      </w:r>
      <w:r>
        <w:rPr>
          <w:rFonts w:hint="eastAsia"/>
        </w:rPr>
        <w:t>серийным</w:t>
      </w:r>
      <w:r>
        <w:t></w:t>
      </w:r>
      <w:r>
        <w:rPr>
          <w:rFonts w:hint="eastAsia"/>
        </w:rPr>
        <w:t>сошником</w:t>
      </w:r>
      <w:r>
        <w:tab/>
      </w:r>
      <w:r>
        <w:t></w:t>
      </w:r>
      <w:r>
        <w:t></w:t>
      </w:r>
      <w:r>
        <w:t></w:t>
      </w:r>
      <w:r>
        <w:t></w:t>
      </w:r>
    </w:p>
    <w:p w14:paraId="0B84A03C" w14:textId="77777777" w:rsidR="006F0210" w:rsidRDefault="006F0210" w:rsidP="006F0210">
      <w:r>
        <w:rPr>
          <w:rFonts w:hint="eastAsia"/>
        </w:rPr>
        <w:t>Выводы</w:t>
      </w:r>
      <w:r>
        <w:tab/>
      </w:r>
      <w:r>
        <w:t></w:t>
      </w:r>
      <w:r>
        <w:t></w:t>
      </w:r>
      <w:r>
        <w:t></w:t>
      </w:r>
      <w:r>
        <w:t></w:t>
      </w:r>
    </w:p>
    <w:p w14:paraId="7A03C475" w14:textId="77777777" w:rsidR="006F0210" w:rsidRDefault="006F0210" w:rsidP="006F0210">
      <w:r>
        <w:t></w:t>
      </w:r>
      <w:r>
        <w:tab/>
      </w:r>
      <w:r>
        <w:rPr>
          <w:rFonts w:hint="eastAsia"/>
        </w:rPr>
        <w:t>Технико</w:t>
      </w:r>
      <w:r>
        <w:t></w:t>
      </w:r>
      <w:r>
        <w:rPr>
          <w:rFonts w:hint="eastAsia"/>
        </w:rPr>
        <w:t>экономическое</w:t>
      </w:r>
      <w:r>
        <w:t></w:t>
      </w:r>
      <w:r>
        <w:rPr>
          <w:rFonts w:hint="eastAsia"/>
        </w:rPr>
        <w:t>обоснование</w:t>
      </w:r>
      <w:r>
        <w:t></w:t>
      </w:r>
      <w:r>
        <w:rPr>
          <w:rFonts w:hint="eastAsia"/>
        </w:rPr>
        <w:t>использования</w:t>
      </w:r>
      <w:r>
        <w:t></w:t>
      </w:r>
      <w:r>
        <w:rPr>
          <w:rFonts w:hint="eastAsia"/>
        </w:rPr>
        <w:t>комбиниро</w:t>
      </w:r>
      <w:r>
        <w:t></w:t>
      </w:r>
      <w:r>
        <w:rPr>
          <w:rFonts w:hint="eastAsia"/>
        </w:rPr>
        <w:t>ванного</w:t>
      </w:r>
      <w:r>
        <w:t></w:t>
      </w:r>
      <w:r>
        <w:rPr>
          <w:rFonts w:hint="eastAsia"/>
        </w:rPr>
        <w:t>сошника</w:t>
      </w:r>
      <w:r>
        <w:t></w:t>
      </w:r>
      <w:r>
        <w:rPr>
          <w:rFonts w:hint="eastAsia"/>
        </w:rPr>
        <w:t>в</w:t>
      </w:r>
      <w:r>
        <w:t></w:t>
      </w:r>
      <w:r>
        <w:rPr>
          <w:rFonts w:hint="eastAsia"/>
        </w:rPr>
        <w:t>конструкции</w:t>
      </w:r>
      <w:r>
        <w:t></w:t>
      </w:r>
      <w:r>
        <w:rPr>
          <w:rFonts w:hint="eastAsia"/>
        </w:rPr>
        <w:t>лесопосадочного</w:t>
      </w:r>
      <w:r>
        <w:t></w:t>
      </w:r>
      <w:r>
        <w:rPr>
          <w:rFonts w:hint="eastAsia"/>
        </w:rPr>
        <w:t>агрегата</w:t>
      </w:r>
      <w:r>
        <w:tab/>
      </w:r>
      <w:r>
        <w:t></w:t>
      </w:r>
      <w:r>
        <w:t></w:t>
      </w:r>
      <w:r>
        <w:t></w:t>
      </w:r>
      <w:r>
        <w:t></w:t>
      </w:r>
    </w:p>
    <w:p w14:paraId="7D94B236" w14:textId="77777777" w:rsidR="006F0210" w:rsidRDefault="006F0210" w:rsidP="006F0210">
      <w:r>
        <w:t></w:t>
      </w:r>
      <w:r>
        <w:t></w:t>
      </w:r>
      <w:r>
        <w:t></w:t>
      </w:r>
      <w:r>
        <w:tab/>
      </w:r>
      <w:r>
        <w:rPr>
          <w:rFonts w:hint="eastAsia"/>
        </w:rPr>
        <w:t>Разработка</w:t>
      </w:r>
      <w:r>
        <w:t></w:t>
      </w:r>
      <w:r>
        <w:rPr>
          <w:rFonts w:hint="eastAsia"/>
        </w:rPr>
        <w:t>опытного</w:t>
      </w:r>
      <w:r>
        <w:t></w:t>
      </w:r>
      <w:r>
        <w:rPr>
          <w:rFonts w:hint="eastAsia"/>
        </w:rPr>
        <w:t>образца</w:t>
      </w:r>
      <w:r>
        <w:t></w:t>
      </w:r>
      <w:r>
        <w:rPr>
          <w:rFonts w:hint="eastAsia"/>
        </w:rPr>
        <w:t>лесопосадочной</w:t>
      </w:r>
      <w:r>
        <w:t></w:t>
      </w:r>
      <w:r>
        <w:rPr>
          <w:rFonts w:hint="eastAsia"/>
        </w:rPr>
        <w:t>машины</w:t>
      </w:r>
      <w:r>
        <w:tab/>
      </w:r>
      <w:r>
        <w:t></w:t>
      </w:r>
      <w:r>
        <w:t></w:t>
      </w:r>
      <w:r>
        <w:t></w:t>
      </w:r>
      <w:r>
        <w:t></w:t>
      </w:r>
    </w:p>
    <w:p w14:paraId="4C85CF9B" w14:textId="77777777" w:rsidR="006F0210" w:rsidRDefault="006F0210" w:rsidP="006F0210">
      <w:r>
        <w:t></w:t>
      </w:r>
      <w:r>
        <w:t></w:t>
      </w:r>
      <w:r>
        <w:t></w:t>
      </w:r>
      <w:r>
        <w:tab/>
      </w:r>
      <w:r>
        <w:rPr>
          <w:rFonts w:hint="eastAsia"/>
        </w:rPr>
        <w:t>Условия</w:t>
      </w:r>
      <w:r>
        <w:t></w:t>
      </w:r>
      <w:r>
        <w:rPr>
          <w:rFonts w:hint="eastAsia"/>
        </w:rPr>
        <w:t>проведения</w:t>
      </w:r>
      <w:r>
        <w:t></w:t>
      </w:r>
      <w:r>
        <w:rPr>
          <w:rFonts w:hint="eastAsia"/>
        </w:rPr>
        <w:t>полевых</w:t>
      </w:r>
      <w:r>
        <w:t></w:t>
      </w:r>
      <w:r>
        <w:rPr>
          <w:rFonts w:hint="eastAsia"/>
        </w:rPr>
        <w:t>исследований</w:t>
      </w:r>
      <w:r>
        <w:tab/>
      </w:r>
      <w:r>
        <w:t></w:t>
      </w:r>
      <w:r>
        <w:t></w:t>
      </w:r>
      <w:r>
        <w:t></w:t>
      </w:r>
      <w:r>
        <w:t></w:t>
      </w:r>
    </w:p>
    <w:p w14:paraId="447A4F3D" w14:textId="77777777" w:rsidR="006F0210" w:rsidRDefault="006F0210" w:rsidP="006F0210">
      <w:r>
        <w:t></w:t>
      </w:r>
      <w:r>
        <w:t></w:t>
      </w:r>
      <w:r>
        <w:t></w:t>
      </w:r>
      <w:r>
        <w:tab/>
      </w:r>
      <w:r>
        <w:rPr>
          <w:rFonts w:hint="eastAsia"/>
        </w:rPr>
        <w:t>Результаты</w:t>
      </w:r>
      <w:r>
        <w:t></w:t>
      </w:r>
      <w:r>
        <w:rPr>
          <w:rFonts w:hint="eastAsia"/>
        </w:rPr>
        <w:t>производственных</w:t>
      </w:r>
      <w:r>
        <w:t></w:t>
      </w:r>
      <w:r>
        <w:rPr>
          <w:rFonts w:hint="eastAsia"/>
        </w:rPr>
        <w:t>испытаний</w:t>
      </w:r>
      <w:r>
        <w:t></w:t>
      </w:r>
      <w:r>
        <w:rPr>
          <w:rFonts w:hint="eastAsia"/>
        </w:rPr>
        <w:t>исследуемых</w:t>
      </w:r>
      <w:r>
        <w:t></w:t>
      </w:r>
      <w:r>
        <w:rPr>
          <w:rFonts w:hint="eastAsia"/>
        </w:rPr>
        <w:t>лесопосадоч</w:t>
      </w:r>
      <w:r>
        <w:t></w:t>
      </w:r>
      <w:r>
        <w:rPr>
          <w:rFonts w:hint="eastAsia"/>
        </w:rPr>
        <w:t>ных</w:t>
      </w:r>
      <w:r>
        <w:t></w:t>
      </w:r>
      <w:r>
        <w:rPr>
          <w:rFonts w:hint="eastAsia"/>
        </w:rPr>
        <w:t>машин</w:t>
      </w:r>
      <w:r>
        <w:tab/>
      </w:r>
      <w:r>
        <w:t></w:t>
      </w:r>
      <w:r>
        <w:t></w:t>
      </w:r>
      <w:r>
        <w:t></w:t>
      </w:r>
      <w:r>
        <w:t></w:t>
      </w:r>
    </w:p>
    <w:p w14:paraId="233EC083" w14:textId="77777777" w:rsidR="006F0210" w:rsidRDefault="006F0210" w:rsidP="006F0210">
      <w:r>
        <w:t></w:t>
      </w:r>
      <w:r>
        <w:t></w:t>
      </w:r>
      <w:r>
        <w:t></w:t>
      </w:r>
      <w:r>
        <w:tab/>
      </w:r>
      <w:r>
        <w:rPr>
          <w:rFonts w:hint="eastAsia"/>
        </w:rPr>
        <w:t>Экономическая</w:t>
      </w:r>
      <w:r>
        <w:t></w:t>
      </w:r>
      <w:r>
        <w:rPr>
          <w:rFonts w:hint="eastAsia"/>
        </w:rPr>
        <w:t>эффективность</w:t>
      </w:r>
      <w:r>
        <w:t></w:t>
      </w:r>
      <w:r>
        <w:rPr>
          <w:rFonts w:hint="eastAsia"/>
        </w:rPr>
        <w:t>применения</w:t>
      </w:r>
      <w:r>
        <w:t></w:t>
      </w:r>
      <w:r>
        <w:rPr>
          <w:rFonts w:hint="eastAsia"/>
        </w:rPr>
        <w:t>разработанной</w:t>
      </w:r>
      <w:r>
        <w:t></w:t>
      </w:r>
      <w:r>
        <w:rPr>
          <w:rFonts w:hint="eastAsia"/>
        </w:rPr>
        <w:t>лесопоса</w:t>
      </w:r>
      <w:r>
        <w:t></w:t>
      </w:r>
      <w:r>
        <w:rPr>
          <w:rFonts w:hint="eastAsia"/>
        </w:rPr>
        <w:t>дочной</w:t>
      </w:r>
      <w:r>
        <w:t></w:t>
      </w:r>
      <w:r>
        <w:rPr>
          <w:rFonts w:hint="eastAsia"/>
        </w:rPr>
        <w:t>машины</w:t>
      </w:r>
      <w:r>
        <w:t></w:t>
      </w:r>
      <w:r>
        <w:rPr>
          <w:rFonts w:hint="eastAsia"/>
        </w:rPr>
        <w:t>с</w:t>
      </w:r>
      <w:r>
        <w:t></w:t>
      </w:r>
      <w:r>
        <w:rPr>
          <w:rFonts w:hint="eastAsia"/>
        </w:rPr>
        <w:t>комбинированным</w:t>
      </w:r>
      <w:r>
        <w:t></w:t>
      </w:r>
      <w:r>
        <w:rPr>
          <w:rFonts w:hint="eastAsia"/>
        </w:rPr>
        <w:t>сошником</w:t>
      </w:r>
      <w:r>
        <w:tab/>
      </w:r>
      <w:r>
        <w:t></w:t>
      </w:r>
      <w:r>
        <w:t></w:t>
      </w:r>
      <w:r>
        <w:t></w:t>
      </w:r>
      <w:r>
        <w:t></w:t>
      </w:r>
    </w:p>
    <w:p w14:paraId="396C23E7" w14:textId="77777777" w:rsidR="006F0210" w:rsidRDefault="006F0210" w:rsidP="006F0210">
      <w:r>
        <w:rPr>
          <w:rFonts w:hint="eastAsia"/>
        </w:rPr>
        <w:t>Основные</w:t>
      </w:r>
      <w:r>
        <w:t></w:t>
      </w:r>
      <w:r>
        <w:rPr>
          <w:rFonts w:hint="eastAsia"/>
        </w:rPr>
        <w:t>выводы</w:t>
      </w:r>
      <w:r>
        <w:t></w:t>
      </w:r>
      <w:r>
        <w:rPr>
          <w:rFonts w:hint="eastAsia"/>
        </w:rPr>
        <w:t>и</w:t>
      </w:r>
      <w:r>
        <w:t></w:t>
      </w:r>
      <w:r>
        <w:rPr>
          <w:rFonts w:hint="eastAsia"/>
        </w:rPr>
        <w:t>рекомендации</w:t>
      </w:r>
      <w:r>
        <w:tab/>
      </w:r>
      <w:r>
        <w:t></w:t>
      </w:r>
      <w:r>
        <w:t></w:t>
      </w:r>
      <w:r>
        <w:t></w:t>
      </w:r>
      <w:r>
        <w:t></w:t>
      </w:r>
    </w:p>
    <w:p w14:paraId="04AA253F" w14:textId="77777777" w:rsidR="006F0210" w:rsidRDefault="006F0210" w:rsidP="006F0210">
      <w:r>
        <w:rPr>
          <w:rFonts w:hint="eastAsia"/>
        </w:rPr>
        <w:t>Список</w:t>
      </w:r>
      <w:r>
        <w:t></w:t>
      </w:r>
      <w:r>
        <w:rPr>
          <w:rFonts w:hint="eastAsia"/>
        </w:rPr>
        <w:t>использованных</w:t>
      </w:r>
      <w:r>
        <w:t></w:t>
      </w:r>
      <w:r>
        <w:rPr>
          <w:rFonts w:hint="eastAsia"/>
        </w:rPr>
        <w:t>источников</w:t>
      </w:r>
      <w:r>
        <w:tab/>
      </w:r>
      <w:r>
        <w:t></w:t>
      </w:r>
      <w:r>
        <w:t></w:t>
      </w:r>
      <w:r>
        <w:t></w:t>
      </w:r>
      <w:r>
        <w:t></w:t>
      </w:r>
    </w:p>
    <w:p w14:paraId="399350B3" w14:textId="1BC7F515" w:rsidR="00AE650B" w:rsidRDefault="006F0210" w:rsidP="006F0210">
      <w:r>
        <w:rPr>
          <w:rFonts w:hint="eastAsia"/>
        </w:rPr>
        <w:t>Приложения</w:t>
      </w:r>
      <w:r>
        <w:tab/>
      </w:r>
      <w:r>
        <w:t></w:t>
      </w:r>
      <w:r>
        <w:t></w:t>
      </w:r>
      <w:r>
        <w:t></w:t>
      </w:r>
      <w:r>
        <w:t></w:t>
      </w:r>
    </w:p>
    <w:p w14:paraId="6111EBA3" w14:textId="0789B139" w:rsidR="006F0210" w:rsidRDefault="006F0210" w:rsidP="006F0210"/>
    <w:p w14:paraId="4860857D" w14:textId="39EDE593" w:rsidR="006F0210" w:rsidRDefault="006F0210" w:rsidP="006F0210"/>
    <w:p w14:paraId="768D1815" w14:textId="1DE1DC1C" w:rsidR="006F0210" w:rsidRDefault="006F0210" w:rsidP="006F0210"/>
    <w:p w14:paraId="20BA74AC" w14:textId="77777777" w:rsidR="006F0210" w:rsidRDefault="006F0210" w:rsidP="006F0210">
      <w:r>
        <w:rPr>
          <w:rFonts w:hint="eastAsia"/>
        </w:rPr>
        <w:t>ОСНОВНЫЕ</w:t>
      </w:r>
      <w:r>
        <w:t></w:t>
      </w:r>
      <w:r>
        <w:rPr>
          <w:rFonts w:hint="eastAsia"/>
        </w:rPr>
        <w:t>ВЫВОДЫ</w:t>
      </w:r>
      <w:r>
        <w:t></w:t>
      </w:r>
      <w:r>
        <w:rPr>
          <w:rFonts w:hint="eastAsia"/>
        </w:rPr>
        <w:t>И</w:t>
      </w:r>
      <w:r>
        <w:t></w:t>
      </w:r>
      <w:r>
        <w:rPr>
          <w:rFonts w:hint="eastAsia"/>
        </w:rPr>
        <w:t>РЕКОМЕНДАЦИИ</w:t>
      </w:r>
    </w:p>
    <w:p w14:paraId="2C1AAD3F" w14:textId="77777777" w:rsidR="006F0210" w:rsidRDefault="006F0210" w:rsidP="006F0210">
      <w:r>
        <w:t></w:t>
      </w:r>
      <w:r>
        <w:t></w:t>
      </w:r>
      <w:r>
        <w:tab/>
      </w:r>
      <w:r>
        <w:rPr>
          <w:rFonts w:hint="eastAsia"/>
        </w:rPr>
        <w:t>Существующие</w:t>
      </w:r>
      <w:r>
        <w:t></w:t>
      </w:r>
      <w:r>
        <w:rPr>
          <w:rFonts w:hint="eastAsia"/>
        </w:rPr>
        <w:t>конструкции</w:t>
      </w:r>
      <w:r>
        <w:t></w:t>
      </w:r>
      <w:r>
        <w:rPr>
          <w:rFonts w:hint="eastAsia"/>
        </w:rPr>
        <w:t>лесопосадочных</w:t>
      </w:r>
      <w:r>
        <w:t></w:t>
      </w:r>
      <w:r>
        <w:rPr>
          <w:rFonts w:hint="eastAsia"/>
        </w:rPr>
        <w:t>машин</w:t>
      </w:r>
      <w:r>
        <w:t></w:t>
      </w:r>
      <w:r>
        <w:rPr>
          <w:rFonts w:hint="eastAsia"/>
        </w:rPr>
        <w:t>не</w:t>
      </w:r>
      <w:r>
        <w:t></w:t>
      </w:r>
      <w:r>
        <w:rPr>
          <w:rFonts w:hint="eastAsia"/>
        </w:rPr>
        <w:t>в</w:t>
      </w:r>
      <w:r>
        <w:t></w:t>
      </w:r>
      <w:r>
        <w:rPr>
          <w:rFonts w:hint="eastAsia"/>
        </w:rPr>
        <w:t>полной</w:t>
      </w:r>
      <w:r>
        <w:t></w:t>
      </w:r>
      <w:r>
        <w:rPr>
          <w:rFonts w:hint="eastAsia"/>
        </w:rPr>
        <w:t>мере</w:t>
      </w:r>
      <w:r>
        <w:t></w:t>
      </w:r>
      <w:r>
        <w:rPr>
          <w:rFonts w:hint="eastAsia"/>
        </w:rPr>
        <w:t>обеспечивают</w:t>
      </w:r>
      <w:r>
        <w:t></w:t>
      </w:r>
      <w:r>
        <w:rPr>
          <w:rFonts w:hint="eastAsia"/>
        </w:rPr>
        <w:t>требуемое</w:t>
      </w:r>
      <w:r>
        <w:t></w:t>
      </w:r>
      <w:r>
        <w:rPr>
          <w:rFonts w:hint="eastAsia"/>
        </w:rPr>
        <w:t>качество</w:t>
      </w:r>
      <w:r>
        <w:t></w:t>
      </w:r>
      <w:r>
        <w:rPr>
          <w:rFonts w:hint="eastAsia"/>
        </w:rPr>
        <w:t>посадки</w:t>
      </w:r>
      <w:r>
        <w:t></w:t>
      </w:r>
      <w:r>
        <w:rPr>
          <w:rFonts w:hint="eastAsia"/>
        </w:rPr>
        <w:t>растений</w:t>
      </w:r>
      <w:r>
        <w:t></w:t>
      </w:r>
      <w:r>
        <w:t></w:t>
      </w:r>
      <w:r>
        <w:rPr>
          <w:rFonts w:hint="eastAsia"/>
        </w:rPr>
        <w:t>Причина</w:t>
      </w:r>
      <w:r>
        <w:t></w:t>
      </w:r>
      <w:r>
        <w:rPr>
          <w:rFonts w:hint="eastAsia"/>
        </w:rPr>
        <w:t>данных</w:t>
      </w:r>
      <w:r>
        <w:t></w:t>
      </w:r>
      <w:r>
        <w:rPr>
          <w:rFonts w:hint="eastAsia"/>
        </w:rPr>
        <w:t>недос</w:t>
      </w:r>
      <w:r>
        <w:t></w:t>
      </w:r>
      <w:r>
        <w:rPr>
          <w:rFonts w:hint="eastAsia"/>
        </w:rPr>
        <w:t>татков</w:t>
      </w:r>
      <w:r>
        <w:t></w:t>
      </w:r>
      <w:r>
        <w:rPr>
          <w:rFonts w:hint="eastAsia"/>
        </w:rPr>
        <w:t>заключается</w:t>
      </w:r>
      <w:r>
        <w:t></w:t>
      </w:r>
      <w:r>
        <w:rPr>
          <w:rFonts w:hint="eastAsia"/>
        </w:rPr>
        <w:t>в</w:t>
      </w:r>
      <w:r>
        <w:t></w:t>
      </w:r>
      <w:r>
        <w:rPr>
          <w:rFonts w:hint="eastAsia"/>
        </w:rPr>
        <w:t>несовершенстве</w:t>
      </w:r>
      <w:r>
        <w:t></w:t>
      </w:r>
      <w:r>
        <w:t></w:t>
      </w:r>
      <w:r>
        <w:rPr>
          <w:rFonts w:hint="eastAsia"/>
        </w:rPr>
        <w:t>как</w:t>
      </w:r>
      <w:r>
        <w:t></w:t>
      </w:r>
      <w:r>
        <w:rPr>
          <w:rFonts w:hint="eastAsia"/>
        </w:rPr>
        <w:t>самой</w:t>
      </w:r>
      <w:r>
        <w:t></w:t>
      </w:r>
      <w:r>
        <w:rPr>
          <w:rFonts w:hint="eastAsia"/>
        </w:rPr>
        <w:t>технологии</w:t>
      </w:r>
      <w:r>
        <w:t></w:t>
      </w:r>
      <w:r>
        <w:rPr>
          <w:rFonts w:hint="eastAsia"/>
        </w:rPr>
        <w:t>механизированной</w:t>
      </w:r>
      <w:r>
        <w:t></w:t>
      </w:r>
      <w:r>
        <w:rPr>
          <w:rFonts w:hint="eastAsia"/>
        </w:rPr>
        <w:t>посадки</w:t>
      </w:r>
      <w:r>
        <w:t></w:t>
      </w:r>
      <w:r>
        <w:t></w:t>
      </w:r>
      <w:r>
        <w:rPr>
          <w:rFonts w:hint="eastAsia"/>
        </w:rPr>
        <w:t>так</w:t>
      </w:r>
      <w:r>
        <w:t></w:t>
      </w:r>
      <w:r>
        <w:rPr>
          <w:rFonts w:hint="eastAsia"/>
        </w:rPr>
        <w:t>и</w:t>
      </w:r>
      <w:r>
        <w:t></w:t>
      </w:r>
      <w:r>
        <w:rPr>
          <w:rFonts w:hint="eastAsia"/>
        </w:rPr>
        <w:t>используемых</w:t>
      </w:r>
      <w:r>
        <w:t></w:t>
      </w:r>
      <w:r>
        <w:rPr>
          <w:rFonts w:hint="eastAsia"/>
        </w:rPr>
        <w:t>рабочих</w:t>
      </w:r>
      <w:r>
        <w:t></w:t>
      </w:r>
      <w:r>
        <w:rPr>
          <w:rFonts w:hint="eastAsia"/>
        </w:rPr>
        <w:t>органов</w:t>
      </w:r>
      <w:r>
        <w:t></w:t>
      </w:r>
      <w:r>
        <w:rPr>
          <w:rFonts w:hint="eastAsia"/>
        </w:rPr>
        <w:t>посадочных</w:t>
      </w:r>
      <w:r>
        <w:t></w:t>
      </w:r>
      <w:r>
        <w:rPr>
          <w:rFonts w:hint="eastAsia"/>
        </w:rPr>
        <w:t>машин</w:t>
      </w:r>
      <w:r>
        <w:t></w:t>
      </w:r>
      <w:r>
        <w:t></w:t>
      </w:r>
      <w:r>
        <w:rPr>
          <w:rFonts w:hint="eastAsia"/>
        </w:rPr>
        <w:t>Для</w:t>
      </w:r>
      <w:r>
        <w:t></w:t>
      </w:r>
      <w:r>
        <w:rPr>
          <w:rFonts w:hint="eastAsia"/>
        </w:rPr>
        <w:t>повы</w:t>
      </w:r>
      <w:r>
        <w:t></w:t>
      </w:r>
      <w:r>
        <w:rPr>
          <w:rFonts w:hint="eastAsia"/>
        </w:rPr>
        <w:t>шения</w:t>
      </w:r>
      <w:r>
        <w:t></w:t>
      </w:r>
      <w:r>
        <w:rPr>
          <w:rFonts w:hint="eastAsia"/>
        </w:rPr>
        <w:t>качества</w:t>
      </w:r>
      <w:r>
        <w:t></w:t>
      </w:r>
      <w:r>
        <w:rPr>
          <w:rFonts w:hint="eastAsia"/>
        </w:rPr>
        <w:t>механизированной</w:t>
      </w:r>
      <w:r>
        <w:t></w:t>
      </w:r>
      <w:r>
        <w:rPr>
          <w:rFonts w:hint="eastAsia"/>
        </w:rPr>
        <w:t>посадки</w:t>
      </w:r>
      <w:r>
        <w:t></w:t>
      </w:r>
      <w:r>
        <w:rPr>
          <w:rFonts w:hint="eastAsia"/>
        </w:rPr>
        <w:t>разработана</w:t>
      </w:r>
      <w:r>
        <w:t></w:t>
      </w:r>
      <w:r>
        <w:rPr>
          <w:rFonts w:hint="eastAsia"/>
        </w:rPr>
        <w:t>новая</w:t>
      </w:r>
      <w:r>
        <w:t></w:t>
      </w:r>
      <w:r>
        <w:rPr>
          <w:rFonts w:hint="eastAsia"/>
        </w:rPr>
        <w:t>конструкция</w:t>
      </w:r>
      <w:r>
        <w:t></w:t>
      </w:r>
      <w:r>
        <w:rPr>
          <w:rFonts w:hint="eastAsia"/>
        </w:rPr>
        <w:t>ле</w:t>
      </w:r>
      <w:r>
        <w:t></w:t>
      </w:r>
      <w:r>
        <w:rPr>
          <w:rFonts w:hint="eastAsia"/>
        </w:rPr>
        <w:t>сопосадочной</w:t>
      </w:r>
      <w:r>
        <w:t></w:t>
      </w:r>
      <w:r>
        <w:rPr>
          <w:rFonts w:hint="eastAsia"/>
        </w:rPr>
        <w:t>машины</w:t>
      </w:r>
      <w:r>
        <w:t></w:t>
      </w:r>
      <w:r>
        <w:t></w:t>
      </w:r>
      <w:r>
        <w:rPr>
          <w:rFonts w:hint="eastAsia"/>
        </w:rPr>
        <w:t>отличительной</w:t>
      </w:r>
      <w:r>
        <w:t></w:t>
      </w:r>
      <w:r>
        <w:rPr>
          <w:rFonts w:hint="eastAsia"/>
        </w:rPr>
        <w:t>чер</w:t>
      </w:r>
      <w:r>
        <w:rPr>
          <w:rFonts w:hint="eastAsia"/>
        </w:rPr>
        <w:lastRenderedPageBreak/>
        <w:t>той</w:t>
      </w:r>
      <w:r>
        <w:t></w:t>
      </w:r>
      <w:r>
        <w:rPr>
          <w:rFonts w:hint="eastAsia"/>
        </w:rPr>
        <w:t>которой</w:t>
      </w:r>
      <w:r>
        <w:t></w:t>
      </w:r>
      <w:r>
        <w:rPr>
          <w:rFonts w:hint="eastAsia"/>
        </w:rPr>
        <w:t>является</w:t>
      </w:r>
      <w:r>
        <w:t></w:t>
      </w:r>
      <w:r>
        <w:rPr>
          <w:rFonts w:hint="eastAsia"/>
        </w:rPr>
        <w:t>использование</w:t>
      </w:r>
      <w:r>
        <w:t></w:t>
      </w:r>
      <w:r>
        <w:rPr>
          <w:rFonts w:hint="eastAsia"/>
        </w:rPr>
        <w:t>комбинированного</w:t>
      </w:r>
      <w:r>
        <w:t></w:t>
      </w:r>
      <w:r>
        <w:rPr>
          <w:rFonts w:hint="eastAsia"/>
        </w:rPr>
        <w:t>сошника</w:t>
      </w:r>
      <w:r>
        <w:t></w:t>
      </w:r>
      <w:r>
        <w:rPr>
          <w:rFonts w:hint="eastAsia"/>
        </w:rPr>
        <w:t>с</w:t>
      </w:r>
      <w:r>
        <w:t></w:t>
      </w:r>
      <w:r>
        <w:rPr>
          <w:rFonts w:hint="eastAsia"/>
        </w:rPr>
        <w:t>почвозаделывающими</w:t>
      </w:r>
      <w:r>
        <w:t></w:t>
      </w:r>
      <w:r>
        <w:rPr>
          <w:rFonts w:hint="eastAsia"/>
        </w:rPr>
        <w:t>окнами</w:t>
      </w:r>
      <w:r>
        <w:t></w:t>
      </w:r>
      <w:r>
        <w:t></w:t>
      </w:r>
      <w:r>
        <w:rPr>
          <w:rFonts w:hint="eastAsia"/>
        </w:rPr>
        <w:t>позволяющими</w:t>
      </w:r>
      <w:r>
        <w:t></w:t>
      </w:r>
      <w:r>
        <w:rPr>
          <w:rFonts w:hint="eastAsia"/>
        </w:rPr>
        <w:t>сошнику</w:t>
      </w:r>
      <w:r>
        <w:t></w:t>
      </w:r>
      <w:r>
        <w:rPr>
          <w:rFonts w:hint="eastAsia"/>
        </w:rPr>
        <w:t>производить</w:t>
      </w:r>
      <w:r>
        <w:t></w:t>
      </w:r>
      <w:r>
        <w:rPr>
          <w:rFonts w:hint="eastAsia"/>
        </w:rPr>
        <w:t>принудительную</w:t>
      </w:r>
      <w:r>
        <w:t></w:t>
      </w:r>
      <w:r>
        <w:rPr>
          <w:rFonts w:hint="eastAsia"/>
        </w:rPr>
        <w:t>заделку</w:t>
      </w:r>
      <w:r>
        <w:t></w:t>
      </w:r>
      <w:r>
        <w:rPr>
          <w:rFonts w:hint="eastAsia"/>
        </w:rPr>
        <w:t>корней</w:t>
      </w:r>
      <w:r>
        <w:t></w:t>
      </w:r>
      <w:r>
        <w:rPr>
          <w:rFonts w:hint="eastAsia"/>
        </w:rPr>
        <w:t>растения</w:t>
      </w:r>
      <w:r>
        <w:t></w:t>
      </w:r>
      <w:r>
        <w:rPr>
          <w:rFonts w:hint="eastAsia"/>
        </w:rPr>
        <w:t>влажной</w:t>
      </w:r>
      <w:r>
        <w:t></w:t>
      </w:r>
      <w:r>
        <w:rPr>
          <w:rFonts w:hint="eastAsia"/>
        </w:rPr>
        <w:t>поч</w:t>
      </w:r>
      <w:r>
        <w:t></w:t>
      </w:r>
      <w:r>
        <w:rPr>
          <w:rFonts w:hint="eastAsia"/>
        </w:rPr>
        <w:t>вой</w:t>
      </w:r>
      <w:r>
        <w:t></w:t>
      </w:r>
      <w:r>
        <w:rPr>
          <w:rFonts w:hint="eastAsia"/>
        </w:rPr>
        <w:t>без</w:t>
      </w:r>
      <w:r>
        <w:t></w:t>
      </w:r>
      <w:r>
        <w:rPr>
          <w:rFonts w:hint="eastAsia"/>
        </w:rPr>
        <w:t>перемешивания</w:t>
      </w:r>
      <w:r>
        <w:t></w:t>
      </w:r>
      <w:r>
        <w:rPr>
          <w:rFonts w:hint="eastAsia"/>
        </w:rPr>
        <w:t>почвенных</w:t>
      </w:r>
      <w:r>
        <w:t></w:t>
      </w:r>
      <w:r>
        <w:rPr>
          <w:rFonts w:hint="eastAsia"/>
        </w:rPr>
        <w:t>слоев</w:t>
      </w:r>
      <w:r>
        <w:t></w:t>
      </w:r>
    </w:p>
    <w:p w14:paraId="16751DA9" w14:textId="77777777" w:rsidR="006F0210" w:rsidRDefault="006F0210" w:rsidP="006F0210">
      <w:r>
        <w:t></w:t>
      </w:r>
      <w:r>
        <w:t></w:t>
      </w:r>
      <w:r>
        <w:tab/>
      </w:r>
      <w:r>
        <w:rPr>
          <w:rFonts w:hint="eastAsia"/>
        </w:rPr>
        <w:t>Разработана</w:t>
      </w:r>
      <w:r>
        <w:t></w:t>
      </w:r>
      <w:r>
        <w:rPr>
          <w:rFonts w:hint="eastAsia"/>
        </w:rPr>
        <w:t>физико</w:t>
      </w:r>
      <w:r>
        <w:t></w:t>
      </w:r>
      <w:r>
        <w:rPr>
          <w:rFonts w:hint="eastAsia"/>
        </w:rPr>
        <w:t>математическая</w:t>
      </w:r>
      <w:r>
        <w:t></w:t>
      </w:r>
      <w:r>
        <w:rPr>
          <w:rFonts w:hint="eastAsia"/>
        </w:rPr>
        <w:t>модель</w:t>
      </w:r>
      <w:r>
        <w:t></w:t>
      </w:r>
      <w:r>
        <w:rPr>
          <w:rFonts w:hint="eastAsia"/>
        </w:rPr>
        <w:t>описывающая</w:t>
      </w:r>
      <w:r>
        <w:t></w:t>
      </w:r>
      <w:r>
        <w:rPr>
          <w:rFonts w:hint="eastAsia"/>
        </w:rPr>
        <w:t>процесс</w:t>
      </w:r>
      <w:r>
        <w:t></w:t>
      </w:r>
      <w:r>
        <w:rPr>
          <w:rFonts w:hint="eastAsia"/>
        </w:rPr>
        <w:t>ме</w:t>
      </w:r>
      <w:r>
        <w:t></w:t>
      </w:r>
      <w:r>
        <w:rPr>
          <w:rFonts w:hint="eastAsia"/>
        </w:rPr>
        <w:t>ханизированной</w:t>
      </w:r>
      <w:r>
        <w:t></w:t>
      </w:r>
      <w:r>
        <w:rPr>
          <w:rFonts w:hint="eastAsia"/>
        </w:rPr>
        <w:t>посадки</w:t>
      </w:r>
      <w:r>
        <w:t></w:t>
      </w:r>
      <w:r>
        <w:rPr>
          <w:rFonts w:hint="eastAsia"/>
        </w:rPr>
        <w:t>растений</w:t>
      </w:r>
      <w:r>
        <w:t></w:t>
      </w:r>
      <w:r>
        <w:t></w:t>
      </w:r>
      <w:r>
        <w:rPr>
          <w:rFonts w:hint="eastAsia"/>
        </w:rPr>
        <w:t>на</w:t>
      </w:r>
      <w:r>
        <w:t></w:t>
      </w:r>
      <w:r>
        <w:rPr>
          <w:rFonts w:hint="eastAsia"/>
        </w:rPr>
        <w:t>основе</w:t>
      </w:r>
      <w:r>
        <w:t></w:t>
      </w:r>
      <w:r>
        <w:rPr>
          <w:rFonts w:hint="eastAsia"/>
        </w:rPr>
        <w:t>которой</w:t>
      </w:r>
      <w:r>
        <w:t></w:t>
      </w:r>
      <w:r>
        <w:rPr>
          <w:rFonts w:hint="eastAsia"/>
        </w:rPr>
        <w:t>составлена</w:t>
      </w:r>
      <w:r>
        <w:t></w:t>
      </w:r>
      <w:r>
        <w:rPr>
          <w:rFonts w:hint="eastAsia"/>
        </w:rPr>
        <w:t>компьютер</w:t>
      </w:r>
      <w:r>
        <w:t></w:t>
      </w:r>
      <w:r>
        <w:rPr>
          <w:rFonts w:hint="eastAsia"/>
        </w:rPr>
        <w:t>ная</w:t>
      </w:r>
      <w:r>
        <w:t></w:t>
      </w:r>
      <w:r>
        <w:rPr>
          <w:rFonts w:hint="eastAsia"/>
        </w:rPr>
        <w:t>программа</w:t>
      </w:r>
      <w:r>
        <w:t></w:t>
      </w:r>
      <w:r>
        <w:t></w:t>
      </w:r>
      <w:r>
        <w:rPr>
          <w:rFonts w:hint="eastAsia"/>
        </w:rPr>
        <w:t>позволяющая</w:t>
      </w:r>
      <w:r>
        <w:t></w:t>
      </w:r>
      <w:r>
        <w:rPr>
          <w:rFonts w:hint="eastAsia"/>
        </w:rPr>
        <w:t>провести</w:t>
      </w:r>
      <w:r>
        <w:t></w:t>
      </w:r>
      <w:r>
        <w:rPr>
          <w:rFonts w:hint="eastAsia"/>
        </w:rPr>
        <w:t>теоретические</w:t>
      </w:r>
      <w:r>
        <w:t></w:t>
      </w:r>
      <w:r>
        <w:rPr>
          <w:rFonts w:hint="eastAsia"/>
        </w:rPr>
        <w:t>исследования</w:t>
      </w:r>
      <w:r>
        <w:t></w:t>
      </w:r>
      <w:r>
        <w:rPr>
          <w:rFonts w:hint="eastAsia"/>
        </w:rPr>
        <w:t>по</w:t>
      </w:r>
      <w:r>
        <w:t></w:t>
      </w:r>
      <w:r>
        <w:rPr>
          <w:rFonts w:hint="eastAsia"/>
        </w:rPr>
        <w:t>изуче</w:t>
      </w:r>
      <w:r>
        <w:t></w:t>
      </w:r>
      <w:r>
        <w:rPr>
          <w:rFonts w:hint="eastAsia"/>
        </w:rPr>
        <w:t>нию</w:t>
      </w:r>
      <w:r>
        <w:t></w:t>
      </w:r>
      <w:r>
        <w:rPr>
          <w:rFonts w:hint="eastAsia"/>
        </w:rPr>
        <w:t>функционирования</w:t>
      </w:r>
      <w:r>
        <w:t></w:t>
      </w:r>
      <w:r>
        <w:rPr>
          <w:rFonts w:hint="eastAsia"/>
        </w:rPr>
        <w:t>новой</w:t>
      </w:r>
      <w:r>
        <w:t></w:t>
      </w:r>
      <w:r>
        <w:rPr>
          <w:rFonts w:hint="eastAsia"/>
        </w:rPr>
        <w:t>конструкции</w:t>
      </w:r>
      <w:r>
        <w:t></w:t>
      </w:r>
      <w:r>
        <w:rPr>
          <w:rFonts w:hint="eastAsia"/>
        </w:rPr>
        <w:t>лесопосадочной</w:t>
      </w:r>
      <w:r>
        <w:t></w:t>
      </w:r>
      <w:r>
        <w:rPr>
          <w:rFonts w:hint="eastAsia"/>
        </w:rPr>
        <w:t>машины</w:t>
      </w:r>
      <w:r>
        <w:t></w:t>
      </w:r>
      <w:r>
        <w:rPr>
          <w:rFonts w:hint="eastAsia"/>
        </w:rPr>
        <w:t>и</w:t>
      </w:r>
      <w:r>
        <w:t></w:t>
      </w:r>
      <w:r>
        <w:rPr>
          <w:rFonts w:hint="eastAsia"/>
        </w:rPr>
        <w:t>опреде</w:t>
      </w:r>
      <w:r>
        <w:t></w:t>
      </w:r>
      <w:r>
        <w:rPr>
          <w:rFonts w:hint="eastAsia"/>
        </w:rPr>
        <w:t>лить</w:t>
      </w:r>
      <w:r>
        <w:t></w:t>
      </w:r>
      <w:r>
        <w:rPr>
          <w:rFonts w:hint="eastAsia"/>
        </w:rPr>
        <w:t>оптимальные</w:t>
      </w:r>
      <w:r>
        <w:t></w:t>
      </w:r>
      <w:r>
        <w:rPr>
          <w:rFonts w:hint="eastAsia"/>
        </w:rPr>
        <w:t>параметры</w:t>
      </w:r>
      <w:r>
        <w:t></w:t>
      </w:r>
      <w:r>
        <w:rPr>
          <w:rFonts w:hint="eastAsia"/>
        </w:rPr>
        <w:t>комбинированного</w:t>
      </w:r>
      <w:r>
        <w:t></w:t>
      </w:r>
      <w:r>
        <w:rPr>
          <w:rFonts w:hint="eastAsia"/>
        </w:rPr>
        <w:t>сошника</w:t>
      </w:r>
      <w:r>
        <w:t></w:t>
      </w:r>
      <w:r>
        <w:rPr>
          <w:rFonts w:hint="eastAsia"/>
        </w:rPr>
        <w:t>с</w:t>
      </w:r>
      <w:r>
        <w:t></w:t>
      </w:r>
      <w:r>
        <w:rPr>
          <w:rFonts w:hint="eastAsia"/>
        </w:rPr>
        <w:t>почвозаделываю</w:t>
      </w:r>
      <w:r>
        <w:t></w:t>
      </w:r>
      <w:r>
        <w:rPr>
          <w:rFonts w:hint="eastAsia"/>
        </w:rPr>
        <w:t>щими</w:t>
      </w:r>
      <w:r>
        <w:t></w:t>
      </w:r>
      <w:r>
        <w:rPr>
          <w:rFonts w:hint="eastAsia"/>
        </w:rPr>
        <w:t>окнами</w:t>
      </w:r>
      <w:r>
        <w:t></w:t>
      </w:r>
    </w:p>
    <w:p w14:paraId="25FF92B8" w14:textId="77777777" w:rsidR="006F0210" w:rsidRDefault="006F0210" w:rsidP="006F0210">
      <w:r>
        <w:t></w:t>
      </w:r>
      <w:r>
        <w:t></w:t>
      </w:r>
      <w:r>
        <w:tab/>
      </w:r>
      <w:r>
        <w:rPr>
          <w:rFonts w:hint="eastAsia"/>
        </w:rPr>
        <w:t>В</w:t>
      </w:r>
      <w:r>
        <w:t></w:t>
      </w:r>
      <w:r>
        <w:rPr>
          <w:rFonts w:hint="eastAsia"/>
        </w:rPr>
        <w:t>результате</w:t>
      </w:r>
      <w:r>
        <w:t></w:t>
      </w:r>
      <w:r>
        <w:rPr>
          <w:rFonts w:hint="eastAsia"/>
        </w:rPr>
        <w:t>проведенных</w:t>
      </w:r>
      <w:r>
        <w:t></w:t>
      </w:r>
      <w:r>
        <w:rPr>
          <w:rFonts w:hint="eastAsia"/>
        </w:rPr>
        <w:t>теоретических</w:t>
      </w:r>
      <w:r>
        <w:t></w:t>
      </w:r>
      <w:r>
        <w:rPr>
          <w:rFonts w:hint="eastAsia"/>
        </w:rPr>
        <w:t>и</w:t>
      </w:r>
      <w:r>
        <w:t></w:t>
      </w:r>
      <w:r>
        <w:rPr>
          <w:rFonts w:hint="eastAsia"/>
        </w:rPr>
        <w:t>экспериментальных</w:t>
      </w:r>
      <w:r>
        <w:t></w:t>
      </w:r>
      <w:r>
        <w:rPr>
          <w:rFonts w:hint="eastAsia"/>
        </w:rPr>
        <w:t>иссле</w:t>
      </w:r>
      <w:r>
        <w:t></w:t>
      </w:r>
      <w:r>
        <w:rPr>
          <w:rFonts w:hint="eastAsia"/>
        </w:rPr>
        <w:t>дований</w:t>
      </w:r>
      <w:r>
        <w:t></w:t>
      </w:r>
      <w:r>
        <w:rPr>
          <w:rFonts w:hint="eastAsia"/>
        </w:rPr>
        <w:t>было</w:t>
      </w:r>
      <w:r>
        <w:t></w:t>
      </w:r>
      <w:r>
        <w:rPr>
          <w:rFonts w:hint="eastAsia"/>
        </w:rPr>
        <w:t>определено</w:t>
      </w:r>
      <w:r>
        <w:t></w:t>
      </w:r>
      <w:r>
        <w:t></w:t>
      </w:r>
      <w:r>
        <w:rPr>
          <w:rFonts w:hint="eastAsia"/>
        </w:rPr>
        <w:t>что</w:t>
      </w:r>
      <w:r>
        <w:t></w:t>
      </w:r>
      <w:r>
        <w:rPr>
          <w:rFonts w:hint="eastAsia"/>
        </w:rPr>
        <w:t>почвозаделывающие</w:t>
      </w:r>
      <w:r>
        <w:t></w:t>
      </w:r>
      <w:r>
        <w:rPr>
          <w:rFonts w:hint="eastAsia"/>
        </w:rPr>
        <w:t>окна</w:t>
      </w:r>
      <w:r>
        <w:t></w:t>
      </w:r>
      <w:r>
        <w:rPr>
          <w:rFonts w:hint="eastAsia"/>
        </w:rPr>
        <w:t>в</w:t>
      </w:r>
      <w:r>
        <w:t></w:t>
      </w:r>
      <w:r>
        <w:rPr>
          <w:rFonts w:hint="eastAsia"/>
        </w:rPr>
        <w:t>стенках</w:t>
      </w:r>
      <w:r>
        <w:t></w:t>
      </w:r>
      <w:r>
        <w:rPr>
          <w:rFonts w:hint="eastAsia"/>
        </w:rPr>
        <w:t>сошника</w:t>
      </w:r>
      <w:r>
        <w:t></w:t>
      </w:r>
      <w:r>
        <w:rPr>
          <w:rFonts w:hint="eastAsia"/>
        </w:rPr>
        <w:t>должны</w:t>
      </w:r>
      <w:r>
        <w:t></w:t>
      </w:r>
      <w:r>
        <w:rPr>
          <w:rFonts w:hint="eastAsia"/>
        </w:rPr>
        <w:t>иметь</w:t>
      </w:r>
      <w:r>
        <w:t></w:t>
      </w:r>
      <w:r>
        <w:rPr>
          <w:rFonts w:hint="eastAsia"/>
        </w:rPr>
        <w:t>наклонную</w:t>
      </w:r>
      <w:r>
        <w:t></w:t>
      </w:r>
      <w:r>
        <w:rPr>
          <w:rFonts w:hint="eastAsia"/>
        </w:rPr>
        <w:t>форму</w:t>
      </w:r>
      <w:r>
        <w:t></w:t>
      </w:r>
      <w:r>
        <w:rPr>
          <w:rFonts w:hint="eastAsia"/>
        </w:rPr>
        <w:t>со</w:t>
      </w:r>
      <w:r>
        <w:t></w:t>
      </w:r>
      <w:r>
        <w:rPr>
          <w:rFonts w:hint="eastAsia"/>
        </w:rPr>
        <w:t>смещением</w:t>
      </w:r>
      <w:r>
        <w:t></w:t>
      </w:r>
      <w:r>
        <w:rPr>
          <w:rFonts w:hint="eastAsia"/>
        </w:rPr>
        <w:t>верхнего</w:t>
      </w:r>
      <w:r>
        <w:t></w:t>
      </w:r>
      <w:r>
        <w:rPr>
          <w:rFonts w:hint="eastAsia"/>
        </w:rPr>
        <w:t>края</w:t>
      </w:r>
      <w:r>
        <w:t></w:t>
      </w:r>
      <w:r>
        <w:rPr>
          <w:rFonts w:hint="eastAsia"/>
        </w:rPr>
        <w:t>назад</w:t>
      </w:r>
      <w:r>
        <w:t></w:t>
      </w:r>
      <w:r>
        <w:t></w:t>
      </w:r>
      <w:r>
        <w:rPr>
          <w:rFonts w:hint="eastAsia"/>
        </w:rPr>
        <w:t>А</w:t>
      </w:r>
      <w:r>
        <w:t></w:t>
      </w:r>
      <w:r>
        <w:rPr>
          <w:rFonts w:hint="eastAsia"/>
        </w:rPr>
        <w:t>опти</w:t>
      </w:r>
      <w:r>
        <w:t></w:t>
      </w:r>
      <w:r>
        <w:rPr>
          <w:rFonts w:hint="eastAsia"/>
        </w:rPr>
        <w:t>мальными</w:t>
      </w:r>
      <w:r>
        <w:t></w:t>
      </w:r>
      <w:r>
        <w:rPr>
          <w:rFonts w:hint="eastAsia"/>
        </w:rPr>
        <w:t>параметрами</w:t>
      </w:r>
      <w:r>
        <w:t></w:t>
      </w:r>
      <w:r>
        <w:rPr>
          <w:rFonts w:hint="eastAsia"/>
        </w:rPr>
        <w:t>почвозаделывающих</w:t>
      </w:r>
      <w:r>
        <w:t></w:t>
      </w:r>
      <w:r>
        <w:rPr>
          <w:rFonts w:hint="eastAsia"/>
        </w:rPr>
        <w:t>окон</w:t>
      </w:r>
      <w:r>
        <w:t></w:t>
      </w:r>
      <w:r>
        <w:rPr>
          <w:rFonts w:hint="eastAsia"/>
        </w:rPr>
        <w:t>является</w:t>
      </w:r>
      <w:r>
        <w:t></w:t>
      </w:r>
      <w:r>
        <w:rPr>
          <w:rFonts w:hint="eastAsia"/>
        </w:rPr>
        <w:t>угол</w:t>
      </w:r>
      <w:r>
        <w:t></w:t>
      </w:r>
      <w:r>
        <w:rPr>
          <w:rFonts w:hint="eastAsia"/>
        </w:rPr>
        <w:t>установки</w:t>
      </w:r>
      <w:r>
        <w:t></w:t>
      </w:r>
      <w:r>
        <w:rPr>
          <w:rFonts w:hint="eastAsia"/>
        </w:rPr>
        <w:t>за</w:t>
      </w:r>
      <w:r>
        <w:t></w:t>
      </w:r>
      <w:r>
        <w:rPr>
          <w:rFonts w:hint="eastAsia"/>
        </w:rPr>
        <w:t>хвата</w:t>
      </w:r>
      <w:r>
        <w:t></w:t>
      </w:r>
      <w:r>
        <w:rPr>
          <w:rFonts w:hint="eastAsia"/>
        </w:rPr>
        <w:t>к</w:t>
      </w:r>
      <w:r>
        <w:t></w:t>
      </w:r>
      <w:r>
        <w:rPr>
          <w:rFonts w:hint="eastAsia"/>
        </w:rPr>
        <w:t>направлению</w:t>
      </w:r>
      <w:r>
        <w:t></w:t>
      </w:r>
      <w:r>
        <w:rPr>
          <w:rFonts w:hint="eastAsia"/>
        </w:rPr>
        <w:t>движения</w:t>
      </w:r>
      <w:r>
        <w:t></w:t>
      </w:r>
      <w:r>
        <w:t></w:t>
      </w:r>
      <w:r>
        <w:t></w:t>
      </w:r>
      <w:r>
        <w:rPr>
          <w:rFonts w:hint="eastAsia"/>
        </w:rPr>
        <w:t>°</w:t>
      </w:r>
      <w:r>
        <w:t></w:t>
      </w:r>
      <w:r>
        <w:rPr>
          <w:rFonts w:hint="eastAsia"/>
        </w:rPr>
        <w:t>с</w:t>
      </w:r>
      <w:r>
        <w:t></w:t>
      </w:r>
      <w:r>
        <w:rPr>
          <w:rFonts w:hint="eastAsia"/>
        </w:rPr>
        <w:t>вылетом</w:t>
      </w:r>
      <w:r>
        <w:t></w:t>
      </w:r>
      <w:r>
        <w:rPr>
          <w:rFonts w:hint="eastAsia"/>
        </w:rPr>
        <w:t>захвата</w:t>
      </w:r>
      <w:r>
        <w:t></w:t>
      </w:r>
      <w:r>
        <w:t></w:t>
      </w:r>
      <w:r>
        <w:t></w:t>
      </w:r>
      <w:r>
        <w:rPr>
          <w:rFonts w:hint="eastAsia"/>
        </w:rPr>
        <w:t>см</w:t>
      </w:r>
      <w:r>
        <w:t></w:t>
      </w:r>
      <w:r>
        <w:t></w:t>
      </w:r>
      <w:r>
        <w:rPr>
          <w:rFonts w:hint="eastAsia"/>
        </w:rPr>
        <w:t>При</w:t>
      </w:r>
      <w:r>
        <w:t></w:t>
      </w:r>
      <w:r>
        <w:rPr>
          <w:rFonts w:hint="eastAsia"/>
        </w:rPr>
        <w:t>этом</w:t>
      </w:r>
      <w:r>
        <w:t></w:t>
      </w:r>
      <w:r>
        <w:rPr>
          <w:rFonts w:hint="eastAsia"/>
        </w:rPr>
        <w:t>оптималь</w:t>
      </w:r>
      <w:r>
        <w:t></w:t>
      </w:r>
      <w:r>
        <w:rPr>
          <w:rFonts w:hint="eastAsia"/>
        </w:rPr>
        <w:t>ное</w:t>
      </w:r>
      <w:r>
        <w:t></w:t>
      </w:r>
      <w:r>
        <w:rPr>
          <w:rFonts w:hint="eastAsia"/>
        </w:rPr>
        <w:t>значение</w:t>
      </w:r>
      <w:r>
        <w:t></w:t>
      </w:r>
      <w:r>
        <w:rPr>
          <w:rFonts w:hint="eastAsia"/>
        </w:rPr>
        <w:t>длины</w:t>
      </w:r>
      <w:r>
        <w:t></w:t>
      </w:r>
      <w:r>
        <w:rPr>
          <w:rFonts w:hint="eastAsia"/>
        </w:rPr>
        <w:t>окна</w:t>
      </w:r>
      <w:r>
        <w:t></w:t>
      </w:r>
      <w:r>
        <w:rPr>
          <w:rFonts w:hint="eastAsia"/>
        </w:rPr>
        <w:t>для</w:t>
      </w:r>
      <w:r>
        <w:t></w:t>
      </w:r>
      <w:r>
        <w:rPr>
          <w:rFonts w:hint="eastAsia"/>
        </w:rPr>
        <w:t>песчаной</w:t>
      </w:r>
      <w:r>
        <w:t></w:t>
      </w:r>
      <w:r>
        <w:rPr>
          <w:rFonts w:hint="eastAsia"/>
        </w:rPr>
        <w:t>почвы</w:t>
      </w:r>
      <w:r>
        <w:t></w:t>
      </w:r>
      <w:r>
        <w:rPr>
          <w:rFonts w:hint="eastAsia"/>
        </w:rPr>
        <w:t>составляет</w:t>
      </w:r>
      <w:r>
        <w:t></w:t>
      </w:r>
      <w:r>
        <w:t></w:t>
      </w:r>
      <w:r>
        <w:t></w:t>
      </w:r>
      <w:r>
        <w:rPr>
          <w:rFonts w:hint="eastAsia"/>
        </w:rPr>
        <w:t>см</w:t>
      </w:r>
      <w:r>
        <w:t></w:t>
      </w:r>
      <w:r>
        <w:t></w:t>
      </w:r>
      <w:r>
        <w:rPr>
          <w:rFonts w:hint="eastAsia"/>
        </w:rPr>
        <w:t>а</w:t>
      </w:r>
      <w:r>
        <w:t></w:t>
      </w:r>
      <w:r>
        <w:rPr>
          <w:rFonts w:hint="eastAsia"/>
        </w:rPr>
        <w:t>для</w:t>
      </w:r>
      <w:r>
        <w:t></w:t>
      </w:r>
      <w:r>
        <w:rPr>
          <w:rFonts w:hint="eastAsia"/>
        </w:rPr>
        <w:t>серой</w:t>
      </w:r>
      <w:r>
        <w:t></w:t>
      </w:r>
      <w:r>
        <w:rPr>
          <w:rFonts w:hint="eastAsia"/>
        </w:rPr>
        <w:t>лес</w:t>
      </w:r>
      <w:r>
        <w:t></w:t>
      </w:r>
      <w:r>
        <w:rPr>
          <w:rFonts w:hint="eastAsia"/>
        </w:rPr>
        <w:t>ной</w:t>
      </w:r>
      <w:r>
        <w:t></w:t>
      </w:r>
      <w:r>
        <w:t></w:t>
      </w:r>
      <w:r>
        <w:t></w:t>
      </w:r>
      <w:r>
        <w:t></w:t>
      </w:r>
      <w:r>
        <w:rPr>
          <w:rFonts w:hint="eastAsia"/>
        </w:rPr>
        <w:t>см</w:t>
      </w:r>
      <w:r>
        <w:t></w:t>
      </w:r>
    </w:p>
    <w:p w14:paraId="58AC6AC5" w14:textId="77777777" w:rsidR="006F0210" w:rsidRDefault="006F0210" w:rsidP="006F0210">
      <w:r>
        <w:t></w:t>
      </w:r>
      <w:r>
        <w:t></w:t>
      </w:r>
      <w:r>
        <w:tab/>
      </w:r>
      <w:r>
        <w:rPr>
          <w:rFonts w:hint="eastAsia"/>
        </w:rPr>
        <w:t>Разработанная</w:t>
      </w:r>
      <w:r>
        <w:t></w:t>
      </w:r>
      <w:r>
        <w:rPr>
          <w:rFonts w:hint="eastAsia"/>
        </w:rPr>
        <w:t>конструкция</w:t>
      </w:r>
      <w:r>
        <w:t></w:t>
      </w:r>
      <w:r>
        <w:rPr>
          <w:rFonts w:hint="eastAsia"/>
        </w:rPr>
        <w:t>комбинированного</w:t>
      </w:r>
      <w:r>
        <w:t></w:t>
      </w:r>
      <w:r>
        <w:rPr>
          <w:rFonts w:hint="eastAsia"/>
        </w:rPr>
        <w:t>сошника</w:t>
      </w:r>
      <w:r>
        <w:t></w:t>
      </w:r>
      <w:r>
        <w:rPr>
          <w:rFonts w:hint="eastAsia"/>
        </w:rPr>
        <w:t>обеспечивает</w:t>
      </w:r>
      <w:r>
        <w:t></w:t>
      </w:r>
      <w:r>
        <w:rPr>
          <w:rFonts w:hint="eastAsia"/>
        </w:rPr>
        <w:t>принудительную</w:t>
      </w:r>
      <w:r>
        <w:t></w:t>
      </w:r>
      <w:r>
        <w:rPr>
          <w:rFonts w:hint="eastAsia"/>
        </w:rPr>
        <w:t>заделку</w:t>
      </w:r>
      <w:r>
        <w:t></w:t>
      </w:r>
      <w:r>
        <w:rPr>
          <w:rFonts w:hint="eastAsia"/>
        </w:rPr>
        <w:t>корней</w:t>
      </w:r>
      <w:r>
        <w:t></w:t>
      </w:r>
      <w:r>
        <w:rPr>
          <w:rFonts w:hint="eastAsia"/>
        </w:rPr>
        <w:t>растений</w:t>
      </w:r>
      <w:r>
        <w:t></w:t>
      </w:r>
      <w:r>
        <w:rPr>
          <w:rFonts w:hint="eastAsia"/>
        </w:rPr>
        <w:t>внутри</w:t>
      </w:r>
      <w:r>
        <w:t></w:t>
      </w:r>
      <w:r>
        <w:rPr>
          <w:rFonts w:hint="eastAsia"/>
        </w:rPr>
        <w:t>сошника</w:t>
      </w:r>
      <w:r>
        <w:t></w:t>
      </w:r>
      <w:r>
        <w:rPr>
          <w:rFonts w:hint="eastAsia"/>
        </w:rPr>
        <w:t>на</w:t>
      </w:r>
      <w:r>
        <w:t></w:t>
      </w:r>
      <w:r>
        <w:t></w:t>
      </w:r>
      <w:r>
        <w:t></w:t>
      </w:r>
      <w:r>
        <w:t></w:t>
      </w:r>
      <w:r>
        <w:t></w:t>
      </w:r>
      <w:r>
        <w:rPr>
          <w:rFonts w:hint="eastAsia"/>
        </w:rPr>
        <w:t>глубины</w:t>
      </w:r>
      <w:r>
        <w:t></w:t>
      </w:r>
      <w:r>
        <w:rPr>
          <w:rFonts w:hint="eastAsia"/>
        </w:rPr>
        <w:t>по</w:t>
      </w:r>
      <w:r>
        <w:t></w:t>
      </w:r>
      <w:r>
        <w:rPr>
          <w:rFonts w:hint="eastAsia"/>
        </w:rPr>
        <w:t>садочного</w:t>
      </w:r>
      <w:r>
        <w:t></w:t>
      </w:r>
      <w:r>
        <w:rPr>
          <w:rFonts w:hint="eastAsia"/>
        </w:rPr>
        <w:t>места</w:t>
      </w:r>
      <w:r>
        <w:t></w:t>
      </w:r>
      <w:r>
        <w:rPr>
          <w:rFonts w:hint="eastAsia"/>
        </w:rPr>
        <w:t>влажной</w:t>
      </w:r>
      <w:r>
        <w:t></w:t>
      </w:r>
      <w:r>
        <w:rPr>
          <w:rFonts w:hint="eastAsia"/>
        </w:rPr>
        <w:t>почвой</w:t>
      </w:r>
      <w:r>
        <w:t></w:t>
      </w:r>
      <w:r>
        <w:rPr>
          <w:rFonts w:hint="eastAsia"/>
        </w:rPr>
        <w:t>из</w:t>
      </w:r>
      <w:r>
        <w:t></w:t>
      </w:r>
      <w:r>
        <w:rPr>
          <w:rFonts w:hint="eastAsia"/>
        </w:rPr>
        <w:t>нижних</w:t>
      </w:r>
      <w:r>
        <w:t></w:t>
      </w:r>
      <w:r>
        <w:rPr>
          <w:rFonts w:hint="eastAsia"/>
        </w:rPr>
        <w:t>и</w:t>
      </w:r>
      <w:r>
        <w:t></w:t>
      </w:r>
      <w:r>
        <w:rPr>
          <w:rFonts w:hint="eastAsia"/>
        </w:rPr>
        <w:t>средних</w:t>
      </w:r>
      <w:r>
        <w:t></w:t>
      </w:r>
      <w:r>
        <w:rPr>
          <w:rFonts w:hint="eastAsia"/>
        </w:rPr>
        <w:t>слоев</w:t>
      </w:r>
      <w:r>
        <w:t></w:t>
      </w:r>
      <w:r>
        <w:t></w:t>
      </w:r>
      <w:r>
        <w:rPr>
          <w:rFonts w:hint="eastAsia"/>
        </w:rPr>
        <w:t>тем</w:t>
      </w:r>
      <w:r>
        <w:t></w:t>
      </w:r>
      <w:r>
        <w:rPr>
          <w:rFonts w:hint="eastAsia"/>
        </w:rPr>
        <w:t>самым</w:t>
      </w:r>
      <w:r>
        <w:t></w:t>
      </w:r>
      <w:r>
        <w:t></w:t>
      </w:r>
      <w:r>
        <w:rPr>
          <w:rFonts w:hint="eastAsia"/>
        </w:rPr>
        <w:t>ис</w:t>
      </w:r>
      <w:r>
        <w:t></w:t>
      </w:r>
      <w:r>
        <w:rPr>
          <w:rFonts w:hint="eastAsia"/>
        </w:rPr>
        <w:t>ключая</w:t>
      </w:r>
      <w:r>
        <w:t></w:t>
      </w:r>
      <w:r>
        <w:rPr>
          <w:rFonts w:hint="eastAsia"/>
        </w:rPr>
        <w:t>попадания</w:t>
      </w:r>
      <w:r>
        <w:t></w:t>
      </w:r>
      <w:r>
        <w:rPr>
          <w:rFonts w:hint="eastAsia"/>
        </w:rPr>
        <w:t>верхнего</w:t>
      </w:r>
      <w:r>
        <w:t></w:t>
      </w:r>
      <w:r>
        <w:rPr>
          <w:rFonts w:hint="eastAsia"/>
        </w:rPr>
        <w:t>подсушенного</w:t>
      </w:r>
      <w:r>
        <w:t></w:t>
      </w:r>
      <w:r>
        <w:rPr>
          <w:rFonts w:hint="eastAsia"/>
        </w:rPr>
        <w:t>слоя</w:t>
      </w:r>
      <w:r>
        <w:t></w:t>
      </w:r>
      <w:r>
        <w:rPr>
          <w:rFonts w:hint="eastAsia"/>
        </w:rPr>
        <w:t>на</w:t>
      </w:r>
      <w:r>
        <w:t></w:t>
      </w:r>
      <w:r>
        <w:rPr>
          <w:rFonts w:hint="eastAsia"/>
        </w:rPr>
        <w:t>дно</w:t>
      </w:r>
      <w:r>
        <w:t></w:t>
      </w:r>
      <w:r>
        <w:rPr>
          <w:rFonts w:hint="eastAsia"/>
        </w:rPr>
        <w:t>борозды</w:t>
      </w:r>
      <w:r>
        <w:t></w:t>
      </w:r>
      <w:r>
        <w:t></w:t>
      </w:r>
      <w:r>
        <w:rPr>
          <w:rFonts w:hint="eastAsia"/>
        </w:rPr>
        <w:t>В</w:t>
      </w:r>
      <w:r>
        <w:t></w:t>
      </w:r>
      <w:r>
        <w:rPr>
          <w:rFonts w:hint="eastAsia"/>
        </w:rPr>
        <w:t>результате</w:t>
      </w:r>
      <w:r>
        <w:t></w:t>
      </w:r>
      <w:r>
        <w:rPr>
          <w:rFonts w:hint="eastAsia"/>
        </w:rPr>
        <w:t>заделки</w:t>
      </w:r>
      <w:r>
        <w:t></w:t>
      </w:r>
      <w:r>
        <w:rPr>
          <w:rFonts w:hint="eastAsia"/>
        </w:rPr>
        <w:t>корней</w:t>
      </w:r>
      <w:r>
        <w:t></w:t>
      </w:r>
      <w:r>
        <w:rPr>
          <w:rFonts w:hint="eastAsia"/>
        </w:rPr>
        <w:t>растений</w:t>
      </w:r>
      <w:r>
        <w:t></w:t>
      </w:r>
      <w:r>
        <w:rPr>
          <w:rFonts w:hint="eastAsia"/>
        </w:rPr>
        <w:t>почвой</w:t>
      </w:r>
      <w:r>
        <w:t></w:t>
      </w:r>
      <w:r>
        <w:rPr>
          <w:rFonts w:hint="eastAsia"/>
        </w:rPr>
        <w:t>большей</w:t>
      </w:r>
      <w:r>
        <w:t></w:t>
      </w:r>
      <w:r>
        <w:rPr>
          <w:rFonts w:hint="eastAsia"/>
        </w:rPr>
        <w:t>частью</w:t>
      </w:r>
      <w:r>
        <w:t></w:t>
      </w:r>
      <w:r>
        <w:rPr>
          <w:rFonts w:hint="eastAsia"/>
        </w:rPr>
        <w:t>внутри</w:t>
      </w:r>
      <w:r>
        <w:t></w:t>
      </w:r>
      <w:r>
        <w:rPr>
          <w:rFonts w:hint="eastAsia"/>
        </w:rPr>
        <w:t>сошника</w:t>
      </w:r>
      <w:r>
        <w:t></w:t>
      </w:r>
      <w:r>
        <w:t></w:t>
      </w:r>
      <w:r>
        <w:rPr>
          <w:rFonts w:hint="eastAsia"/>
        </w:rPr>
        <w:t>при</w:t>
      </w:r>
      <w:r>
        <w:t></w:t>
      </w:r>
      <w:r>
        <w:rPr>
          <w:rFonts w:hint="eastAsia"/>
        </w:rPr>
        <w:t>удержа</w:t>
      </w:r>
      <w:r>
        <w:t></w:t>
      </w:r>
      <w:r>
        <w:rPr>
          <w:rFonts w:hint="eastAsia"/>
        </w:rPr>
        <w:t>нии</w:t>
      </w:r>
      <w:r>
        <w:t></w:t>
      </w:r>
      <w:r>
        <w:rPr>
          <w:rFonts w:hint="eastAsia"/>
        </w:rPr>
        <w:t>растений</w:t>
      </w:r>
      <w:r>
        <w:t></w:t>
      </w:r>
      <w:r>
        <w:rPr>
          <w:rFonts w:hint="eastAsia"/>
        </w:rPr>
        <w:t>в</w:t>
      </w:r>
      <w:r>
        <w:t></w:t>
      </w:r>
      <w:r>
        <w:rPr>
          <w:rFonts w:hint="eastAsia"/>
        </w:rPr>
        <w:t>фиксированном</w:t>
      </w:r>
      <w:r>
        <w:t></w:t>
      </w:r>
      <w:r>
        <w:rPr>
          <w:rFonts w:hint="eastAsia"/>
        </w:rPr>
        <w:t>вертикальном</w:t>
      </w:r>
      <w:r>
        <w:t></w:t>
      </w:r>
      <w:r>
        <w:rPr>
          <w:rFonts w:hint="eastAsia"/>
        </w:rPr>
        <w:t>положении</w:t>
      </w:r>
      <w:r>
        <w:t></w:t>
      </w:r>
      <w:r>
        <w:t></w:t>
      </w:r>
      <w:r>
        <w:rPr>
          <w:rFonts w:hint="eastAsia"/>
        </w:rPr>
        <w:t>например</w:t>
      </w:r>
      <w:r>
        <w:t></w:t>
      </w:r>
      <w:r>
        <w:t></w:t>
      </w:r>
      <w:r>
        <w:rPr>
          <w:rFonts w:hint="eastAsia"/>
        </w:rPr>
        <w:t>ленточ</w:t>
      </w:r>
      <w:r>
        <w:t></w:t>
      </w:r>
      <w:r>
        <w:rPr>
          <w:rFonts w:hint="eastAsia"/>
        </w:rPr>
        <w:t>ным</w:t>
      </w:r>
      <w:r>
        <w:t></w:t>
      </w:r>
      <w:r>
        <w:rPr>
          <w:rFonts w:hint="eastAsia"/>
        </w:rPr>
        <w:t>посадочным</w:t>
      </w:r>
      <w:r>
        <w:t></w:t>
      </w:r>
      <w:r>
        <w:rPr>
          <w:rFonts w:hint="eastAsia"/>
        </w:rPr>
        <w:t>аппаратом</w:t>
      </w:r>
      <w:r>
        <w:t></w:t>
      </w:r>
      <w:r>
        <w:rPr>
          <w:rFonts w:hint="eastAsia"/>
        </w:rPr>
        <w:t>или</w:t>
      </w:r>
      <w:r>
        <w:t></w:t>
      </w:r>
      <w:r>
        <w:rPr>
          <w:rFonts w:hint="eastAsia"/>
        </w:rPr>
        <w:t>при</w:t>
      </w:r>
      <w:r>
        <w:t></w:t>
      </w:r>
      <w:r>
        <w:rPr>
          <w:rFonts w:hint="eastAsia"/>
        </w:rPr>
        <w:t>подаче</w:t>
      </w:r>
      <w:r>
        <w:t></w:t>
      </w:r>
      <w:r>
        <w:rPr>
          <w:rFonts w:hint="eastAsia"/>
        </w:rPr>
        <w:t>вручную</w:t>
      </w:r>
      <w:r>
        <w:t></w:t>
      </w:r>
      <w:r>
        <w:t></w:t>
      </w:r>
      <w:r>
        <w:rPr>
          <w:rFonts w:hint="eastAsia"/>
        </w:rPr>
        <w:t>происходят</w:t>
      </w:r>
      <w:r>
        <w:t></w:t>
      </w:r>
      <w:r>
        <w:rPr>
          <w:rFonts w:hint="eastAsia"/>
        </w:rPr>
        <w:t>изменения</w:t>
      </w:r>
      <w:r>
        <w:t></w:t>
      </w:r>
      <w:r>
        <w:rPr>
          <w:rFonts w:hint="eastAsia"/>
        </w:rPr>
        <w:t>в</w:t>
      </w:r>
      <w:r>
        <w:t></w:t>
      </w:r>
      <w:r>
        <w:rPr>
          <w:rFonts w:hint="eastAsia"/>
        </w:rPr>
        <w:t>рабочем</w:t>
      </w:r>
      <w:r>
        <w:t></w:t>
      </w:r>
      <w:r>
        <w:rPr>
          <w:rFonts w:hint="eastAsia"/>
        </w:rPr>
        <w:t>процессе</w:t>
      </w:r>
      <w:r>
        <w:t></w:t>
      </w:r>
      <w:r>
        <w:rPr>
          <w:rFonts w:hint="eastAsia"/>
        </w:rPr>
        <w:t>почвозаделывающих</w:t>
      </w:r>
      <w:r>
        <w:t></w:t>
      </w:r>
      <w:r>
        <w:rPr>
          <w:rFonts w:hint="eastAsia"/>
        </w:rPr>
        <w:t>катков</w:t>
      </w:r>
      <w:r>
        <w:t></w:t>
      </w:r>
      <w:r>
        <w:t></w:t>
      </w:r>
      <w:r>
        <w:rPr>
          <w:rFonts w:hint="eastAsia"/>
        </w:rPr>
        <w:t>исключая</w:t>
      </w:r>
      <w:r>
        <w:t></w:t>
      </w:r>
      <w:r>
        <w:rPr>
          <w:rFonts w:hint="eastAsia"/>
        </w:rPr>
        <w:t>подачу</w:t>
      </w:r>
      <w:r>
        <w:t></w:t>
      </w:r>
      <w:r>
        <w:rPr>
          <w:rFonts w:hint="eastAsia"/>
        </w:rPr>
        <w:t>ими</w:t>
      </w:r>
      <w:r>
        <w:t></w:t>
      </w:r>
      <w:r>
        <w:rPr>
          <w:rFonts w:hint="eastAsia"/>
        </w:rPr>
        <w:t>почвы</w:t>
      </w:r>
      <w:r>
        <w:t></w:t>
      </w:r>
      <w:r>
        <w:rPr>
          <w:rFonts w:hint="eastAsia"/>
        </w:rPr>
        <w:t>для</w:t>
      </w:r>
      <w:r>
        <w:t></w:t>
      </w:r>
      <w:r>
        <w:rPr>
          <w:rFonts w:hint="eastAsia"/>
        </w:rPr>
        <w:t>засыпки</w:t>
      </w:r>
      <w:r>
        <w:t></w:t>
      </w:r>
      <w:r>
        <w:rPr>
          <w:rFonts w:hint="eastAsia"/>
        </w:rPr>
        <w:t>посадочной</w:t>
      </w:r>
      <w:r>
        <w:t></w:t>
      </w:r>
      <w:r>
        <w:rPr>
          <w:rFonts w:hint="eastAsia"/>
        </w:rPr>
        <w:t>борозды</w:t>
      </w:r>
      <w:r>
        <w:t></w:t>
      </w:r>
      <w:r>
        <w:t></w:t>
      </w:r>
      <w:r>
        <w:rPr>
          <w:rFonts w:hint="eastAsia"/>
        </w:rPr>
        <w:t>а</w:t>
      </w:r>
      <w:r>
        <w:t></w:t>
      </w:r>
      <w:r>
        <w:rPr>
          <w:rFonts w:hint="eastAsia"/>
        </w:rPr>
        <w:t>оставляя</w:t>
      </w:r>
      <w:r>
        <w:t></w:t>
      </w:r>
      <w:r>
        <w:rPr>
          <w:rFonts w:hint="eastAsia"/>
        </w:rPr>
        <w:t>им</w:t>
      </w:r>
      <w:r>
        <w:t></w:t>
      </w:r>
      <w:r>
        <w:rPr>
          <w:rFonts w:hint="eastAsia"/>
        </w:rPr>
        <w:t>в</w:t>
      </w:r>
      <w:r>
        <w:t></w:t>
      </w:r>
      <w:r>
        <w:rPr>
          <w:rFonts w:hint="eastAsia"/>
        </w:rPr>
        <w:t>основном</w:t>
      </w:r>
      <w:r>
        <w:t></w:t>
      </w:r>
      <w:r>
        <w:rPr>
          <w:rFonts w:hint="eastAsia"/>
        </w:rPr>
        <w:t>уплотнение</w:t>
      </w:r>
      <w:r>
        <w:t></w:t>
      </w:r>
      <w:r>
        <w:t></w:t>
      </w:r>
      <w:r>
        <w:rPr>
          <w:rFonts w:hint="eastAsia"/>
        </w:rPr>
        <w:t>что</w:t>
      </w:r>
      <w:r>
        <w:t></w:t>
      </w:r>
      <w:r>
        <w:rPr>
          <w:rFonts w:hint="eastAsia"/>
        </w:rPr>
        <w:t>при</w:t>
      </w:r>
      <w:r>
        <w:t></w:t>
      </w:r>
      <w:r>
        <w:rPr>
          <w:rFonts w:hint="eastAsia"/>
        </w:rPr>
        <w:t>водит</w:t>
      </w:r>
      <w:r>
        <w:t></w:t>
      </w:r>
      <w:r>
        <w:rPr>
          <w:rFonts w:hint="eastAsia"/>
        </w:rPr>
        <w:t>к</w:t>
      </w:r>
      <w:r>
        <w:t></w:t>
      </w:r>
      <w:r>
        <w:rPr>
          <w:rFonts w:hint="eastAsia"/>
        </w:rPr>
        <w:t>уменьшению</w:t>
      </w:r>
      <w:r>
        <w:t></w:t>
      </w:r>
      <w:r>
        <w:rPr>
          <w:rFonts w:hint="eastAsia"/>
        </w:rPr>
        <w:t>угла</w:t>
      </w:r>
      <w:r>
        <w:t></w:t>
      </w:r>
      <w:r>
        <w:rPr>
          <w:rFonts w:hint="eastAsia"/>
        </w:rPr>
        <w:t>наклона</w:t>
      </w:r>
      <w:r>
        <w:t></w:t>
      </w:r>
      <w:r>
        <w:rPr>
          <w:rFonts w:hint="eastAsia"/>
        </w:rPr>
        <w:t>растений</w:t>
      </w:r>
      <w:r>
        <w:t></w:t>
      </w:r>
      <w:r>
        <w:t></w:t>
      </w:r>
      <w:r>
        <w:rPr>
          <w:rFonts w:hint="eastAsia"/>
        </w:rPr>
        <w:t>Угол</w:t>
      </w:r>
      <w:r>
        <w:t></w:t>
      </w:r>
      <w:r>
        <w:rPr>
          <w:rFonts w:hint="eastAsia"/>
        </w:rPr>
        <w:t>наклона</w:t>
      </w:r>
      <w:r>
        <w:t></w:t>
      </w:r>
      <w:r>
        <w:rPr>
          <w:rFonts w:hint="eastAsia"/>
        </w:rPr>
        <w:t>растений</w:t>
      </w:r>
      <w:r>
        <w:t></w:t>
      </w:r>
      <w:r>
        <w:rPr>
          <w:rFonts w:hint="eastAsia"/>
        </w:rPr>
        <w:t>находится</w:t>
      </w:r>
      <w:r>
        <w:t></w:t>
      </w:r>
      <w:r>
        <w:rPr>
          <w:rFonts w:hint="eastAsia"/>
        </w:rPr>
        <w:t>в</w:t>
      </w:r>
      <w:r>
        <w:t></w:t>
      </w:r>
      <w:r>
        <w:rPr>
          <w:rFonts w:hint="eastAsia"/>
        </w:rPr>
        <w:t>пределах</w:t>
      </w:r>
      <w:r>
        <w:t></w:t>
      </w:r>
      <w:r>
        <w:t></w:t>
      </w:r>
      <w:r>
        <w:t></w:t>
      </w:r>
      <w:r>
        <w:t></w:t>
      </w:r>
      <w:r>
        <w:t></w:t>
      </w:r>
      <w:r>
        <w:rPr>
          <w:rFonts w:hint="eastAsia"/>
        </w:rPr>
        <w:t>°</w:t>
      </w:r>
      <w:r>
        <w:t></w:t>
      </w:r>
      <w:r>
        <w:t></w:t>
      </w:r>
      <w:r>
        <w:rPr>
          <w:rFonts w:hint="eastAsia"/>
        </w:rPr>
        <w:t>что</w:t>
      </w:r>
      <w:r>
        <w:t></w:t>
      </w:r>
      <w:r>
        <w:rPr>
          <w:rFonts w:hint="eastAsia"/>
        </w:rPr>
        <w:t>в</w:t>
      </w:r>
      <w:r>
        <w:t></w:t>
      </w:r>
      <w:r>
        <w:rPr>
          <w:rFonts w:hint="eastAsia"/>
        </w:rPr>
        <w:t>несколько</w:t>
      </w:r>
      <w:r>
        <w:t></w:t>
      </w:r>
      <w:r>
        <w:rPr>
          <w:rFonts w:hint="eastAsia"/>
        </w:rPr>
        <w:t>раз</w:t>
      </w:r>
      <w:r>
        <w:t></w:t>
      </w:r>
      <w:r>
        <w:rPr>
          <w:rFonts w:hint="eastAsia"/>
        </w:rPr>
        <w:t>меньше</w:t>
      </w:r>
      <w:r>
        <w:t></w:t>
      </w:r>
      <w:r>
        <w:rPr>
          <w:rFonts w:hint="eastAsia"/>
        </w:rPr>
        <w:t>по</w:t>
      </w:r>
      <w:r>
        <w:t></w:t>
      </w:r>
      <w:r>
        <w:rPr>
          <w:rFonts w:hint="eastAsia"/>
        </w:rPr>
        <w:t>сравнению</w:t>
      </w:r>
      <w:r>
        <w:t></w:t>
      </w:r>
      <w:r>
        <w:rPr>
          <w:rFonts w:hint="eastAsia"/>
        </w:rPr>
        <w:t>с</w:t>
      </w:r>
      <w:r>
        <w:t></w:t>
      </w:r>
      <w:r>
        <w:rPr>
          <w:rFonts w:hint="eastAsia"/>
        </w:rPr>
        <w:t>сошником</w:t>
      </w:r>
      <w:r>
        <w:t></w:t>
      </w:r>
      <w:r>
        <w:rPr>
          <w:rFonts w:hint="eastAsia"/>
        </w:rPr>
        <w:t>обыч</w:t>
      </w:r>
      <w:r>
        <w:t></w:t>
      </w:r>
      <w:r>
        <w:rPr>
          <w:rFonts w:hint="eastAsia"/>
        </w:rPr>
        <w:t>ной</w:t>
      </w:r>
      <w:r>
        <w:t></w:t>
      </w:r>
      <w:r>
        <w:rPr>
          <w:rFonts w:hint="eastAsia"/>
        </w:rPr>
        <w:t>конструкции</w:t>
      </w:r>
      <w:r>
        <w:t></w:t>
      </w:r>
    </w:p>
    <w:p w14:paraId="6988DDCF" w14:textId="77777777" w:rsidR="006F0210" w:rsidRDefault="006F0210" w:rsidP="006F0210">
      <w:r>
        <w:t></w:t>
      </w:r>
      <w:r>
        <w:t></w:t>
      </w:r>
      <w:r>
        <w:tab/>
      </w:r>
      <w:r>
        <w:rPr>
          <w:rFonts w:hint="eastAsia"/>
        </w:rPr>
        <w:t>Комбинированный</w:t>
      </w:r>
      <w:r>
        <w:t></w:t>
      </w:r>
      <w:r>
        <w:rPr>
          <w:rFonts w:hint="eastAsia"/>
        </w:rPr>
        <w:t>сошник</w:t>
      </w:r>
      <w:r>
        <w:t></w:t>
      </w:r>
      <w:r>
        <w:rPr>
          <w:rFonts w:hint="eastAsia"/>
        </w:rPr>
        <w:t>более</w:t>
      </w:r>
      <w:r>
        <w:t></w:t>
      </w:r>
      <w:r>
        <w:rPr>
          <w:rFonts w:hint="eastAsia"/>
        </w:rPr>
        <w:t>энергоемкий</w:t>
      </w:r>
      <w:r>
        <w:t></w:t>
      </w:r>
      <w:r>
        <w:rPr>
          <w:rFonts w:hint="eastAsia"/>
        </w:rPr>
        <w:t>по</w:t>
      </w:r>
      <w:r>
        <w:t></w:t>
      </w:r>
      <w:r>
        <w:rPr>
          <w:rFonts w:hint="eastAsia"/>
        </w:rPr>
        <w:t>сравнению</w:t>
      </w:r>
      <w:r>
        <w:t></w:t>
      </w:r>
      <w:r>
        <w:rPr>
          <w:rFonts w:hint="eastAsia"/>
        </w:rPr>
        <w:t>с</w:t>
      </w:r>
      <w:r>
        <w:t></w:t>
      </w:r>
      <w:r>
        <w:rPr>
          <w:rFonts w:hint="eastAsia"/>
        </w:rPr>
        <w:t>серий</w:t>
      </w:r>
      <w:r>
        <w:t></w:t>
      </w:r>
      <w:r>
        <w:rPr>
          <w:rFonts w:hint="eastAsia"/>
        </w:rPr>
        <w:t>ным</w:t>
      </w:r>
      <w:r>
        <w:t></w:t>
      </w:r>
      <w:r>
        <w:rPr>
          <w:rFonts w:hint="eastAsia"/>
        </w:rPr>
        <w:t>образцом</w:t>
      </w:r>
      <w:r>
        <w:t></w:t>
      </w:r>
      <w:r>
        <w:t></w:t>
      </w:r>
      <w:r>
        <w:rPr>
          <w:rFonts w:hint="eastAsia"/>
        </w:rPr>
        <w:t>Однако</w:t>
      </w:r>
      <w:r>
        <w:t></w:t>
      </w:r>
      <w:r>
        <w:t></w:t>
      </w:r>
      <w:r>
        <w:rPr>
          <w:rFonts w:hint="eastAsia"/>
        </w:rPr>
        <w:t>данные</w:t>
      </w:r>
      <w:r>
        <w:t></w:t>
      </w:r>
      <w:r>
        <w:rPr>
          <w:rFonts w:hint="eastAsia"/>
        </w:rPr>
        <w:t>затраты</w:t>
      </w:r>
      <w:r>
        <w:t></w:t>
      </w:r>
      <w:r>
        <w:rPr>
          <w:rFonts w:hint="eastAsia"/>
        </w:rPr>
        <w:t>энергии</w:t>
      </w:r>
      <w:r>
        <w:t></w:t>
      </w:r>
      <w:r>
        <w:rPr>
          <w:rFonts w:hint="eastAsia"/>
        </w:rPr>
        <w:t>в</w:t>
      </w:r>
      <w:r>
        <w:t></w:t>
      </w:r>
      <w:r>
        <w:rPr>
          <w:rFonts w:hint="eastAsia"/>
        </w:rPr>
        <w:t>отношении</w:t>
      </w:r>
      <w:r>
        <w:t></w:t>
      </w:r>
      <w:r>
        <w:rPr>
          <w:rFonts w:hint="eastAsia"/>
        </w:rPr>
        <w:t>всего</w:t>
      </w:r>
      <w:r>
        <w:t></w:t>
      </w:r>
      <w:r>
        <w:rPr>
          <w:rFonts w:hint="eastAsia"/>
        </w:rPr>
        <w:t>агрегата</w:t>
      </w:r>
      <w:r>
        <w:t></w:t>
      </w:r>
      <w:r>
        <w:rPr>
          <w:rFonts w:hint="eastAsia"/>
        </w:rPr>
        <w:t>компенсируются</w:t>
      </w:r>
      <w:r>
        <w:t></w:t>
      </w:r>
      <w:r>
        <w:rPr>
          <w:rFonts w:hint="eastAsia"/>
        </w:rPr>
        <w:t>за</w:t>
      </w:r>
      <w:r>
        <w:t></w:t>
      </w:r>
      <w:r>
        <w:rPr>
          <w:rFonts w:hint="eastAsia"/>
        </w:rPr>
        <w:t>счет</w:t>
      </w:r>
      <w:r>
        <w:t></w:t>
      </w:r>
      <w:r>
        <w:rPr>
          <w:rFonts w:hint="eastAsia"/>
        </w:rPr>
        <w:t>уменьшения</w:t>
      </w:r>
      <w:r>
        <w:t></w:t>
      </w:r>
      <w:r>
        <w:rPr>
          <w:rFonts w:hint="eastAsia"/>
        </w:rPr>
        <w:t>объема</w:t>
      </w:r>
      <w:r>
        <w:t></w:t>
      </w:r>
      <w:r>
        <w:rPr>
          <w:rFonts w:hint="eastAsia"/>
        </w:rPr>
        <w:t>гребней</w:t>
      </w:r>
      <w:r>
        <w:t></w:t>
      </w:r>
      <w:r>
        <w:rPr>
          <w:rFonts w:hint="eastAsia"/>
        </w:rPr>
        <w:t>борозды</w:t>
      </w:r>
      <w:r>
        <w:t></w:t>
      </w:r>
      <w:r>
        <w:t></w:t>
      </w:r>
      <w:r>
        <w:rPr>
          <w:rFonts w:hint="eastAsia"/>
        </w:rPr>
        <w:t>которые</w:t>
      </w:r>
      <w:r>
        <w:t></w:t>
      </w:r>
      <w:r>
        <w:rPr>
          <w:rFonts w:hint="eastAsia"/>
        </w:rPr>
        <w:t>необ</w:t>
      </w:r>
      <w:r>
        <w:t></w:t>
      </w:r>
      <w:r>
        <w:rPr>
          <w:rFonts w:hint="eastAsia"/>
        </w:rPr>
        <w:t>ходимо</w:t>
      </w:r>
      <w:r>
        <w:t></w:t>
      </w:r>
      <w:r>
        <w:rPr>
          <w:rFonts w:hint="eastAsia"/>
        </w:rPr>
        <w:t>сместить</w:t>
      </w:r>
      <w:r>
        <w:t></w:t>
      </w:r>
      <w:r>
        <w:rPr>
          <w:rFonts w:hint="eastAsia"/>
        </w:rPr>
        <w:t>уплотняющими</w:t>
      </w:r>
      <w:r>
        <w:t></w:t>
      </w:r>
      <w:r>
        <w:rPr>
          <w:rFonts w:hint="eastAsia"/>
        </w:rPr>
        <w:t>катками</w:t>
      </w:r>
      <w:r>
        <w:t></w:t>
      </w:r>
      <w:r>
        <w:rPr>
          <w:rFonts w:hint="eastAsia"/>
        </w:rPr>
        <w:t>для</w:t>
      </w:r>
      <w:r>
        <w:t></w:t>
      </w:r>
      <w:r>
        <w:rPr>
          <w:rFonts w:hint="eastAsia"/>
        </w:rPr>
        <w:t>полной</w:t>
      </w:r>
      <w:r>
        <w:t></w:t>
      </w:r>
      <w:r>
        <w:rPr>
          <w:rFonts w:hint="eastAsia"/>
        </w:rPr>
        <w:t>заделки</w:t>
      </w:r>
      <w:r>
        <w:t></w:t>
      </w:r>
      <w:r>
        <w:rPr>
          <w:rFonts w:hint="eastAsia"/>
        </w:rPr>
        <w:t>борозды</w:t>
      </w:r>
      <w:r>
        <w:t></w:t>
      </w:r>
      <w:r>
        <w:t></w:t>
      </w:r>
      <w:r>
        <w:rPr>
          <w:rFonts w:hint="eastAsia"/>
        </w:rPr>
        <w:t>что</w:t>
      </w:r>
      <w:r>
        <w:t></w:t>
      </w:r>
      <w:r>
        <w:rPr>
          <w:rFonts w:hint="eastAsia"/>
        </w:rPr>
        <w:t>приводит</w:t>
      </w:r>
      <w:r>
        <w:t></w:t>
      </w:r>
      <w:r>
        <w:rPr>
          <w:rFonts w:hint="eastAsia"/>
        </w:rPr>
        <w:t>к</w:t>
      </w:r>
      <w:r>
        <w:t></w:t>
      </w:r>
      <w:r>
        <w:rPr>
          <w:rFonts w:hint="eastAsia"/>
        </w:rPr>
        <w:t>снижению</w:t>
      </w:r>
      <w:r>
        <w:t></w:t>
      </w:r>
      <w:r>
        <w:rPr>
          <w:rFonts w:hint="eastAsia"/>
        </w:rPr>
        <w:t>тягового</w:t>
      </w:r>
      <w:r>
        <w:t></w:t>
      </w:r>
      <w:r>
        <w:rPr>
          <w:rFonts w:hint="eastAsia"/>
        </w:rPr>
        <w:t>сопротивления</w:t>
      </w:r>
      <w:r>
        <w:t></w:t>
      </w:r>
      <w:r>
        <w:rPr>
          <w:rFonts w:hint="eastAsia"/>
        </w:rPr>
        <w:t>заделывающих</w:t>
      </w:r>
      <w:r>
        <w:t></w:t>
      </w:r>
      <w:r>
        <w:rPr>
          <w:rFonts w:hint="eastAsia"/>
        </w:rPr>
        <w:t>рабочих</w:t>
      </w:r>
      <w:r>
        <w:t></w:t>
      </w:r>
      <w:r>
        <w:rPr>
          <w:rFonts w:hint="eastAsia"/>
        </w:rPr>
        <w:t>органов</w:t>
      </w:r>
      <w:r>
        <w:t></w:t>
      </w:r>
    </w:p>
    <w:p w14:paraId="7CC5E906" w14:textId="42B22AA9" w:rsidR="006F0210" w:rsidRPr="006F0210" w:rsidRDefault="006F0210" w:rsidP="006F0210">
      <w:r>
        <w:t></w:t>
      </w:r>
      <w:r>
        <w:t></w:t>
      </w:r>
      <w:r>
        <w:tab/>
      </w:r>
      <w:r>
        <w:rPr>
          <w:rFonts w:hint="eastAsia"/>
        </w:rPr>
        <w:t>Годовой</w:t>
      </w:r>
      <w:r>
        <w:t></w:t>
      </w:r>
      <w:r>
        <w:rPr>
          <w:rFonts w:hint="eastAsia"/>
        </w:rPr>
        <w:t>экономический</w:t>
      </w:r>
      <w:r>
        <w:t></w:t>
      </w:r>
      <w:r>
        <w:rPr>
          <w:rFonts w:hint="eastAsia"/>
        </w:rPr>
        <w:t>эффект</w:t>
      </w:r>
      <w:r>
        <w:t></w:t>
      </w:r>
      <w:r>
        <w:t></w:t>
      </w:r>
      <w:r>
        <w:rPr>
          <w:rFonts w:hint="eastAsia"/>
        </w:rPr>
        <w:t>полученный</w:t>
      </w:r>
      <w:r>
        <w:t></w:t>
      </w:r>
      <w:r>
        <w:rPr>
          <w:rFonts w:hint="eastAsia"/>
        </w:rPr>
        <w:t>в</w:t>
      </w:r>
      <w:r>
        <w:t></w:t>
      </w:r>
      <w:r>
        <w:rPr>
          <w:rFonts w:hint="eastAsia"/>
        </w:rPr>
        <w:t>результате</w:t>
      </w:r>
      <w:r>
        <w:t></w:t>
      </w:r>
      <w:r>
        <w:rPr>
          <w:rFonts w:hint="eastAsia"/>
        </w:rPr>
        <w:t>внедрения</w:t>
      </w:r>
      <w:r>
        <w:t></w:t>
      </w:r>
      <w:r>
        <w:rPr>
          <w:rFonts w:hint="eastAsia"/>
        </w:rPr>
        <w:t>в</w:t>
      </w:r>
      <w:r>
        <w:t></w:t>
      </w:r>
      <w:r>
        <w:rPr>
          <w:rFonts w:hint="eastAsia"/>
        </w:rPr>
        <w:t>производство</w:t>
      </w:r>
      <w:r>
        <w:t></w:t>
      </w:r>
      <w:r>
        <w:rPr>
          <w:rFonts w:hint="eastAsia"/>
        </w:rPr>
        <w:t>экспериментального</w:t>
      </w:r>
      <w:r>
        <w:t></w:t>
      </w:r>
      <w:r>
        <w:rPr>
          <w:rFonts w:hint="eastAsia"/>
        </w:rPr>
        <w:t>образца</w:t>
      </w:r>
      <w:r>
        <w:t></w:t>
      </w:r>
      <w:r>
        <w:rPr>
          <w:rFonts w:hint="eastAsia"/>
        </w:rPr>
        <w:t>лесопосадочной</w:t>
      </w:r>
      <w:r>
        <w:t></w:t>
      </w:r>
      <w:r>
        <w:rPr>
          <w:rFonts w:hint="eastAsia"/>
        </w:rPr>
        <w:t>машины</w:t>
      </w:r>
      <w:r>
        <w:t></w:t>
      </w:r>
      <w:r>
        <w:t></w:t>
      </w:r>
      <w:r>
        <w:rPr>
          <w:rFonts w:hint="eastAsia"/>
        </w:rPr>
        <w:t>исполь</w:t>
      </w:r>
      <w:r>
        <w:t></w:t>
      </w:r>
      <w:r>
        <w:rPr>
          <w:rFonts w:hint="eastAsia"/>
        </w:rPr>
        <w:t>зующей</w:t>
      </w:r>
      <w:r>
        <w:t></w:t>
      </w:r>
      <w:r>
        <w:rPr>
          <w:rFonts w:hint="eastAsia"/>
        </w:rPr>
        <w:t>комбинированный</w:t>
      </w:r>
      <w:r>
        <w:t></w:t>
      </w:r>
      <w:r>
        <w:rPr>
          <w:rFonts w:hint="eastAsia"/>
        </w:rPr>
        <w:t>сошник</w:t>
      </w:r>
      <w:r>
        <w:t></w:t>
      </w:r>
      <w:r>
        <w:rPr>
          <w:rFonts w:hint="eastAsia"/>
        </w:rPr>
        <w:t>с</w:t>
      </w:r>
      <w:r>
        <w:t></w:t>
      </w:r>
      <w:r>
        <w:rPr>
          <w:rFonts w:hint="eastAsia"/>
        </w:rPr>
        <w:t>почвозаделывающими</w:t>
      </w:r>
      <w:r>
        <w:t></w:t>
      </w:r>
      <w:r>
        <w:rPr>
          <w:rFonts w:hint="eastAsia"/>
        </w:rPr>
        <w:t>ок</w:t>
      </w:r>
      <w:r>
        <w:rPr>
          <w:rFonts w:hint="eastAsia"/>
        </w:rPr>
        <w:lastRenderedPageBreak/>
        <w:t>нами</w:t>
      </w:r>
      <w:r>
        <w:t></w:t>
      </w:r>
      <w:r>
        <w:t></w:t>
      </w:r>
      <w:r>
        <w:rPr>
          <w:rFonts w:hint="eastAsia"/>
        </w:rPr>
        <w:t>составляет</w:t>
      </w:r>
      <w:r>
        <w:t></w:t>
      </w:r>
      <w:r>
        <w:t></w:t>
      </w:r>
      <w:r>
        <w:t></w:t>
      </w:r>
      <w:r>
        <w:t></w:t>
      </w:r>
      <w:r>
        <w:t></w:t>
      </w:r>
      <w:r>
        <w:t></w:t>
      </w:r>
      <w:r>
        <w:t></w:t>
      </w:r>
      <w:r>
        <w:rPr>
          <w:rFonts w:hint="eastAsia"/>
        </w:rPr>
        <w:t>рублей</w:t>
      </w:r>
      <w:r>
        <w:t></w:t>
      </w:r>
      <w:r>
        <w:t></w:t>
      </w:r>
      <w:r>
        <w:rPr>
          <w:rFonts w:hint="eastAsia"/>
        </w:rPr>
        <w:t>При</w:t>
      </w:r>
      <w:r>
        <w:t></w:t>
      </w:r>
      <w:r>
        <w:rPr>
          <w:rFonts w:hint="eastAsia"/>
        </w:rPr>
        <w:t>использовании</w:t>
      </w:r>
      <w:r>
        <w:t></w:t>
      </w:r>
      <w:r>
        <w:rPr>
          <w:rFonts w:hint="eastAsia"/>
        </w:rPr>
        <w:t>данной</w:t>
      </w:r>
      <w:r>
        <w:t></w:t>
      </w:r>
      <w:r>
        <w:rPr>
          <w:rFonts w:hint="eastAsia"/>
        </w:rPr>
        <w:t>лесопосадочной</w:t>
      </w:r>
      <w:r>
        <w:t></w:t>
      </w:r>
      <w:r>
        <w:rPr>
          <w:rFonts w:hint="eastAsia"/>
        </w:rPr>
        <w:t>машины</w:t>
      </w:r>
      <w:r>
        <w:t></w:t>
      </w:r>
      <w:r>
        <w:rPr>
          <w:rFonts w:hint="eastAsia"/>
        </w:rPr>
        <w:t>при</w:t>
      </w:r>
      <w:r>
        <w:t></w:t>
      </w:r>
      <w:r>
        <w:rPr>
          <w:rFonts w:hint="eastAsia"/>
        </w:rPr>
        <w:t>про</w:t>
      </w:r>
      <w:r>
        <w:t></w:t>
      </w:r>
      <w:r>
        <w:rPr>
          <w:rFonts w:hint="eastAsia"/>
        </w:rPr>
        <w:t>мышленном</w:t>
      </w:r>
      <w:r>
        <w:t></w:t>
      </w:r>
      <w:r>
        <w:rPr>
          <w:rFonts w:hint="eastAsia"/>
        </w:rPr>
        <w:t>лесоразведении</w:t>
      </w:r>
      <w:r>
        <w:t></w:t>
      </w:r>
      <w:r>
        <w:rPr>
          <w:rFonts w:hint="eastAsia"/>
        </w:rPr>
        <w:t>и</w:t>
      </w:r>
      <w:r>
        <w:t></w:t>
      </w:r>
      <w:r>
        <w:rPr>
          <w:rFonts w:hint="eastAsia"/>
        </w:rPr>
        <w:t>лесовосстановлении</w:t>
      </w:r>
      <w:r>
        <w:t></w:t>
      </w:r>
      <w:r>
        <w:rPr>
          <w:rFonts w:hint="eastAsia"/>
        </w:rPr>
        <w:t>срок</w:t>
      </w:r>
      <w:r>
        <w:t></w:t>
      </w:r>
      <w:r>
        <w:rPr>
          <w:rFonts w:hint="eastAsia"/>
        </w:rPr>
        <w:t>окупаемости</w:t>
      </w:r>
      <w:r>
        <w:t></w:t>
      </w:r>
      <w:r>
        <w:rPr>
          <w:rFonts w:hint="eastAsia"/>
        </w:rPr>
        <w:t>дополни</w:t>
      </w:r>
      <w:r>
        <w:t></w:t>
      </w:r>
      <w:r>
        <w:rPr>
          <w:rFonts w:hint="eastAsia"/>
        </w:rPr>
        <w:t>тельных</w:t>
      </w:r>
      <w:r>
        <w:t></w:t>
      </w:r>
      <w:r>
        <w:rPr>
          <w:rFonts w:hint="eastAsia"/>
        </w:rPr>
        <w:t>капитальных</w:t>
      </w:r>
      <w:r>
        <w:t></w:t>
      </w:r>
      <w:r>
        <w:rPr>
          <w:rFonts w:hint="eastAsia"/>
        </w:rPr>
        <w:t>вложений</w:t>
      </w:r>
      <w:r>
        <w:t></w:t>
      </w:r>
      <w:r>
        <w:rPr>
          <w:rFonts w:hint="eastAsia"/>
        </w:rPr>
        <w:t>составит</w:t>
      </w:r>
      <w:r>
        <w:t></w:t>
      </w:r>
      <w:r>
        <w:t></w:t>
      </w:r>
      <w:r>
        <w:t></w:t>
      </w:r>
      <w:r>
        <w:t></w:t>
      </w:r>
      <w:r>
        <w:t></w:t>
      </w:r>
      <w:r>
        <w:rPr>
          <w:rFonts w:hint="eastAsia"/>
        </w:rPr>
        <w:t>года</w:t>
      </w:r>
      <w:r>
        <w:t></w:t>
      </w:r>
      <w:bookmarkStart w:id="0" w:name="_GoBack"/>
      <w:bookmarkEnd w:id="0"/>
    </w:p>
    <w:sectPr w:rsidR="006F0210" w:rsidRPr="006F021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B294D" w14:textId="77777777" w:rsidR="00C92F0C" w:rsidRPr="008D1934" w:rsidRDefault="00C92F0C">
      <w:pPr>
        <w:spacing w:after="0" w:line="240" w:lineRule="auto"/>
      </w:pPr>
      <w:r w:rsidRPr="008D1934">
        <w:separator/>
      </w:r>
    </w:p>
  </w:endnote>
  <w:endnote w:type="continuationSeparator" w:id="0">
    <w:p w14:paraId="5131C9F6" w14:textId="77777777" w:rsidR="00C92F0C" w:rsidRPr="008D1934" w:rsidRDefault="00C92F0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39C80" w14:textId="77777777" w:rsidR="00C92F0C" w:rsidRPr="008D1934" w:rsidRDefault="00C92F0C"/>
    <w:p w14:paraId="3517B863" w14:textId="77777777" w:rsidR="00C92F0C" w:rsidRPr="008D1934" w:rsidRDefault="00C92F0C"/>
    <w:p w14:paraId="6A09784B" w14:textId="77777777" w:rsidR="00C92F0C" w:rsidRPr="008D1934" w:rsidRDefault="00C92F0C"/>
    <w:p w14:paraId="0858B648" w14:textId="77777777" w:rsidR="00C92F0C" w:rsidRPr="008D1934" w:rsidRDefault="00C92F0C"/>
    <w:p w14:paraId="4E55A440" w14:textId="77777777" w:rsidR="00C92F0C" w:rsidRPr="008D1934" w:rsidRDefault="00C92F0C"/>
    <w:p w14:paraId="468AF8A7" w14:textId="77777777" w:rsidR="00C92F0C" w:rsidRPr="008D1934" w:rsidRDefault="00C92F0C"/>
    <w:p w14:paraId="5C71EA7E" w14:textId="77777777" w:rsidR="00C92F0C" w:rsidRPr="008D1934" w:rsidRDefault="00C92F0C">
      <w:pPr>
        <w:rPr>
          <w:sz w:val="2"/>
          <w:szCs w:val="2"/>
        </w:rPr>
      </w:pPr>
      <w:r>
        <w:rPr>
          <w:noProof/>
        </w:rPr>
        <mc:AlternateContent>
          <mc:Choice Requires="wps">
            <w:drawing>
              <wp:anchor distT="0" distB="0" distL="63500" distR="63500" simplePos="0" relativeHeight="251660288" behindDoc="1" locked="0" layoutInCell="1" allowOverlap="1" wp14:anchorId="195CB95C" wp14:editId="153FC22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80BCDA4" w14:textId="77777777" w:rsidR="00C92F0C" w:rsidRPr="008D1934" w:rsidRDefault="00C92F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5CB95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280BCDA4" w14:textId="77777777" w:rsidR="00C92F0C" w:rsidRPr="008D1934" w:rsidRDefault="00C92F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93DDD16" w14:textId="77777777" w:rsidR="00C92F0C" w:rsidRPr="008D1934" w:rsidRDefault="00C92F0C"/>
    <w:p w14:paraId="75574B63" w14:textId="77777777" w:rsidR="00C92F0C" w:rsidRPr="008D1934" w:rsidRDefault="00C92F0C"/>
    <w:p w14:paraId="30F41039" w14:textId="77777777" w:rsidR="00C92F0C" w:rsidRPr="008D1934" w:rsidRDefault="00C92F0C">
      <w:pPr>
        <w:rPr>
          <w:sz w:val="2"/>
          <w:szCs w:val="2"/>
        </w:rPr>
      </w:pPr>
      <w:r>
        <w:rPr>
          <w:noProof/>
        </w:rPr>
        <mc:AlternateContent>
          <mc:Choice Requires="wps">
            <w:drawing>
              <wp:anchor distT="0" distB="0" distL="63500" distR="63500" simplePos="0" relativeHeight="251659264" behindDoc="1" locked="0" layoutInCell="1" allowOverlap="1" wp14:anchorId="4A085A2A" wp14:editId="3D77CAB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BAC6028" w14:textId="77777777" w:rsidR="00C92F0C" w:rsidRPr="008D1934" w:rsidRDefault="00C92F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085A2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1BAC6028" w14:textId="77777777" w:rsidR="00C92F0C" w:rsidRPr="008D1934" w:rsidRDefault="00C92F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E1F2CE8" w14:textId="77777777" w:rsidR="00C92F0C" w:rsidRPr="008D1934" w:rsidRDefault="00C92F0C"/>
    <w:p w14:paraId="2D0A7DB9" w14:textId="77777777" w:rsidR="00C92F0C" w:rsidRPr="008D1934" w:rsidRDefault="00C92F0C">
      <w:pPr>
        <w:rPr>
          <w:sz w:val="2"/>
          <w:szCs w:val="2"/>
        </w:rPr>
      </w:pPr>
    </w:p>
    <w:p w14:paraId="0685F9F4" w14:textId="77777777" w:rsidR="00C92F0C" w:rsidRPr="008D1934" w:rsidRDefault="00C92F0C"/>
    <w:p w14:paraId="5CD2ADA7" w14:textId="77777777" w:rsidR="00C92F0C" w:rsidRPr="008D1934" w:rsidRDefault="00C92F0C">
      <w:pPr>
        <w:spacing w:after="0" w:line="240" w:lineRule="auto"/>
      </w:pPr>
    </w:p>
  </w:footnote>
  <w:footnote w:type="continuationSeparator" w:id="0">
    <w:p w14:paraId="77FEA48A" w14:textId="77777777" w:rsidR="00C92F0C" w:rsidRPr="008D1934" w:rsidRDefault="00C92F0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2F0C"/>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70A44-700D-4D95-88B5-5A10F512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Pages>
  <Words>1083</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7248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197</cp:revision>
  <cp:lastPrinted>2024-05-12T14:21:00Z</cp:lastPrinted>
  <dcterms:created xsi:type="dcterms:W3CDTF">2024-06-09T18:55:00Z</dcterms:created>
  <dcterms:modified xsi:type="dcterms:W3CDTF">2024-06-10T17:43:00Z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