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F1EB"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Мухитдинова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Дилорам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Разаковна</w:t>
      </w:r>
      <w:r w:rsidRPr="00770AFE">
        <w:rPr>
          <w:rFonts w:ascii="Helvetica" w:hAnsi="Helvetica" w:cs="Helvetica"/>
          <w:b/>
          <w:bCs/>
          <w:color w:val="222222"/>
          <w:sz w:val="21"/>
          <w:szCs w:val="21"/>
        </w:rPr>
        <w:t>.</w:t>
      </w:r>
    </w:p>
    <w:p w14:paraId="2AED8449"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Влияние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источников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азотного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физиологические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процессы</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засолении</w:t>
      </w:r>
      <w:r w:rsidRPr="00770AFE">
        <w:rPr>
          <w:rFonts w:ascii="Helvetica" w:hAnsi="Helvetica" w:cs="Helvetica"/>
          <w:b/>
          <w:bCs/>
          <w:color w:val="222222"/>
          <w:sz w:val="21"/>
          <w:szCs w:val="21"/>
        </w:rPr>
        <w:t xml:space="preserve"> : </w:t>
      </w:r>
      <w:r w:rsidRPr="00770AFE">
        <w:rPr>
          <w:rFonts w:ascii="Helvetica" w:hAnsi="Helvetica" w:cs="Helvetica" w:hint="eastAsia"/>
          <w:b/>
          <w:bCs/>
          <w:color w:val="222222"/>
          <w:sz w:val="21"/>
          <w:szCs w:val="21"/>
        </w:rPr>
        <w:t>диссертация</w:t>
      </w:r>
      <w:r w:rsidRPr="00770AFE">
        <w:rPr>
          <w:rFonts w:ascii="Helvetica" w:hAnsi="Helvetica" w:cs="Helvetica"/>
          <w:b/>
          <w:bCs/>
          <w:color w:val="222222"/>
          <w:sz w:val="21"/>
          <w:szCs w:val="21"/>
        </w:rPr>
        <w:t xml:space="preserve"> ... </w:t>
      </w:r>
      <w:r w:rsidRPr="00770AFE">
        <w:rPr>
          <w:rFonts w:ascii="Helvetica" w:hAnsi="Helvetica" w:cs="Helvetica" w:hint="eastAsia"/>
          <w:b/>
          <w:bCs/>
          <w:color w:val="222222"/>
          <w:sz w:val="21"/>
          <w:szCs w:val="21"/>
        </w:rPr>
        <w:t>кандидата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биологических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наук</w:t>
      </w:r>
      <w:r w:rsidRPr="00770AFE">
        <w:rPr>
          <w:rFonts w:ascii="Helvetica" w:hAnsi="Helvetica" w:cs="Helvetica"/>
          <w:b/>
          <w:bCs/>
          <w:color w:val="222222"/>
          <w:sz w:val="21"/>
          <w:szCs w:val="21"/>
        </w:rPr>
        <w:t xml:space="preserve"> : 03.00.12. - </w:t>
      </w:r>
      <w:r w:rsidRPr="00770AFE">
        <w:rPr>
          <w:rFonts w:ascii="Helvetica" w:hAnsi="Helvetica" w:cs="Helvetica" w:hint="eastAsia"/>
          <w:b/>
          <w:bCs/>
          <w:color w:val="222222"/>
          <w:sz w:val="21"/>
          <w:szCs w:val="21"/>
        </w:rPr>
        <w:t>Ташкент</w:t>
      </w:r>
      <w:r w:rsidRPr="00770AFE">
        <w:rPr>
          <w:rFonts w:ascii="Helvetica" w:hAnsi="Helvetica" w:cs="Helvetica"/>
          <w:b/>
          <w:bCs/>
          <w:color w:val="222222"/>
          <w:sz w:val="21"/>
          <w:szCs w:val="21"/>
        </w:rPr>
        <w:t xml:space="preserve">, 1984. - 123 </w:t>
      </w:r>
      <w:r w:rsidRPr="00770AFE">
        <w:rPr>
          <w:rFonts w:ascii="Helvetica" w:hAnsi="Helvetica" w:cs="Helvetica" w:hint="eastAsia"/>
          <w:b/>
          <w:bCs/>
          <w:color w:val="222222"/>
          <w:sz w:val="21"/>
          <w:szCs w:val="21"/>
        </w:rPr>
        <w:t>с</w:t>
      </w:r>
      <w:r w:rsidRPr="00770AFE">
        <w:rPr>
          <w:rFonts w:ascii="Helvetica" w:hAnsi="Helvetica" w:cs="Helvetica"/>
          <w:b/>
          <w:bCs/>
          <w:color w:val="222222"/>
          <w:sz w:val="21"/>
          <w:szCs w:val="21"/>
        </w:rPr>
        <w:t xml:space="preserve">. : </w:t>
      </w:r>
      <w:r w:rsidRPr="00770AFE">
        <w:rPr>
          <w:rFonts w:ascii="Helvetica" w:hAnsi="Helvetica" w:cs="Helvetica" w:hint="eastAsia"/>
          <w:b/>
          <w:bCs/>
          <w:color w:val="222222"/>
          <w:sz w:val="21"/>
          <w:szCs w:val="21"/>
        </w:rPr>
        <w:t>ил</w:t>
      </w:r>
      <w:r w:rsidRPr="00770AFE">
        <w:rPr>
          <w:rFonts w:ascii="Helvetica" w:hAnsi="Helvetica" w:cs="Helvetica"/>
          <w:b/>
          <w:bCs/>
          <w:color w:val="222222"/>
          <w:sz w:val="21"/>
          <w:szCs w:val="21"/>
        </w:rPr>
        <w:t>.</w:t>
      </w:r>
    </w:p>
    <w:p w14:paraId="74F8BC08"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больше</w:t>
      </w:r>
    </w:p>
    <w:p w14:paraId="0552851B"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Цитаты</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из</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текста</w:t>
      </w:r>
      <w:r w:rsidRPr="00770AFE">
        <w:rPr>
          <w:rFonts w:ascii="Helvetica" w:hAnsi="Helvetica" w:cs="Helvetica"/>
          <w:b/>
          <w:bCs/>
          <w:color w:val="222222"/>
          <w:sz w:val="21"/>
          <w:szCs w:val="21"/>
        </w:rPr>
        <w:t>:</w:t>
      </w:r>
    </w:p>
    <w:p w14:paraId="49C91C93"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стр</w:t>
      </w:r>
      <w:r w:rsidRPr="00770AFE">
        <w:rPr>
          <w:rFonts w:ascii="Helvetica" w:hAnsi="Helvetica" w:cs="Helvetica"/>
          <w:b/>
          <w:bCs/>
          <w:color w:val="222222"/>
          <w:sz w:val="21"/>
          <w:szCs w:val="21"/>
        </w:rPr>
        <w:t>. 2</w:t>
      </w:r>
    </w:p>
    <w:p w14:paraId="4359FCFB"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з</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л</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питательной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среды</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количество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выделенной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пасоки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ее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химический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состав</w:t>
      </w:r>
      <w:r w:rsidRPr="00770AFE">
        <w:rPr>
          <w:rFonts w:ascii="Helvetica" w:hAnsi="Helvetica" w:cs="Helvetica"/>
          <w:b/>
          <w:bCs/>
          <w:color w:val="222222"/>
          <w:sz w:val="21"/>
          <w:szCs w:val="21"/>
        </w:rPr>
        <w:t xml:space="preserve"> 45-48 3 . </w:t>
      </w:r>
      <w:r w:rsidRPr="00770AFE">
        <w:rPr>
          <w:rFonts w:ascii="Helvetica" w:hAnsi="Helvetica" w:cs="Helvetica" w:hint="eastAsia"/>
          <w:b/>
          <w:bCs/>
          <w:color w:val="222222"/>
          <w:sz w:val="21"/>
          <w:szCs w:val="21"/>
        </w:rPr>
        <w:t>ВлР</w:t>
      </w:r>
      <w:r w:rsidRPr="00770AFE">
        <w:rPr>
          <w:rFonts w:ascii="Helvetica" w:hAnsi="Helvetica" w:cs="Helvetica"/>
          <w:b/>
          <w:bCs/>
          <w:color w:val="222222"/>
          <w:sz w:val="21"/>
          <w:szCs w:val="21"/>
        </w:rPr>
        <w:t>1</w:t>
      </w:r>
      <w:r w:rsidRPr="00770AFE">
        <w:rPr>
          <w:rFonts w:ascii="Helvetica" w:hAnsi="Helvetica" w:cs="Helvetica" w:hint="eastAsia"/>
          <w:b/>
          <w:bCs/>
          <w:color w:val="222222"/>
          <w:sz w:val="21"/>
          <w:szCs w:val="21"/>
        </w:rPr>
        <w:t>яние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азотного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содерлшние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листьях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азотистн</w:t>
      </w:r>
      <w:r w:rsidRPr="00770AFE">
        <w:rPr>
          <w:rFonts w:ascii="Helvetica" w:hAnsi="Helvetica" w:cs="Helvetica"/>
          <w:b/>
          <w:bCs/>
          <w:color w:val="222222"/>
          <w:sz w:val="21"/>
          <w:szCs w:val="21"/>
        </w:rPr>
        <w:t>'</w:t>
      </w:r>
      <w:r w:rsidRPr="00770AFE">
        <w:rPr>
          <w:rFonts w:ascii="Helvetica" w:hAnsi="Helvetica" w:cs="Helvetica" w:hint="eastAsia"/>
          <w:b/>
          <w:bCs/>
          <w:color w:val="222222"/>
          <w:sz w:val="21"/>
          <w:szCs w:val="21"/>
        </w:rPr>
        <w:t>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веществ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засолении</w:t>
      </w:r>
      <w:r w:rsidRPr="00770AFE">
        <w:rPr>
          <w:rFonts w:ascii="Helvetica" w:hAnsi="Helvetica" w:cs="Helvetica"/>
          <w:b/>
          <w:bCs/>
          <w:color w:val="222222"/>
          <w:sz w:val="21"/>
          <w:szCs w:val="21"/>
        </w:rPr>
        <w:t xml:space="preserve"> ^ ^49-52 4. </w:t>
      </w:r>
      <w:r w:rsidRPr="00770AFE">
        <w:rPr>
          <w:rFonts w:ascii="Helvetica" w:hAnsi="Helvetica" w:cs="Helvetica" w:hint="eastAsia"/>
          <w:b/>
          <w:bCs/>
          <w:color w:val="222222"/>
          <w:sz w:val="21"/>
          <w:szCs w:val="21"/>
        </w:rPr>
        <w:t>Содержание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питательных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элементов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органах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чатника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зависимости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от</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разными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формами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солей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условиях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засоления</w:t>
      </w:r>
      <w:r w:rsidRPr="00770AFE">
        <w:rPr>
          <w:rFonts w:ascii="Helvetica" w:hAnsi="Helvetica" w:cs="Helvetica"/>
          <w:b/>
          <w:bCs/>
          <w:color w:val="222222"/>
          <w:sz w:val="21"/>
          <w:szCs w:val="21"/>
        </w:rPr>
        <w:t xml:space="preserve"> 2 52-57 5. </w:t>
      </w:r>
      <w:r w:rsidRPr="00770AFE">
        <w:rPr>
          <w:rFonts w:ascii="Helvetica" w:hAnsi="Helvetica" w:cs="Helvetica" w:hint="eastAsia"/>
          <w:b/>
          <w:bCs/>
          <w:color w:val="222222"/>
          <w:sz w:val="21"/>
          <w:szCs w:val="21"/>
        </w:rPr>
        <w:t>Вш</w:t>
      </w:r>
      <w:r w:rsidRPr="00770AFE">
        <w:rPr>
          <w:rFonts w:ascii="Helvetica" w:hAnsi="Helvetica" w:cs="Helvetica"/>
          <w:b/>
          <w:bCs/>
          <w:color w:val="222222"/>
          <w:sz w:val="21"/>
          <w:szCs w:val="21"/>
        </w:rPr>
        <w:t>^</w:t>
      </w:r>
      <w:r w:rsidRPr="00770AFE">
        <w:rPr>
          <w:rFonts w:ascii="Helvetica" w:hAnsi="Helvetica" w:cs="Helvetica" w:hint="eastAsia"/>
          <w:b/>
          <w:bCs/>
          <w:color w:val="222222"/>
          <w:sz w:val="21"/>
          <w:szCs w:val="21"/>
        </w:rPr>
        <w:t>яние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различных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соединений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при</w:t>
      </w:r>
      <w:r w:rsidRPr="00770AFE">
        <w:rPr>
          <w:rFonts w:ascii="Helvetica" w:hAnsi="Helvetica" w:cs="Helvetica"/>
          <w:b/>
          <w:bCs/>
          <w:color w:val="222222"/>
          <w:sz w:val="21"/>
          <w:szCs w:val="21"/>
        </w:rPr>
        <w:t>...</w:t>
      </w:r>
    </w:p>
    <w:p w14:paraId="6E4B1142"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стр</w:t>
      </w:r>
      <w:r w:rsidRPr="00770AFE">
        <w:rPr>
          <w:rFonts w:ascii="Helvetica" w:hAnsi="Helvetica" w:cs="Helvetica"/>
          <w:b/>
          <w:bCs/>
          <w:color w:val="222222"/>
          <w:sz w:val="21"/>
          <w:szCs w:val="21"/>
        </w:rPr>
        <w:t>. 5</w:t>
      </w:r>
    </w:p>
    <w:p w14:paraId="50E1F647"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действие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различных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источников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азотного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физиологические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процессы</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разнокачественном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субстрата</w:t>
      </w:r>
      <w:r w:rsidRPr="00770AFE">
        <w:rPr>
          <w:rFonts w:ascii="Helvetica" w:hAnsi="Helvetica" w:cs="Helvetica"/>
          <w:b/>
          <w:bCs/>
          <w:color w:val="222222"/>
          <w:sz w:val="21"/>
          <w:szCs w:val="21"/>
        </w:rPr>
        <w:t xml:space="preserve">. 2. </w:t>
      </w:r>
      <w:r w:rsidRPr="00770AFE">
        <w:rPr>
          <w:rFonts w:ascii="Helvetica" w:hAnsi="Helvetica" w:cs="Helvetica" w:hint="eastAsia"/>
          <w:b/>
          <w:bCs/>
          <w:color w:val="222222"/>
          <w:sz w:val="21"/>
          <w:szCs w:val="21"/>
        </w:rPr>
        <w:t>Определить</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поглотительную</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синтетическую</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деятельность</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корневой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системы</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внесении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разнокачественном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засолении</w:t>
      </w:r>
      <w:r w:rsidRPr="00770AFE">
        <w:rPr>
          <w:rFonts w:ascii="Helvetica" w:hAnsi="Helvetica" w:cs="Helvetica"/>
          <w:b/>
          <w:bCs/>
          <w:color w:val="222222"/>
          <w:sz w:val="21"/>
          <w:szCs w:val="21"/>
        </w:rPr>
        <w:t xml:space="preserve">. 3. </w:t>
      </w:r>
      <w:r w:rsidRPr="00770AFE">
        <w:rPr>
          <w:rFonts w:ascii="Helvetica" w:hAnsi="Helvetica" w:cs="Helvetica" w:hint="eastAsia"/>
          <w:b/>
          <w:bCs/>
          <w:color w:val="222222"/>
          <w:sz w:val="21"/>
          <w:szCs w:val="21"/>
        </w:rPr>
        <w:t>Определить</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эффективность</w:t>
      </w:r>
    </w:p>
    <w:p w14:paraId="07B1F1D1"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стр</w:t>
      </w:r>
      <w:r w:rsidRPr="00770AFE">
        <w:rPr>
          <w:rFonts w:ascii="Helvetica" w:hAnsi="Helvetica" w:cs="Helvetica"/>
          <w:b/>
          <w:bCs/>
          <w:color w:val="222222"/>
          <w:sz w:val="21"/>
          <w:szCs w:val="21"/>
        </w:rPr>
        <w:t>. 48</w:t>
      </w:r>
    </w:p>
    <w:p w14:paraId="5096813E"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1,93 1,49 36,2 37,6 35,6 60,0 44,8 32,0 25,4 24,5 0,70 1,60 0,71 1,65 (</w:t>
      </w:r>
      <w:r w:rsidRPr="00770AFE">
        <w:rPr>
          <w:rFonts w:ascii="Helvetica" w:hAnsi="Helvetica" w:cs="Helvetica" w:hint="eastAsia"/>
          <w:b/>
          <w:bCs/>
          <w:color w:val="222222"/>
          <w:sz w:val="21"/>
          <w:szCs w:val="21"/>
        </w:rPr>
        <w:t>Щ</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Сс</w:t>
      </w:r>
      <w:r w:rsidRPr="00770AFE">
        <w:rPr>
          <w:rFonts w:ascii="Helvetica" w:hAnsi="Helvetica" w:cs="Helvetica"/>
          <w:b/>
          <w:bCs/>
          <w:color w:val="222222"/>
          <w:sz w:val="21"/>
          <w:szCs w:val="21"/>
        </w:rPr>
        <w:t>1(</w:t>
      </w:r>
      <w:r w:rsidRPr="00770AFE">
        <w:rPr>
          <w:rFonts w:ascii="Helvetica" w:hAnsi="Helvetica" w:cs="Helvetica" w:hint="eastAsia"/>
          <w:b/>
          <w:bCs/>
          <w:color w:val="222222"/>
          <w:sz w:val="21"/>
          <w:szCs w:val="21"/>
        </w:rPr>
        <w:t>А</w:t>
      </w:r>
      <w:r w:rsidRPr="00770AFE">
        <w:rPr>
          <w:rFonts w:ascii="Helvetica" w:hAnsi="Helvetica" w:cs="Helvetica"/>
          <w:b/>
          <w:bCs/>
          <w:color w:val="222222"/>
          <w:sz w:val="21"/>
          <w:szCs w:val="21"/>
        </w:rPr>
        <w:t>/0</w:t>
      </w:r>
      <w:r w:rsidRPr="00770AFE">
        <w:rPr>
          <w:rFonts w:ascii="Helvetica" w:hAnsi="Helvetica" w:cs="Helvetica" w:hint="eastAsia"/>
          <w:b/>
          <w:bCs/>
          <w:color w:val="222222"/>
          <w:sz w:val="21"/>
          <w:szCs w:val="21"/>
        </w:rPr>
        <w:t>з</w:t>
      </w:r>
      <w:r w:rsidRPr="00770AFE">
        <w:rPr>
          <w:rFonts w:ascii="Helvetica" w:hAnsi="Helvetica" w:cs="Helvetica"/>
          <w:b/>
          <w:bCs/>
          <w:color w:val="222222"/>
          <w:sz w:val="21"/>
          <w:szCs w:val="21"/>
        </w:rPr>
        <w:t xml:space="preserve">) NH^/vo^ M4)^S0^ ^/^//4 4S 3. </w:t>
      </w:r>
      <w:r w:rsidRPr="00770AFE">
        <w:rPr>
          <w:rFonts w:ascii="Helvetica" w:hAnsi="Helvetica" w:cs="Helvetica" w:hint="eastAsia"/>
          <w:b/>
          <w:bCs/>
          <w:color w:val="222222"/>
          <w:sz w:val="21"/>
          <w:szCs w:val="21"/>
        </w:rPr>
        <w:t>Влияние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азотного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содержание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листьях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азотистых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веществ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Б</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нашем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опыте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отчетливо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проявилось</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влияние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хлоридного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сульфатного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p>
    <w:p w14:paraId="38E908B5" w14:textId="77777777" w:rsidR="00770AFE" w:rsidRPr="00770AFE" w:rsidRDefault="00770AFE" w:rsidP="00770AFE">
      <w:pPr>
        <w:rPr>
          <w:rFonts w:ascii="Helvetica" w:hAnsi="Helvetica" w:cs="Helvetica"/>
          <w:b/>
          <w:bCs/>
          <w:color w:val="222222"/>
          <w:sz w:val="21"/>
          <w:szCs w:val="21"/>
        </w:rPr>
      </w:pPr>
    </w:p>
    <w:p w14:paraId="5EFFD1C8"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Оглавление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диссертации</w:t>
      </w:r>
    </w:p>
    <w:p w14:paraId="171FD12E"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кандидат</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биологических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наук</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Мухитдинова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Дилорам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Разаковна</w:t>
      </w:r>
    </w:p>
    <w:p w14:paraId="3AA89E4A"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lastRenderedPageBreak/>
        <w:t>ВВЕДЕНИЕ</w:t>
      </w:r>
      <w:r w:rsidRPr="00770AFE">
        <w:rPr>
          <w:rFonts w:ascii="Helvetica" w:hAnsi="Helvetica" w:cs="Helvetica"/>
          <w:b/>
          <w:bCs/>
          <w:color w:val="222222"/>
          <w:sz w:val="21"/>
          <w:szCs w:val="21"/>
        </w:rPr>
        <w:t>3</w:t>
      </w:r>
    </w:p>
    <w:p w14:paraId="71CD48C8" w14:textId="77777777" w:rsidR="00770AFE" w:rsidRPr="00770AFE" w:rsidRDefault="00770AFE" w:rsidP="00770AFE">
      <w:pPr>
        <w:rPr>
          <w:rFonts w:ascii="Helvetica" w:hAnsi="Helvetica" w:cs="Helvetica"/>
          <w:b/>
          <w:bCs/>
          <w:color w:val="222222"/>
          <w:sz w:val="21"/>
          <w:szCs w:val="21"/>
        </w:rPr>
      </w:pPr>
    </w:p>
    <w:p w14:paraId="6B6E20EE"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Глава</w:t>
      </w:r>
      <w:r w:rsidRPr="00770AFE">
        <w:rPr>
          <w:rFonts w:ascii="Helvetica" w:hAnsi="Helvetica" w:cs="Helvetica"/>
          <w:b/>
          <w:bCs/>
          <w:color w:val="222222"/>
          <w:sz w:val="21"/>
          <w:szCs w:val="21"/>
        </w:rPr>
        <w:t xml:space="preserve"> I. </w:t>
      </w:r>
      <w:r w:rsidRPr="00770AFE">
        <w:rPr>
          <w:rFonts w:ascii="Helvetica" w:hAnsi="Helvetica" w:cs="Helvetica" w:hint="eastAsia"/>
          <w:b/>
          <w:bCs/>
          <w:color w:val="222222"/>
          <w:sz w:val="21"/>
          <w:szCs w:val="21"/>
        </w:rPr>
        <w:t>ОБЗОР</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ЛИТЕРАТУРЫ</w:t>
      </w:r>
    </w:p>
    <w:p w14:paraId="7AF24976" w14:textId="77777777" w:rsidR="00770AFE" w:rsidRPr="00770AFE" w:rsidRDefault="00770AFE" w:rsidP="00770AFE">
      <w:pPr>
        <w:rPr>
          <w:rFonts w:ascii="Helvetica" w:hAnsi="Helvetica" w:cs="Helvetica"/>
          <w:b/>
          <w:bCs/>
          <w:color w:val="222222"/>
          <w:sz w:val="21"/>
          <w:szCs w:val="21"/>
        </w:rPr>
      </w:pPr>
    </w:p>
    <w:p w14:paraId="3BF92F93"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1. </w:t>
      </w:r>
      <w:r w:rsidRPr="00770AFE">
        <w:rPr>
          <w:rFonts w:ascii="Helvetica" w:hAnsi="Helvetica" w:cs="Helvetica" w:hint="eastAsia"/>
          <w:b/>
          <w:bCs/>
          <w:color w:val="222222"/>
          <w:sz w:val="21"/>
          <w:szCs w:val="21"/>
        </w:rPr>
        <w:t>Поступление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обмен</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азотистых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соединений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аг</w:t>
      </w:r>
      <w:r w:rsidRPr="00770AFE">
        <w:rPr>
          <w:rFonts w:ascii="Helvetica" w:hAnsi="Helvetica" w:cs="Helvetica"/>
          <w:b/>
          <w:bCs/>
          <w:color w:val="222222"/>
          <w:sz w:val="21"/>
          <w:szCs w:val="21"/>
        </w:rPr>
        <w:t>/</w:t>
      </w:r>
      <w:r w:rsidRPr="00770AFE">
        <w:rPr>
          <w:rFonts w:ascii="Helvetica" w:hAnsi="Helvetica" w:cs="Helvetica" w:hint="eastAsia"/>
          <w:b/>
          <w:bCs/>
          <w:color w:val="222222"/>
          <w:sz w:val="21"/>
          <w:szCs w:val="21"/>
        </w:rPr>
        <w:t>киачном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нитратном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питании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6</w:t>
      </w:r>
    </w:p>
    <w:p w14:paraId="61A2F00B" w14:textId="77777777" w:rsidR="00770AFE" w:rsidRPr="00770AFE" w:rsidRDefault="00770AFE" w:rsidP="00770AFE">
      <w:pPr>
        <w:rPr>
          <w:rFonts w:ascii="Helvetica" w:hAnsi="Helvetica" w:cs="Helvetica"/>
          <w:b/>
          <w:bCs/>
          <w:color w:val="222222"/>
          <w:sz w:val="21"/>
          <w:szCs w:val="21"/>
        </w:rPr>
      </w:pPr>
    </w:p>
    <w:p w14:paraId="42DFC770"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2. </w:t>
      </w:r>
      <w:r w:rsidRPr="00770AFE">
        <w:rPr>
          <w:rFonts w:ascii="Helvetica" w:hAnsi="Helvetica" w:cs="Helvetica" w:hint="eastAsia"/>
          <w:b/>
          <w:bCs/>
          <w:color w:val="222222"/>
          <w:sz w:val="21"/>
          <w:szCs w:val="21"/>
        </w:rPr>
        <w:t>Азотное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питательной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среды</w:t>
      </w:r>
      <w:r w:rsidRPr="00770AFE">
        <w:rPr>
          <w:rFonts w:ascii="Helvetica" w:hAnsi="Helvetica" w:cs="Helvetica"/>
          <w:b/>
          <w:bCs/>
          <w:color w:val="222222"/>
          <w:sz w:val="21"/>
          <w:szCs w:val="21"/>
        </w:rPr>
        <w:t>19</w:t>
      </w:r>
    </w:p>
    <w:p w14:paraId="1DF2EDAE" w14:textId="77777777" w:rsidR="00770AFE" w:rsidRPr="00770AFE" w:rsidRDefault="00770AFE" w:rsidP="00770AFE">
      <w:pPr>
        <w:rPr>
          <w:rFonts w:ascii="Helvetica" w:hAnsi="Helvetica" w:cs="Helvetica"/>
          <w:b/>
          <w:bCs/>
          <w:color w:val="222222"/>
          <w:sz w:val="21"/>
          <w:szCs w:val="21"/>
        </w:rPr>
      </w:pPr>
    </w:p>
    <w:p w14:paraId="0B94E576"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Глава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МЕТОДОКА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УСЛОВИЯ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ПРОВЕДЕНИЯ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ИССЛЕДОВАНИЙ</w:t>
      </w:r>
      <w:r w:rsidRPr="00770AFE">
        <w:rPr>
          <w:rFonts w:ascii="Helvetica" w:hAnsi="Helvetica" w:cs="Helvetica"/>
          <w:b/>
          <w:bCs/>
          <w:color w:val="222222"/>
          <w:sz w:val="21"/>
          <w:szCs w:val="21"/>
        </w:rPr>
        <w:t xml:space="preserve"> 35</w:t>
      </w:r>
    </w:p>
    <w:p w14:paraId="6A338AA6" w14:textId="77777777" w:rsidR="00770AFE" w:rsidRPr="00770AFE" w:rsidRDefault="00770AFE" w:rsidP="00770AFE">
      <w:pPr>
        <w:rPr>
          <w:rFonts w:ascii="Helvetica" w:hAnsi="Helvetica" w:cs="Helvetica"/>
          <w:b/>
          <w:bCs/>
          <w:color w:val="222222"/>
          <w:sz w:val="21"/>
          <w:szCs w:val="21"/>
        </w:rPr>
      </w:pPr>
    </w:p>
    <w:p w14:paraId="565AF7A4"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Глава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Ш</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ЭКШЕРИМЕНТАЛЪНАЯ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ЧАСТЬ</w:t>
      </w:r>
    </w:p>
    <w:p w14:paraId="7ADB39A6" w14:textId="77777777" w:rsidR="00770AFE" w:rsidRPr="00770AFE" w:rsidRDefault="00770AFE" w:rsidP="00770AFE">
      <w:pPr>
        <w:rPr>
          <w:rFonts w:ascii="Helvetica" w:hAnsi="Helvetica" w:cs="Helvetica"/>
          <w:b/>
          <w:bCs/>
          <w:color w:val="222222"/>
          <w:sz w:val="21"/>
          <w:szCs w:val="21"/>
        </w:rPr>
      </w:pPr>
    </w:p>
    <w:p w14:paraId="473F84CC"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1. </w:t>
      </w:r>
      <w:r w:rsidRPr="00770AFE">
        <w:rPr>
          <w:rFonts w:ascii="Helvetica" w:hAnsi="Helvetica" w:cs="Helvetica" w:hint="eastAsia"/>
          <w:b/>
          <w:bCs/>
          <w:color w:val="222222"/>
          <w:sz w:val="21"/>
          <w:szCs w:val="21"/>
        </w:rPr>
        <w:t>Изучение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интенсивности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дыхания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зависимости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от</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выращивания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питательных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растворах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содержащих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разные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формы</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солей</w:t>
      </w:r>
      <w:r w:rsidRPr="00770AFE">
        <w:rPr>
          <w:rFonts w:ascii="Helvetica" w:hAnsi="Helvetica" w:cs="Helvetica"/>
          <w:b/>
          <w:bCs/>
          <w:color w:val="222222"/>
          <w:sz w:val="21"/>
          <w:szCs w:val="21"/>
        </w:rPr>
        <w:t xml:space="preserve"> 41</w:t>
      </w:r>
    </w:p>
    <w:p w14:paraId="6AD66ABC" w14:textId="77777777" w:rsidR="00770AFE" w:rsidRPr="00770AFE" w:rsidRDefault="00770AFE" w:rsidP="00770AFE">
      <w:pPr>
        <w:rPr>
          <w:rFonts w:ascii="Helvetica" w:hAnsi="Helvetica" w:cs="Helvetica"/>
          <w:b/>
          <w:bCs/>
          <w:color w:val="222222"/>
          <w:sz w:val="21"/>
          <w:szCs w:val="21"/>
        </w:rPr>
      </w:pPr>
    </w:p>
    <w:p w14:paraId="3EC9AC54"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2. </w:t>
      </w:r>
      <w:r w:rsidRPr="00770AFE">
        <w:rPr>
          <w:rFonts w:ascii="Helvetica" w:hAnsi="Helvetica" w:cs="Helvetica" w:hint="eastAsia"/>
          <w:b/>
          <w:bCs/>
          <w:color w:val="222222"/>
          <w:sz w:val="21"/>
          <w:szCs w:val="21"/>
        </w:rPr>
        <w:t>Влияние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различных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соединений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питательной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среды</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количество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выделенной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пасоки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ее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химический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состав</w:t>
      </w:r>
      <w:r w:rsidRPr="00770AFE">
        <w:rPr>
          <w:rFonts w:ascii="Helvetica" w:hAnsi="Helvetica" w:cs="Helvetica"/>
          <w:b/>
          <w:bCs/>
          <w:color w:val="222222"/>
          <w:sz w:val="21"/>
          <w:szCs w:val="21"/>
        </w:rPr>
        <w:t>45</w:t>
      </w:r>
    </w:p>
    <w:p w14:paraId="59E4DA12" w14:textId="77777777" w:rsidR="00770AFE" w:rsidRPr="00770AFE" w:rsidRDefault="00770AFE" w:rsidP="00770AFE">
      <w:pPr>
        <w:rPr>
          <w:rFonts w:ascii="Helvetica" w:hAnsi="Helvetica" w:cs="Helvetica"/>
          <w:b/>
          <w:bCs/>
          <w:color w:val="222222"/>
          <w:sz w:val="21"/>
          <w:szCs w:val="21"/>
        </w:rPr>
      </w:pPr>
    </w:p>
    <w:p w14:paraId="3B8ED049"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3. </w:t>
      </w:r>
      <w:r w:rsidRPr="00770AFE">
        <w:rPr>
          <w:rFonts w:ascii="Helvetica" w:hAnsi="Helvetica" w:cs="Helvetica" w:hint="eastAsia"/>
          <w:b/>
          <w:bCs/>
          <w:color w:val="222222"/>
          <w:sz w:val="21"/>
          <w:szCs w:val="21"/>
        </w:rPr>
        <w:t>Влияние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азотного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содержание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листьях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азотистых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веществ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засолении</w:t>
      </w:r>
      <w:r w:rsidRPr="00770AFE">
        <w:rPr>
          <w:rFonts w:ascii="Helvetica" w:hAnsi="Helvetica" w:cs="Helvetica"/>
          <w:b/>
          <w:bCs/>
          <w:color w:val="222222"/>
          <w:sz w:val="21"/>
          <w:szCs w:val="21"/>
        </w:rPr>
        <w:t>49</w:t>
      </w:r>
    </w:p>
    <w:p w14:paraId="70D96200" w14:textId="77777777" w:rsidR="00770AFE" w:rsidRPr="00770AFE" w:rsidRDefault="00770AFE" w:rsidP="00770AFE">
      <w:pPr>
        <w:rPr>
          <w:rFonts w:ascii="Helvetica" w:hAnsi="Helvetica" w:cs="Helvetica"/>
          <w:b/>
          <w:bCs/>
          <w:color w:val="222222"/>
          <w:sz w:val="21"/>
          <w:szCs w:val="21"/>
        </w:rPr>
      </w:pPr>
    </w:p>
    <w:p w14:paraId="5E917FE7"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4. </w:t>
      </w:r>
      <w:r w:rsidRPr="00770AFE">
        <w:rPr>
          <w:rFonts w:ascii="Helvetica" w:hAnsi="Helvetica" w:cs="Helvetica" w:hint="eastAsia"/>
          <w:b/>
          <w:bCs/>
          <w:color w:val="222222"/>
          <w:sz w:val="21"/>
          <w:szCs w:val="21"/>
        </w:rPr>
        <w:t>Содержание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питательных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элементов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органах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зависимости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от</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разными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формами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солей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условиях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засоления</w:t>
      </w:r>
      <w:r w:rsidRPr="00770AFE">
        <w:rPr>
          <w:rFonts w:ascii="Helvetica" w:hAnsi="Helvetica" w:cs="Helvetica"/>
          <w:b/>
          <w:bCs/>
          <w:color w:val="222222"/>
          <w:sz w:val="21"/>
          <w:szCs w:val="21"/>
        </w:rPr>
        <w:t>252</w:t>
      </w:r>
    </w:p>
    <w:p w14:paraId="0EE49BF6" w14:textId="77777777" w:rsidR="00770AFE" w:rsidRPr="00770AFE" w:rsidRDefault="00770AFE" w:rsidP="00770AFE">
      <w:pPr>
        <w:rPr>
          <w:rFonts w:ascii="Helvetica" w:hAnsi="Helvetica" w:cs="Helvetica"/>
          <w:b/>
          <w:bCs/>
          <w:color w:val="222222"/>
          <w:sz w:val="21"/>
          <w:szCs w:val="21"/>
        </w:rPr>
      </w:pPr>
    </w:p>
    <w:p w14:paraId="733FD414"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5. </w:t>
      </w:r>
      <w:r w:rsidRPr="00770AFE">
        <w:rPr>
          <w:rFonts w:ascii="Helvetica" w:hAnsi="Helvetica" w:cs="Helvetica" w:hint="eastAsia"/>
          <w:b/>
          <w:bCs/>
          <w:color w:val="222222"/>
          <w:sz w:val="21"/>
          <w:szCs w:val="21"/>
        </w:rPr>
        <w:t>Влияние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различных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соединений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w:t>
      </w:r>
      <w:r w:rsidRPr="00770AFE">
        <w:rPr>
          <w:rFonts w:ascii="Helvetica" w:hAnsi="Helvetica" w:cs="Helvetica" w:hint="eastAsia"/>
          <w:b/>
          <w:bCs/>
          <w:color w:val="222222"/>
          <w:sz w:val="21"/>
          <w:szCs w:val="21"/>
        </w:rPr>
        <w:lastRenderedPageBreak/>
        <w:t>асолении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углеводный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обмен</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57</w:t>
      </w:r>
    </w:p>
    <w:p w14:paraId="72B7E771" w14:textId="77777777" w:rsidR="00770AFE" w:rsidRPr="00770AFE" w:rsidRDefault="00770AFE" w:rsidP="00770AFE">
      <w:pPr>
        <w:rPr>
          <w:rFonts w:ascii="Helvetica" w:hAnsi="Helvetica" w:cs="Helvetica"/>
          <w:b/>
          <w:bCs/>
          <w:color w:val="222222"/>
          <w:sz w:val="21"/>
          <w:szCs w:val="21"/>
        </w:rPr>
      </w:pPr>
    </w:p>
    <w:p w14:paraId="1436D4B6"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6. </w:t>
      </w:r>
      <w:r w:rsidRPr="00770AFE">
        <w:rPr>
          <w:rFonts w:ascii="Helvetica" w:hAnsi="Helvetica" w:cs="Helvetica" w:hint="eastAsia"/>
          <w:b/>
          <w:bCs/>
          <w:color w:val="222222"/>
          <w:sz w:val="21"/>
          <w:szCs w:val="21"/>
        </w:rPr>
        <w:t>Метаболизм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фосфорных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соединений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листьях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фазам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его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развития</w:t>
      </w:r>
      <w:r w:rsidRPr="00770AFE">
        <w:rPr>
          <w:rFonts w:ascii="Helvetica" w:hAnsi="Helvetica" w:cs="Helvetica"/>
          <w:b/>
          <w:bCs/>
          <w:color w:val="222222"/>
          <w:sz w:val="21"/>
          <w:szCs w:val="21"/>
        </w:rPr>
        <w:t>61</w:t>
      </w:r>
    </w:p>
    <w:p w14:paraId="168B0AEF" w14:textId="77777777" w:rsidR="00770AFE" w:rsidRPr="00770AFE" w:rsidRDefault="00770AFE" w:rsidP="00770AFE">
      <w:pPr>
        <w:rPr>
          <w:rFonts w:ascii="Helvetica" w:hAnsi="Helvetica" w:cs="Helvetica"/>
          <w:b/>
          <w:bCs/>
          <w:color w:val="222222"/>
          <w:sz w:val="21"/>
          <w:szCs w:val="21"/>
        </w:rPr>
      </w:pPr>
    </w:p>
    <w:p w14:paraId="6F2F2ADE"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7. </w:t>
      </w:r>
      <w:r w:rsidRPr="00770AFE">
        <w:rPr>
          <w:rFonts w:ascii="Helvetica" w:hAnsi="Helvetica" w:cs="Helvetica" w:hint="eastAsia"/>
          <w:b/>
          <w:bCs/>
          <w:color w:val="222222"/>
          <w:sz w:val="21"/>
          <w:szCs w:val="21"/>
        </w:rPr>
        <w:t>Влияние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соединений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типов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содержание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нуклеиновых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кислот</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листьях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 xml:space="preserve"> 65</w:t>
      </w:r>
    </w:p>
    <w:p w14:paraId="7F8C81C1" w14:textId="77777777" w:rsidR="00770AFE" w:rsidRPr="00770AFE" w:rsidRDefault="00770AFE" w:rsidP="00770AFE">
      <w:pPr>
        <w:rPr>
          <w:rFonts w:ascii="Helvetica" w:hAnsi="Helvetica" w:cs="Helvetica"/>
          <w:b/>
          <w:bCs/>
          <w:color w:val="222222"/>
          <w:sz w:val="21"/>
          <w:szCs w:val="21"/>
        </w:rPr>
      </w:pPr>
    </w:p>
    <w:p w14:paraId="4C5AB3BC"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8. </w:t>
      </w:r>
      <w:r w:rsidRPr="00770AFE">
        <w:rPr>
          <w:rFonts w:ascii="Helvetica" w:hAnsi="Helvetica" w:cs="Helvetica" w:hint="eastAsia"/>
          <w:b/>
          <w:bCs/>
          <w:color w:val="222222"/>
          <w:sz w:val="21"/>
          <w:szCs w:val="21"/>
        </w:rPr>
        <w:t>Влияние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различных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азотного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питательной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среды</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темпы</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роста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развития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хлопчатника</w:t>
      </w:r>
      <w:r w:rsidRPr="00770AFE">
        <w:rPr>
          <w:rFonts w:ascii="Helvetica" w:hAnsi="Helvetica" w:cs="Helvetica"/>
          <w:b/>
          <w:bCs/>
          <w:color w:val="222222"/>
          <w:sz w:val="21"/>
          <w:szCs w:val="21"/>
        </w:rPr>
        <w:t>69</w:t>
      </w:r>
    </w:p>
    <w:p w14:paraId="4EAE1F6B" w14:textId="77777777" w:rsidR="00770AFE" w:rsidRPr="00770AFE" w:rsidRDefault="00770AFE" w:rsidP="00770AFE">
      <w:pPr>
        <w:rPr>
          <w:rFonts w:ascii="Helvetica" w:hAnsi="Helvetica" w:cs="Helvetica"/>
          <w:b/>
          <w:bCs/>
          <w:color w:val="222222"/>
          <w:sz w:val="21"/>
          <w:szCs w:val="21"/>
        </w:rPr>
      </w:pPr>
    </w:p>
    <w:p w14:paraId="08F829D6"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9. </w:t>
      </w:r>
      <w:r w:rsidRPr="00770AFE">
        <w:rPr>
          <w:rFonts w:ascii="Helvetica" w:hAnsi="Helvetica" w:cs="Helvetica" w:hint="eastAsia"/>
          <w:b/>
          <w:bCs/>
          <w:color w:val="222222"/>
          <w:sz w:val="21"/>
          <w:szCs w:val="21"/>
        </w:rPr>
        <w:t>Влияние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соединений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при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величину</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листовой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поверхности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хлопчатнпка</w:t>
      </w:r>
      <w:r w:rsidRPr="00770AFE">
        <w:rPr>
          <w:rFonts w:ascii="Helvetica" w:hAnsi="Helvetica" w:cs="Helvetica"/>
          <w:b/>
          <w:bCs/>
          <w:color w:val="222222"/>
          <w:sz w:val="21"/>
          <w:szCs w:val="21"/>
        </w:rPr>
        <w:t>71</w:t>
      </w:r>
    </w:p>
    <w:p w14:paraId="3369A1AD" w14:textId="77777777" w:rsidR="00770AFE" w:rsidRPr="00770AFE" w:rsidRDefault="00770AFE" w:rsidP="00770AFE">
      <w:pPr>
        <w:rPr>
          <w:rFonts w:ascii="Helvetica" w:hAnsi="Helvetica" w:cs="Helvetica"/>
          <w:b/>
          <w:bCs/>
          <w:color w:val="222222"/>
          <w:sz w:val="21"/>
          <w:szCs w:val="21"/>
        </w:rPr>
      </w:pPr>
    </w:p>
    <w:p w14:paraId="766C46C1"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10. </w:t>
      </w:r>
      <w:r w:rsidRPr="00770AFE">
        <w:rPr>
          <w:rFonts w:ascii="Helvetica" w:hAnsi="Helvetica" w:cs="Helvetica" w:hint="eastAsia"/>
          <w:b/>
          <w:bCs/>
          <w:color w:val="222222"/>
          <w:sz w:val="21"/>
          <w:szCs w:val="21"/>
        </w:rPr>
        <w:t>Накопление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хлопчатником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органической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массы</w:t>
      </w:r>
      <w:r w:rsidRPr="00770AFE">
        <w:rPr>
          <w:rFonts w:ascii="Helvetica" w:hAnsi="Helvetica" w:cs="Helvetica"/>
          <w:b/>
          <w:bCs/>
          <w:color w:val="222222"/>
          <w:sz w:val="21"/>
          <w:szCs w:val="21"/>
        </w:rPr>
        <w:t>76</w:t>
      </w:r>
    </w:p>
    <w:p w14:paraId="32E3634F" w14:textId="77777777" w:rsidR="00770AFE" w:rsidRPr="00770AFE" w:rsidRDefault="00770AFE" w:rsidP="00770AFE">
      <w:pPr>
        <w:rPr>
          <w:rFonts w:ascii="Helvetica" w:hAnsi="Helvetica" w:cs="Helvetica"/>
          <w:b/>
          <w:bCs/>
          <w:color w:val="222222"/>
          <w:sz w:val="21"/>
          <w:szCs w:val="21"/>
        </w:rPr>
      </w:pPr>
    </w:p>
    <w:p w14:paraId="586597A7"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11. </w:t>
      </w:r>
      <w:r w:rsidRPr="00770AFE">
        <w:rPr>
          <w:rFonts w:ascii="Helvetica" w:hAnsi="Helvetica" w:cs="Helvetica" w:hint="eastAsia"/>
          <w:b/>
          <w:bCs/>
          <w:color w:val="222222"/>
          <w:sz w:val="21"/>
          <w:szCs w:val="21"/>
        </w:rPr>
        <w:t>Влияние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азотного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питания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типа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образование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урожая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хлопка</w:t>
      </w:r>
      <w:r w:rsidRPr="00770AFE">
        <w:rPr>
          <w:rFonts w:ascii="Helvetica" w:hAnsi="Helvetica" w:cs="Helvetica"/>
          <w:b/>
          <w:bCs/>
          <w:color w:val="222222"/>
          <w:sz w:val="21"/>
          <w:szCs w:val="21"/>
        </w:rPr>
        <w:t>-</w:t>
      </w:r>
      <w:r w:rsidRPr="00770AFE">
        <w:rPr>
          <w:rFonts w:ascii="Helvetica" w:hAnsi="Helvetica" w:cs="Helvetica" w:hint="eastAsia"/>
          <w:b/>
          <w:bCs/>
          <w:color w:val="222222"/>
          <w:sz w:val="21"/>
          <w:szCs w:val="21"/>
        </w:rPr>
        <w:t>сырна</w:t>
      </w:r>
      <w:r w:rsidRPr="00770AFE">
        <w:rPr>
          <w:rFonts w:ascii="Helvetica" w:hAnsi="Helvetica" w:cs="Helvetica"/>
          <w:b/>
          <w:bCs/>
          <w:color w:val="222222"/>
          <w:sz w:val="21"/>
          <w:szCs w:val="21"/>
        </w:rPr>
        <w:t>79</w:t>
      </w:r>
    </w:p>
    <w:p w14:paraId="4C77C639" w14:textId="77777777" w:rsidR="00770AFE" w:rsidRPr="00770AFE" w:rsidRDefault="00770AFE" w:rsidP="00770AFE">
      <w:pPr>
        <w:rPr>
          <w:rFonts w:ascii="Helvetica" w:hAnsi="Helvetica" w:cs="Helvetica"/>
          <w:b/>
          <w:bCs/>
          <w:color w:val="222222"/>
          <w:sz w:val="21"/>
          <w:szCs w:val="21"/>
        </w:rPr>
      </w:pPr>
    </w:p>
    <w:p w14:paraId="29FC4968"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b/>
          <w:bCs/>
          <w:color w:val="222222"/>
          <w:sz w:val="21"/>
          <w:szCs w:val="21"/>
        </w:rPr>
        <w:t xml:space="preserve">12. </w:t>
      </w:r>
      <w:r w:rsidRPr="00770AFE">
        <w:rPr>
          <w:rFonts w:ascii="Helvetica" w:hAnsi="Helvetica" w:cs="Helvetica" w:hint="eastAsia"/>
          <w:b/>
          <w:bCs/>
          <w:color w:val="222222"/>
          <w:sz w:val="21"/>
          <w:szCs w:val="21"/>
        </w:rPr>
        <w:t>Влияние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различных</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форм</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соединений</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азота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и</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засоления</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на</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качество</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хлопка</w:t>
      </w:r>
      <w:r w:rsidRPr="00770AFE">
        <w:rPr>
          <w:rFonts w:ascii="Helvetica" w:hAnsi="Helvetica" w:cs="Helvetica"/>
          <w:b/>
          <w:bCs/>
          <w:color w:val="222222"/>
          <w:sz w:val="21"/>
          <w:szCs w:val="21"/>
        </w:rPr>
        <w:t>-</w:t>
      </w:r>
      <w:r w:rsidRPr="00770AFE">
        <w:rPr>
          <w:rFonts w:ascii="Helvetica" w:hAnsi="Helvetica" w:cs="Helvetica" w:hint="eastAsia"/>
          <w:b/>
          <w:bCs/>
          <w:color w:val="222222"/>
          <w:sz w:val="21"/>
          <w:szCs w:val="21"/>
        </w:rPr>
        <w:t>сырпа</w:t>
      </w:r>
      <w:r w:rsidRPr="00770AFE">
        <w:rPr>
          <w:rFonts w:ascii="Helvetica" w:hAnsi="Helvetica" w:cs="Helvetica"/>
          <w:b/>
          <w:bCs/>
          <w:color w:val="222222"/>
          <w:sz w:val="21"/>
          <w:szCs w:val="21"/>
        </w:rPr>
        <w:t>82</w:t>
      </w:r>
    </w:p>
    <w:p w14:paraId="4E98E64F" w14:textId="77777777" w:rsidR="00770AFE" w:rsidRPr="00770AFE" w:rsidRDefault="00770AFE" w:rsidP="00770AFE">
      <w:pPr>
        <w:rPr>
          <w:rFonts w:ascii="Helvetica" w:hAnsi="Helvetica" w:cs="Helvetica"/>
          <w:b/>
          <w:bCs/>
          <w:color w:val="222222"/>
          <w:sz w:val="21"/>
          <w:szCs w:val="21"/>
        </w:rPr>
      </w:pPr>
    </w:p>
    <w:p w14:paraId="5AC84222" w14:textId="77777777" w:rsidR="00770AFE" w:rsidRPr="00770AFE" w:rsidRDefault="00770AFE" w:rsidP="00770AFE">
      <w:pPr>
        <w:rPr>
          <w:rFonts w:ascii="Helvetica" w:hAnsi="Helvetica" w:cs="Helvetica"/>
          <w:b/>
          <w:bCs/>
          <w:color w:val="222222"/>
          <w:sz w:val="21"/>
          <w:szCs w:val="21"/>
        </w:rPr>
      </w:pPr>
      <w:r w:rsidRPr="00770AFE">
        <w:rPr>
          <w:rFonts w:ascii="Helvetica" w:hAnsi="Helvetica" w:cs="Helvetica" w:hint="eastAsia"/>
          <w:b/>
          <w:bCs/>
          <w:color w:val="222222"/>
          <w:sz w:val="21"/>
          <w:szCs w:val="21"/>
        </w:rPr>
        <w:t>ОБСУЖДЕНИЕ</w:t>
      </w:r>
      <w:r w:rsidRPr="00770AFE">
        <w:rPr>
          <w:rFonts w:ascii="Helvetica" w:hAnsi="Helvetica" w:cs="Helvetica"/>
          <w:b/>
          <w:bCs/>
          <w:color w:val="222222"/>
          <w:sz w:val="21"/>
          <w:szCs w:val="21"/>
        </w:rPr>
        <w:t xml:space="preserve"> </w:t>
      </w:r>
      <w:r w:rsidRPr="00770AFE">
        <w:rPr>
          <w:rFonts w:ascii="Helvetica" w:hAnsi="Helvetica" w:cs="Helvetica" w:hint="eastAsia"/>
          <w:b/>
          <w:bCs/>
          <w:color w:val="222222"/>
          <w:sz w:val="21"/>
          <w:szCs w:val="21"/>
        </w:rPr>
        <w:t>РЕЗУЛЬТАТОВ</w:t>
      </w:r>
      <w:r w:rsidRPr="00770AFE">
        <w:rPr>
          <w:rFonts w:ascii="Helvetica" w:hAnsi="Helvetica" w:cs="Helvetica"/>
          <w:b/>
          <w:bCs/>
          <w:color w:val="222222"/>
          <w:sz w:val="21"/>
          <w:szCs w:val="21"/>
        </w:rPr>
        <w:t>86</w:t>
      </w:r>
    </w:p>
    <w:p w14:paraId="4F9DFF99" w14:textId="77777777" w:rsidR="00770AFE" w:rsidRPr="00770AFE" w:rsidRDefault="00770AFE" w:rsidP="00770AFE">
      <w:pPr>
        <w:rPr>
          <w:rFonts w:ascii="Helvetica" w:hAnsi="Helvetica" w:cs="Helvetica"/>
          <w:b/>
          <w:bCs/>
          <w:color w:val="222222"/>
          <w:sz w:val="21"/>
          <w:szCs w:val="21"/>
        </w:rPr>
      </w:pPr>
    </w:p>
    <w:p w14:paraId="109CC004" w14:textId="7B6363F9" w:rsidR="00484EB4" w:rsidRPr="00770AFE" w:rsidRDefault="00770AFE" w:rsidP="00770AFE">
      <w:r w:rsidRPr="00770AFE">
        <w:rPr>
          <w:rFonts w:ascii="Helvetica" w:hAnsi="Helvetica" w:cs="Helvetica" w:hint="eastAsia"/>
          <w:b/>
          <w:bCs/>
          <w:color w:val="222222"/>
          <w:sz w:val="21"/>
          <w:szCs w:val="21"/>
        </w:rPr>
        <w:t>ВЫВОДЫ</w:t>
      </w:r>
      <w:r w:rsidRPr="00770AFE">
        <w:rPr>
          <w:rFonts w:ascii="Helvetica" w:hAnsi="Helvetica" w:cs="Helvetica"/>
          <w:b/>
          <w:bCs/>
          <w:color w:val="222222"/>
          <w:sz w:val="21"/>
          <w:szCs w:val="21"/>
        </w:rPr>
        <w:t xml:space="preserve"> 95</w:t>
      </w:r>
    </w:p>
    <w:sectPr w:rsidR="00484EB4" w:rsidRPr="00770AF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87B4E" w14:textId="77777777" w:rsidR="00D5140D" w:rsidRDefault="00D5140D">
      <w:pPr>
        <w:spacing w:after="0" w:line="240" w:lineRule="auto"/>
      </w:pPr>
      <w:r>
        <w:separator/>
      </w:r>
    </w:p>
  </w:endnote>
  <w:endnote w:type="continuationSeparator" w:id="0">
    <w:p w14:paraId="4F8F42F3" w14:textId="77777777" w:rsidR="00D5140D" w:rsidRDefault="00D51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FA719" w14:textId="77777777" w:rsidR="00D5140D" w:rsidRDefault="00D5140D"/>
    <w:p w14:paraId="5ECA4A4A" w14:textId="77777777" w:rsidR="00D5140D" w:rsidRDefault="00D5140D"/>
    <w:p w14:paraId="1190DB6B" w14:textId="77777777" w:rsidR="00D5140D" w:rsidRDefault="00D5140D"/>
    <w:p w14:paraId="7D3E45E0" w14:textId="77777777" w:rsidR="00D5140D" w:rsidRDefault="00D5140D"/>
    <w:p w14:paraId="590B9072" w14:textId="77777777" w:rsidR="00D5140D" w:rsidRDefault="00D5140D"/>
    <w:p w14:paraId="2BB138D0" w14:textId="77777777" w:rsidR="00D5140D" w:rsidRDefault="00D5140D"/>
    <w:p w14:paraId="48DD3D68" w14:textId="77777777" w:rsidR="00D5140D" w:rsidRDefault="00D514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5E1AF7" wp14:editId="563D37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AD0F3" w14:textId="77777777" w:rsidR="00D5140D" w:rsidRDefault="00D514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5E1A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1AD0F3" w14:textId="77777777" w:rsidR="00D5140D" w:rsidRDefault="00D514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89A14F" w14:textId="77777777" w:rsidR="00D5140D" w:rsidRDefault="00D5140D"/>
    <w:p w14:paraId="3CFE4E6F" w14:textId="77777777" w:rsidR="00D5140D" w:rsidRDefault="00D5140D"/>
    <w:p w14:paraId="0313C009" w14:textId="77777777" w:rsidR="00D5140D" w:rsidRDefault="00D514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7C2FBF" wp14:editId="084062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D6222" w14:textId="77777777" w:rsidR="00D5140D" w:rsidRDefault="00D5140D"/>
                          <w:p w14:paraId="2A7A8FCA" w14:textId="77777777" w:rsidR="00D5140D" w:rsidRDefault="00D514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7C2F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0D6222" w14:textId="77777777" w:rsidR="00D5140D" w:rsidRDefault="00D5140D"/>
                    <w:p w14:paraId="2A7A8FCA" w14:textId="77777777" w:rsidR="00D5140D" w:rsidRDefault="00D514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BAC63A" w14:textId="77777777" w:rsidR="00D5140D" w:rsidRDefault="00D5140D"/>
    <w:p w14:paraId="43537850" w14:textId="77777777" w:rsidR="00D5140D" w:rsidRDefault="00D5140D">
      <w:pPr>
        <w:rPr>
          <w:sz w:val="2"/>
          <w:szCs w:val="2"/>
        </w:rPr>
      </w:pPr>
    </w:p>
    <w:p w14:paraId="743B6C5A" w14:textId="77777777" w:rsidR="00D5140D" w:rsidRDefault="00D5140D"/>
    <w:p w14:paraId="26B8A9FD" w14:textId="77777777" w:rsidR="00D5140D" w:rsidRDefault="00D5140D">
      <w:pPr>
        <w:spacing w:after="0" w:line="240" w:lineRule="auto"/>
      </w:pPr>
    </w:p>
  </w:footnote>
  <w:footnote w:type="continuationSeparator" w:id="0">
    <w:p w14:paraId="347497F8" w14:textId="77777777" w:rsidR="00D5140D" w:rsidRDefault="00D51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0D"/>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214479</TotalTime>
  <Pages>3</Pages>
  <Words>438</Words>
  <Characters>2498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2456</cp:revision>
  <cp:lastPrinted>2009-02-06T05:36:00Z</cp:lastPrinted>
  <dcterms:created xsi:type="dcterms:W3CDTF">2024-01-07T13:43:00Z</dcterms:created>
  <dcterms:modified xsi:type="dcterms:W3CDTF">2025-11-23T21:56:00Z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