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F4BE"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Пархоменко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Галина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Николаевна</w:t>
      </w:r>
      <w:r w:rsidRPr="001F0BBB">
        <w:rPr>
          <w:rFonts w:ascii="Helvetica" w:hAnsi="Helvetica" w:cs="Helvetica"/>
          <w:b/>
          <w:bCs/>
          <w:color w:val="222222"/>
          <w:sz w:val="21"/>
          <w:szCs w:val="21"/>
        </w:rPr>
        <w:t>.</w:t>
      </w:r>
    </w:p>
    <w:p w14:paraId="559A03E6"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Адвентивная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Черноморского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побережья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 </w:t>
      </w:r>
      <w:r w:rsidRPr="001F0BBB">
        <w:rPr>
          <w:rFonts w:ascii="Helvetica" w:hAnsi="Helvetica" w:cs="Helvetica" w:hint="eastAsia"/>
          <w:b/>
          <w:bCs/>
          <w:color w:val="222222"/>
          <w:sz w:val="21"/>
          <w:szCs w:val="21"/>
        </w:rPr>
        <w:t>автореферат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дис</w:t>
      </w:r>
      <w:r w:rsidRPr="001F0BBB">
        <w:rPr>
          <w:rFonts w:ascii="Helvetica" w:hAnsi="Helvetica" w:cs="Helvetica"/>
          <w:b/>
          <w:bCs/>
          <w:color w:val="222222"/>
          <w:sz w:val="21"/>
          <w:szCs w:val="21"/>
        </w:rPr>
        <w:t xml:space="preserve">. ... </w:t>
      </w:r>
      <w:r w:rsidRPr="001F0BBB">
        <w:rPr>
          <w:rFonts w:ascii="Helvetica" w:hAnsi="Helvetica" w:cs="Helvetica" w:hint="eastAsia"/>
          <w:b/>
          <w:bCs/>
          <w:color w:val="222222"/>
          <w:sz w:val="21"/>
          <w:szCs w:val="21"/>
        </w:rPr>
        <w:t>кандидата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биологических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наук</w:t>
      </w:r>
      <w:r w:rsidRPr="001F0BBB">
        <w:rPr>
          <w:rFonts w:ascii="Helvetica" w:hAnsi="Helvetica" w:cs="Helvetica"/>
          <w:b/>
          <w:bCs/>
          <w:color w:val="222222"/>
          <w:sz w:val="21"/>
          <w:szCs w:val="21"/>
        </w:rPr>
        <w:t xml:space="preserve"> : 03.00.05. - </w:t>
      </w:r>
      <w:r w:rsidRPr="001F0BBB">
        <w:rPr>
          <w:rFonts w:ascii="Helvetica" w:hAnsi="Helvetica" w:cs="Helvetica" w:hint="eastAsia"/>
          <w:b/>
          <w:bCs/>
          <w:color w:val="222222"/>
          <w:sz w:val="21"/>
          <w:szCs w:val="21"/>
        </w:rPr>
        <w:t>Киев</w:t>
      </w:r>
      <w:r w:rsidRPr="001F0BBB">
        <w:rPr>
          <w:rFonts w:ascii="Helvetica" w:hAnsi="Helvetica" w:cs="Helvetica"/>
          <w:b/>
          <w:bCs/>
          <w:color w:val="222222"/>
          <w:sz w:val="21"/>
          <w:szCs w:val="21"/>
        </w:rPr>
        <w:t xml:space="preserve">, 1992. - 22 </w:t>
      </w:r>
      <w:r w:rsidRPr="001F0BBB">
        <w:rPr>
          <w:rFonts w:ascii="Helvetica" w:hAnsi="Helvetica" w:cs="Helvetica" w:hint="eastAsia"/>
          <w:b/>
          <w:bCs/>
          <w:color w:val="222222"/>
          <w:sz w:val="21"/>
          <w:szCs w:val="21"/>
        </w:rPr>
        <w:t>с</w:t>
      </w:r>
      <w:r w:rsidRPr="001F0BBB">
        <w:rPr>
          <w:rFonts w:ascii="Helvetica" w:hAnsi="Helvetica" w:cs="Helvetica"/>
          <w:b/>
          <w:bCs/>
          <w:color w:val="222222"/>
          <w:sz w:val="21"/>
          <w:szCs w:val="21"/>
        </w:rPr>
        <w:t xml:space="preserve">. : </w:t>
      </w:r>
      <w:r w:rsidRPr="001F0BBB">
        <w:rPr>
          <w:rFonts w:ascii="Helvetica" w:hAnsi="Helvetica" w:cs="Helvetica" w:hint="eastAsia"/>
          <w:b/>
          <w:bCs/>
          <w:color w:val="222222"/>
          <w:sz w:val="21"/>
          <w:szCs w:val="21"/>
        </w:rPr>
        <w:t>ил</w:t>
      </w:r>
      <w:r w:rsidRPr="001F0BBB">
        <w:rPr>
          <w:rFonts w:ascii="Helvetica" w:hAnsi="Helvetica" w:cs="Helvetica"/>
          <w:b/>
          <w:bCs/>
          <w:color w:val="222222"/>
          <w:sz w:val="21"/>
          <w:szCs w:val="21"/>
        </w:rPr>
        <w:t>.</w:t>
      </w:r>
    </w:p>
    <w:p w14:paraId="10947775"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больше</w:t>
      </w:r>
    </w:p>
    <w:p w14:paraId="2AB7825F"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Цитаты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текста</w:t>
      </w:r>
      <w:r w:rsidRPr="001F0BBB">
        <w:rPr>
          <w:rFonts w:ascii="Helvetica" w:hAnsi="Helvetica" w:cs="Helvetica"/>
          <w:b/>
          <w:bCs/>
          <w:color w:val="222222"/>
          <w:sz w:val="21"/>
          <w:szCs w:val="21"/>
        </w:rPr>
        <w:t>:</w:t>
      </w:r>
    </w:p>
    <w:p w14:paraId="5D113932"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стр</w:t>
      </w:r>
      <w:r w:rsidRPr="001F0BBB">
        <w:rPr>
          <w:rFonts w:ascii="Helvetica" w:hAnsi="Helvetica" w:cs="Helvetica"/>
          <w:b/>
          <w:bCs/>
          <w:color w:val="222222"/>
          <w:sz w:val="21"/>
          <w:szCs w:val="21"/>
        </w:rPr>
        <w:t>. 1</w:t>
      </w:r>
    </w:p>
    <w:p w14:paraId="78CC2653"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л</w:t>
      </w:r>
      <w:r w:rsidRPr="001F0BBB">
        <w:rPr>
          <w:rFonts w:ascii="Helvetica" w:hAnsi="Helvetica" w:cs="Helvetica"/>
          <w:b/>
          <w:bCs/>
          <w:color w:val="222222"/>
          <w:sz w:val="21"/>
          <w:szCs w:val="21"/>
        </w:rPr>
        <w:t xml:space="preserve"> ^v-^" </w:t>
      </w:r>
      <w:r w:rsidRPr="001F0BBB">
        <w:rPr>
          <w:rFonts w:ascii="Helvetica" w:hAnsi="Helvetica" w:cs="Helvetica" w:hint="eastAsia"/>
          <w:b/>
          <w:bCs/>
          <w:color w:val="222222"/>
          <w:sz w:val="21"/>
          <w:szCs w:val="21"/>
        </w:rPr>
        <w:t>АКАДЕМИЯ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НАУК</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УКРАИНЫ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Центральный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ботанический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сад</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Гришко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правах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рукописи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ПАРХОМЕНКО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Галина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Николаевна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АДВЕНТИВНАЯ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ЧЕРНОМОРСКОГО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ПОБЕРЕЖЬЯ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03.00.05 </w:t>
      </w:r>
      <w:r w:rsidRPr="001F0BBB">
        <w:rPr>
          <w:rFonts w:ascii="Helvetica" w:hAnsi="Helvetica" w:cs="Helvetica" w:hint="eastAsia"/>
          <w:b/>
          <w:bCs/>
          <w:color w:val="222222"/>
          <w:sz w:val="21"/>
          <w:szCs w:val="21"/>
        </w:rPr>
        <w:t>—ботаника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Автореферат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диссертации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соискание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ученой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степени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кандидата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биологических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наук</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Киев—</w:t>
      </w:r>
      <w:r w:rsidRPr="001F0BBB">
        <w:rPr>
          <w:rFonts w:ascii="Helvetica" w:hAnsi="Helvetica" w:cs="Helvetica"/>
          <w:b/>
          <w:bCs/>
          <w:color w:val="222222"/>
          <w:sz w:val="21"/>
          <w:szCs w:val="21"/>
        </w:rPr>
        <w:t xml:space="preserve">1992 </w:t>
      </w:r>
      <w:r w:rsidRPr="001F0BBB">
        <w:rPr>
          <w:rFonts w:ascii="Helvetica" w:hAnsi="Helvetica" w:cs="Helvetica" w:hint="eastAsia"/>
          <w:b/>
          <w:bCs/>
          <w:color w:val="222222"/>
          <w:sz w:val="21"/>
          <w:szCs w:val="21"/>
        </w:rPr>
        <w:t>Работа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сыполнена</w:t>
      </w:r>
    </w:p>
    <w:p w14:paraId="4AE74553"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стр</w:t>
      </w:r>
      <w:r w:rsidRPr="001F0BBB">
        <w:rPr>
          <w:rFonts w:ascii="Helvetica" w:hAnsi="Helvetica" w:cs="Helvetica"/>
          <w:b/>
          <w:bCs/>
          <w:color w:val="222222"/>
          <w:sz w:val="21"/>
          <w:szCs w:val="21"/>
        </w:rPr>
        <w:t>. 9</w:t>
      </w:r>
    </w:p>
    <w:p w14:paraId="255B4EB5"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ес</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гдз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таг</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ио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сгащзть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тоязлогаш</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Пзучэино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адвэаткг</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юЗ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w:t>
      </w:r>
      <w:r w:rsidRPr="001F0BBB">
        <w:rPr>
          <w:rFonts w:ascii="Helvetica" w:hAnsi="Helvetica" w:cs="Helvetica"/>
          <w:b/>
          <w:bCs/>
          <w:color w:val="222222"/>
          <w:sz w:val="21"/>
          <w:szCs w:val="21"/>
        </w:rPr>
        <w:t xml:space="preserve">:; '';iDi"Oi*.opcicoro </w:t>
      </w:r>
      <w:r w:rsidRPr="001F0BBB">
        <w:rPr>
          <w:rFonts w:ascii="Helvetica" w:hAnsi="Helvetica" w:cs="Helvetica" w:hint="eastAsia"/>
          <w:b/>
          <w:bCs/>
          <w:color w:val="222222"/>
          <w:sz w:val="21"/>
          <w:szCs w:val="21"/>
        </w:rPr>
        <w:t>побарегтья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лвлл</w:t>
      </w:r>
      <w:r w:rsidRPr="001F0BBB">
        <w:rPr>
          <w:rFonts w:ascii="Helvetica" w:hAnsi="Helvetica" w:cs="Helvetica"/>
          <w:b/>
          <w:bCs/>
          <w:color w:val="222222"/>
          <w:sz w:val="21"/>
          <w:szCs w:val="21"/>
        </w:rPr>
        <w:t>.-)00</w:t>
      </w:r>
      <w:r w:rsidRPr="001F0BBB">
        <w:rPr>
          <w:rFonts w:ascii="Helvetica" w:hAnsi="Helvetica" w:cs="Helvetica" w:hint="eastAsia"/>
          <w:b/>
          <w:bCs/>
          <w:color w:val="222222"/>
          <w:sz w:val="21"/>
          <w:szCs w:val="21"/>
        </w:rPr>
        <w:t>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щлаоз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ВИПЕ</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Ч</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w:t>
      </w:r>
      <w:r w:rsidRPr="001F0BBB">
        <w:rPr>
          <w:rFonts w:ascii="Helvetica" w:hAnsi="Helvetica" w:cs="Helvetica"/>
          <w:b/>
          <w:bCs/>
          <w:color w:val="222222"/>
          <w:sz w:val="21"/>
          <w:szCs w:val="21"/>
        </w:rPr>
        <w:t xml:space="preserve"> '?5:;</w:t>
      </w:r>
      <w:r w:rsidRPr="001F0BBB">
        <w:rPr>
          <w:rFonts w:ascii="Helvetica" w:hAnsi="Helvetica" w:cs="Helvetica" w:hint="eastAsia"/>
          <w:b/>
          <w:bCs/>
          <w:color w:val="222222"/>
          <w:sz w:val="21"/>
          <w:szCs w:val="21"/>
        </w:rPr>
        <w:t>л</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с</w:t>
      </w:r>
    </w:p>
    <w:p w14:paraId="3AE72928" w14:textId="77777777" w:rsidR="001F0BBB" w:rsidRPr="001F0BBB" w:rsidRDefault="001F0BBB" w:rsidP="001F0BBB">
      <w:pPr>
        <w:rPr>
          <w:rFonts w:ascii="Helvetica" w:hAnsi="Helvetica" w:cs="Helvetica"/>
          <w:b/>
          <w:bCs/>
          <w:color w:val="222222"/>
          <w:sz w:val="21"/>
          <w:szCs w:val="21"/>
        </w:rPr>
      </w:pPr>
    </w:p>
    <w:p w14:paraId="5122AE3C"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Заключение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диссертации</w:t>
      </w:r>
    </w:p>
    <w:p w14:paraId="3A83114F"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по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теме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w:t>
      </w:r>
      <w:r w:rsidRPr="001F0BBB">
        <w:rPr>
          <w:rFonts w:ascii="Helvetica" w:hAnsi="Helvetica" w:cs="Helvetica" w:hint="eastAsia"/>
          <w:b/>
          <w:bCs/>
          <w:color w:val="222222"/>
          <w:sz w:val="21"/>
          <w:szCs w:val="21"/>
        </w:rPr>
        <w:t>Ботаника</w:t>
      </w:r>
      <w:r w:rsidRPr="001F0BBB">
        <w:rPr>
          <w:rFonts w:ascii="Helvetica" w:hAnsi="Helvetica" w:cs="Helvetica" w:hint="eastAsia"/>
          <w:b/>
          <w:bCs/>
          <w:color w:val="222222"/>
          <w:sz w:val="21"/>
          <w:szCs w:val="21"/>
        </w:rPr>
        <w:t>»</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Пархоменко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Галина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Николаевна</w:t>
      </w:r>
    </w:p>
    <w:p w14:paraId="513BD18D"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выводы</w:t>
      </w:r>
    </w:p>
    <w:p w14:paraId="7EE2DD7E" w14:textId="77777777" w:rsidR="001F0BBB" w:rsidRPr="001F0BBB" w:rsidRDefault="001F0BBB" w:rsidP="001F0BBB">
      <w:pPr>
        <w:rPr>
          <w:rFonts w:ascii="Helvetica" w:hAnsi="Helvetica" w:cs="Helvetica"/>
          <w:b/>
          <w:bCs/>
          <w:color w:val="222222"/>
          <w:sz w:val="21"/>
          <w:szCs w:val="21"/>
        </w:rPr>
      </w:pPr>
    </w:p>
    <w:p w14:paraId="605831B8"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результатам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асалелованай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могут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быть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сформулированы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слегшие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аызоды</w:t>
      </w:r>
      <w:r w:rsidRPr="001F0BBB">
        <w:rPr>
          <w:rFonts w:ascii="Helvetica" w:hAnsi="Helvetica" w:cs="Helvetica"/>
          <w:b/>
          <w:bCs/>
          <w:color w:val="222222"/>
          <w:sz w:val="21"/>
          <w:szCs w:val="21"/>
        </w:rPr>
        <w:t>.</w:t>
      </w:r>
    </w:p>
    <w:p w14:paraId="32783EEE" w14:textId="77777777" w:rsidR="001F0BBB" w:rsidRPr="001F0BBB" w:rsidRDefault="001F0BBB" w:rsidP="001F0BBB">
      <w:pPr>
        <w:rPr>
          <w:rFonts w:ascii="Helvetica" w:hAnsi="Helvetica" w:cs="Helvetica"/>
          <w:b/>
          <w:bCs/>
          <w:color w:val="222222"/>
          <w:sz w:val="21"/>
          <w:szCs w:val="21"/>
        </w:rPr>
      </w:pPr>
    </w:p>
    <w:p w14:paraId="4A12F731"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b/>
          <w:bCs/>
          <w:color w:val="222222"/>
          <w:sz w:val="21"/>
          <w:szCs w:val="21"/>
        </w:rPr>
        <w:t xml:space="preserve">I. </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составе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выявлено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Зй</w:t>
      </w:r>
      <w:r w:rsidRPr="001F0BBB">
        <w:rPr>
          <w:rFonts w:ascii="Helvetica" w:hAnsi="Helvetica" w:cs="Helvetica"/>
          <w:b/>
          <w:bCs/>
          <w:color w:val="222222"/>
          <w:sz w:val="21"/>
          <w:szCs w:val="21"/>
        </w:rPr>
        <w:t xml:space="preserve">2 </w:t>
      </w:r>
      <w:r w:rsidRPr="001F0BBB">
        <w:rPr>
          <w:rFonts w:ascii="Helvetica" w:hAnsi="Helvetica" w:cs="Helvetica" w:hint="eastAsia"/>
          <w:b/>
          <w:bCs/>
          <w:color w:val="222222"/>
          <w:sz w:val="21"/>
          <w:szCs w:val="21"/>
        </w:rPr>
        <w:t>вяла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сосудастнх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растений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относящихся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w:t>
      </w:r>
      <w:r w:rsidRPr="001F0BBB">
        <w:rPr>
          <w:rFonts w:ascii="Helvetica" w:hAnsi="Helvetica" w:cs="Helvetica"/>
          <w:b/>
          <w:bCs/>
          <w:color w:val="222222"/>
          <w:sz w:val="21"/>
          <w:szCs w:val="21"/>
        </w:rPr>
        <w:t xml:space="preserve"> 44 </w:t>
      </w:r>
      <w:r w:rsidRPr="001F0BBB">
        <w:rPr>
          <w:rFonts w:ascii="Helvetica" w:hAnsi="Helvetica" w:cs="Helvetica" w:hint="eastAsia"/>
          <w:b/>
          <w:bCs/>
          <w:color w:val="222222"/>
          <w:sz w:val="21"/>
          <w:szCs w:val="21"/>
        </w:rPr>
        <w:t>семействам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220 </w:t>
      </w:r>
      <w:r w:rsidRPr="001F0BBB">
        <w:rPr>
          <w:rFonts w:ascii="Helvetica" w:hAnsi="Helvetica" w:cs="Helvetica" w:hint="eastAsia"/>
          <w:b/>
          <w:bCs/>
          <w:color w:val="222222"/>
          <w:sz w:val="21"/>
          <w:szCs w:val="21"/>
        </w:rPr>
        <w:t>родам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тля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выявлено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ноаое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семейство</w:t>
      </w:r>
      <w:r w:rsidRPr="001F0BBB">
        <w:rPr>
          <w:rFonts w:ascii="Helvetica" w:hAnsi="Helvetica" w:cs="Helvetica"/>
          <w:b/>
          <w:bCs/>
          <w:color w:val="222222"/>
          <w:sz w:val="21"/>
          <w:szCs w:val="21"/>
        </w:rPr>
        <w:t xml:space="preserve"> Cucuroitaceae, </w:t>
      </w:r>
      <w:r w:rsidRPr="001F0BBB">
        <w:rPr>
          <w:rFonts w:ascii="Helvetica" w:hAnsi="Helvetica" w:cs="Helvetica" w:hint="eastAsia"/>
          <w:b/>
          <w:bCs/>
          <w:color w:val="222222"/>
          <w:sz w:val="21"/>
          <w:szCs w:val="21"/>
        </w:rPr>
        <w:t>прет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ставленное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пока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единственн</w:t>
      </w:r>
      <w:r w:rsidRPr="001F0BBB">
        <w:rPr>
          <w:rFonts w:ascii="Helvetica" w:hAnsi="Helvetica" w:cs="Helvetica" w:hint="eastAsia"/>
          <w:b/>
          <w:bCs/>
          <w:color w:val="222222"/>
          <w:sz w:val="21"/>
          <w:szCs w:val="21"/>
        </w:rPr>
        <w:lastRenderedPageBreak/>
        <w:t>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родам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единственным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видом</w:t>
      </w:r>
      <w:r w:rsidRPr="001F0BBB">
        <w:rPr>
          <w:rFonts w:ascii="Helvetica" w:hAnsi="Helvetica" w:cs="Helvetica"/>
          <w:b/>
          <w:bCs/>
          <w:color w:val="222222"/>
          <w:sz w:val="21"/>
          <w:szCs w:val="21"/>
        </w:rPr>
        <w:t xml:space="preserve"> sic^oe angula ta L. </w:t>
      </w:r>
      <w:r w:rsidRPr="001F0BBB">
        <w:rPr>
          <w:rFonts w:ascii="Helvetica" w:hAnsi="Helvetica" w:cs="Helvetica" w:hint="eastAsia"/>
          <w:b/>
          <w:bCs/>
          <w:color w:val="222222"/>
          <w:sz w:val="21"/>
          <w:szCs w:val="21"/>
        </w:rPr>
        <w:t>Семество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насчитывает</w:t>
      </w:r>
      <w:r w:rsidRPr="001F0BBB">
        <w:rPr>
          <w:rFonts w:ascii="Helvetica" w:hAnsi="Helvetica" w:cs="Helvetica"/>
          <w:b/>
          <w:bCs/>
          <w:color w:val="222222"/>
          <w:sz w:val="21"/>
          <w:szCs w:val="21"/>
        </w:rPr>
        <w:t xml:space="preserve"> 1:0 </w:t>
      </w:r>
      <w:r w:rsidRPr="001F0BBB">
        <w:rPr>
          <w:rFonts w:ascii="Helvetica" w:hAnsi="Helvetica" w:cs="Helvetica" w:hint="eastAsia"/>
          <w:b/>
          <w:bCs/>
          <w:color w:val="222222"/>
          <w:sz w:val="21"/>
          <w:szCs w:val="21"/>
        </w:rPr>
        <w:t>родов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около</w:t>
      </w:r>
      <w:r w:rsidRPr="001F0BBB">
        <w:rPr>
          <w:rFonts w:ascii="Helvetica" w:hAnsi="Helvetica" w:cs="Helvetica"/>
          <w:b/>
          <w:bCs/>
          <w:color w:val="222222"/>
          <w:sz w:val="21"/>
          <w:szCs w:val="21"/>
        </w:rPr>
        <w:t xml:space="preserve"> 900 </w:t>
      </w:r>
      <w:r w:rsidRPr="001F0BBB">
        <w:rPr>
          <w:rFonts w:ascii="Helvetica" w:hAnsi="Helvetica" w:cs="Helvetica" w:hint="eastAsia"/>
          <w:b/>
          <w:bCs/>
          <w:color w:val="222222"/>
          <w:sz w:val="21"/>
          <w:szCs w:val="21"/>
        </w:rPr>
        <w:t>видов</w:t>
      </w:r>
      <w:r w:rsidRPr="001F0BBB">
        <w:rPr>
          <w:rFonts w:ascii="Helvetica" w:hAnsi="Helvetica" w:cs="Helvetica" w:hint="eastAsia"/>
          <w:b/>
          <w:bCs/>
          <w:color w:val="222222"/>
          <w:sz w:val="21"/>
          <w:szCs w:val="21"/>
        </w:rPr>
        <w:t>»</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произрастающих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тропических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субтропических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районах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Африки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Америки</w:t>
      </w:r>
      <w:r w:rsidRPr="001F0BBB">
        <w:rPr>
          <w:rFonts w:ascii="Helvetica" w:hAnsi="Helvetica" w:cs="Helvetica"/>
          <w:b/>
          <w:bCs/>
          <w:color w:val="222222"/>
          <w:sz w:val="21"/>
          <w:szCs w:val="21"/>
        </w:rPr>
        <w:t>.</w:t>
      </w:r>
    </w:p>
    <w:p w14:paraId="54A1FE9F" w14:textId="77777777" w:rsidR="001F0BBB" w:rsidRPr="001F0BBB" w:rsidRDefault="001F0BBB" w:rsidP="001F0BBB">
      <w:pPr>
        <w:rPr>
          <w:rFonts w:ascii="Helvetica" w:hAnsi="Helvetica" w:cs="Helvetica"/>
          <w:b/>
          <w:bCs/>
          <w:color w:val="222222"/>
          <w:sz w:val="21"/>
          <w:szCs w:val="21"/>
        </w:rPr>
      </w:pPr>
    </w:p>
    <w:p w14:paraId="65B20236"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b/>
          <w:bCs/>
          <w:color w:val="222222"/>
          <w:sz w:val="21"/>
          <w:szCs w:val="21"/>
        </w:rPr>
        <w:t xml:space="preserve">2. </w:t>
      </w:r>
      <w:r w:rsidRPr="001F0BBB">
        <w:rPr>
          <w:rFonts w:ascii="Helvetica" w:hAnsi="Helvetica" w:cs="Helvetica" w:hint="eastAsia"/>
          <w:b/>
          <w:bCs/>
          <w:color w:val="222222"/>
          <w:sz w:val="21"/>
          <w:szCs w:val="21"/>
        </w:rPr>
        <w:t>Анализ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адаентидаой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показал</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что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общих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чертах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схока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средиземноморской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Средиземноморский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элемент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мало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характеров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для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свойственен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еимуще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ст</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литоральной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полосе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песков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каменистых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склонов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предгорий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Анализ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эаолого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шнотических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элементов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показал</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что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ти</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бояьщую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роль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формировании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алаевтияаов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играют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виды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руде</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рвяыюВ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сорно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полезой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групп</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Они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составляют</w:t>
      </w:r>
      <w:r w:rsidRPr="001F0BBB">
        <w:rPr>
          <w:rFonts w:ascii="Helvetica" w:hAnsi="Helvetica" w:cs="Helvetica"/>
          <w:b/>
          <w:bCs/>
          <w:color w:val="222222"/>
          <w:sz w:val="21"/>
          <w:szCs w:val="21"/>
        </w:rPr>
        <w:t xml:space="preserve"> 25</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видов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ила</w:t>
      </w:r>
      <w:r w:rsidRPr="001F0BBB">
        <w:rPr>
          <w:rFonts w:ascii="Helvetica" w:hAnsi="Helvetica" w:cs="Helvetica"/>
          <w:b/>
          <w:bCs/>
          <w:color w:val="222222"/>
          <w:sz w:val="21"/>
          <w:szCs w:val="21"/>
        </w:rPr>
        <w:t xml:space="preserve"> S7.I % </w:t>
      </w:r>
      <w:r w:rsidRPr="001F0BBB">
        <w:rPr>
          <w:rFonts w:ascii="Helvetica" w:hAnsi="Helvetica" w:cs="Helvetica" w:hint="eastAsia"/>
          <w:b/>
          <w:bCs/>
          <w:color w:val="222222"/>
          <w:sz w:val="21"/>
          <w:szCs w:val="21"/>
        </w:rPr>
        <w:t>от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общего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чавла</w:t>
      </w:r>
      <w:r w:rsidRPr="001F0BBB">
        <w:rPr>
          <w:rFonts w:ascii="Helvetica" w:hAnsi="Helvetica" w:cs="Helvetica"/>
          <w:b/>
          <w:bCs/>
          <w:color w:val="222222"/>
          <w:sz w:val="21"/>
          <w:szCs w:val="21"/>
        </w:rPr>
        <w:t>.</w:t>
      </w:r>
    </w:p>
    <w:p w14:paraId="790BB365" w14:textId="77777777" w:rsidR="001F0BBB" w:rsidRPr="001F0BBB" w:rsidRDefault="001F0BBB" w:rsidP="001F0BBB">
      <w:pPr>
        <w:rPr>
          <w:rFonts w:ascii="Helvetica" w:hAnsi="Helvetica" w:cs="Helvetica"/>
          <w:b/>
          <w:bCs/>
          <w:color w:val="222222"/>
          <w:sz w:val="21"/>
          <w:szCs w:val="21"/>
        </w:rPr>
      </w:pPr>
    </w:p>
    <w:p w14:paraId="50EE2B77"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b/>
          <w:bCs/>
          <w:color w:val="222222"/>
          <w:sz w:val="21"/>
          <w:szCs w:val="21"/>
        </w:rPr>
        <w:t xml:space="preserve">4. </w:t>
      </w:r>
      <w:r w:rsidRPr="001F0BBB">
        <w:rPr>
          <w:rFonts w:ascii="Helvetica" w:hAnsi="Helvetica" w:cs="Helvetica" w:hint="eastAsia"/>
          <w:b/>
          <w:bCs/>
          <w:color w:val="222222"/>
          <w:sz w:val="21"/>
          <w:szCs w:val="21"/>
        </w:rPr>
        <w:t>Анализ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эотворения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жизненных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эколог</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шнотиче</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элементоа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заявил</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преобладание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адвентикоа</w:t>
      </w:r>
      <w:r w:rsidRPr="001F0BBB">
        <w:rPr>
          <w:rFonts w:ascii="Helvetica" w:hAnsi="Helvetica" w:cs="Helvetica"/>
          <w:b/>
          <w:bCs/>
          <w:color w:val="222222"/>
          <w:sz w:val="21"/>
          <w:szCs w:val="21"/>
        </w:rPr>
        <w:t xml:space="preserve"> - </w:t>
      </w:r>
      <w:r w:rsidRPr="001F0BBB">
        <w:rPr>
          <w:rFonts w:ascii="Helvetica" w:hAnsi="Helvetica" w:cs="Helvetica" w:hint="eastAsia"/>
          <w:b/>
          <w:bCs/>
          <w:color w:val="222222"/>
          <w:sz w:val="21"/>
          <w:szCs w:val="21"/>
        </w:rPr>
        <w:t>малолетников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они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преобладают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сорно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палевых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рудеральных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валов</w:t>
      </w:r>
      <w:r w:rsidRPr="001F0BBB">
        <w:rPr>
          <w:rFonts w:ascii="Helvetica" w:hAnsi="Helvetica" w:cs="Helvetica"/>
          <w:b/>
          <w:bCs/>
          <w:color w:val="222222"/>
          <w:sz w:val="21"/>
          <w:szCs w:val="21"/>
        </w:rPr>
        <w:t xml:space="preserve">. 3 </w:t>
      </w:r>
      <w:r w:rsidRPr="001F0BBB">
        <w:rPr>
          <w:rFonts w:ascii="Helvetica" w:hAnsi="Helvetica" w:cs="Helvetica" w:hint="eastAsia"/>
          <w:b/>
          <w:bCs/>
          <w:color w:val="222222"/>
          <w:sz w:val="21"/>
          <w:szCs w:val="21"/>
        </w:rPr>
        <w:t>остальных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эколого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шнотических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гругл</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преобладают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огалет</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шяю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растений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преобладает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одно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двулетние</w:t>
      </w:r>
      <w:r w:rsidRPr="001F0BBB">
        <w:rPr>
          <w:rFonts w:ascii="Helvetica" w:hAnsi="Helvetica" w:cs="Helvetica"/>
          <w:b/>
          <w:bCs/>
          <w:color w:val="222222"/>
          <w:sz w:val="21"/>
          <w:szCs w:val="21"/>
        </w:rPr>
        <w:t xml:space="preserve"> &lt;# </w:t>
      </w:r>
      <w:r w:rsidRPr="001F0BBB">
        <w:rPr>
          <w:rFonts w:ascii="Helvetica" w:hAnsi="Helvetica" w:cs="Helvetica" w:hint="eastAsia"/>
          <w:b/>
          <w:bCs/>
          <w:color w:val="222222"/>
          <w:sz w:val="21"/>
          <w:szCs w:val="21"/>
        </w:rPr>
        <w:t>нал</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многолетнвма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растениями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что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валяется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общим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признаком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средиземною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Изучено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ареяя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прод</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олкител</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ьность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цветения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каждого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вала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адвентикоа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преобладают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ос</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еш</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спае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туше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зады</w:t>
      </w:r>
      <w:r w:rsidRPr="001F0BBB">
        <w:rPr>
          <w:rFonts w:ascii="Helvetica" w:hAnsi="Helvetica" w:cs="Helvetica"/>
          <w:b/>
          <w:bCs/>
          <w:color w:val="222222"/>
          <w:sz w:val="21"/>
          <w:szCs w:val="21"/>
        </w:rPr>
        <w:t>.</w:t>
      </w:r>
    </w:p>
    <w:p w14:paraId="5C066525" w14:textId="77777777" w:rsidR="001F0BBB" w:rsidRPr="001F0BBB" w:rsidRDefault="001F0BBB" w:rsidP="001F0BBB">
      <w:pPr>
        <w:rPr>
          <w:rFonts w:ascii="Helvetica" w:hAnsi="Helvetica" w:cs="Helvetica"/>
          <w:b/>
          <w:bCs/>
          <w:color w:val="222222"/>
          <w:sz w:val="21"/>
          <w:szCs w:val="21"/>
        </w:rPr>
      </w:pPr>
    </w:p>
    <w:p w14:paraId="7C633260"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hint="eastAsia"/>
          <w:b/>
          <w:bCs/>
          <w:color w:val="222222"/>
          <w:sz w:val="21"/>
          <w:szCs w:val="21"/>
        </w:rPr>
        <w:t>Прове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w:t>
      </w:r>
      <w:r w:rsidRPr="001F0BBB">
        <w:rPr>
          <w:rFonts w:ascii="Helvetica" w:hAnsi="Helvetica" w:cs="Helvetica"/>
          <w:b/>
          <w:bCs/>
          <w:color w:val="222222"/>
          <w:sz w:val="21"/>
          <w:szCs w:val="21"/>
        </w:rPr>
        <w:t xml:space="preserve">&lt;- </w:t>
      </w:r>
      <w:r w:rsidRPr="001F0BBB">
        <w:rPr>
          <w:rFonts w:ascii="Helvetica" w:hAnsi="Helvetica" w:cs="Helvetica" w:hint="eastAsia"/>
          <w:b/>
          <w:bCs/>
          <w:color w:val="222222"/>
          <w:sz w:val="21"/>
          <w:szCs w:val="21"/>
        </w:rPr>
        <w:t>да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эк</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отого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невдеческая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классификация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растительных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сообществ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согласно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общим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принципам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Восстановлена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динамика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адзентлзноЯ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историческом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аспекте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проанализирован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комплекс</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факторов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оказывающих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влияние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ее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становление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развитие</w:t>
      </w:r>
      <w:r w:rsidRPr="001F0BBB">
        <w:rPr>
          <w:rFonts w:ascii="Helvetica" w:hAnsi="Helvetica" w:cs="Helvetica"/>
          <w:b/>
          <w:bCs/>
          <w:color w:val="222222"/>
          <w:sz w:val="21"/>
          <w:szCs w:val="21"/>
        </w:rPr>
        <w:t>*</w:t>
      </w:r>
    </w:p>
    <w:p w14:paraId="04908956" w14:textId="77777777" w:rsidR="001F0BBB" w:rsidRPr="001F0BBB" w:rsidRDefault="001F0BBB" w:rsidP="001F0BBB">
      <w:pPr>
        <w:rPr>
          <w:rFonts w:ascii="Helvetica" w:hAnsi="Helvetica" w:cs="Helvetica"/>
          <w:b/>
          <w:bCs/>
          <w:color w:val="222222"/>
          <w:sz w:val="21"/>
          <w:szCs w:val="21"/>
        </w:rPr>
      </w:pPr>
    </w:p>
    <w:p w14:paraId="37F1507B"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b/>
          <w:bCs/>
          <w:color w:val="222222"/>
          <w:sz w:val="21"/>
          <w:szCs w:val="21"/>
        </w:rPr>
        <w:t xml:space="preserve">6. </w:t>
      </w:r>
      <w:r w:rsidRPr="001F0BBB">
        <w:rPr>
          <w:rFonts w:ascii="Helvetica" w:hAnsi="Helvetica" w:cs="Helvetica" w:hint="eastAsia"/>
          <w:b/>
          <w:bCs/>
          <w:color w:val="222222"/>
          <w:sz w:val="21"/>
          <w:szCs w:val="21"/>
        </w:rPr>
        <w:t>Анализ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соотно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ления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зколога</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певотяческах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групп</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выявляет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характерные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признаки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экологических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w:t>
      </w:r>
      <w:r w:rsidRPr="001F0BBB">
        <w:rPr>
          <w:rFonts w:ascii="Helvetica" w:hAnsi="Helvetica" w:cs="Helvetica" w:hint="eastAsia"/>
          <w:b/>
          <w:bCs/>
          <w:color w:val="222222"/>
          <w:sz w:val="21"/>
          <w:szCs w:val="21"/>
        </w:rPr>
        <w:lastRenderedPageBreak/>
        <w:t>рупп</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учитывая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биоэкаюгические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особенности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составляющих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эти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группы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элементов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можно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предположить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дальнейшее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распространение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этих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групп</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различных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нарушенных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человеком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местообитаниях</w:t>
      </w:r>
      <w:r w:rsidRPr="001F0BBB">
        <w:rPr>
          <w:rFonts w:ascii="Helvetica" w:hAnsi="Helvetica" w:cs="Helvetica"/>
          <w:b/>
          <w:bCs/>
          <w:color w:val="222222"/>
          <w:sz w:val="21"/>
          <w:szCs w:val="21"/>
        </w:rPr>
        <w:t>.</w:t>
      </w:r>
    </w:p>
    <w:p w14:paraId="3FA946EA" w14:textId="77777777" w:rsidR="001F0BBB" w:rsidRPr="001F0BBB" w:rsidRDefault="001F0BBB" w:rsidP="001F0BBB">
      <w:pPr>
        <w:rPr>
          <w:rFonts w:ascii="Helvetica" w:hAnsi="Helvetica" w:cs="Helvetica"/>
          <w:b/>
          <w:bCs/>
          <w:color w:val="222222"/>
          <w:sz w:val="21"/>
          <w:szCs w:val="21"/>
        </w:rPr>
      </w:pPr>
    </w:p>
    <w:p w14:paraId="5C125CBE"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b/>
          <w:bCs/>
          <w:color w:val="222222"/>
          <w:sz w:val="21"/>
          <w:szCs w:val="21"/>
        </w:rPr>
        <w:t xml:space="preserve">7. </w:t>
      </w:r>
      <w:r w:rsidRPr="001F0BBB">
        <w:rPr>
          <w:rFonts w:ascii="Helvetica" w:hAnsi="Helvetica" w:cs="Helvetica" w:hint="eastAsia"/>
          <w:b/>
          <w:bCs/>
          <w:color w:val="222222"/>
          <w:sz w:val="21"/>
          <w:szCs w:val="21"/>
        </w:rPr>
        <w:t>Утсянено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установлено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современное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состояние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распространения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видов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елях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настоящее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время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из</w:t>
      </w:r>
      <w:r w:rsidRPr="001F0BBB">
        <w:rPr>
          <w:rFonts w:ascii="Helvetica" w:hAnsi="Helvetica" w:cs="Helvetica"/>
          <w:b/>
          <w:bCs/>
          <w:color w:val="222222"/>
          <w:sz w:val="21"/>
          <w:szCs w:val="21"/>
        </w:rPr>
        <w:t xml:space="preserve"> 38? </w:t>
      </w:r>
      <w:r w:rsidRPr="001F0BBB">
        <w:rPr>
          <w:rFonts w:ascii="Helvetica" w:hAnsi="Helvetica" w:cs="Helvetica" w:hint="eastAsia"/>
          <w:b/>
          <w:bCs/>
          <w:color w:val="222222"/>
          <w:sz w:val="21"/>
          <w:szCs w:val="21"/>
        </w:rPr>
        <w:t>адвенташых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видов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Черноморском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побережье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зарегистрировано</w:t>
      </w:r>
      <w:r w:rsidRPr="001F0BBB">
        <w:rPr>
          <w:rFonts w:ascii="Helvetica" w:hAnsi="Helvetica" w:cs="Helvetica"/>
          <w:b/>
          <w:bCs/>
          <w:color w:val="222222"/>
          <w:sz w:val="21"/>
          <w:szCs w:val="21"/>
        </w:rPr>
        <w:t xml:space="preserve"> 4</w:t>
      </w:r>
      <w:r w:rsidRPr="001F0BBB">
        <w:rPr>
          <w:rFonts w:ascii="Helvetica" w:hAnsi="Helvetica" w:cs="Helvetica" w:hint="eastAsia"/>
          <w:b/>
          <w:bCs/>
          <w:color w:val="222222"/>
          <w:sz w:val="21"/>
          <w:szCs w:val="21"/>
        </w:rPr>
        <w:t>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видов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известных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ранее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литературных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источников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гербарных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материалов</w:t>
      </w:r>
      <w:r w:rsidRPr="001F0BBB">
        <w:rPr>
          <w:rFonts w:ascii="Helvetica" w:hAnsi="Helvetica" w:cs="Helvetica" w:hint="eastAsia"/>
          <w:b/>
          <w:bCs/>
          <w:color w:val="222222"/>
          <w:sz w:val="21"/>
          <w:szCs w:val="21"/>
        </w:rPr>
        <w:t>«</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разнообразие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ареглов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подчеркивает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тесную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связь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древне</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Средиземноморья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позволяет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считать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адаектизную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флору</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Абхазии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производной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лревве</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срелиэемвокорской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получашей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развитие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результате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освоения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миграционными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элементами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новых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антрш</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огевно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переобразованных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экогоноз</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благоприятных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для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существования</w:t>
      </w:r>
      <w:r w:rsidRPr="001F0BBB">
        <w:rPr>
          <w:rFonts w:ascii="Helvetica" w:hAnsi="Helvetica" w:cs="Helvetica"/>
          <w:b/>
          <w:bCs/>
          <w:color w:val="222222"/>
          <w:sz w:val="21"/>
          <w:szCs w:val="21"/>
        </w:rPr>
        <w:t>.</w:t>
      </w:r>
    </w:p>
    <w:p w14:paraId="477CC7C7" w14:textId="77777777" w:rsidR="001F0BBB" w:rsidRPr="001F0BBB" w:rsidRDefault="001F0BBB" w:rsidP="001F0BBB">
      <w:pPr>
        <w:rPr>
          <w:rFonts w:ascii="Helvetica" w:hAnsi="Helvetica" w:cs="Helvetica"/>
          <w:b/>
          <w:bCs/>
          <w:color w:val="222222"/>
          <w:sz w:val="21"/>
          <w:szCs w:val="21"/>
        </w:rPr>
      </w:pPr>
    </w:p>
    <w:p w14:paraId="19090692" w14:textId="77777777" w:rsidR="001F0BBB" w:rsidRPr="001F0BBB" w:rsidRDefault="001F0BBB" w:rsidP="001F0BBB">
      <w:pPr>
        <w:rPr>
          <w:rFonts w:ascii="Helvetica" w:hAnsi="Helvetica" w:cs="Helvetica"/>
          <w:b/>
          <w:bCs/>
          <w:color w:val="222222"/>
          <w:sz w:val="21"/>
          <w:szCs w:val="21"/>
        </w:rPr>
      </w:pPr>
      <w:r w:rsidRPr="001F0BBB">
        <w:rPr>
          <w:rFonts w:ascii="Helvetica" w:hAnsi="Helvetica" w:cs="Helvetica"/>
          <w:b/>
          <w:bCs/>
          <w:color w:val="222222"/>
          <w:sz w:val="21"/>
          <w:szCs w:val="21"/>
        </w:rPr>
        <w:t xml:space="preserve">8. </w:t>
      </w:r>
      <w:r w:rsidRPr="001F0BBB">
        <w:rPr>
          <w:rFonts w:ascii="Helvetica" w:hAnsi="Helvetica" w:cs="Helvetica" w:hint="eastAsia"/>
          <w:b/>
          <w:bCs/>
          <w:color w:val="222222"/>
          <w:sz w:val="21"/>
          <w:szCs w:val="21"/>
        </w:rPr>
        <w:t>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учасзках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где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неаозмокво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создание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сообществ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вевных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целесообразно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препятствовать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ходу</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восстановительных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сукадосай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даже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ускорять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используя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динамические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тенденции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сообществ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прадважение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сукшссионных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рядах</w:t>
      </w:r>
      <w:r w:rsidRPr="001F0BBB">
        <w:rPr>
          <w:rFonts w:ascii="Helvetica" w:hAnsi="Helvetica" w:cs="Helvetica"/>
          <w:b/>
          <w:bCs/>
          <w:color w:val="222222"/>
          <w:sz w:val="21"/>
          <w:szCs w:val="21"/>
        </w:rPr>
        <w:t>.</w:t>
      </w:r>
    </w:p>
    <w:p w14:paraId="0A4DCA63" w14:textId="77777777" w:rsidR="001F0BBB" w:rsidRPr="001F0BBB" w:rsidRDefault="001F0BBB" w:rsidP="001F0BBB">
      <w:pPr>
        <w:rPr>
          <w:rFonts w:ascii="Helvetica" w:hAnsi="Helvetica" w:cs="Helvetica"/>
          <w:b/>
          <w:bCs/>
          <w:color w:val="222222"/>
          <w:sz w:val="21"/>
          <w:szCs w:val="21"/>
        </w:rPr>
      </w:pPr>
    </w:p>
    <w:p w14:paraId="6559E60B" w14:textId="77777777" w:rsidR="001F0BBB" w:rsidRPr="001F0BBB" w:rsidRDefault="001F0BBB" w:rsidP="001F0BBB">
      <w:pPr>
        <w:rPr>
          <w:rFonts w:ascii="Helvetica" w:hAnsi="Helvetica" w:cs="Helvetica"/>
          <w:b/>
          <w:bCs/>
          <w:color w:val="222222"/>
          <w:sz w:val="21"/>
          <w:szCs w:val="21"/>
        </w:rPr>
      </w:pPr>
    </w:p>
    <w:p w14:paraId="0C1B29AA" w14:textId="44DB2909" w:rsidR="008A0C40" w:rsidRPr="001F0BBB" w:rsidRDefault="001F0BBB" w:rsidP="001F0BBB">
      <w:r w:rsidRPr="001F0BBB">
        <w:rPr>
          <w:rFonts w:ascii="Helvetica" w:hAnsi="Helvetica" w:cs="Helvetica" w:hint="eastAsia"/>
          <w:b/>
          <w:bCs/>
          <w:color w:val="222222"/>
          <w:sz w:val="21"/>
          <w:szCs w:val="21"/>
        </w:rPr>
        <w:t>Э</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¡доведена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хозяйственная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опенка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адвентивной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флоры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целом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отдельных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групп</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лекарственных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технических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кормовых</w:t>
      </w:r>
      <w:r w:rsidRPr="001F0BBB">
        <w:rPr>
          <w:rFonts w:ascii="Helvetica" w:hAnsi="Helvetica" w:cs="Helvetica" w:hint="eastAsia"/>
          <w:b/>
          <w:bCs/>
          <w:color w:val="222222"/>
          <w:sz w:val="21"/>
          <w:szCs w:val="21"/>
        </w:rPr>
        <w:t>»</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медоносных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др</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Однако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мы</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считаем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что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ее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следует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вводить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культэру</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так</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как</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они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легко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дат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принося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больое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града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чем</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польза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Следует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только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указать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возмоености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использоаа</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ная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уне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имеющихся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зарослей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этих</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растений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ооледуекый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Ън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црсноаааляет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шклотительно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пеавай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прародин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комплекс</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имевши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большое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хозяйственное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научное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lastRenderedPageBreak/>
        <w:t>значение</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гначительаая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часть</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изученной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территории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относится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Кавказскому</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биосферному</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заповеднику</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представляющему</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уникальную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природную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лабораторию</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резерзант</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генетического</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фонта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растений</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эталон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для</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ошнки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хозяйствен</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деятельности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за</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пределами</w:t>
      </w:r>
      <w:r w:rsidRPr="001F0BBB">
        <w:rPr>
          <w:rFonts w:ascii="Helvetica" w:hAnsi="Helvetica" w:cs="Helvetica"/>
          <w:b/>
          <w:bCs/>
          <w:color w:val="222222"/>
          <w:sz w:val="21"/>
          <w:szCs w:val="21"/>
        </w:rPr>
        <w:t xml:space="preserve"> </w:t>
      </w:r>
      <w:r w:rsidRPr="001F0BBB">
        <w:rPr>
          <w:rFonts w:ascii="Helvetica" w:hAnsi="Helvetica" w:cs="Helvetica" w:hint="eastAsia"/>
          <w:b/>
          <w:bCs/>
          <w:color w:val="222222"/>
          <w:sz w:val="21"/>
          <w:szCs w:val="21"/>
        </w:rPr>
        <w:t>запо</w:t>
      </w:r>
      <w:r w:rsidRPr="001F0BBB">
        <w:rPr>
          <w:rFonts w:ascii="Helvetica" w:hAnsi="Helvetica" w:cs="Helvetica"/>
          <w:b/>
          <w:bCs/>
          <w:color w:val="222222"/>
          <w:sz w:val="21"/>
          <w:szCs w:val="21"/>
        </w:rPr>
        <w:t>-</w:t>
      </w:r>
      <w:r w:rsidRPr="001F0BBB">
        <w:rPr>
          <w:rFonts w:ascii="Helvetica" w:hAnsi="Helvetica" w:cs="Helvetica" w:hint="eastAsia"/>
          <w:b/>
          <w:bCs/>
          <w:color w:val="222222"/>
          <w:sz w:val="21"/>
          <w:szCs w:val="21"/>
        </w:rPr>
        <w:t>зедника</w:t>
      </w:r>
      <w:r w:rsidRPr="001F0BBB">
        <w:rPr>
          <w:rFonts w:ascii="Helvetica" w:hAnsi="Helvetica" w:cs="Helvetica"/>
          <w:b/>
          <w:bCs/>
          <w:color w:val="222222"/>
          <w:sz w:val="21"/>
          <w:szCs w:val="21"/>
        </w:rPr>
        <w:t>.</w:t>
      </w:r>
    </w:p>
    <w:sectPr w:rsidR="008A0C40" w:rsidRPr="001F0B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9415" w14:textId="77777777" w:rsidR="00440C90" w:rsidRDefault="00440C90">
      <w:pPr>
        <w:spacing w:after="0" w:line="240" w:lineRule="auto"/>
      </w:pPr>
      <w:r>
        <w:separator/>
      </w:r>
    </w:p>
  </w:endnote>
  <w:endnote w:type="continuationSeparator" w:id="0">
    <w:p w14:paraId="467D29E6" w14:textId="77777777" w:rsidR="00440C90" w:rsidRDefault="0044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F946" w14:textId="77777777" w:rsidR="00440C90" w:rsidRDefault="00440C90"/>
    <w:p w14:paraId="14F7B621" w14:textId="77777777" w:rsidR="00440C90" w:rsidRDefault="00440C90"/>
    <w:p w14:paraId="7E12DAEA" w14:textId="77777777" w:rsidR="00440C90" w:rsidRDefault="00440C90"/>
    <w:p w14:paraId="3465356D" w14:textId="77777777" w:rsidR="00440C90" w:rsidRDefault="00440C90"/>
    <w:p w14:paraId="29BF5829" w14:textId="77777777" w:rsidR="00440C90" w:rsidRDefault="00440C90"/>
    <w:p w14:paraId="2CA5F443" w14:textId="77777777" w:rsidR="00440C90" w:rsidRDefault="00440C90"/>
    <w:p w14:paraId="7598803C" w14:textId="77777777" w:rsidR="00440C90" w:rsidRDefault="00440C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CC55B1" wp14:editId="070039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8E92D" w14:textId="77777777" w:rsidR="00440C90" w:rsidRDefault="00440C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C55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F8E92D" w14:textId="77777777" w:rsidR="00440C90" w:rsidRDefault="00440C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7C6C17" w14:textId="77777777" w:rsidR="00440C90" w:rsidRDefault="00440C90"/>
    <w:p w14:paraId="1E4B9695" w14:textId="77777777" w:rsidR="00440C90" w:rsidRDefault="00440C90"/>
    <w:p w14:paraId="54DC9F14" w14:textId="77777777" w:rsidR="00440C90" w:rsidRDefault="00440C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9961B8" wp14:editId="4D4699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C3AA" w14:textId="77777777" w:rsidR="00440C90" w:rsidRDefault="00440C90"/>
                          <w:p w14:paraId="03F620D3" w14:textId="77777777" w:rsidR="00440C90" w:rsidRDefault="00440C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9961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83C3AA" w14:textId="77777777" w:rsidR="00440C90" w:rsidRDefault="00440C90"/>
                    <w:p w14:paraId="03F620D3" w14:textId="77777777" w:rsidR="00440C90" w:rsidRDefault="00440C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CFB103" w14:textId="77777777" w:rsidR="00440C90" w:rsidRDefault="00440C90"/>
    <w:p w14:paraId="70C68565" w14:textId="77777777" w:rsidR="00440C90" w:rsidRDefault="00440C90">
      <w:pPr>
        <w:rPr>
          <w:sz w:val="2"/>
          <w:szCs w:val="2"/>
        </w:rPr>
      </w:pPr>
    </w:p>
    <w:p w14:paraId="0AF87492" w14:textId="77777777" w:rsidR="00440C90" w:rsidRDefault="00440C90"/>
    <w:p w14:paraId="789CC8B2" w14:textId="77777777" w:rsidR="00440C90" w:rsidRDefault="00440C90">
      <w:pPr>
        <w:spacing w:after="0" w:line="240" w:lineRule="auto"/>
      </w:pPr>
    </w:p>
  </w:footnote>
  <w:footnote w:type="continuationSeparator" w:id="0">
    <w:p w14:paraId="3C641D3D" w14:textId="77777777" w:rsidR="00440C90" w:rsidRDefault="00440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90"/>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17564</TotalTime>
  <Pages>4</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800</cp:revision>
  <cp:lastPrinted>2009-02-06T05:36:00Z</cp:lastPrinted>
  <dcterms:created xsi:type="dcterms:W3CDTF">2025-11-25T20:19:00Z</dcterms:created>
  <dcterms:modified xsi:type="dcterms:W3CDTF">2025-12-23T19:16:00Z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