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99489" w14:textId="2735945E" w:rsidR="00107B75" w:rsidRDefault="00047935" w:rsidP="00047935">
      <w:pPr>
        <w:rPr>
          <w:rFonts w:ascii="Times New Roman" w:eastAsia="Arial Unicode MS" w:hAnsi="Times New Roman" w:cs="Times New Roman"/>
          <w:b/>
          <w:bCs/>
          <w:color w:val="000000"/>
          <w:kern w:val="0"/>
          <w:sz w:val="28"/>
          <w:szCs w:val="28"/>
          <w:lang w:eastAsia="ru-RU" w:bidi="uk-UA"/>
        </w:rPr>
      </w:pPr>
      <w:r w:rsidRPr="00047935">
        <w:rPr>
          <w:rFonts w:ascii="Times New Roman" w:eastAsia="Arial Unicode MS" w:hAnsi="Times New Roman" w:cs="Times New Roman" w:hint="eastAsia"/>
          <w:b/>
          <w:bCs/>
          <w:color w:val="000000"/>
          <w:kern w:val="0"/>
          <w:sz w:val="28"/>
          <w:szCs w:val="28"/>
          <w:lang w:eastAsia="ru-RU" w:bidi="uk-UA"/>
        </w:rPr>
        <w:t>Закиров</w:t>
      </w:r>
      <w:r w:rsidRPr="00047935">
        <w:rPr>
          <w:rFonts w:ascii="Times New Roman" w:eastAsia="Arial Unicode MS" w:hAnsi="Times New Roman" w:cs="Times New Roman"/>
          <w:b/>
          <w:bCs/>
          <w:color w:val="000000"/>
          <w:kern w:val="0"/>
          <w:sz w:val="28"/>
          <w:szCs w:val="28"/>
          <w:lang w:eastAsia="ru-RU" w:bidi="uk-UA"/>
        </w:rPr>
        <w:t xml:space="preserve"> </w:t>
      </w:r>
      <w:r w:rsidRPr="00047935">
        <w:rPr>
          <w:rFonts w:ascii="Times New Roman" w:eastAsia="Arial Unicode MS" w:hAnsi="Times New Roman" w:cs="Times New Roman" w:hint="eastAsia"/>
          <w:b/>
          <w:bCs/>
          <w:color w:val="000000"/>
          <w:kern w:val="0"/>
          <w:sz w:val="28"/>
          <w:szCs w:val="28"/>
          <w:lang w:eastAsia="ru-RU" w:bidi="uk-UA"/>
        </w:rPr>
        <w:t>Салават</w:t>
      </w:r>
      <w:r w:rsidRPr="00047935">
        <w:rPr>
          <w:rFonts w:ascii="Times New Roman" w:eastAsia="Arial Unicode MS" w:hAnsi="Times New Roman" w:cs="Times New Roman"/>
          <w:b/>
          <w:bCs/>
          <w:color w:val="000000"/>
          <w:kern w:val="0"/>
          <w:sz w:val="28"/>
          <w:szCs w:val="28"/>
          <w:lang w:eastAsia="ru-RU" w:bidi="uk-UA"/>
        </w:rPr>
        <w:t xml:space="preserve"> </w:t>
      </w:r>
      <w:r w:rsidRPr="00047935">
        <w:rPr>
          <w:rFonts w:ascii="Times New Roman" w:eastAsia="Arial Unicode MS" w:hAnsi="Times New Roman" w:cs="Times New Roman" w:hint="eastAsia"/>
          <w:b/>
          <w:bCs/>
          <w:color w:val="000000"/>
          <w:kern w:val="0"/>
          <w:sz w:val="28"/>
          <w:szCs w:val="28"/>
          <w:lang w:eastAsia="ru-RU" w:bidi="uk-UA"/>
        </w:rPr>
        <w:t>Равилевич</w:t>
      </w:r>
      <w:r>
        <w:rPr>
          <w:rFonts w:ascii="Times New Roman" w:eastAsia="Arial Unicode MS" w:hAnsi="Times New Roman" w:cs="Times New Roman" w:hint="eastAsia"/>
          <w:b/>
          <w:bCs/>
          <w:color w:val="000000"/>
          <w:kern w:val="0"/>
          <w:sz w:val="28"/>
          <w:szCs w:val="28"/>
          <w:lang w:eastAsia="ru-RU" w:bidi="uk-UA"/>
        </w:rPr>
        <w:t xml:space="preserve"> </w:t>
      </w:r>
      <w:r w:rsidRPr="00047935">
        <w:rPr>
          <w:rFonts w:ascii="Times New Roman" w:eastAsia="Arial Unicode MS" w:hAnsi="Times New Roman" w:cs="Times New Roman" w:hint="eastAsia"/>
          <w:b/>
          <w:bCs/>
          <w:color w:val="000000"/>
          <w:kern w:val="0"/>
          <w:sz w:val="28"/>
          <w:szCs w:val="28"/>
          <w:lang w:eastAsia="ru-RU" w:bidi="uk-UA"/>
        </w:rPr>
        <w:t>Совершенствование</w:t>
      </w:r>
      <w:r w:rsidRPr="00047935">
        <w:rPr>
          <w:rFonts w:ascii="Times New Roman" w:eastAsia="Arial Unicode MS" w:hAnsi="Times New Roman" w:cs="Times New Roman"/>
          <w:b/>
          <w:bCs/>
          <w:color w:val="000000"/>
          <w:kern w:val="0"/>
          <w:sz w:val="28"/>
          <w:szCs w:val="28"/>
          <w:lang w:eastAsia="ru-RU" w:bidi="uk-UA"/>
        </w:rPr>
        <w:t xml:space="preserve"> </w:t>
      </w:r>
      <w:r w:rsidRPr="00047935">
        <w:rPr>
          <w:rFonts w:ascii="Times New Roman" w:eastAsia="Arial Unicode MS" w:hAnsi="Times New Roman" w:cs="Times New Roman" w:hint="eastAsia"/>
          <w:b/>
          <w:bCs/>
          <w:color w:val="000000"/>
          <w:kern w:val="0"/>
          <w:sz w:val="28"/>
          <w:szCs w:val="28"/>
          <w:lang w:eastAsia="ru-RU" w:bidi="uk-UA"/>
        </w:rPr>
        <w:t>техники</w:t>
      </w:r>
      <w:r w:rsidRPr="00047935">
        <w:rPr>
          <w:rFonts w:ascii="Times New Roman" w:eastAsia="Arial Unicode MS" w:hAnsi="Times New Roman" w:cs="Times New Roman"/>
          <w:b/>
          <w:bCs/>
          <w:color w:val="000000"/>
          <w:kern w:val="0"/>
          <w:sz w:val="28"/>
          <w:szCs w:val="28"/>
          <w:lang w:eastAsia="ru-RU" w:bidi="uk-UA"/>
        </w:rPr>
        <w:t xml:space="preserve"> </w:t>
      </w:r>
      <w:r w:rsidRPr="00047935">
        <w:rPr>
          <w:rFonts w:ascii="Times New Roman" w:eastAsia="Arial Unicode MS" w:hAnsi="Times New Roman" w:cs="Times New Roman" w:hint="eastAsia"/>
          <w:b/>
          <w:bCs/>
          <w:color w:val="000000"/>
          <w:kern w:val="0"/>
          <w:sz w:val="28"/>
          <w:szCs w:val="28"/>
          <w:lang w:eastAsia="ru-RU" w:bidi="uk-UA"/>
        </w:rPr>
        <w:t>и</w:t>
      </w:r>
      <w:r w:rsidRPr="00047935">
        <w:rPr>
          <w:rFonts w:ascii="Times New Roman" w:eastAsia="Arial Unicode MS" w:hAnsi="Times New Roman" w:cs="Times New Roman"/>
          <w:b/>
          <w:bCs/>
          <w:color w:val="000000"/>
          <w:kern w:val="0"/>
          <w:sz w:val="28"/>
          <w:szCs w:val="28"/>
          <w:lang w:eastAsia="ru-RU" w:bidi="uk-UA"/>
        </w:rPr>
        <w:t xml:space="preserve"> </w:t>
      </w:r>
      <w:r w:rsidRPr="00047935">
        <w:rPr>
          <w:rFonts w:ascii="Times New Roman" w:eastAsia="Arial Unicode MS" w:hAnsi="Times New Roman" w:cs="Times New Roman" w:hint="eastAsia"/>
          <w:b/>
          <w:bCs/>
          <w:color w:val="000000"/>
          <w:kern w:val="0"/>
          <w:sz w:val="28"/>
          <w:szCs w:val="28"/>
          <w:lang w:eastAsia="ru-RU" w:bidi="uk-UA"/>
        </w:rPr>
        <w:t>технологии</w:t>
      </w:r>
      <w:r w:rsidRPr="00047935">
        <w:rPr>
          <w:rFonts w:ascii="Times New Roman" w:eastAsia="Arial Unicode MS" w:hAnsi="Times New Roman" w:cs="Times New Roman"/>
          <w:b/>
          <w:bCs/>
          <w:color w:val="000000"/>
          <w:kern w:val="0"/>
          <w:sz w:val="28"/>
          <w:szCs w:val="28"/>
          <w:lang w:eastAsia="ru-RU" w:bidi="uk-UA"/>
        </w:rPr>
        <w:t xml:space="preserve"> </w:t>
      </w:r>
      <w:r w:rsidRPr="00047935">
        <w:rPr>
          <w:rFonts w:ascii="Times New Roman" w:eastAsia="Arial Unicode MS" w:hAnsi="Times New Roman" w:cs="Times New Roman" w:hint="eastAsia"/>
          <w:b/>
          <w:bCs/>
          <w:color w:val="000000"/>
          <w:kern w:val="0"/>
          <w:sz w:val="28"/>
          <w:szCs w:val="28"/>
          <w:lang w:eastAsia="ru-RU" w:bidi="uk-UA"/>
        </w:rPr>
        <w:t>переработки</w:t>
      </w:r>
      <w:r w:rsidRPr="00047935">
        <w:rPr>
          <w:rFonts w:ascii="Times New Roman" w:eastAsia="Arial Unicode MS" w:hAnsi="Times New Roman" w:cs="Times New Roman"/>
          <w:b/>
          <w:bCs/>
          <w:color w:val="000000"/>
          <w:kern w:val="0"/>
          <w:sz w:val="28"/>
          <w:szCs w:val="28"/>
          <w:lang w:eastAsia="ru-RU" w:bidi="uk-UA"/>
        </w:rPr>
        <w:t xml:space="preserve"> </w:t>
      </w:r>
      <w:r w:rsidRPr="00047935">
        <w:rPr>
          <w:rFonts w:ascii="Times New Roman" w:eastAsia="Arial Unicode MS" w:hAnsi="Times New Roman" w:cs="Times New Roman" w:hint="eastAsia"/>
          <w:b/>
          <w:bCs/>
          <w:color w:val="000000"/>
          <w:kern w:val="0"/>
          <w:sz w:val="28"/>
          <w:szCs w:val="28"/>
          <w:lang w:eastAsia="ru-RU" w:bidi="uk-UA"/>
        </w:rPr>
        <w:t>древесной</w:t>
      </w:r>
      <w:r w:rsidRPr="00047935">
        <w:rPr>
          <w:rFonts w:ascii="Times New Roman" w:eastAsia="Arial Unicode MS" w:hAnsi="Times New Roman" w:cs="Times New Roman"/>
          <w:b/>
          <w:bCs/>
          <w:color w:val="000000"/>
          <w:kern w:val="0"/>
          <w:sz w:val="28"/>
          <w:szCs w:val="28"/>
          <w:lang w:eastAsia="ru-RU" w:bidi="uk-UA"/>
        </w:rPr>
        <w:t xml:space="preserve"> </w:t>
      </w:r>
      <w:r w:rsidRPr="00047935">
        <w:rPr>
          <w:rFonts w:ascii="Times New Roman" w:eastAsia="Arial Unicode MS" w:hAnsi="Times New Roman" w:cs="Times New Roman" w:hint="eastAsia"/>
          <w:b/>
          <w:bCs/>
          <w:color w:val="000000"/>
          <w:kern w:val="0"/>
          <w:sz w:val="28"/>
          <w:szCs w:val="28"/>
          <w:lang w:eastAsia="ru-RU" w:bidi="uk-UA"/>
        </w:rPr>
        <w:t>зелени</w:t>
      </w:r>
      <w:r w:rsidRPr="00047935">
        <w:rPr>
          <w:rFonts w:ascii="Times New Roman" w:eastAsia="Arial Unicode MS" w:hAnsi="Times New Roman" w:cs="Times New Roman"/>
          <w:b/>
          <w:bCs/>
          <w:color w:val="000000"/>
          <w:kern w:val="0"/>
          <w:sz w:val="28"/>
          <w:szCs w:val="28"/>
          <w:lang w:eastAsia="ru-RU" w:bidi="uk-UA"/>
        </w:rPr>
        <w:t xml:space="preserve"> </w:t>
      </w:r>
      <w:r w:rsidRPr="00047935">
        <w:rPr>
          <w:rFonts w:ascii="Times New Roman" w:eastAsia="Arial Unicode MS" w:hAnsi="Times New Roman" w:cs="Times New Roman" w:hint="eastAsia"/>
          <w:b/>
          <w:bCs/>
          <w:color w:val="000000"/>
          <w:kern w:val="0"/>
          <w:sz w:val="28"/>
          <w:szCs w:val="28"/>
          <w:lang w:eastAsia="ru-RU" w:bidi="uk-UA"/>
        </w:rPr>
        <w:t>в</w:t>
      </w:r>
      <w:r w:rsidRPr="00047935">
        <w:rPr>
          <w:rFonts w:ascii="Times New Roman" w:eastAsia="Arial Unicode MS" w:hAnsi="Times New Roman" w:cs="Times New Roman"/>
          <w:b/>
          <w:bCs/>
          <w:color w:val="000000"/>
          <w:kern w:val="0"/>
          <w:sz w:val="28"/>
          <w:szCs w:val="28"/>
          <w:lang w:eastAsia="ru-RU" w:bidi="uk-UA"/>
        </w:rPr>
        <w:t xml:space="preserve"> </w:t>
      </w:r>
      <w:r w:rsidRPr="00047935">
        <w:rPr>
          <w:rFonts w:ascii="Times New Roman" w:eastAsia="Arial Unicode MS" w:hAnsi="Times New Roman" w:cs="Times New Roman" w:hint="eastAsia"/>
          <w:b/>
          <w:bCs/>
          <w:color w:val="000000"/>
          <w:kern w:val="0"/>
          <w:sz w:val="28"/>
          <w:szCs w:val="28"/>
          <w:lang w:eastAsia="ru-RU" w:bidi="uk-UA"/>
        </w:rPr>
        <w:t>кормовой</w:t>
      </w:r>
      <w:r w:rsidRPr="00047935">
        <w:rPr>
          <w:rFonts w:ascii="Times New Roman" w:eastAsia="Arial Unicode MS" w:hAnsi="Times New Roman" w:cs="Times New Roman"/>
          <w:b/>
          <w:bCs/>
          <w:color w:val="000000"/>
          <w:kern w:val="0"/>
          <w:sz w:val="28"/>
          <w:szCs w:val="28"/>
          <w:lang w:eastAsia="ru-RU" w:bidi="uk-UA"/>
        </w:rPr>
        <w:t xml:space="preserve"> </w:t>
      </w:r>
      <w:r w:rsidRPr="00047935">
        <w:rPr>
          <w:rFonts w:ascii="Times New Roman" w:eastAsia="Arial Unicode MS" w:hAnsi="Times New Roman" w:cs="Times New Roman" w:hint="eastAsia"/>
          <w:b/>
          <w:bCs/>
          <w:color w:val="000000"/>
          <w:kern w:val="0"/>
          <w:sz w:val="28"/>
          <w:szCs w:val="28"/>
          <w:lang w:eastAsia="ru-RU" w:bidi="uk-UA"/>
        </w:rPr>
        <w:t>продукт</w:t>
      </w:r>
    </w:p>
    <w:p w14:paraId="05066680" w14:textId="77777777" w:rsidR="00047935" w:rsidRDefault="00047935" w:rsidP="00047935">
      <w:r>
        <w:rPr>
          <w:rFonts w:hint="eastAsia"/>
        </w:rPr>
        <w:t>ОГЛАВЛЕНИЕ</w:t>
      </w:r>
      <w:r>
        <w:t xml:space="preserve"> </w:t>
      </w:r>
      <w:r>
        <w:rPr>
          <w:rFonts w:hint="eastAsia"/>
        </w:rPr>
        <w:t>ДИССЕРТАЦИИ</w:t>
      </w:r>
    </w:p>
    <w:p w14:paraId="6196FCF0" w14:textId="77777777" w:rsidR="00047935" w:rsidRDefault="00047935" w:rsidP="00047935">
      <w:r>
        <w:rPr>
          <w:rFonts w:hint="eastAsia"/>
        </w:rPr>
        <w:t>кандидат</w:t>
      </w:r>
      <w:r>
        <w:t xml:space="preserve"> </w:t>
      </w:r>
      <w:r>
        <w:rPr>
          <w:rFonts w:hint="eastAsia"/>
        </w:rPr>
        <w:t>наук</w:t>
      </w:r>
      <w:r>
        <w:t xml:space="preserve"> </w:t>
      </w:r>
      <w:r>
        <w:rPr>
          <w:rFonts w:hint="eastAsia"/>
        </w:rPr>
        <w:t>Закиров</w:t>
      </w:r>
      <w:r>
        <w:t xml:space="preserve"> </w:t>
      </w:r>
      <w:r>
        <w:rPr>
          <w:rFonts w:hint="eastAsia"/>
        </w:rPr>
        <w:t>Салават</w:t>
      </w:r>
      <w:r>
        <w:t xml:space="preserve"> </w:t>
      </w:r>
      <w:r>
        <w:rPr>
          <w:rFonts w:hint="eastAsia"/>
        </w:rPr>
        <w:t>Равилевич</w:t>
      </w:r>
    </w:p>
    <w:p w14:paraId="7872651E" w14:textId="77777777" w:rsidR="00047935" w:rsidRDefault="00047935" w:rsidP="00047935">
      <w:r>
        <w:rPr>
          <w:rFonts w:hint="eastAsia"/>
        </w:rPr>
        <w:t>ОГЛАВЛЕНИЕ</w:t>
      </w:r>
    </w:p>
    <w:p w14:paraId="579E193F" w14:textId="77777777" w:rsidR="00047935" w:rsidRDefault="00047935" w:rsidP="00047935"/>
    <w:p w14:paraId="673B6EB6" w14:textId="77777777" w:rsidR="00047935" w:rsidRDefault="00047935" w:rsidP="00047935">
      <w:r>
        <w:rPr>
          <w:rFonts w:hint="eastAsia"/>
        </w:rPr>
        <w:t>Введение</w:t>
      </w:r>
    </w:p>
    <w:p w14:paraId="6E131A60" w14:textId="77777777" w:rsidR="00047935" w:rsidRDefault="00047935" w:rsidP="00047935"/>
    <w:p w14:paraId="6DE7C20B" w14:textId="77777777" w:rsidR="00047935" w:rsidRDefault="00047935" w:rsidP="00047935">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ТЕХНИКИ</w:t>
      </w:r>
      <w:r>
        <w:t xml:space="preserve"> </w:t>
      </w:r>
      <w:r>
        <w:rPr>
          <w:rFonts w:hint="eastAsia"/>
        </w:rPr>
        <w:t>И</w:t>
      </w:r>
      <w:r>
        <w:t xml:space="preserve"> </w:t>
      </w:r>
      <w:r>
        <w:rPr>
          <w:rFonts w:hint="eastAsia"/>
        </w:rPr>
        <w:t>ТЕХНОЛОГИЙ</w:t>
      </w:r>
      <w:r>
        <w:t xml:space="preserve"> </w:t>
      </w:r>
      <w:r>
        <w:rPr>
          <w:rFonts w:hint="eastAsia"/>
        </w:rPr>
        <w:t>ПЕРЕРАБОТКИ</w:t>
      </w:r>
      <w:r>
        <w:t xml:space="preserve"> </w:t>
      </w:r>
      <w:r>
        <w:rPr>
          <w:rFonts w:hint="eastAsia"/>
        </w:rPr>
        <w:t>ДРЕВЕСНОЙ</w:t>
      </w:r>
      <w:r>
        <w:t xml:space="preserve"> </w:t>
      </w:r>
      <w:r>
        <w:rPr>
          <w:rFonts w:hint="eastAsia"/>
        </w:rPr>
        <w:t>ЗЕЛЕНИ</w:t>
      </w:r>
      <w:r>
        <w:t xml:space="preserve"> </w:t>
      </w:r>
      <w:r>
        <w:rPr>
          <w:rFonts w:hint="eastAsia"/>
        </w:rPr>
        <w:t>В</w:t>
      </w:r>
      <w:r>
        <w:t xml:space="preserve"> </w:t>
      </w:r>
      <w:r>
        <w:rPr>
          <w:rFonts w:hint="eastAsia"/>
        </w:rPr>
        <w:t>КОРМОВЫЕ</w:t>
      </w:r>
      <w:r>
        <w:t xml:space="preserve"> </w:t>
      </w:r>
      <w:r>
        <w:rPr>
          <w:rFonts w:hint="eastAsia"/>
        </w:rPr>
        <w:t>ПРОДУКТЫ</w:t>
      </w:r>
    </w:p>
    <w:p w14:paraId="6F0C12DC" w14:textId="77777777" w:rsidR="00047935" w:rsidRDefault="00047935" w:rsidP="00047935"/>
    <w:p w14:paraId="3D3C6D4B" w14:textId="77777777" w:rsidR="00047935" w:rsidRDefault="00047935" w:rsidP="00047935">
      <w:r>
        <w:t xml:space="preserve">1.1. </w:t>
      </w:r>
      <w:r>
        <w:rPr>
          <w:rFonts w:hint="eastAsia"/>
        </w:rPr>
        <w:t>Древесная</w:t>
      </w:r>
      <w:r>
        <w:t xml:space="preserve"> </w:t>
      </w:r>
      <w:r>
        <w:rPr>
          <w:rFonts w:hint="eastAsia"/>
        </w:rPr>
        <w:t>зелень</w:t>
      </w:r>
      <w:r>
        <w:t xml:space="preserve"> </w:t>
      </w:r>
      <w:r>
        <w:rPr>
          <w:rFonts w:hint="eastAsia"/>
        </w:rPr>
        <w:t>как</w:t>
      </w:r>
      <w:r>
        <w:t xml:space="preserve"> </w:t>
      </w:r>
      <w:r>
        <w:rPr>
          <w:rFonts w:hint="eastAsia"/>
        </w:rPr>
        <w:t>сырье</w:t>
      </w:r>
      <w:r>
        <w:t xml:space="preserve"> </w:t>
      </w:r>
      <w:r>
        <w:rPr>
          <w:rFonts w:hint="eastAsia"/>
        </w:rPr>
        <w:t>для</w:t>
      </w:r>
      <w:r>
        <w:t xml:space="preserve"> </w:t>
      </w:r>
      <w:r>
        <w:rPr>
          <w:rFonts w:hint="eastAsia"/>
        </w:rPr>
        <w:t>производства</w:t>
      </w:r>
      <w:r>
        <w:t xml:space="preserve"> </w:t>
      </w:r>
      <w:r>
        <w:rPr>
          <w:rFonts w:hint="eastAsia"/>
        </w:rPr>
        <w:t>кормовых</w:t>
      </w:r>
      <w:r>
        <w:t xml:space="preserve"> </w:t>
      </w:r>
      <w:r>
        <w:rPr>
          <w:rFonts w:hint="eastAsia"/>
        </w:rPr>
        <w:t>продуктов</w:t>
      </w:r>
    </w:p>
    <w:p w14:paraId="5239BB53" w14:textId="77777777" w:rsidR="00047935" w:rsidRDefault="00047935" w:rsidP="00047935"/>
    <w:p w14:paraId="0BD43A45" w14:textId="77777777" w:rsidR="00047935" w:rsidRDefault="00047935" w:rsidP="00047935">
      <w:r>
        <w:t xml:space="preserve">1.2. </w:t>
      </w:r>
      <w:r>
        <w:rPr>
          <w:rFonts w:hint="eastAsia"/>
        </w:rPr>
        <w:t>Методы</w:t>
      </w:r>
      <w:r>
        <w:t xml:space="preserve"> </w:t>
      </w:r>
      <w:r>
        <w:rPr>
          <w:rFonts w:hint="eastAsia"/>
        </w:rPr>
        <w:t>переработки</w:t>
      </w:r>
      <w:r>
        <w:t xml:space="preserve"> </w:t>
      </w:r>
      <w:r>
        <w:rPr>
          <w:rFonts w:hint="eastAsia"/>
        </w:rPr>
        <w:t>лигноцеллюлозной</w:t>
      </w:r>
      <w:r>
        <w:t xml:space="preserve"> </w:t>
      </w:r>
      <w:r>
        <w:rPr>
          <w:rFonts w:hint="eastAsia"/>
        </w:rPr>
        <w:t>биомассы</w:t>
      </w:r>
      <w:r>
        <w:t xml:space="preserve"> </w:t>
      </w:r>
      <w:r>
        <w:rPr>
          <w:rFonts w:hint="eastAsia"/>
        </w:rPr>
        <w:t>в</w:t>
      </w:r>
      <w:r>
        <w:t xml:space="preserve"> </w:t>
      </w:r>
      <w:r>
        <w:rPr>
          <w:rFonts w:hint="eastAsia"/>
        </w:rPr>
        <w:t>кормовые</w:t>
      </w:r>
      <w:r>
        <w:t xml:space="preserve"> </w:t>
      </w:r>
      <w:r>
        <w:rPr>
          <w:rFonts w:hint="eastAsia"/>
        </w:rPr>
        <w:t>продукты</w:t>
      </w:r>
    </w:p>
    <w:p w14:paraId="67CC17BF" w14:textId="77777777" w:rsidR="00047935" w:rsidRDefault="00047935" w:rsidP="00047935"/>
    <w:p w14:paraId="1BB7DA73" w14:textId="77777777" w:rsidR="00047935" w:rsidRDefault="00047935" w:rsidP="00047935">
      <w:r>
        <w:t xml:space="preserve">1.2.1. </w:t>
      </w:r>
      <w:r>
        <w:rPr>
          <w:rFonts w:hint="eastAsia"/>
        </w:rPr>
        <w:t>Получение</w:t>
      </w:r>
      <w:r>
        <w:t xml:space="preserve"> </w:t>
      </w:r>
      <w:r>
        <w:rPr>
          <w:rFonts w:hint="eastAsia"/>
        </w:rPr>
        <w:t>хвойноЕЬитаминной</w:t>
      </w:r>
      <w:r>
        <w:t xml:space="preserve"> </w:t>
      </w:r>
      <w:r>
        <w:rPr>
          <w:rFonts w:hint="eastAsia"/>
        </w:rPr>
        <w:t>муки</w:t>
      </w:r>
    </w:p>
    <w:p w14:paraId="77441C01" w14:textId="77777777" w:rsidR="00047935" w:rsidRDefault="00047935" w:rsidP="00047935"/>
    <w:p w14:paraId="0AF35557" w14:textId="77777777" w:rsidR="00047935" w:rsidRDefault="00047935" w:rsidP="00047935">
      <w:r>
        <w:t xml:space="preserve">1.2.2. </w:t>
      </w:r>
      <w:r>
        <w:rPr>
          <w:rFonts w:hint="eastAsia"/>
        </w:rPr>
        <w:t>Получение</w:t>
      </w:r>
      <w:r>
        <w:t xml:space="preserve"> </w:t>
      </w:r>
      <w:r>
        <w:rPr>
          <w:rFonts w:hint="eastAsia"/>
        </w:rPr>
        <w:t>хлорофиллоЕкаротиновой</w:t>
      </w:r>
      <w:r>
        <w:t xml:space="preserve"> </w:t>
      </w:r>
      <w:r>
        <w:rPr>
          <w:rFonts w:hint="eastAsia"/>
        </w:rPr>
        <w:t>пасты</w:t>
      </w:r>
    </w:p>
    <w:p w14:paraId="341DB190" w14:textId="77777777" w:rsidR="00047935" w:rsidRDefault="00047935" w:rsidP="00047935"/>
    <w:p w14:paraId="7231BBAC" w14:textId="77777777" w:rsidR="00047935" w:rsidRDefault="00047935" w:rsidP="00047935">
      <w:r>
        <w:t xml:space="preserve">1.2.3. </w:t>
      </w:r>
      <w:r>
        <w:rPr>
          <w:rFonts w:hint="eastAsia"/>
        </w:rPr>
        <w:t>Гидротермическая</w:t>
      </w:r>
      <w:r>
        <w:t xml:space="preserve"> </w:t>
      </w:r>
      <w:r>
        <w:rPr>
          <w:rFonts w:hint="eastAsia"/>
        </w:rPr>
        <w:t>обработка</w:t>
      </w:r>
      <w:r>
        <w:t xml:space="preserve"> </w:t>
      </w:r>
      <w:r>
        <w:rPr>
          <w:rFonts w:hint="eastAsia"/>
        </w:rPr>
        <w:t>биомассы</w:t>
      </w:r>
      <w:r>
        <w:t xml:space="preserve"> </w:t>
      </w:r>
      <w:r>
        <w:rPr>
          <w:rFonts w:hint="eastAsia"/>
        </w:rPr>
        <w:t>с</w:t>
      </w:r>
      <w:r>
        <w:t xml:space="preserve"> </w:t>
      </w:r>
      <w:r>
        <w:rPr>
          <w:rFonts w:hint="eastAsia"/>
        </w:rPr>
        <w:t>получением</w:t>
      </w:r>
      <w:r>
        <w:t xml:space="preserve"> </w:t>
      </w:r>
      <w:r>
        <w:rPr>
          <w:rFonts w:hint="eastAsia"/>
        </w:rPr>
        <w:t>осахаренного</w:t>
      </w:r>
      <w:r>
        <w:t xml:space="preserve"> </w:t>
      </w:r>
      <w:r>
        <w:rPr>
          <w:rFonts w:hint="eastAsia"/>
        </w:rPr>
        <w:t>сырья</w:t>
      </w:r>
      <w:r>
        <w:t xml:space="preserve"> </w:t>
      </w:r>
      <w:r>
        <w:rPr>
          <w:rFonts w:hint="eastAsia"/>
        </w:rPr>
        <w:t>и</w:t>
      </w:r>
      <w:r>
        <w:t xml:space="preserve"> </w:t>
      </w:r>
      <w:r>
        <w:rPr>
          <w:rFonts w:hint="eastAsia"/>
        </w:rPr>
        <w:t>БАВ</w:t>
      </w:r>
    </w:p>
    <w:p w14:paraId="78F9B7EE" w14:textId="77777777" w:rsidR="00047935" w:rsidRDefault="00047935" w:rsidP="00047935"/>
    <w:p w14:paraId="1F122ECF" w14:textId="77777777" w:rsidR="00047935" w:rsidRDefault="00047935" w:rsidP="00047935">
      <w:r>
        <w:rPr>
          <w:rFonts w:hint="eastAsia"/>
        </w:rPr>
        <w:t>ГЛАВА</w:t>
      </w:r>
      <w:r>
        <w:t xml:space="preserve"> 2. </w:t>
      </w:r>
      <w:r>
        <w:rPr>
          <w:rFonts w:hint="eastAsia"/>
        </w:rPr>
        <w:t>МАТЕМАТИЧЕСКОЕ</w:t>
      </w:r>
      <w:r>
        <w:t xml:space="preserve"> </w:t>
      </w:r>
      <w:r>
        <w:rPr>
          <w:rFonts w:hint="eastAsia"/>
        </w:rPr>
        <w:t>ОПИСАНИЕ</w:t>
      </w:r>
      <w:r>
        <w:t xml:space="preserve"> </w:t>
      </w:r>
      <w:r>
        <w:rPr>
          <w:rFonts w:hint="eastAsia"/>
        </w:rPr>
        <w:t>ПРОЦЕССОВ</w:t>
      </w:r>
      <w:r>
        <w:t xml:space="preserve"> </w:t>
      </w:r>
      <w:r>
        <w:rPr>
          <w:rFonts w:hint="eastAsia"/>
        </w:rPr>
        <w:t>И</w:t>
      </w:r>
      <w:r>
        <w:t xml:space="preserve"> </w:t>
      </w:r>
      <w:r>
        <w:rPr>
          <w:rFonts w:hint="eastAsia"/>
        </w:rPr>
        <w:t>ЯВЛЕНИЙ</w:t>
      </w:r>
      <w:r>
        <w:t xml:space="preserve">, </w:t>
      </w:r>
      <w:r>
        <w:rPr>
          <w:rFonts w:hint="eastAsia"/>
        </w:rPr>
        <w:t>ПРОИСХОДЯЩИХ</w:t>
      </w:r>
      <w:r>
        <w:t xml:space="preserve"> </w:t>
      </w:r>
      <w:r>
        <w:rPr>
          <w:rFonts w:hint="eastAsia"/>
        </w:rPr>
        <w:t>ПРИ</w:t>
      </w:r>
      <w:r>
        <w:t xml:space="preserve"> </w:t>
      </w:r>
      <w:r>
        <w:rPr>
          <w:rFonts w:hint="eastAsia"/>
        </w:rPr>
        <w:t>ПЕРЕРАБОТКЕ</w:t>
      </w:r>
      <w:r>
        <w:t xml:space="preserve"> </w:t>
      </w:r>
      <w:r>
        <w:rPr>
          <w:rFonts w:hint="eastAsia"/>
        </w:rPr>
        <w:t>ДРЕВЕСНОЙ</w:t>
      </w:r>
      <w:r>
        <w:t xml:space="preserve"> </w:t>
      </w:r>
      <w:r>
        <w:rPr>
          <w:rFonts w:hint="eastAsia"/>
        </w:rPr>
        <w:t>ЗЕЛЕНИ</w:t>
      </w:r>
      <w:r>
        <w:t xml:space="preserve"> </w:t>
      </w:r>
      <w:r>
        <w:rPr>
          <w:rFonts w:hint="eastAsia"/>
        </w:rPr>
        <w:t>В</w:t>
      </w:r>
      <w:r>
        <w:t xml:space="preserve"> </w:t>
      </w:r>
      <w:r>
        <w:rPr>
          <w:rFonts w:hint="eastAsia"/>
        </w:rPr>
        <w:t>КОРМОВОЙ</w:t>
      </w:r>
      <w:r>
        <w:t xml:space="preserve"> </w:t>
      </w:r>
      <w:r>
        <w:rPr>
          <w:rFonts w:hint="eastAsia"/>
        </w:rPr>
        <w:t>ПРОДУКТ</w:t>
      </w:r>
    </w:p>
    <w:p w14:paraId="179A6CBB" w14:textId="77777777" w:rsidR="00047935" w:rsidRDefault="00047935" w:rsidP="00047935"/>
    <w:p w14:paraId="1A49F7E2" w14:textId="77777777" w:rsidR="00047935" w:rsidRDefault="00047935" w:rsidP="00047935">
      <w:r>
        <w:t>21</w:t>
      </w:r>
      <w:r>
        <w:rPr>
          <w:rFonts w:hint="eastAsia"/>
        </w:rPr>
        <w:t>Ш</w:t>
      </w:r>
      <w:r>
        <w:t xml:space="preserve"> </w:t>
      </w:r>
      <w:r>
        <w:rPr>
          <w:rFonts w:hint="eastAsia"/>
        </w:rPr>
        <w:t>Физико</w:t>
      </w:r>
      <w:r>
        <w:t>-</w:t>
      </w:r>
      <w:r>
        <w:rPr>
          <w:rFonts w:hint="eastAsia"/>
        </w:rPr>
        <w:t>химическая</w:t>
      </w:r>
      <w:r>
        <w:t xml:space="preserve"> </w:t>
      </w:r>
      <w:r>
        <w:rPr>
          <w:rFonts w:hint="eastAsia"/>
        </w:rPr>
        <w:t>картина</w:t>
      </w:r>
      <w:r>
        <w:t xml:space="preserve"> </w:t>
      </w:r>
      <w:r>
        <w:rPr>
          <w:rFonts w:hint="eastAsia"/>
        </w:rPr>
        <w:t>процессов</w:t>
      </w:r>
      <w:r>
        <w:t xml:space="preserve"> </w:t>
      </w:r>
      <w:r>
        <w:rPr>
          <w:rFonts w:hint="eastAsia"/>
        </w:rPr>
        <w:t>и</w:t>
      </w:r>
      <w:r>
        <w:t xml:space="preserve"> </w:t>
      </w:r>
      <w:r>
        <w:rPr>
          <w:rFonts w:hint="eastAsia"/>
        </w:rPr>
        <w:t>явлений</w:t>
      </w:r>
      <w:r>
        <w:t xml:space="preserve">, </w:t>
      </w:r>
      <w:r>
        <w:rPr>
          <w:rFonts w:hint="eastAsia"/>
        </w:rPr>
        <w:t>происходящих</w:t>
      </w:r>
      <w:r>
        <w:t xml:space="preserve"> </w:t>
      </w:r>
      <w:r>
        <w:rPr>
          <w:rFonts w:hint="eastAsia"/>
        </w:rPr>
        <w:t>при</w:t>
      </w:r>
      <w:r>
        <w:t xml:space="preserve"> </w:t>
      </w:r>
      <w:r>
        <w:rPr>
          <w:rFonts w:hint="eastAsia"/>
        </w:rPr>
        <w:t>переработке</w:t>
      </w:r>
      <w:r>
        <w:t xml:space="preserve"> </w:t>
      </w:r>
      <w:r>
        <w:rPr>
          <w:rFonts w:hint="eastAsia"/>
        </w:rPr>
        <w:t>древесной</w:t>
      </w:r>
      <w:r>
        <w:t xml:space="preserve"> </w:t>
      </w:r>
      <w:r>
        <w:rPr>
          <w:rFonts w:hint="eastAsia"/>
        </w:rPr>
        <w:t>зелени</w:t>
      </w:r>
      <w:r>
        <w:t xml:space="preserve"> </w:t>
      </w:r>
      <w:r>
        <w:rPr>
          <w:rFonts w:hint="eastAsia"/>
        </w:rPr>
        <w:t>в</w:t>
      </w:r>
      <w:r>
        <w:t xml:space="preserve"> </w:t>
      </w:r>
      <w:r>
        <w:rPr>
          <w:rFonts w:hint="eastAsia"/>
        </w:rPr>
        <w:t>кормовой</w:t>
      </w:r>
      <w:r>
        <w:t xml:space="preserve"> </w:t>
      </w:r>
      <w:r>
        <w:rPr>
          <w:rFonts w:hint="eastAsia"/>
        </w:rPr>
        <w:t>продукт</w:t>
      </w:r>
    </w:p>
    <w:p w14:paraId="22B76A8D" w14:textId="77777777" w:rsidR="00047935" w:rsidRDefault="00047935" w:rsidP="00047935"/>
    <w:p w14:paraId="717F67B4" w14:textId="77777777" w:rsidR="00047935" w:rsidRDefault="00047935" w:rsidP="00047935">
      <w:r>
        <w:t xml:space="preserve">2.2. </w:t>
      </w:r>
      <w:r>
        <w:rPr>
          <w:rFonts w:hint="eastAsia"/>
        </w:rPr>
        <w:t>Формализация</w:t>
      </w:r>
      <w:r>
        <w:t xml:space="preserve"> </w:t>
      </w:r>
      <w:r>
        <w:rPr>
          <w:rFonts w:hint="eastAsia"/>
        </w:rPr>
        <w:t>процесса</w:t>
      </w:r>
    </w:p>
    <w:p w14:paraId="3FBA6558" w14:textId="77777777" w:rsidR="00047935" w:rsidRDefault="00047935" w:rsidP="00047935"/>
    <w:p w14:paraId="6CCEABAB" w14:textId="77777777" w:rsidR="00047935" w:rsidRDefault="00047935" w:rsidP="00047935">
      <w:r>
        <w:t xml:space="preserve">2.3. </w:t>
      </w:r>
      <w:r>
        <w:rPr>
          <w:rFonts w:hint="eastAsia"/>
        </w:rPr>
        <w:t>Математическое</w:t>
      </w:r>
      <w:r>
        <w:t xml:space="preserve"> </w:t>
      </w:r>
      <w:r>
        <w:rPr>
          <w:rFonts w:hint="eastAsia"/>
        </w:rPr>
        <w:t>описание</w:t>
      </w:r>
      <w:r>
        <w:t xml:space="preserve"> </w:t>
      </w:r>
      <w:r>
        <w:rPr>
          <w:rFonts w:hint="eastAsia"/>
        </w:rPr>
        <w:t>процессов</w:t>
      </w:r>
      <w:r>
        <w:t xml:space="preserve"> </w:t>
      </w:r>
      <w:r>
        <w:rPr>
          <w:rFonts w:hint="eastAsia"/>
        </w:rPr>
        <w:t>и</w:t>
      </w:r>
      <w:r>
        <w:t xml:space="preserve"> </w:t>
      </w:r>
      <w:r>
        <w:rPr>
          <w:rFonts w:hint="eastAsia"/>
        </w:rPr>
        <w:t>явлений</w:t>
      </w:r>
      <w:r>
        <w:t xml:space="preserve">, </w:t>
      </w:r>
      <w:r>
        <w:rPr>
          <w:rFonts w:hint="eastAsia"/>
        </w:rPr>
        <w:t>происходящих</w:t>
      </w:r>
    </w:p>
    <w:p w14:paraId="4F9CC2FF" w14:textId="77777777" w:rsidR="00047935" w:rsidRDefault="00047935" w:rsidP="00047935"/>
    <w:p w14:paraId="4BF17E7D" w14:textId="77777777" w:rsidR="00047935" w:rsidRDefault="00047935" w:rsidP="00047935">
      <w:r>
        <w:rPr>
          <w:rFonts w:hint="eastAsia"/>
        </w:rPr>
        <w:t>при</w:t>
      </w:r>
      <w:r>
        <w:t xml:space="preserve"> </w:t>
      </w:r>
      <w:r>
        <w:rPr>
          <w:rFonts w:hint="eastAsia"/>
        </w:rPr>
        <w:t>переработке</w:t>
      </w:r>
      <w:r>
        <w:t xml:space="preserve"> </w:t>
      </w:r>
      <w:r>
        <w:rPr>
          <w:rFonts w:hint="eastAsia"/>
        </w:rPr>
        <w:t>древесной</w:t>
      </w:r>
      <w:r>
        <w:t xml:space="preserve"> </w:t>
      </w:r>
      <w:r>
        <w:rPr>
          <w:rFonts w:hint="eastAsia"/>
        </w:rPr>
        <w:t>зелени</w:t>
      </w:r>
      <w:r>
        <w:t xml:space="preserve"> </w:t>
      </w:r>
      <w:r>
        <w:rPr>
          <w:rFonts w:hint="eastAsia"/>
        </w:rPr>
        <w:t>в</w:t>
      </w:r>
      <w:r>
        <w:t xml:space="preserve"> </w:t>
      </w:r>
      <w:r>
        <w:rPr>
          <w:rFonts w:hint="eastAsia"/>
        </w:rPr>
        <w:t>кормовой</w:t>
      </w:r>
      <w:r>
        <w:t xml:space="preserve"> </w:t>
      </w:r>
      <w:r>
        <w:rPr>
          <w:rFonts w:hint="eastAsia"/>
        </w:rPr>
        <w:t>продукт</w:t>
      </w:r>
    </w:p>
    <w:p w14:paraId="0A8E50B0" w14:textId="77777777" w:rsidR="00047935" w:rsidRDefault="00047935" w:rsidP="00047935"/>
    <w:p w14:paraId="10BA2A29" w14:textId="77777777" w:rsidR="00047935" w:rsidRDefault="00047935" w:rsidP="00047935">
      <w:r>
        <w:t xml:space="preserve">2.3.1. </w:t>
      </w:r>
      <w:r>
        <w:rPr>
          <w:rFonts w:hint="eastAsia"/>
        </w:rPr>
        <w:t>Пневмосортирование</w:t>
      </w:r>
      <w:r>
        <w:t xml:space="preserve"> </w:t>
      </w:r>
      <w:r>
        <w:rPr>
          <w:rFonts w:hint="eastAsia"/>
        </w:rPr>
        <w:t>измельченных</w:t>
      </w:r>
      <w:r>
        <w:t xml:space="preserve"> </w:t>
      </w:r>
      <w:r>
        <w:rPr>
          <w:rFonts w:hint="eastAsia"/>
        </w:rPr>
        <w:t>хвойных</w:t>
      </w:r>
      <w:r>
        <w:t xml:space="preserve"> </w:t>
      </w:r>
      <w:r>
        <w:rPr>
          <w:rFonts w:hint="eastAsia"/>
        </w:rPr>
        <w:t>отходов</w:t>
      </w:r>
      <w:r>
        <w:t xml:space="preserve"> </w:t>
      </w:r>
      <w:r>
        <w:rPr>
          <w:rFonts w:hint="eastAsia"/>
        </w:rPr>
        <w:t>с</w:t>
      </w:r>
      <w:r>
        <w:t xml:space="preserve"> </w:t>
      </w:r>
      <w:r>
        <w:rPr>
          <w:rFonts w:hint="eastAsia"/>
        </w:rPr>
        <w:t>подсушкой</w:t>
      </w:r>
    </w:p>
    <w:p w14:paraId="50F01F8A" w14:textId="77777777" w:rsidR="00047935" w:rsidRDefault="00047935" w:rsidP="00047935"/>
    <w:p w14:paraId="26F6D743" w14:textId="77777777" w:rsidR="00047935" w:rsidRDefault="00047935" w:rsidP="00047935">
      <w:r>
        <w:t xml:space="preserve">2.3.2. </w:t>
      </w:r>
      <w:r>
        <w:rPr>
          <w:rFonts w:hint="eastAsia"/>
        </w:rPr>
        <w:t>Гидротермическая</w:t>
      </w:r>
      <w:r>
        <w:t xml:space="preserve"> </w:t>
      </w:r>
      <w:r>
        <w:rPr>
          <w:rFonts w:hint="eastAsia"/>
        </w:rPr>
        <w:t>обработка</w:t>
      </w:r>
      <w:r>
        <w:t xml:space="preserve"> (</w:t>
      </w:r>
      <w:r>
        <w:rPr>
          <w:rFonts w:hint="eastAsia"/>
        </w:rPr>
        <w:t>ГТО</w:t>
      </w:r>
      <w:r>
        <w:t xml:space="preserve">) </w:t>
      </w:r>
      <w:r>
        <w:rPr>
          <w:rFonts w:hint="eastAsia"/>
        </w:rPr>
        <w:t>смеси</w:t>
      </w:r>
      <w:r>
        <w:t xml:space="preserve"> </w:t>
      </w:r>
      <w:r>
        <w:rPr>
          <w:rFonts w:hint="eastAsia"/>
        </w:rPr>
        <w:t>хвойной</w:t>
      </w:r>
      <w:r>
        <w:t xml:space="preserve"> </w:t>
      </w:r>
      <w:r>
        <w:rPr>
          <w:rFonts w:hint="eastAsia"/>
        </w:rPr>
        <w:t>и</w:t>
      </w:r>
      <w:r>
        <w:t xml:space="preserve"> </w:t>
      </w:r>
      <w:r>
        <w:rPr>
          <w:rFonts w:hint="eastAsia"/>
        </w:rPr>
        <w:t>лиственной</w:t>
      </w:r>
      <w:r>
        <w:t xml:space="preserve"> </w:t>
      </w:r>
      <w:r>
        <w:rPr>
          <w:rFonts w:hint="eastAsia"/>
        </w:rPr>
        <w:t>древесной</w:t>
      </w:r>
      <w:r>
        <w:t xml:space="preserve"> </w:t>
      </w:r>
      <w:r>
        <w:rPr>
          <w:rFonts w:hint="eastAsia"/>
        </w:rPr>
        <w:t>зелени</w:t>
      </w:r>
      <w:r>
        <w:t xml:space="preserve"> </w:t>
      </w:r>
      <w:r>
        <w:rPr>
          <w:rFonts w:hint="eastAsia"/>
        </w:rPr>
        <w:t>в</w:t>
      </w:r>
      <w:r>
        <w:t xml:space="preserve"> </w:t>
      </w:r>
      <w:r>
        <w:rPr>
          <w:rFonts w:hint="eastAsia"/>
        </w:rPr>
        <w:t>спиртоЕЪодяной</w:t>
      </w:r>
      <w:r>
        <w:t xml:space="preserve"> </w:t>
      </w:r>
      <w:r>
        <w:rPr>
          <w:rFonts w:hint="eastAsia"/>
        </w:rPr>
        <w:t>среде</w:t>
      </w:r>
    </w:p>
    <w:p w14:paraId="66ACEEEB" w14:textId="77777777" w:rsidR="00047935" w:rsidRDefault="00047935" w:rsidP="00047935"/>
    <w:p w14:paraId="13569573" w14:textId="77777777" w:rsidR="00047935" w:rsidRDefault="00047935" w:rsidP="00047935">
      <w:r>
        <w:t xml:space="preserve">2.3.3. </w:t>
      </w:r>
      <w:r>
        <w:rPr>
          <w:rFonts w:hint="eastAsia"/>
        </w:rPr>
        <w:t>Паровзрывная</w:t>
      </w:r>
      <w:r>
        <w:t xml:space="preserve"> </w:t>
      </w:r>
      <w:r>
        <w:rPr>
          <w:rFonts w:hint="eastAsia"/>
        </w:rPr>
        <w:t>обработка</w:t>
      </w:r>
      <w:r>
        <w:t xml:space="preserve"> </w:t>
      </w:r>
      <w:r>
        <w:rPr>
          <w:rFonts w:hint="eastAsia"/>
        </w:rPr>
        <w:t>измельченной</w:t>
      </w:r>
      <w:r>
        <w:t xml:space="preserve"> </w:t>
      </w:r>
      <w:r>
        <w:rPr>
          <w:rFonts w:hint="eastAsia"/>
        </w:rPr>
        <w:t>древесины</w:t>
      </w:r>
    </w:p>
    <w:p w14:paraId="7BB01BB7" w14:textId="77777777" w:rsidR="00047935" w:rsidRDefault="00047935" w:rsidP="00047935"/>
    <w:p w14:paraId="2E242B80" w14:textId="77777777" w:rsidR="00047935" w:rsidRDefault="00047935" w:rsidP="00047935">
      <w:r>
        <w:t xml:space="preserve">2.3.4. </w:t>
      </w:r>
      <w:r>
        <w:rPr>
          <w:rFonts w:hint="eastAsia"/>
        </w:rPr>
        <w:t>Приготовление</w:t>
      </w:r>
      <w:r>
        <w:t xml:space="preserve"> </w:t>
      </w:r>
      <w:r>
        <w:rPr>
          <w:rFonts w:hint="eastAsia"/>
        </w:rPr>
        <w:t>кормового</w:t>
      </w:r>
      <w:r>
        <w:t xml:space="preserve"> </w:t>
      </w:r>
      <w:r>
        <w:rPr>
          <w:rFonts w:hint="eastAsia"/>
        </w:rPr>
        <w:t>продукта</w:t>
      </w:r>
      <w:r>
        <w:t xml:space="preserve"> </w:t>
      </w:r>
      <w:r>
        <w:rPr>
          <w:rFonts w:hint="eastAsia"/>
        </w:rPr>
        <w:t>на</w:t>
      </w:r>
      <w:r>
        <w:t xml:space="preserve"> </w:t>
      </w:r>
      <w:r>
        <w:rPr>
          <w:rFonts w:hint="eastAsia"/>
        </w:rPr>
        <w:t>основе</w:t>
      </w:r>
      <w:r>
        <w:t xml:space="preserve"> </w:t>
      </w:r>
      <w:r>
        <w:rPr>
          <w:rFonts w:hint="eastAsia"/>
        </w:rPr>
        <w:t>древесной</w:t>
      </w:r>
      <w:r>
        <w:t xml:space="preserve"> </w:t>
      </w:r>
      <w:r>
        <w:rPr>
          <w:rFonts w:hint="eastAsia"/>
        </w:rPr>
        <w:t>зелени</w:t>
      </w:r>
    </w:p>
    <w:p w14:paraId="3CA59642" w14:textId="77777777" w:rsidR="00047935" w:rsidRDefault="00047935" w:rsidP="00047935"/>
    <w:p w14:paraId="378223C4" w14:textId="77777777" w:rsidR="00047935" w:rsidRDefault="00047935" w:rsidP="00047935">
      <w:r>
        <w:t xml:space="preserve">2.4. </w:t>
      </w:r>
      <w:r>
        <w:rPr>
          <w:rFonts w:hint="eastAsia"/>
        </w:rPr>
        <w:t>Алгоритм</w:t>
      </w:r>
      <w:r>
        <w:t xml:space="preserve"> </w:t>
      </w:r>
      <w:r>
        <w:rPr>
          <w:rFonts w:hint="eastAsia"/>
        </w:rPr>
        <w:t>расчета</w:t>
      </w:r>
      <w:r>
        <w:t xml:space="preserve"> </w:t>
      </w:r>
      <w:r>
        <w:rPr>
          <w:rFonts w:hint="eastAsia"/>
        </w:rPr>
        <w:t>процесса</w:t>
      </w:r>
      <w:r>
        <w:t xml:space="preserve"> </w:t>
      </w:r>
      <w:r>
        <w:rPr>
          <w:rFonts w:hint="eastAsia"/>
        </w:rPr>
        <w:t>переработки</w:t>
      </w:r>
      <w:r>
        <w:t xml:space="preserve"> </w:t>
      </w:r>
      <w:r>
        <w:rPr>
          <w:rFonts w:hint="eastAsia"/>
        </w:rPr>
        <w:t>древесной</w:t>
      </w:r>
      <w:r>
        <w:t xml:space="preserve"> </w:t>
      </w:r>
      <w:r>
        <w:rPr>
          <w:rFonts w:hint="eastAsia"/>
        </w:rPr>
        <w:t>зелени</w:t>
      </w:r>
      <w:r>
        <w:t xml:space="preserve"> </w:t>
      </w:r>
      <w:r>
        <w:rPr>
          <w:rFonts w:hint="eastAsia"/>
        </w:rPr>
        <w:t>в</w:t>
      </w:r>
      <w:r>
        <w:t xml:space="preserve"> </w:t>
      </w:r>
      <w:r>
        <w:rPr>
          <w:rFonts w:hint="eastAsia"/>
        </w:rPr>
        <w:t>кормовой</w:t>
      </w:r>
      <w:r>
        <w:t xml:space="preserve"> </w:t>
      </w:r>
      <w:r>
        <w:rPr>
          <w:rFonts w:hint="eastAsia"/>
        </w:rPr>
        <w:t>продукт</w:t>
      </w:r>
    </w:p>
    <w:p w14:paraId="16A2DC1D" w14:textId="77777777" w:rsidR="00047935" w:rsidRDefault="00047935" w:rsidP="00047935"/>
    <w:p w14:paraId="00E30A13" w14:textId="77777777" w:rsidR="00047935" w:rsidRDefault="00047935" w:rsidP="00047935">
      <w:r>
        <w:rPr>
          <w:rFonts w:hint="eastAsia"/>
        </w:rPr>
        <w:t>ГЛАВА</w:t>
      </w:r>
      <w:r>
        <w:t xml:space="preserve"> 3. </w:t>
      </w:r>
      <w:r>
        <w:rPr>
          <w:rFonts w:hint="eastAsia"/>
        </w:rPr>
        <w:t>МАТЕМАТИЧЕСКОЕ</w:t>
      </w:r>
      <w:r>
        <w:t xml:space="preserve"> </w:t>
      </w:r>
      <w:r>
        <w:rPr>
          <w:rFonts w:hint="eastAsia"/>
        </w:rPr>
        <w:t>МОДЕЛИРОВАНИЕ</w:t>
      </w:r>
      <w:r>
        <w:t xml:space="preserve"> </w:t>
      </w:r>
      <w:r>
        <w:rPr>
          <w:rFonts w:hint="eastAsia"/>
        </w:rPr>
        <w:t>И</w:t>
      </w:r>
      <w:r>
        <w:t xml:space="preserve"> </w:t>
      </w:r>
      <w:r>
        <w:rPr>
          <w:rFonts w:hint="eastAsia"/>
        </w:rPr>
        <w:t>ЭКСПЕРИМЕНТАЛЬНОЕ</w:t>
      </w:r>
      <w:r>
        <w:t xml:space="preserve"> </w:t>
      </w:r>
      <w:r>
        <w:rPr>
          <w:rFonts w:hint="eastAsia"/>
        </w:rPr>
        <w:t>ИССЛЕДОВАНИЕ</w:t>
      </w:r>
      <w:r>
        <w:t xml:space="preserve"> </w:t>
      </w:r>
      <w:r>
        <w:rPr>
          <w:rFonts w:hint="eastAsia"/>
        </w:rPr>
        <w:t>ПРОЦЕССА</w:t>
      </w:r>
      <w:r>
        <w:t xml:space="preserve"> </w:t>
      </w:r>
      <w:r>
        <w:rPr>
          <w:rFonts w:hint="eastAsia"/>
        </w:rPr>
        <w:t>ПЕРЕРАБОТКИ</w:t>
      </w:r>
      <w:r>
        <w:t xml:space="preserve"> </w:t>
      </w:r>
      <w:r>
        <w:rPr>
          <w:rFonts w:hint="eastAsia"/>
        </w:rPr>
        <w:t>ДРЕВЕСНОЙ</w:t>
      </w:r>
      <w:r>
        <w:t xml:space="preserve"> </w:t>
      </w:r>
      <w:r>
        <w:rPr>
          <w:rFonts w:hint="eastAsia"/>
        </w:rPr>
        <w:t>ЗЕЛЕНИ</w:t>
      </w:r>
      <w:r>
        <w:t xml:space="preserve"> </w:t>
      </w:r>
      <w:r>
        <w:rPr>
          <w:rFonts w:hint="eastAsia"/>
        </w:rPr>
        <w:t>В</w:t>
      </w:r>
      <w:r>
        <w:t xml:space="preserve"> </w:t>
      </w:r>
      <w:r>
        <w:rPr>
          <w:rFonts w:hint="eastAsia"/>
        </w:rPr>
        <w:t>КОРМОВОЙ</w:t>
      </w:r>
      <w:r>
        <w:t xml:space="preserve"> </w:t>
      </w:r>
      <w:r>
        <w:rPr>
          <w:rFonts w:hint="eastAsia"/>
        </w:rPr>
        <w:t>ПРОДУКТ</w:t>
      </w:r>
    </w:p>
    <w:p w14:paraId="21061D99" w14:textId="77777777" w:rsidR="00047935" w:rsidRDefault="00047935" w:rsidP="00047935"/>
    <w:p w14:paraId="02AA2DE2" w14:textId="77777777" w:rsidR="00047935" w:rsidRDefault="00047935" w:rsidP="00047935">
      <w:r>
        <w:t xml:space="preserve">3.1. </w:t>
      </w:r>
      <w:r>
        <w:rPr>
          <w:rFonts w:hint="eastAsia"/>
        </w:rPr>
        <w:t>Описание</w:t>
      </w:r>
      <w:r>
        <w:t xml:space="preserve"> </w:t>
      </w:r>
      <w:r>
        <w:rPr>
          <w:rFonts w:hint="eastAsia"/>
        </w:rPr>
        <w:t>лабораторных</w:t>
      </w:r>
      <w:r>
        <w:t xml:space="preserve"> </w:t>
      </w:r>
      <w:r>
        <w:rPr>
          <w:rFonts w:hint="eastAsia"/>
        </w:rPr>
        <w:t>установок</w:t>
      </w:r>
      <w:r>
        <w:t xml:space="preserve"> </w:t>
      </w:r>
      <w:r>
        <w:rPr>
          <w:rFonts w:hint="eastAsia"/>
        </w:rPr>
        <w:t>для</w:t>
      </w:r>
      <w:r>
        <w:t xml:space="preserve"> </w:t>
      </w:r>
      <w:r>
        <w:rPr>
          <w:rFonts w:hint="eastAsia"/>
        </w:rPr>
        <w:t>исследования</w:t>
      </w:r>
      <w:r>
        <w:t xml:space="preserve"> </w:t>
      </w:r>
      <w:r>
        <w:rPr>
          <w:rFonts w:hint="eastAsia"/>
        </w:rPr>
        <w:t>процесса</w:t>
      </w:r>
      <w:r>
        <w:t xml:space="preserve"> </w:t>
      </w:r>
      <w:r>
        <w:rPr>
          <w:rFonts w:hint="eastAsia"/>
        </w:rPr>
        <w:t>переработки</w:t>
      </w:r>
      <w:r>
        <w:t xml:space="preserve"> </w:t>
      </w:r>
      <w:r>
        <w:rPr>
          <w:rFonts w:hint="eastAsia"/>
        </w:rPr>
        <w:t>древесной</w:t>
      </w:r>
      <w:r>
        <w:t xml:space="preserve"> </w:t>
      </w:r>
      <w:r>
        <w:rPr>
          <w:rFonts w:hint="eastAsia"/>
        </w:rPr>
        <w:t>зелени</w:t>
      </w:r>
      <w:r>
        <w:t xml:space="preserve"> </w:t>
      </w:r>
      <w:r>
        <w:rPr>
          <w:rFonts w:hint="eastAsia"/>
        </w:rPr>
        <w:t>в</w:t>
      </w:r>
      <w:r>
        <w:t xml:space="preserve"> </w:t>
      </w:r>
      <w:r>
        <w:rPr>
          <w:rFonts w:hint="eastAsia"/>
        </w:rPr>
        <w:t>кормовой</w:t>
      </w:r>
      <w:r>
        <w:t xml:space="preserve"> </w:t>
      </w:r>
      <w:r>
        <w:rPr>
          <w:rFonts w:hint="eastAsia"/>
        </w:rPr>
        <w:t>продукт</w:t>
      </w:r>
    </w:p>
    <w:p w14:paraId="55AEF807" w14:textId="77777777" w:rsidR="00047935" w:rsidRDefault="00047935" w:rsidP="00047935"/>
    <w:p w14:paraId="346DFA3A" w14:textId="77777777" w:rsidR="00047935" w:rsidRDefault="00047935" w:rsidP="00047935">
      <w:r>
        <w:t xml:space="preserve">3.1.1. </w:t>
      </w:r>
      <w:r>
        <w:rPr>
          <w:rFonts w:hint="eastAsia"/>
        </w:rPr>
        <w:t>Лабораторная</w:t>
      </w:r>
      <w:r>
        <w:t xml:space="preserve"> </w:t>
      </w:r>
      <w:r>
        <w:rPr>
          <w:rFonts w:hint="eastAsia"/>
        </w:rPr>
        <w:t>установка</w:t>
      </w:r>
      <w:r>
        <w:t xml:space="preserve"> </w:t>
      </w:r>
      <w:r>
        <w:rPr>
          <w:rFonts w:hint="eastAsia"/>
        </w:rPr>
        <w:t>для</w:t>
      </w:r>
      <w:r>
        <w:t xml:space="preserve"> </w:t>
      </w:r>
      <w:r>
        <w:rPr>
          <w:rFonts w:hint="eastAsia"/>
        </w:rPr>
        <w:t>изучения</w:t>
      </w:r>
      <w:r>
        <w:t xml:space="preserve"> </w:t>
      </w:r>
      <w:r>
        <w:rPr>
          <w:rFonts w:hint="eastAsia"/>
        </w:rPr>
        <w:t>процесса</w:t>
      </w:r>
      <w:r>
        <w:t xml:space="preserve"> </w:t>
      </w:r>
      <w:r>
        <w:rPr>
          <w:rFonts w:hint="eastAsia"/>
        </w:rPr>
        <w:t>псевдоожижения</w:t>
      </w:r>
    </w:p>
    <w:p w14:paraId="7A25556A" w14:textId="77777777" w:rsidR="00047935" w:rsidRDefault="00047935" w:rsidP="00047935"/>
    <w:p w14:paraId="054AB541" w14:textId="77777777" w:rsidR="00047935" w:rsidRDefault="00047935" w:rsidP="00047935">
      <w:r>
        <w:t xml:space="preserve">3.1.2. </w:t>
      </w:r>
      <w:r>
        <w:rPr>
          <w:rFonts w:hint="eastAsia"/>
        </w:rPr>
        <w:t>Экспериментальная</w:t>
      </w:r>
      <w:r>
        <w:t xml:space="preserve"> </w:t>
      </w:r>
      <w:r>
        <w:rPr>
          <w:rFonts w:hint="eastAsia"/>
        </w:rPr>
        <w:t>установка</w:t>
      </w:r>
      <w:r>
        <w:t xml:space="preserve"> </w:t>
      </w:r>
      <w:r>
        <w:rPr>
          <w:rFonts w:hint="eastAsia"/>
        </w:rPr>
        <w:t>для</w:t>
      </w:r>
      <w:r>
        <w:t xml:space="preserve"> </w:t>
      </w:r>
      <w:r>
        <w:rPr>
          <w:rFonts w:hint="eastAsia"/>
        </w:rPr>
        <w:t>гидротермической</w:t>
      </w:r>
      <w:r>
        <w:t xml:space="preserve"> </w:t>
      </w:r>
      <w:r>
        <w:rPr>
          <w:rFonts w:hint="eastAsia"/>
        </w:rPr>
        <w:t>обработки</w:t>
      </w:r>
      <w:r>
        <w:t xml:space="preserve"> (</w:t>
      </w:r>
      <w:r>
        <w:rPr>
          <w:rFonts w:hint="eastAsia"/>
        </w:rPr>
        <w:t>ГТО</w:t>
      </w:r>
      <w:r>
        <w:t xml:space="preserve">) </w:t>
      </w:r>
      <w:r>
        <w:rPr>
          <w:rFonts w:hint="eastAsia"/>
        </w:rPr>
        <w:t>древесных</w:t>
      </w:r>
      <w:r>
        <w:t xml:space="preserve"> </w:t>
      </w:r>
      <w:r>
        <w:rPr>
          <w:rFonts w:hint="eastAsia"/>
        </w:rPr>
        <w:t>частиц</w:t>
      </w:r>
      <w:r>
        <w:t xml:space="preserve"> </w:t>
      </w:r>
      <w:r>
        <w:rPr>
          <w:rFonts w:hint="eastAsia"/>
        </w:rPr>
        <w:t>и</w:t>
      </w:r>
      <w:r>
        <w:t xml:space="preserve"> </w:t>
      </w:r>
      <w:r>
        <w:rPr>
          <w:rFonts w:hint="eastAsia"/>
        </w:rPr>
        <w:t>зелени</w:t>
      </w:r>
    </w:p>
    <w:p w14:paraId="1E1827E7" w14:textId="77777777" w:rsidR="00047935" w:rsidRDefault="00047935" w:rsidP="00047935"/>
    <w:p w14:paraId="1FBF7F9E" w14:textId="77777777" w:rsidR="00047935" w:rsidRDefault="00047935" w:rsidP="00047935">
      <w:r>
        <w:t xml:space="preserve">3.1.3. </w:t>
      </w:r>
      <w:r>
        <w:rPr>
          <w:rFonts w:hint="eastAsia"/>
        </w:rPr>
        <w:t>Экспериментальная</w:t>
      </w:r>
      <w:r>
        <w:t xml:space="preserve"> </w:t>
      </w:r>
      <w:r>
        <w:rPr>
          <w:rFonts w:hint="eastAsia"/>
        </w:rPr>
        <w:t>установка</w:t>
      </w:r>
      <w:r>
        <w:t xml:space="preserve"> </w:t>
      </w:r>
      <w:r>
        <w:rPr>
          <w:rFonts w:hint="eastAsia"/>
        </w:rPr>
        <w:t>для</w:t>
      </w:r>
      <w:r>
        <w:t xml:space="preserve"> </w:t>
      </w:r>
      <w:r>
        <w:rPr>
          <w:rFonts w:hint="eastAsia"/>
        </w:rPr>
        <w:t>исследования</w:t>
      </w:r>
      <w:r>
        <w:t xml:space="preserve"> </w:t>
      </w:r>
      <w:r>
        <w:rPr>
          <w:rFonts w:hint="eastAsia"/>
        </w:rPr>
        <w:t>процесса</w:t>
      </w:r>
      <w:r>
        <w:t xml:space="preserve"> </w:t>
      </w:r>
      <w:r>
        <w:rPr>
          <w:rFonts w:hint="eastAsia"/>
        </w:rPr>
        <w:t>получения</w:t>
      </w:r>
      <w:r>
        <w:t xml:space="preserve"> </w:t>
      </w:r>
      <w:r>
        <w:rPr>
          <w:rFonts w:hint="eastAsia"/>
        </w:rPr>
        <w:t>кормового</w:t>
      </w:r>
      <w:r>
        <w:t xml:space="preserve"> </w:t>
      </w:r>
      <w:r>
        <w:rPr>
          <w:rFonts w:hint="eastAsia"/>
        </w:rPr>
        <w:t>продукта</w:t>
      </w:r>
    </w:p>
    <w:p w14:paraId="108F9ACE" w14:textId="77777777" w:rsidR="00047935" w:rsidRDefault="00047935" w:rsidP="00047935"/>
    <w:p w14:paraId="70329278" w14:textId="77777777" w:rsidR="00047935" w:rsidRDefault="00047935" w:rsidP="00047935">
      <w:r>
        <w:t xml:space="preserve">3.2. </w:t>
      </w:r>
      <w:r>
        <w:rPr>
          <w:rFonts w:hint="eastAsia"/>
        </w:rPr>
        <w:t>Методика</w:t>
      </w:r>
      <w:r>
        <w:t xml:space="preserve"> </w:t>
      </w:r>
      <w:r>
        <w:rPr>
          <w:rFonts w:hint="eastAsia"/>
        </w:rPr>
        <w:t>проведения</w:t>
      </w:r>
      <w:r>
        <w:t xml:space="preserve"> </w:t>
      </w:r>
      <w:r>
        <w:rPr>
          <w:rFonts w:hint="eastAsia"/>
        </w:rPr>
        <w:t>экспериментальных</w:t>
      </w:r>
      <w:r>
        <w:t xml:space="preserve"> </w:t>
      </w:r>
      <w:r>
        <w:rPr>
          <w:rFonts w:hint="eastAsia"/>
        </w:rPr>
        <w:t>исследований</w:t>
      </w:r>
    </w:p>
    <w:p w14:paraId="5F2A0A4A" w14:textId="77777777" w:rsidR="00047935" w:rsidRDefault="00047935" w:rsidP="00047935"/>
    <w:p w14:paraId="6AD9AD18" w14:textId="77777777" w:rsidR="00047935" w:rsidRDefault="00047935" w:rsidP="00047935">
      <w:r>
        <w:t xml:space="preserve">3.3. </w:t>
      </w:r>
      <w:r>
        <w:rPr>
          <w:rFonts w:hint="eastAsia"/>
        </w:rPr>
        <w:t>Анализ</w:t>
      </w:r>
      <w:r>
        <w:t xml:space="preserve"> </w:t>
      </w:r>
      <w:r>
        <w:rPr>
          <w:rFonts w:hint="eastAsia"/>
        </w:rPr>
        <w:t>результатов</w:t>
      </w:r>
      <w:r>
        <w:t xml:space="preserve"> </w:t>
      </w:r>
      <w:r>
        <w:rPr>
          <w:rFonts w:hint="eastAsia"/>
        </w:rPr>
        <w:t>математического</w:t>
      </w:r>
      <w:r>
        <w:t xml:space="preserve"> </w:t>
      </w:r>
      <w:r>
        <w:rPr>
          <w:rFonts w:hint="eastAsia"/>
        </w:rPr>
        <w:t>моделирования</w:t>
      </w:r>
      <w:r>
        <w:t xml:space="preserve"> </w:t>
      </w:r>
      <w:r>
        <w:rPr>
          <w:rFonts w:hint="eastAsia"/>
        </w:rPr>
        <w:t>и</w:t>
      </w:r>
      <w:r>
        <w:t xml:space="preserve"> </w:t>
      </w:r>
      <w:r>
        <w:rPr>
          <w:rFonts w:hint="eastAsia"/>
        </w:rPr>
        <w:t>экспериментальных</w:t>
      </w:r>
      <w:r>
        <w:t xml:space="preserve"> </w:t>
      </w:r>
      <w:r>
        <w:rPr>
          <w:rFonts w:hint="eastAsia"/>
        </w:rPr>
        <w:t>исследований</w:t>
      </w:r>
    </w:p>
    <w:p w14:paraId="3BD2675B" w14:textId="77777777" w:rsidR="00047935" w:rsidRDefault="00047935" w:rsidP="00047935"/>
    <w:p w14:paraId="11D3EECB" w14:textId="77777777" w:rsidR="00047935" w:rsidRDefault="00047935" w:rsidP="00047935">
      <w:r>
        <w:rPr>
          <w:rFonts w:hint="eastAsia"/>
        </w:rPr>
        <w:t>ГЛАВА</w:t>
      </w:r>
      <w:r>
        <w:t xml:space="preserve"> 4. </w:t>
      </w:r>
      <w:r>
        <w:rPr>
          <w:rFonts w:hint="eastAsia"/>
        </w:rPr>
        <w:t>ПРОМЫШЛЕННАЯ</w:t>
      </w:r>
      <w:r>
        <w:t xml:space="preserve"> </w:t>
      </w:r>
      <w:r>
        <w:rPr>
          <w:rFonts w:hint="eastAsia"/>
        </w:rPr>
        <w:t>РЕАЛИЗАЦИЯ</w:t>
      </w:r>
      <w:r>
        <w:t xml:space="preserve"> </w:t>
      </w:r>
      <w:r>
        <w:rPr>
          <w:rFonts w:hint="eastAsia"/>
        </w:rPr>
        <w:t>ПРОЦЕССА</w:t>
      </w:r>
      <w:r>
        <w:t xml:space="preserve"> </w:t>
      </w:r>
      <w:r>
        <w:rPr>
          <w:rFonts w:hint="eastAsia"/>
        </w:rPr>
        <w:t>ПЕРЕРАБОТКИ</w:t>
      </w:r>
      <w:r>
        <w:t xml:space="preserve"> </w:t>
      </w:r>
      <w:r>
        <w:rPr>
          <w:rFonts w:hint="eastAsia"/>
        </w:rPr>
        <w:t>ДРЕВЕСНОЙ</w:t>
      </w:r>
      <w:r>
        <w:t xml:space="preserve"> </w:t>
      </w:r>
      <w:r>
        <w:rPr>
          <w:rFonts w:hint="eastAsia"/>
        </w:rPr>
        <w:t>ЗЕЛЕНИ</w:t>
      </w:r>
      <w:r>
        <w:t xml:space="preserve"> </w:t>
      </w:r>
      <w:r>
        <w:rPr>
          <w:rFonts w:hint="eastAsia"/>
        </w:rPr>
        <w:t>В</w:t>
      </w:r>
      <w:r>
        <w:t xml:space="preserve"> </w:t>
      </w:r>
      <w:r>
        <w:rPr>
          <w:rFonts w:hint="eastAsia"/>
        </w:rPr>
        <w:t>КОРМОВОЙ</w:t>
      </w:r>
      <w:r>
        <w:t xml:space="preserve"> </w:t>
      </w:r>
      <w:r>
        <w:rPr>
          <w:rFonts w:hint="eastAsia"/>
        </w:rPr>
        <w:t>ПРОДУКТ</w:t>
      </w:r>
    </w:p>
    <w:p w14:paraId="0A7CA855" w14:textId="77777777" w:rsidR="00047935" w:rsidRDefault="00047935" w:rsidP="00047935"/>
    <w:p w14:paraId="6B527C66" w14:textId="77777777" w:rsidR="00047935" w:rsidRDefault="00047935" w:rsidP="00047935">
      <w:r>
        <w:t xml:space="preserve">4.1. </w:t>
      </w:r>
      <w:r>
        <w:rPr>
          <w:rFonts w:hint="eastAsia"/>
        </w:rPr>
        <w:t>Инженерная</w:t>
      </w:r>
      <w:r>
        <w:t xml:space="preserve"> </w:t>
      </w:r>
      <w:r>
        <w:rPr>
          <w:rFonts w:hint="eastAsia"/>
        </w:rPr>
        <w:t>методика</w:t>
      </w:r>
      <w:r>
        <w:t xml:space="preserve"> </w:t>
      </w:r>
      <w:r>
        <w:rPr>
          <w:rFonts w:hint="eastAsia"/>
        </w:rPr>
        <w:t>расчета</w:t>
      </w:r>
      <w:r>
        <w:t xml:space="preserve"> </w:t>
      </w:r>
      <w:r>
        <w:rPr>
          <w:rFonts w:hint="eastAsia"/>
        </w:rPr>
        <w:t>аппаратурного</w:t>
      </w:r>
      <w:r>
        <w:t xml:space="preserve"> </w:t>
      </w:r>
      <w:r>
        <w:rPr>
          <w:rFonts w:hint="eastAsia"/>
        </w:rPr>
        <w:t>оформления</w:t>
      </w:r>
      <w:r>
        <w:t xml:space="preserve"> </w:t>
      </w:r>
      <w:r>
        <w:rPr>
          <w:rFonts w:hint="eastAsia"/>
        </w:rPr>
        <w:t>для</w:t>
      </w:r>
      <w:r>
        <w:t xml:space="preserve"> </w:t>
      </w:r>
      <w:r>
        <w:rPr>
          <w:rFonts w:hint="eastAsia"/>
        </w:rPr>
        <w:t>проведения</w:t>
      </w:r>
      <w:r>
        <w:t xml:space="preserve"> </w:t>
      </w:r>
      <w:r>
        <w:rPr>
          <w:rFonts w:hint="eastAsia"/>
        </w:rPr>
        <w:t>процесса</w:t>
      </w:r>
      <w:r>
        <w:t xml:space="preserve"> </w:t>
      </w:r>
      <w:r>
        <w:rPr>
          <w:rFonts w:hint="eastAsia"/>
        </w:rPr>
        <w:t>переработки</w:t>
      </w:r>
      <w:r>
        <w:t xml:space="preserve"> </w:t>
      </w:r>
      <w:r>
        <w:rPr>
          <w:rFonts w:hint="eastAsia"/>
        </w:rPr>
        <w:t>древесной</w:t>
      </w:r>
      <w:r>
        <w:t xml:space="preserve"> </w:t>
      </w:r>
      <w:r>
        <w:rPr>
          <w:rFonts w:hint="eastAsia"/>
        </w:rPr>
        <w:t>зелени</w:t>
      </w:r>
      <w:r>
        <w:t xml:space="preserve"> </w:t>
      </w:r>
      <w:r>
        <w:rPr>
          <w:rFonts w:hint="eastAsia"/>
        </w:rPr>
        <w:t>в</w:t>
      </w:r>
      <w:r>
        <w:t xml:space="preserve"> </w:t>
      </w:r>
      <w:r>
        <w:rPr>
          <w:rFonts w:hint="eastAsia"/>
        </w:rPr>
        <w:t>кормовой</w:t>
      </w:r>
      <w:r>
        <w:t xml:space="preserve"> </w:t>
      </w:r>
      <w:r>
        <w:rPr>
          <w:rFonts w:hint="eastAsia"/>
        </w:rPr>
        <w:t>продукт</w:t>
      </w:r>
    </w:p>
    <w:p w14:paraId="567B45BF" w14:textId="77777777" w:rsidR="00047935" w:rsidRDefault="00047935" w:rsidP="00047935"/>
    <w:p w14:paraId="522F916B" w14:textId="77777777" w:rsidR="00047935" w:rsidRDefault="00047935" w:rsidP="00047935">
      <w:r>
        <w:t>4</w:t>
      </w:r>
      <w:r>
        <w:rPr>
          <w:rFonts w:hint="eastAsia"/>
        </w:rPr>
        <w:t>ЕШ</w:t>
      </w:r>
      <w:r>
        <w:t xml:space="preserve">. </w:t>
      </w:r>
      <w:r>
        <w:rPr>
          <w:rFonts w:hint="eastAsia"/>
        </w:rPr>
        <w:t>Расчет</w:t>
      </w:r>
      <w:r>
        <w:t xml:space="preserve"> </w:t>
      </w:r>
      <w:r>
        <w:rPr>
          <w:rFonts w:hint="eastAsia"/>
        </w:rPr>
        <w:t>компонентного</w:t>
      </w:r>
      <w:r>
        <w:t xml:space="preserve"> </w:t>
      </w:r>
      <w:r>
        <w:rPr>
          <w:rFonts w:hint="eastAsia"/>
        </w:rPr>
        <w:t>состава</w:t>
      </w:r>
    </w:p>
    <w:p w14:paraId="05EA9855" w14:textId="77777777" w:rsidR="00047935" w:rsidRDefault="00047935" w:rsidP="00047935"/>
    <w:p w14:paraId="13E29BEB" w14:textId="77777777" w:rsidR="00047935" w:rsidRDefault="00047935" w:rsidP="00047935">
      <w:r>
        <w:t xml:space="preserve">4.1.2. </w:t>
      </w:r>
      <w:r>
        <w:rPr>
          <w:rFonts w:hint="eastAsia"/>
        </w:rPr>
        <w:t>Расчет</w:t>
      </w:r>
      <w:r>
        <w:t xml:space="preserve"> </w:t>
      </w:r>
      <w:r>
        <w:rPr>
          <w:rFonts w:hint="eastAsia"/>
        </w:rPr>
        <w:t>дробилки</w:t>
      </w:r>
      <w:r>
        <w:t xml:space="preserve"> </w:t>
      </w:r>
      <w:r>
        <w:rPr>
          <w:rFonts w:hint="eastAsia"/>
        </w:rPr>
        <w:t>хвойных</w:t>
      </w:r>
      <w:r>
        <w:t xml:space="preserve"> </w:t>
      </w:r>
      <w:r>
        <w:rPr>
          <w:rFonts w:hint="eastAsia"/>
        </w:rPr>
        <w:t>и</w:t>
      </w:r>
      <w:r>
        <w:t xml:space="preserve"> </w:t>
      </w:r>
      <w:r>
        <w:rPr>
          <w:rFonts w:hint="eastAsia"/>
        </w:rPr>
        <w:t>лиственных</w:t>
      </w:r>
      <w:r>
        <w:t xml:space="preserve"> </w:t>
      </w:r>
      <w:r>
        <w:rPr>
          <w:rFonts w:hint="eastAsia"/>
        </w:rPr>
        <w:t>компонентов</w:t>
      </w:r>
    </w:p>
    <w:p w14:paraId="77845232" w14:textId="77777777" w:rsidR="00047935" w:rsidRDefault="00047935" w:rsidP="00047935"/>
    <w:p w14:paraId="2A52417A" w14:textId="77777777" w:rsidR="00047935" w:rsidRDefault="00047935" w:rsidP="00047935">
      <w:r>
        <w:t xml:space="preserve">4.1.3. </w:t>
      </w:r>
      <w:r>
        <w:rPr>
          <w:rFonts w:hint="eastAsia"/>
        </w:rPr>
        <w:t>Расчет</w:t>
      </w:r>
      <w:r>
        <w:t xml:space="preserve"> </w:t>
      </w:r>
      <w:r>
        <w:rPr>
          <w:rFonts w:hint="eastAsia"/>
        </w:rPr>
        <w:t>пневмосортировочной</w:t>
      </w:r>
      <w:r>
        <w:t xml:space="preserve"> </w:t>
      </w:r>
      <w:r>
        <w:rPr>
          <w:rFonts w:hint="eastAsia"/>
        </w:rPr>
        <w:t>установки</w:t>
      </w:r>
      <w:r>
        <w:t xml:space="preserve"> </w:t>
      </w:r>
      <w:r>
        <w:rPr>
          <w:rFonts w:hint="eastAsia"/>
        </w:rPr>
        <w:t>хвойных</w:t>
      </w:r>
      <w:r>
        <w:t xml:space="preserve"> </w:t>
      </w:r>
      <w:r>
        <w:rPr>
          <w:rFonts w:hint="eastAsia"/>
        </w:rPr>
        <w:t>и</w:t>
      </w:r>
      <w:r>
        <w:t xml:space="preserve"> </w:t>
      </w:r>
      <w:r>
        <w:rPr>
          <w:rFonts w:hint="eastAsia"/>
        </w:rPr>
        <w:t>лиственных</w:t>
      </w:r>
      <w:r>
        <w:t xml:space="preserve"> </w:t>
      </w:r>
      <w:r>
        <w:rPr>
          <w:rFonts w:hint="eastAsia"/>
        </w:rPr>
        <w:t>компонентов</w:t>
      </w:r>
    </w:p>
    <w:p w14:paraId="30A69BCB" w14:textId="77777777" w:rsidR="00047935" w:rsidRDefault="00047935" w:rsidP="00047935"/>
    <w:p w14:paraId="02B3969D" w14:textId="77777777" w:rsidR="00047935" w:rsidRDefault="00047935" w:rsidP="00047935">
      <w:r>
        <w:t xml:space="preserve">4.1.4. </w:t>
      </w:r>
      <w:r>
        <w:rPr>
          <w:rFonts w:hint="eastAsia"/>
        </w:rPr>
        <w:t>Расчет</w:t>
      </w:r>
      <w:r>
        <w:t xml:space="preserve"> </w:t>
      </w:r>
      <w:r>
        <w:rPr>
          <w:rFonts w:hint="eastAsia"/>
        </w:rPr>
        <w:t>циклонов</w:t>
      </w:r>
    </w:p>
    <w:p w14:paraId="3EA5ACAC" w14:textId="77777777" w:rsidR="00047935" w:rsidRDefault="00047935" w:rsidP="00047935"/>
    <w:p w14:paraId="74DE1FB2" w14:textId="77777777" w:rsidR="00047935" w:rsidRDefault="00047935" w:rsidP="00047935">
      <w:r>
        <w:t xml:space="preserve">4.1.5. </w:t>
      </w:r>
      <w:r>
        <w:rPr>
          <w:rFonts w:hint="eastAsia"/>
        </w:rPr>
        <w:t>Расчет</w:t>
      </w:r>
      <w:r>
        <w:t xml:space="preserve"> </w:t>
      </w:r>
      <w:r>
        <w:rPr>
          <w:rFonts w:hint="eastAsia"/>
        </w:rPr>
        <w:t>камеры</w:t>
      </w:r>
      <w:r>
        <w:t xml:space="preserve"> </w:t>
      </w:r>
      <w:r>
        <w:rPr>
          <w:rFonts w:hint="eastAsia"/>
        </w:rPr>
        <w:t>гидротермической</w:t>
      </w:r>
      <w:r>
        <w:t xml:space="preserve"> </w:t>
      </w:r>
      <w:r>
        <w:rPr>
          <w:rFonts w:hint="eastAsia"/>
        </w:rPr>
        <w:t>обработки</w:t>
      </w:r>
      <w:r>
        <w:t xml:space="preserve"> (</w:t>
      </w:r>
      <w:r>
        <w:rPr>
          <w:rFonts w:hint="eastAsia"/>
        </w:rPr>
        <w:t>ГТО</w:t>
      </w:r>
      <w:r>
        <w:t xml:space="preserve">) </w:t>
      </w:r>
      <w:r>
        <w:rPr>
          <w:rFonts w:hint="eastAsia"/>
        </w:rPr>
        <w:t>древесной</w:t>
      </w:r>
      <w:r>
        <w:t xml:space="preserve"> </w:t>
      </w:r>
      <w:r>
        <w:rPr>
          <w:rFonts w:hint="eastAsia"/>
        </w:rPr>
        <w:t>зелени</w:t>
      </w:r>
    </w:p>
    <w:p w14:paraId="0872DF03" w14:textId="77777777" w:rsidR="00047935" w:rsidRDefault="00047935" w:rsidP="00047935"/>
    <w:p w14:paraId="39E22692" w14:textId="77777777" w:rsidR="00047935" w:rsidRDefault="00047935" w:rsidP="00047935">
      <w:r>
        <w:t xml:space="preserve">4.2. </w:t>
      </w:r>
      <w:r>
        <w:rPr>
          <w:rFonts w:hint="eastAsia"/>
        </w:rPr>
        <w:t>Разработка</w:t>
      </w:r>
      <w:r>
        <w:t xml:space="preserve"> </w:t>
      </w:r>
      <w:r>
        <w:rPr>
          <w:rFonts w:hint="eastAsia"/>
        </w:rPr>
        <w:t>способа</w:t>
      </w:r>
      <w:r>
        <w:t xml:space="preserve"> </w:t>
      </w:r>
      <w:r>
        <w:rPr>
          <w:rFonts w:hint="eastAsia"/>
        </w:rPr>
        <w:t>переработки</w:t>
      </w:r>
      <w:r>
        <w:t xml:space="preserve"> </w:t>
      </w:r>
      <w:r>
        <w:rPr>
          <w:rFonts w:hint="eastAsia"/>
        </w:rPr>
        <w:t>растительной</w:t>
      </w:r>
      <w:r>
        <w:t xml:space="preserve"> </w:t>
      </w:r>
      <w:r>
        <w:rPr>
          <w:rFonts w:hint="eastAsia"/>
        </w:rPr>
        <w:t>биомассы</w:t>
      </w:r>
      <w:r>
        <w:t xml:space="preserve"> </w:t>
      </w:r>
      <w:r>
        <w:rPr>
          <w:rFonts w:hint="eastAsia"/>
        </w:rPr>
        <w:t>в</w:t>
      </w:r>
    </w:p>
    <w:p w14:paraId="33EE7686" w14:textId="77777777" w:rsidR="00047935" w:rsidRDefault="00047935" w:rsidP="00047935"/>
    <w:p w14:paraId="5E45B118" w14:textId="77777777" w:rsidR="00047935" w:rsidRDefault="00047935" w:rsidP="00047935">
      <w:r>
        <w:rPr>
          <w:rFonts w:hint="eastAsia"/>
        </w:rPr>
        <w:t>полнорационный</w:t>
      </w:r>
      <w:r>
        <w:t xml:space="preserve"> </w:t>
      </w:r>
      <w:r>
        <w:rPr>
          <w:rFonts w:hint="eastAsia"/>
        </w:rPr>
        <w:t>комбикорм</w:t>
      </w:r>
      <w:r>
        <w:t xml:space="preserve"> </w:t>
      </w:r>
      <w:r>
        <w:rPr>
          <w:rFonts w:hint="eastAsia"/>
        </w:rPr>
        <w:t>для</w:t>
      </w:r>
      <w:r>
        <w:t xml:space="preserve"> </w:t>
      </w:r>
      <w:r>
        <w:rPr>
          <w:rFonts w:hint="eastAsia"/>
        </w:rPr>
        <w:t>КРС</w:t>
      </w:r>
    </w:p>
    <w:p w14:paraId="32A7CB53" w14:textId="77777777" w:rsidR="00047935" w:rsidRDefault="00047935" w:rsidP="00047935"/>
    <w:p w14:paraId="6A2FEE51" w14:textId="77777777" w:rsidR="00047935" w:rsidRDefault="00047935" w:rsidP="00047935">
      <w:r>
        <w:t xml:space="preserve">4.3. </w:t>
      </w:r>
      <w:r>
        <w:rPr>
          <w:rFonts w:hint="eastAsia"/>
        </w:rPr>
        <w:t>Разработка</w:t>
      </w:r>
      <w:r>
        <w:t xml:space="preserve"> </w:t>
      </w:r>
      <w:r>
        <w:rPr>
          <w:rFonts w:hint="eastAsia"/>
        </w:rPr>
        <w:t>опытноЕЛромышленного</w:t>
      </w:r>
      <w:r>
        <w:t xml:space="preserve"> </w:t>
      </w:r>
      <w:r>
        <w:rPr>
          <w:rFonts w:hint="eastAsia"/>
        </w:rPr>
        <w:t>образца</w:t>
      </w:r>
      <w:r>
        <w:t xml:space="preserve"> </w:t>
      </w:r>
      <w:r>
        <w:rPr>
          <w:rFonts w:hint="eastAsia"/>
        </w:rPr>
        <w:t>установки</w:t>
      </w:r>
      <w:r>
        <w:t xml:space="preserve"> </w:t>
      </w:r>
      <w:r>
        <w:rPr>
          <w:rFonts w:hint="eastAsia"/>
        </w:rPr>
        <w:t>для</w:t>
      </w:r>
      <w:r>
        <w:t xml:space="preserve"> </w:t>
      </w:r>
      <w:r>
        <w:rPr>
          <w:rFonts w:hint="eastAsia"/>
        </w:rPr>
        <w:t>переработки</w:t>
      </w:r>
      <w:r>
        <w:t xml:space="preserve"> </w:t>
      </w:r>
      <w:r>
        <w:rPr>
          <w:rFonts w:hint="eastAsia"/>
        </w:rPr>
        <w:t>растительной</w:t>
      </w:r>
      <w:r>
        <w:t xml:space="preserve"> </w:t>
      </w:r>
      <w:r>
        <w:rPr>
          <w:rFonts w:hint="eastAsia"/>
        </w:rPr>
        <w:t>биомассы</w:t>
      </w:r>
      <w:r>
        <w:t xml:space="preserve"> </w:t>
      </w:r>
      <w:r>
        <w:rPr>
          <w:rFonts w:hint="eastAsia"/>
        </w:rPr>
        <w:t>в</w:t>
      </w:r>
      <w:r>
        <w:t xml:space="preserve"> </w:t>
      </w:r>
      <w:r>
        <w:rPr>
          <w:rFonts w:hint="eastAsia"/>
        </w:rPr>
        <w:t>полнорационный</w:t>
      </w:r>
      <w:r>
        <w:t xml:space="preserve"> </w:t>
      </w:r>
      <w:r>
        <w:rPr>
          <w:rFonts w:hint="eastAsia"/>
        </w:rPr>
        <w:t>комбикорм</w:t>
      </w:r>
    </w:p>
    <w:p w14:paraId="4BD677FC" w14:textId="77777777" w:rsidR="00047935" w:rsidRDefault="00047935" w:rsidP="00047935"/>
    <w:p w14:paraId="7DC5E139" w14:textId="77777777" w:rsidR="00047935" w:rsidRDefault="00047935" w:rsidP="00047935">
      <w:r>
        <w:rPr>
          <w:rFonts w:hint="eastAsia"/>
        </w:rPr>
        <w:t>для</w:t>
      </w:r>
      <w:r>
        <w:t xml:space="preserve"> </w:t>
      </w:r>
      <w:r>
        <w:rPr>
          <w:rFonts w:hint="eastAsia"/>
        </w:rPr>
        <w:t>КРС</w:t>
      </w:r>
    </w:p>
    <w:p w14:paraId="2B5E5061" w14:textId="77777777" w:rsidR="00047935" w:rsidRDefault="00047935" w:rsidP="00047935"/>
    <w:p w14:paraId="5C3E58B3" w14:textId="77777777" w:rsidR="00047935" w:rsidRDefault="00047935" w:rsidP="00047935">
      <w:r>
        <w:t xml:space="preserve">4.4. </w:t>
      </w:r>
      <w:r>
        <w:rPr>
          <w:rFonts w:hint="eastAsia"/>
        </w:rPr>
        <w:t>Методика</w:t>
      </w:r>
      <w:r>
        <w:t xml:space="preserve"> </w:t>
      </w:r>
      <w:r>
        <w:rPr>
          <w:rFonts w:hint="eastAsia"/>
        </w:rPr>
        <w:t>исследований</w:t>
      </w:r>
      <w:r>
        <w:t xml:space="preserve"> </w:t>
      </w:r>
      <w:r>
        <w:rPr>
          <w:rFonts w:hint="eastAsia"/>
        </w:rPr>
        <w:t>и</w:t>
      </w:r>
      <w:r>
        <w:t xml:space="preserve"> </w:t>
      </w:r>
      <w:r>
        <w:rPr>
          <w:rFonts w:hint="eastAsia"/>
        </w:rPr>
        <w:t>анализ</w:t>
      </w:r>
      <w:r>
        <w:t xml:space="preserve"> </w:t>
      </w:r>
      <w:r>
        <w:rPr>
          <w:rFonts w:hint="eastAsia"/>
        </w:rPr>
        <w:t>опытных</w:t>
      </w:r>
      <w:r>
        <w:t xml:space="preserve"> </w:t>
      </w:r>
      <w:r>
        <w:rPr>
          <w:rFonts w:hint="eastAsia"/>
        </w:rPr>
        <w:t>образцов</w:t>
      </w:r>
    </w:p>
    <w:p w14:paraId="5EDDC575" w14:textId="77777777" w:rsidR="00047935" w:rsidRDefault="00047935" w:rsidP="00047935"/>
    <w:p w14:paraId="7CED120F" w14:textId="77777777" w:rsidR="00047935" w:rsidRDefault="00047935" w:rsidP="00047935">
      <w:r>
        <w:t xml:space="preserve">4.5. </w:t>
      </w:r>
      <w:r>
        <w:rPr>
          <w:rFonts w:hint="eastAsia"/>
        </w:rPr>
        <w:t>ТехникоЕЭкономическое</w:t>
      </w:r>
      <w:r>
        <w:t xml:space="preserve"> </w:t>
      </w:r>
      <w:r>
        <w:rPr>
          <w:rFonts w:hint="eastAsia"/>
        </w:rPr>
        <w:t>обоснование</w:t>
      </w:r>
      <w:r>
        <w:t xml:space="preserve"> </w:t>
      </w:r>
      <w:r>
        <w:rPr>
          <w:rFonts w:hint="eastAsia"/>
        </w:rPr>
        <w:t>промышленного</w:t>
      </w:r>
      <w:r>
        <w:t xml:space="preserve"> </w:t>
      </w:r>
      <w:r>
        <w:rPr>
          <w:rFonts w:hint="eastAsia"/>
        </w:rPr>
        <w:t>внедрения</w:t>
      </w:r>
      <w:r>
        <w:t xml:space="preserve"> </w:t>
      </w:r>
      <w:r>
        <w:rPr>
          <w:rFonts w:hint="eastAsia"/>
        </w:rPr>
        <w:t>результатов</w:t>
      </w:r>
      <w:r>
        <w:t xml:space="preserve"> </w:t>
      </w:r>
      <w:r>
        <w:rPr>
          <w:rFonts w:hint="eastAsia"/>
        </w:rPr>
        <w:t>исследования</w:t>
      </w:r>
    </w:p>
    <w:p w14:paraId="2DDAD39E" w14:textId="77777777" w:rsidR="00047935" w:rsidRDefault="00047935" w:rsidP="00047935"/>
    <w:p w14:paraId="3EF52C24" w14:textId="77777777" w:rsidR="00047935" w:rsidRDefault="00047935" w:rsidP="00047935">
      <w:r>
        <w:rPr>
          <w:rFonts w:hint="eastAsia"/>
        </w:rPr>
        <w:t>ЗАКЛЮЧЕНИЕ</w:t>
      </w:r>
    </w:p>
    <w:p w14:paraId="5EAB2F74" w14:textId="77777777" w:rsidR="00047935" w:rsidRDefault="00047935" w:rsidP="00047935"/>
    <w:p w14:paraId="68484ED4" w14:textId="77777777" w:rsidR="00047935" w:rsidRDefault="00047935" w:rsidP="00047935">
      <w:r>
        <w:rPr>
          <w:rFonts w:hint="eastAsia"/>
        </w:rPr>
        <w:t>ОСНОВНЫЕ</w:t>
      </w:r>
      <w:r>
        <w:t xml:space="preserve"> </w:t>
      </w:r>
      <w:r>
        <w:rPr>
          <w:rFonts w:hint="eastAsia"/>
        </w:rPr>
        <w:t>ОБОЗНАЧЕНИЯ</w:t>
      </w:r>
    </w:p>
    <w:p w14:paraId="3905051D" w14:textId="77777777" w:rsidR="00047935" w:rsidRDefault="00047935" w:rsidP="00047935"/>
    <w:p w14:paraId="10A20B2C" w14:textId="77777777" w:rsidR="00047935" w:rsidRDefault="00047935" w:rsidP="00047935">
      <w:r>
        <w:rPr>
          <w:rFonts w:hint="eastAsia"/>
        </w:rPr>
        <w:t>СПИСОК</w:t>
      </w:r>
      <w:r>
        <w:t xml:space="preserve"> </w:t>
      </w:r>
      <w:r>
        <w:rPr>
          <w:rFonts w:hint="eastAsia"/>
        </w:rPr>
        <w:t>ЛИТЕРАТУРЫ</w:t>
      </w:r>
    </w:p>
    <w:p w14:paraId="33933E19" w14:textId="77777777" w:rsidR="00047935" w:rsidRDefault="00047935" w:rsidP="00047935"/>
    <w:p w14:paraId="32C217E1" w14:textId="77777777" w:rsidR="00047935" w:rsidRDefault="00047935" w:rsidP="00047935">
      <w:r>
        <w:rPr>
          <w:rFonts w:hint="eastAsia"/>
        </w:rPr>
        <w:t>ПРИЛОЖЕНИЯ</w:t>
      </w:r>
      <w:r>
        <w:t xml:space="preserve"> 165 </w:t>
      </w:r>
      <w:r>
        <w:rPr>
          <w:rFonts w:hint="eastAsia"/>
        </w:rPr>
        <w:t>Приложение</w:t>
      </w:r>
      <w:r>
        <w:t xml:space="preserve"> </w:t>
      </w:r>
      <w:r>
        <w:rPr>
          <w:rFonts w:hint="eastAsia"/>
        </w:rPr>
        <w:t>А</w:t>
      </w:r>
      <w:r>
        <w:t xml:space="preserve"> 0 </w:t>
      </w:r>
      <w:r>
        <w:rPr>
          <w:rFonts w:hint="eastAsia"/>
        </w:rPr>
        <w:t>Статистическая</w:t>
      </w:r>
      <w:r>
        <w:t xml:space="preserve"> </w:t>
      </w:r>
      <w:r>
        <w:rPr>
          <w:rFonts w:hint="eastAsia"/>
        </w:rPr>
        <w:t>обработка</w:t>
      </w:r>
      <w:r>
        <w:t xml:space="preserve"> </w:t>
      </w:r>
      <w:r>
        <w:rPr>
          <w:rFonts w:hint="eastAsia"/>
        </w:rPr>
        <w:t>расчетных</w:t>
      </w:r>
      <w:r>
        <w:t xml:space="preserve"> </w:t>
      </w:r>
      <w:r>
        <w:rPr>
          <w:rFonts w:hint="eastAsia"/>
        </w:rPr>
        <w:t>и</w:t>
      </w:r>
    </w:p>
    <w:p w14:paraId="5B1AE190" w14:textId="77777777" w:rsidR="00047935" w:rsidRDefault="00047935" w:rsidP="00047935"/>
    <w:p w14:paraId="314C2E73" w14:textId="77777777" w:rsidR="00047935" w:rsidRDefault="00047935" w:rsidP="00047935">
      <w:r>
        <w:rPr>
          <w:rFonts w:hint="eastAsia"/>
        </w:rPr>
        <w:t>экспериментальных</w:t>
      </w:r>
      <w:r>
        <w:t xml:space="preserve"> </w:t>
      </w:r>
      <w:r>
        <w:rPr>
          <w:rFonts w:hint="eastAsia"/>
        </w:rPr>
        <w:t>данных</w:t>
      </w:r>
      <w:r>
        <w:t xml:space="preserve"> 166 </w:t>
      </w:r>
      <w:r>
        <w:rPr>
          <w:rFonts w:hint="eastAsia"/>
        </w:rPr>
        <w:t>Приложение</w:t>
      </w:r>
      <w:r>
        <w:t xml:space="preserve"> </w:t>
      </w:r>
      <w:r>
        <w:rPr>
          <w:rFonts w:hint="eastAsia"/>
        </w:rPr>
        <w:t>Б</w:t>
      </w:r>
      <w:r>
        <w:t xml:space="preserve"> 0 </w:t>
      </w:r>
      <w:r>
        <w:rPr>
          <w:rFonts w:hint="eastAsia"/>
        </w:rPr>
        <w:t>Программа</w:t>
      </w:r>
      <w:r>
        <w:t xml:space="preserve"> </w:t>
      </w:r>
      <w:r>
        <w:rPr>
          <w:rFonts w:hint="eastAsia"/>
        </w:rPr>
        <w:t>расчета</w:t>
      </w:r>
      <w:r>
        <w:t xml:space="preserve"> </w:t>
      </w:r>
      <w:r>
        <w:rPr>
          <w:rFonts w:hint="eastAsia"/>
        </w:rPr>
        <w:t>процесса</w:t>
      </w:r>
      <w:r>
        <w:t xml:space="preserve"> </w:t>
      </w:r>
      <w:r>
        <w:rPr>
          <w:rFonts w:hint="eastAsia"/>
        </w:rPr>
        <w:t>переработки</w:t>
      </w:r>
      <w:r>
        <w:t xml:space="preserve"> </w:t>
      </w:r>
      <w:r>
        <w:rPr>
          <w:rFonts w:hint="eastAsia"/>
        </w:rPr>
        <w:t>древесной</w:t>
      </w:r>
    </w:p>
    <w:p w14:paraId="529EC326" w14:textId="77777777" w:rsidR="00047935" w:rsidRDefault="00047935" w:rsidP="00047935"/>
    <w:p w14:paraId="2FB16CAF" w14:textId="77777777" w:rsidR="00047935" w:rsidRDefault="00047935" w:rsidP="00047935">
      <w:r>
        <w:rPr>
          <w:rFonts w:hint="eastAsia"/>
        </w:rPr>
        <w:t>зелени</w:t>
      </w:r>
      <w:r>
        <w:t xml:space="preserve"> </w:t>
      </w:r>
      <w:r>
        <w:rPr>
          <w:rFonts w:hint="eastAsia"/>
        </w:rPr>
        <w:t>в</w:t>
      </w:r>
      <w:r>
        <w:t xml:space="preserve"> </w:t>
      </w:r>
      <w:r>
        <w:rPr>
          <w:rFonts w:hint="eastAsia"/>
        </w:rPr>
        <w:t>кормовой</w:t>
      </w:r>
      <w:r>
        <w:t xml:space="preserve"> </w:t>
      </w:r>
      <w:r>
        <w:rPr>
          <w:rFonts w:hint="eastAsia"/>
        </w:rPr>
        <w:t>продукт</w:t>
      </w:r>
      <w:r>
        <w:t xml:space="preserve"> 169 </w:t>
      </w:r>
      <w:r>
        <w:rPr>
          <w:rFonts w:hint="eastAsia"/>
        </w:rPr>
        <w:t>Приложение</w:t>
      </w:r>
      <w:r>
        <w:t xml:space="preserve"> </w:t>
      </w:r>
      <w:r>
        <w:rPr>
          <w:rFonts w:hint="eastAsia"/>
        </w:rPr>
        <w:t>В</w:t>
      </w:r>
      <w:r>
        <w:t xml:space="preserve"> - </w:t>
      </w:r>
      <w:r>
        <w:rPr>
          <w:rFonts w:hint="eastAsia"/>
        </w:rPr>
        <w:t>Математическая</w:t>
      </w:r>
      <w:r>
        <w:t xml:space="preserve"> </w:t>
      </w:r>
      <w:r>
        <w:rPr>
          <w:rFonts w:hint="eastAsia"/>
        </w:rPr>
        <w:t>модель</w:t>
      </w:r>
      <w:r>
        <w:t xml:space="preserve"> </w:t>
      </w:r>
      <w:r>
        <w:rPr>
          <w:rFonts w:hint="eastAsia"/>
        </w:rPr>
        <w:t>пневмосортирования</w:t>
      </w:r>
    </w:p>
    <w:p w14:paraId="44A35449" w14:textId="77777777" w:rsidR="00047935" w:rsidRDefault="00047935" w:rsidP="00047935"/>
    <w:p w14:paraId="48E53EC6" w14:textId="77777777" w:rsidR="00047935" w:rsidRDefault="00047935" w:rsidP="00047935">
      <w:r>
        <w:rPr>
          <w:rFonts w:hint="eastAsia"/>
        </w:rPr>
        <w:t>измельченных</w:t>
      </w:r>
      <w:r>
        <w:t xml:space="preserve"> </w:t>
      </w:r>
      <w:r>
        <w:rPr>
          <w:rFonts w:hint="eastAsia"/>
        </w:rPr>
        <w:t>лиственных</w:t>
      </w:r>
      <w:r>
        <w:t xml:space="preserve"> </w:t>
      </w:r>
      <w:r>
        <w:rPr>
          <w:rFonts w:hint="eastAsia"/>
        </w:rPr>
        <w:t>отходов</w:t>
      </w:r>
      <w:r>
        <w:t xml:space="preserve"> </w:t>
      </w:r>
      <w:r>
        <w:rPr>
          <w:rFonts w:hint="eastAsia"/>
        </w:rPr>
        <w:t>с</w:t>
      </w:r>
      <w:r>
        <w:t xml:space="preserve"> </w:t>
      </w:r>
      <w:r>
        <w:rPr>
          <w:rFonts w:hint="eastAsia"/>
        </w:rPr>
        <w:t>подсушкой</w:t>
      </w:r>
    </w:p>
    <w:p w14:paraId="1DA60BFF" w14:textId="77777777" w:rsidR="00047935" w:rsidRDefault="00047935" w:rsidP="00047935"/>
    <w:p w14:paraId="0626F5DB" w14:textId="77777777" w:rsidR="00047935" w:rsidRDefault="00047935" w:rsidP="00047935">
      <w:r>
        <w:rPr>
          <w:rFonts w:hint="eastAsia"/>
        </w:rPr>
        <w:t>Приложение</w:t>
      </w:r>
      <w:r>
        <w:t xml:space="preserve"> </w:t>
      </w:r>
      <w:r>
        <w:rPr>
          <w:rFonts w:hint="eastAsia"/>
        </w:rPr>
        <w:t>Г</w:t>
      </w:r>
      <w:r>
        <w:t xml:space="preserve"> 0 </w:t>
      </w:r>
      <w:r>
        <w:rPr>
          <w:rFonts w:hint="eastAsia"/>
        </w:rPr>
        <w:t>Акты</w:t>
      </w:r>
      <w:r>
        <w:t xml:space="preserve"> </w:t>
      </w:r>
      <w:r>
        <w:rPr>
          <w:rFonts w:hint="eastAsia"/>
        </w:rPr>
        <w:t>внедрения</w:t>
      </w:r>
    </w:p>
    <w:p w14:paraId="1FB27939" w14:textId="77777777" w:rsidR="00047935" w:rsidRDefault="00047935" w:rsidP="00047935"/>
    <w:p w14:paraId="1CE14F0F" w14:textId="77777777" w:rsidR="00047935" w:rsidRDefault="00047935" w:rsidP="00047935">
      <w:r>
        <w:rPr>
          <w:rFonts w:hint="eastAsia"/>
        </w:rPr>
        <w:t>Приложение</w:t>
      </w:r>
      <w:r>
        <w:t xml:space="preserve"> </w:t>
      </w:r>
      <w:r>
        <w:rPr>
          <w:rFonts w:hint="eastAsia"/>
        </w:rPr>
        <w:t>Д</w:t>
      </w:r>
      <w:r>
        <w:t xml:space="preserve"> 0 </w:t>
      </w:r>
      <w:r>
        <w:rPr>
          <w:rFonts w:hint="eastAsia"/>
        </w:rPr>
        <w:t>Дипломы</w:t>
      </w:r>
      <w:r>
        <w:t xml:space="preserve"> </w:t>
      </w:r>
      <w:r>
        <w:rPr>
          <w:rFonts w:hint="eastAsia"/>
        </w:rPr>
        <w:t>и</w:t>
      </w:r>
      <w:r>
        <w:t xml:space="preserve"> </w:t>
      </w:r>
      <w:r>
        <w:rPr>
          <w:rFonts w:hint="eastAsia"/>
        </w:rPr>
        <w:t>сертификаты</w:t>
      </w:r>
    </w:p>
    <w:p w14:paraId="0AA2B3A4" w14:textId="77777777" w:rsidR="00047935" w:rsidRDefault="00047935" w:rsidP="00047935"/>
    <w:p w14:paraId="342FE096" w14:textId="1ED24F1B" w:rsidR="00047935" w:rsidRPr="00047935" w:rsidRDefault="00047935" w:rsidP="00047935">
      <w:r>
        <w:rPr>
          <w:rFonts w:hint="eastAsia"/>
        </w:rPr>
        <w:t>ВВЕДЕНИЕ</w:t>
      </w:r>
    </w:p>
    <w:sectPr w:rsidR="00047935" w:rsidRPr="00047935" w:rsidSect="004C434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70CA9" w14:textId="77777777" w:rsidR="004C4341" w:rsidRDefault="004C4341">
      <w:pPr>
        <w:spacing w:after="0" w:line="240" w:lineRule="auto"/>
      </w:pPr>
      <w:r>
        <w:separator/>
      </w:r>
    </w:p>
  </w:endnote>
  <w:endnote w:type="continuationSeparator" w:id="0">
    <w:p w14:paraId="195B1951" w14:textId="77777777" w:rsidR="004C4341" w:rsidRDefault="004C4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C37A6" w14:textId="77777777" w:rsidR="004C4341" w:rsidRDefault="004C4341"/>
    <w:p w14:paraId="03FF93F4" w14:textId="77777777" w:rsidR="004C4341" w:rsidRDefault="004C4341"/>
    <w:p w14:paraId="7EDBB767" w14:textId="77777777" w:rsidR="004C4341" w:rsidRDefault="004C4341"/>
    <w:p w14:paraId="4E17DA5C" w14:textId="77777777" w:rsidR="004C4341" w:rsidRDefault="004C4341"/>
    <w:p w14:paraId="0420E3A7" w14:textId="77777777" w:rsidR="004C4341" w:rsidRDefault="004C4341"/>
    <w:p w14:paraId="7CCA242D" w14:textId="77777777" w:rsidR="004C4341" w:rsidRDefault="004C4341"/>
    <w:p w14:paraId="71DAE07C" w14:textId="77777777" w:rsidR="004C4341" w:rsidRDefault="004C43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648D39" wp14:editId="568A92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17628" w14:textId="77777777" w:rsidR="004C4341" w:rsidRDefault="004C43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648D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0E17628" w14:textId="77777777" w:rsidR="004C4341" w:rsidRDefault="004C43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E2E4E9" w14:textId="77777777" w:rsidR="004C4341" w:rsidRDefault="004C4341"/>
    <w:p w14:paraId="3F74C631" w14:textId="77777777" w:rsidR="004C4341" w:rsidRDefault="004C4341"/>
    <w:p w14:paraId="7DE40FE7" w14:textId="77777777" w:rsidR="004C4341" w:rsidRDefault="004C43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27286A" wp14:editId="024637C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24418" w14:textId="77777777" w:rsidR="004C4341" w:rsidRDefault="004C4341"/>
                          <w:p w14:paraId="4F1B1A92" w14:textId="77777777" w:rsidR="004C4341" w:rsidRDefault="004C43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2728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FA24418" w14:textId="77777777" w:rsidR="004C4341" w:rsidRDefault="004C4341"/>
                    <w:p w14:paraId="4F1B1A92" w14:textId="77777777" w:rsidR="004C4341" w:rsidRDefault="004C43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430369" w14:textId="77777777" w:rsidR="004C4341" w:rsidRDefault="004C4341"/>
    <w:p w14:paraId="72E69B99" w14:textId="77777777" w:rsidR="004C4341" w:rsidRDefault="004C4341">
      <w:pPr>
        <w:rPr>
          <w:sz w:val="2"/>
          <w:szCs w:val="2"/>
        </w:rPr>
      </w:pPr>
    </w:p>
    <w:p w14:paraId="13EC2F3A" w14:textId="77777777" w:rsidR="004C4341" w:rsidRDefault="004C4341"/>
    <w:p w14:paraId="66DC743F" w14:textId="77777777" w:rsidR="004C4341" w:rsidRDefault="004C4341">
      <w:pPr>
        <w:spacing w:after="0" w:line="240" w:lineRule="auto"/>
      </w:pPr>
    </w:p>
  </w:footnote>
  <w:footnote w:type="continuationSeparator" w:id="0">
    <w:p w14:paraId="5CA76E1F" w14:textId="77777777" w:rsidR="004C4341" w:rsidRDefault="004C4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341"/>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23706</TotalTime>
  <Pages>5</Pages>
  <Words>491</Words>
  <Characters>2804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3010</cp:revision>
  <cp:lastPrinted>2009-02-06T05:36:00Z</cp:lastPrinted>
  <dcterms:created xsi:type="dcterms:W3CDTF">2024-01-07T13:43:00Z</dcterms:created>
  <dcterms:modified xsi:type="dcterms:W3CDTF">2024-02-15T16:06:00Z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