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E0030" w14:textId="79D4A6A5" w:rsidR="00321527" w:rsidRDefault="00C32A07" w:rsidP="00C32A07">
      <w:pPr>
        <w:rPr>
          <w:rFonts w:ascii="Times New Roman" w:eastAsia="Arial Unicode MS" w:hAnsi="Times New Roman" w:cs="Times New Roman"/>
          <w:b/>
          <w:bCs/>
          <w:color w:val="000000"/>
          <w:kern w:val="0"/>
          <w:sz w:val="28"/>
          <w:szCs w:val="28"/>
          <w:lang w:eastAsia="ru-RU" w:bidi="uk-UA"/>
        </w:rPr>
      </w:pPr>
      <w:r w:rsidRPr="00C32A07">
        <w:rPr>
          <w:rFonts w:ascii="Times New Roman" w:eastAsia="Arial Unicode MS" w:hAnsi="Times New Roman" w:cs="Times New Roman" w:hint="eastAsia"/>
          <w:b/>
          <w:bCs/>
          <w:color w:val="000000"/>
          <w:kern w:val="0"/>
          <w:sz w:val="28"/>
          <w:szCs w:val="28"/>
          <w:lang w:eastAsia="ru-RU" w:bidi="uk-UA"/>
        </w:rPr>
        <w:t>Байрамов</w:t>
      </w:r>
      <w:r w:rsidRPr="00C32A07">
        <w:rPr>
          <w:rFonts w:ascii="Times New Roman" w:eastAsia="Arial Unicode MS" w:hAnsi="Times New Roman" w:cs="Times New Roman"/>
          <w:b/>
          <w:bCs/>
          <w:color w:val="000000"/>
          <w:kern w:val="0"/>
          <w:sz w:val="28"/>
          <w:szCs w:val="28"/>
          <w:lang w:eastAsia="ru-RU" w:bidi="uk-UA"/>
        </w:rPr>
        <w:t xml:space="preserve"> </w:t>
      </w:r>
      <w:proofErr w:type="spellStart"/>
      <w:r w:rsidRPr="00C32A07">
        <w:rPr>
          <w:rFonts w:ascii="Times New Roman" w:eastAsia="Arial Unicode MS" w:hAnsi="Times New Roman" w:cs="Times New Roman" w:hint="eastAsia"/>
          <w:b/>
          <w:bCs/>
          <w:color w:val="000000"/>
          <w:kern w:val="0"/>
          <w:sz w:val="28"/>
          <w:szCs w:val="28"/>
          <w:lang w:eastAsia="ru-RU" w:bidi="uk-UA"/>
        </w:rPr>
        <w:t>Эльмин</w:t>
      </w:r>
      <w:proofErr w:type="spellEnd"/>
      <w:r w:rsidRPr="00C32A07">
        <w:rPr>
          <w:rFonts w:ascii="Times New Roman" w:eastAsia="Arial Unicode MS" w:hAnsi="Times New Roman" w:cs="Times New Roman"/>
          <w:b/>
          <w:bCs/>
          <w:color w:val="000000"/>
          <w:kern w:val="0"/>
          <w:sz w:val="28"/>
          <w:szCs w:val="28"/>
          <w:lang w:eastAsia="ru-RU" w:bidi="uk-UA"/>
        </w:rPr>
        <w:t xml:space="preserve"> </w:t>
      </w:r>
      <w:proofErr w:type="spellStart"/>
      <w:r w:rsidRPr="00C32A07">
        <w:rPr>
          <w:rFonts w:ascii="Times New Roman" w:eastAsia="Arial Unicode MS" w:hAnsi="Times New Roman" w:cs="Times New Roman" w:hint="eastAsia"/>
          <w:b/>
          <w:bCs/>
          <w:color w:val="000000"/>
          <w:kern w:val="0"/>
          <w:sz w:val="28"/>
          <w:szCs w:val="28"/>
          <w:lang w:eastAsia="ru-RU" w:bidi="uk-UA"/>
        </w:rPr>
        <w:t>Вагифович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C32A07">
        <w:rPr>
          <w:rFonts w:ascii="Times New Roman" w:eastAsia="Arial Unicode MS" w:hAnsi="Times New Roman" w:cs="Times New Roman" w:hint="eastAsia"/>
          <w:b/>
          <w:bCs/>
          <w:color w:val="000000"/>
          <w:kern w:val="0"/>
          <w:sz w:val="28"/>
          <w:szCs w:val="28"/>
          <w:lang w:eastAsia="ru-RU" w:bidi="uk-UA"/>
        </w:rPr>
        <w:t>Формирование</w:t>
      </w:r>
      <w:r w:rsidRPr="00C32A07">
        <w:rPr>
          <w:rFonts w:ascii="Times New Roman" w:eastAsia="Arial Unicode MS" w:hAnsi="Times New Roman" w:cs="Times New Roman"/>
          <w:b/>
          <w:bCs/>
          <w:color w:val="000000"/>
          <w:kern w:val="0"/>
          <w:sz w:val="28"/>
          <w:szCs w:val="28"/>
          <w:lang w:eastAsia="ru-RU" w:bidi="uk-UA"/>
        </w:rPr>
        <w:t xml:space="preserve"> </w:t>
      </w:r>
      <w:r w:rsidRPr="00C32A07">
        <w:rPr>
          <w:rFonts w:ascii="Times New Roman" w:eastAsia="Arial Unicode MS" w:hAnsi="Times New Roman" w:cs="Times New Roman" w:hint="eastAsia"/>
          <w:b/>
          <w:bCs/>
          <w:color w:val="000000"/>
          <w:kern w:val="0"/>
          <w:sz w:val="28"/>
          <w:szCs w:val="28"/>
          <w:lang w:eastAsia="ru-RU" w:bidi="uk-UA"/>
        </w:rPr>
        <w:t>коммуникационной</w:t>
      </w:r>
      <w:r w:rsidRPr="00C32A07">
        <w:rPr>
          <w:rFonts w:ascii="Times New Roman" w:eastAsia="Arial Unicode MS" w:hAnsi="Times New Roman" w:cs="Times New Roman"/>
          <w:b/>
          <w:bCs/>
          <w:color w:val="000000"/>
          <w:kern w:val="0"/>
          <w:sz w:val="28"/>
          <w:szCs w:val="28"/>
          <w:lang w:eastAsia="ru-RU" w:bidi="uk-UA"/>
        </w:rPr>
        <w:t xml:space="preserve"> </w:t>
      </w:r>
      <w:r w:rsidRPr="00C32A07">
        <w:rPr>
          <w:rFonts w:ascii="Times New Roman" w:eastAsia="Arial Unicode MS" w:hAnsi="Times New Roman" w:cs="Times New Roman" w:hint="eastAsia"/>
          <w:b/>
          <w:bCs/>
          <w:color w:val="000000"/>
          <w:kern w:val="0"/>
          <w:sz w:val="28"/>
          <w:szCs w:val="28"/>
          <w:lang w:eastAsia="ru-RU" w:bidi="uk-UA"/>
        </w:rPr>
        <w:t>компетентности</w:t>
      </w:r>
      <w:r w:rsidRPr="00C32A07">
        <w:rPr>
          <w:rFonts w:ascii="Times New Roman" w:eastAsia="Arial Unicode MS" w:hAnsi="Times New Roman" w:cs="Times New Roman"/>
          <w:b/>
          <w:bCs/>
          <w:color w:val="000000"/>
          <w:kern w:val="0"/>
          <w:sz w:val="28"/>
          <w:szCs w:val="28"/>
          <w:lang w:eastAsia="ru-RU" w:bidi="uk-UA"/>
        </w:rPr>
        <w:t xml:space="preserve"> </w:t>
      </w:r>
      <w:r w:rsidRPr="00C32A07">
        <w:rPr>
          <w:rFonts w:ascii="Times New Roman" w:eastAsia="Arial Unicode MS" w:hAnsi="Times New Roman" w:cs="Times New Roman" w:hint="eastAsia"/>
          <w:b/>
          <w:bCs/>
          <w:color w:val="000000"/>
          <w:kern w:val="0"/>
          <w:sz w:val="28"/>
          <w:szCs w:val="28"/>
          <w:lang w:eastAsia="ru-RU" w:bidi="uk-UA"/>
        </w:rPr>
        <w:t>с</w:t>
      </w:r>
      <w:r w:rsidRPr="00C32A07">
        <w:rPr>
          <w:rFonts w:ascii="Times New Roman" w:eastAsia="Arial Unicode MS" w:hAnsi="Times New Roman" w:cs="Times New Roman"/>
          <w:b/>
          <w:bCs/>
          <w:color w:val="000000"/>
          <w:kern w:val="0"/>
          <w:sz w:val="28"/>
          <w:szCs w:val="28"/>
          <w:lang w:eastAsia="ru-RU" w:bidi="uk-UA"/>
        </w:rPr>
        <w:t xml:space="preserve"> </w:t>
      </w:r>
      <w:r w:rsidRPr="00C32A07">
        <w:rPr>
          <w:rFonts w:ascii="Times New Roman" w:eastAsia="Arial Unicode MS" w:hAnsi="Times New Roman" w:cs="Times New Roman" w:hint="eastAsia"/>
          <w:b/>
          <w:bCs/>
          <w:color w:val="000000"/>
          <w:kern w:val="0"/>
          <w:sz w:val="28"/>
          <w:szCs w:val="28"/>
          <w:lang w:eastAsia="ru-RU" w:bidi="uk-UA"/>
        </w:rPr>
        <w:t>использованием</w:t>
      </w:r>
      <w:r w:rsidRPr="00C32A07">
        <w:rPr>
          <w:rFonts w:ascii="Times New Roman" w:eastAsia="Arial Unicode MS" w:hAnsi="Times New Roman" w:cs="Times New Roman"/>
          <w:b/>
          <w:bCs/>
          <w:color w:val="000000"/>
          <w:kern w:val="0"/>
          <w:sz w:val="28"/>
          <w:szCs w:val="28"/>
          <w:lang w:eastAsia="ru-RU" w:bidi="uk-UA"/>
        </w:rPr>
        <w:t xml:space="preserve"> </w:t>
      </w:r>
      <w:r w:rsidRPr="00C32A07">
        <w:rPr>
          <w:rFonts w:ascii="Times New Roman" w:eastAsia="Arial Unicode MS" w:hAnsi="Times New Roman" w:cs="Times New Roman" w:hint="eastAsia"/>
          <w:b/>
          <w:bCs/>
          <w:color w:val="000000"/>
          <w:kern w:val="0"/>
          <w:sz w:val="28"/>
          <w:szCs w:val="28"/>
          <w:lang w:eastAsia="ru-RU" w:bidi="uk-UA"/>
        </w:rPr>
        <w:t>информационных</w:t>
      </w:r>
      <w:r w:rsidRPr="00C32A07">
        <w:rPr>
          <w:rFonts w:ascii="Times New Roman" w:eastAsia="Arial Unicode MS" w:hAnsi="Times New Roman" w:cs="Times New Roman"/>
          <w:b/>
          <w:bCs/>
          <w:color w:val="000000"/>
          <w:kern w:val="0"/>
          <w:sz w:val="28"/>
          <w:szCs w:val="28"/>
          <w:lang w:eastAsia="ru-RU" w:bidi="uk-UA"/>
        </w:rPr>
        <w:t xml:space="preserve"> </w:t>
      </w:r>
      <w:r w:rsidRPr="00C32A07">
        <w:rPr>
          <w:rFonts w:ascii="Times New Roman" w:eastAsia="Arial Unicode MS" w:hAnsi="Times New Roman" w:cs="Times New Roman" w:hint="eastAsia"/>
          <w:b/>
          <w:bCs/>
          <w:color w:val="000000"/>
          <w:kern w:val="0"/>
          <w:sz w:val="28"/>
          <w:szCs w:val="28"/>
          <w:lang w:eastAsia="ru-RU" w:bidi="uk-UA"/>
        </w:rPr>
        <w:t>технологий</w:t>
      </w:r>
      <w:r w:rsidRPr="00C32A07">
        <w:rPr>
          <w:rFonts w:ascii="Times New Roman" w:eastAsia="Arial Unicode MS" w:hAnsi="Times New Roman" w:cs="Times New Roman"/>
          <w:b/>
          <w:bCs/>
          <w:color w:val="000000"/>
          <w:kern w:val="0"/>
          <w:sz w:val="28"/>
          <w:szCs w:val="28"/>
          <w:lang w:eastAsia="ru-RU" w:bidi="uk-UA"/>
        </w:rPr>
        <w:t xml:space="preserve"> </w:t>
      </w:r>
      <w:r w:rsidRPr="00C32A07">
        <w:rPr>
          <w:rFonts w:ascii="Times New Roman" w:eastAsia="Arial Unicode MS" w:hAnsi="Times New Roman" w:cs="Times New Roman" w:hint="eastAsia"/>
          <w:b/>
          <w:bCs/>
          <w:color w:val="000000"/>
          <w:kern w:val="0"/>
          <w:sz w:val="28"/>
          <w:szCs w:val="28"/>
          <w:lang w:eastAsia="ru-RU" w:bidi="uk-UA"/>
        </w:rPr>
        <w:t>при</w:t>
      </w:r>
      <w:r w:rsidRPr="00C32A07">
        <w:rPr>
          <w:rFonts w:ascii="Times New Roman" w:eastAsia="Arial Unicode MS" w:hAnsi="Times New Roman" w:cs="Times New Roman"/>
          <w:b/>
          <w:bCs/>
          <w:color w:val="000000"/>
          <w:kern w:val="0"/>
          <w:sz w:val="28"/>
          <w:szCs w:val="28"/>
          <w:lang w:eastAsia="ru-RU" w:bidi="uk-UA"/>
        </w:rPr>
        <w:t xml:space="preserve"> </w:t>
      </w:r>
      <w:r w:rsidRPr="00C32A07">
        <w:rPr>
          <w:rFonts w:ascii="Times New Roman" w:eastAsia="Arial Unicode MS" w:hAnsi="Times New Roman" w:cs="Times New Roman" w:hint="eastAsia"/>
          <w:b/>
          <w:bCs/>
          <w:color w:val="000000"/>
          <w:kern w:val="0"/>
          <w:sz w:val="28"/>
          <w:szCs w:val="28"/>
          <w:lang w:eastAsia="ru-RU" w:bidi="uk-UA"/>
        </w:rPr>
        <w:t>обучении</w:t>
      </w:r>
      <w:r w:rsidRPr="00C32A07">
        <w:rPr>
          <w:rFonts w:ascii="Times New Roman" w:eastAsia="Arial Unicode MS" w:hAnsi="Times New Roman" w:cs="Times New Roman"/>
          <w:b/>
          <w:bCs/>
          <w:color w:val="000000"/>
          <w:kern w:val="0"/>
          <w:sz w:val="28"/>
          <w:szCs w:val="28"/>
          <w:lang w:eastAsia="ru-RU" w:bidi="uk-UA"/>
        </w:rPr>
        <w:t xml:space="preserve"> </w:t>
      </w:r>
      <w:r w:rsidRPr="00C32A07">
        <w:rPr>
          <w:rFonts w:ascii="Times New Roman" w:eastAsia="Arial Unicode MS" w:hAnsi="Times New Roman" w:cs="Times New Roman" w:hint="eastAsia"/>
          <w:b/>
          <w:bCs/>
          <w:color w:val="000000"/>
          <w:kern w:val="0"/>
          <w:sz w:val="28"/>
          <w:szCs w:val="28"/>
          <w:lang w:eastAsia="ru-RU" w:bidi="uk-UA"/>
        </w:rPr>
        <w:t>бакалавров</w:t>
      </w:r>
      <w:r w:rsidRPr="00C32A07">
        <w:rPr>
          <w:rFonts w:ascii="Times New Roman" w:eastAsia="Arial Unicode MS" w:hAnsi="Times New Roman" w:cs="Times New Roman"/>
          <w:b/>
          <w:bCs/>
          <w:color w:val="000000"/>
          <w:kern w:val="0"/>
          <w:sz w:val="28"/>
          <w:szCs w:val="28"/>
          <w:lang w:eastAsia="ru-RU" w:bidi="uk-UA"/>
        </w:rPr>
        <w:t xml:space="preserve"> </w:t>
      </w:r>
      <w:r w:rsidRPr="00C32A07">
        <w:rPr>
          <w:rFonts w:ascii="Times New Roman" w:eastAsia="Arial Unicode MS" w:hAnsi="Times New Roman" w:cs="Times New Roman" w:hint="eastAsia"/>
          <w:b/>
          <w:bCs/>
          <w:color w:val="000000"/>
          <w:kern w:val="0"/>
          <w:sz w:val="28"/>
          <w:szCs w:val="28"/>
          <w:lang w:eastAsia="ru-RU" w:bidi="uk-UA"/>
        </w:rPr>
        <w:t>педагогического</w:t>
      </w:r>
      <w:r w:rsidRPr="00C32A07">
        <w:rPr>
          <w:rFonts w:ascii="Times New Roman" w:eastAsia="Arial Unicode MS" w:hAnsi="Times New Roman" w:cs="Times New Roman"/>
          <w:b/>
          <w:bCs/>
          <w:color w:val="000000"/>
          <w:kern w:val="0"/>
          <w:sz w:val="28"/>
          <w:szCs w:val="28"/>
          <w:lang w:eastAsia="ru-RU" w:bidi="uk-UA"/>
        </w:rPr>
        <w:t xml:space="preserve"> </w:t>
      </w:r>
      <w:r w:rsidRPr="00C32A07">
        <w:rPr>
          <w:rFonts w:ascii="Times New Roman" w:eastAsia="Arial Unicode MS" w:hAnsi="Times New Roman" w:cs="Times New Roman" w:hint="eastAsia"/>
          <w:b/>
          <w:bCs/>
          <w:color w:val="000000"/>
          <w:kern w:val="0"/>
          <w:sz w:val="28"/>
          <w:szCs w:val="28"/>
          <w:lang w:eastAsia="ru-RU" w:bidi="uk-UA"/>
        </w:rPr>
        <w:t>образования</w:t>
      </w:r>
    </w:p>
    <w:p w14:paraId="5583AE5F" w14:textId="77777777" w:rsidR="00C32A07" w:rsidRDefault="00C32A07" w:rsidP="00C32A07">
      <w:r>
        <w:rPr>
          <w:rFonts w:hint="eastAsia"/>
        </w:rPr>
        <w:t>ОГЛАВЛЕНИЕ</w:t>
      </w:r>
      <w:r>
        <w:t xml:space="preserve"> </w:t>
      </w:r>
      <w:r>
        <w:rPr>
          <w:rFonts w:hint="eastAsia"/>
        </w:rPr>
        <w:t>ДИССЕРТАЦИИ</w:t>
      </w:r>
    </w:p>
    <w:p w14:paraId="37C554BE" w14:textId="77777777" w:rsidR="00C32A07" w:rsidRDefault="00C32A07" w:rsidP="00C32A07">
      <w:r>
        <w:rPr>
          <w:rFonts w:hint="eastAsia"/>
        </w:rPr>
        <w:t>кандидат</w:t>
      </w:r>
      <w:r>
        <w:t xml:space="preserve"> </w:t>
      </w:r>
      <w:r>
        <w:rPr>
          <w:rFonts w:hint="eastAsia"/>
        </w:rPr>
        <w:t>наук</w:t>
      </w:r>
      <w:r>
        <w:t xml:space="preserve"> </w:t>
      </w:r>
      <w:r>
        <w:rPr>
          <w:rFonts w:hint="eastAsia"/>
        </w:rPr>
        <w:t>Байрамов</w:t>
      </w:r>
      <w:r>
        <w:t xml:space="preserve"> </w:t>
      </w:r>
      <w:r>
        <w:rPr>
          <w:rFonts w:hint="eastAsia"/>
        </w:rPr>
        <w:t>Эльмин</w:t>
      </w:r>
      <w:r>
        <w:t xml:space="preserve"> </w:t>
      </w:r>
      <w:r>
        <w:rPr>
          <w:rFonts w:hint="eastAsia"/>
        </w:rPr>
        <w:t>Вагифович</w:t>
      </w:r>
    </w:p>
    <w:p w14:paraId="2850DBE2" w14:textId="77777777" w:rsidR="00C32A07" w:rsidRDefault="00C32A07" w:rsidP="00C32A07">
      <w:r>
        <w:rPr>
          <w:rFonts w:hint="eastAsia"/>
        </w:rPr>
        <w:t>ОГЛАВЛЕНИЕ</w:t>
      </w:r>
    </w:p>
    <w:p w14:paraId="4110454B" w14:textId="77777777" w:rsidR="00C32A07" w:rsidRDefault="00C32A07" w:rsidP="00C32A07"/>
    <w:p w14:paraId="283F2012" w14:textId="77777777" w:rsidR="00C32A07" w:rsidRDefault="00C32A07" w:rsidP="00C32A07">
      <w:r>
        <w:rPr>
          <w:rFonts w:hint="eastAsia"/>
        </w:rPr>
        <w:t>ВВЕДЕНИЕ</w:t>
      </w:r>
    </w:p>
    <w:p w14:paraId="18BE1381" w14:textId="77777777" w:rsidR="00C32A07" w:rsidRDefault="00C32A07" w:rsidP="00C32A07"/>
    <w:p w14:paraId="4EFF01D9" w14:textId="77777777" w:rsidR="00C32A07" w:rsidRDefault="00C32A07" w:rsidP="00C32A07">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17 </w:t>
      </w:r>
      <w:r>
        <w:rPr>
          <w:rFonts w:hint="eastAsia"/>
        </w:rPr>
        <w:t>КОММУНИКАЦИОННОЙ</w:t>
      </w:r>
      <w:r>
        <w:t xml:space="preserve"> </w:t>
      </w:r>
      <w:r>
        <w:rPr>
          <w:rFonts w:hint="eastAsia"/>
        </w:rPr>
        <w:t>КОМПЕТЕНТНОСТИ</w:t>
      </w:r>
      <w:r>
        <w:t xml:space="preserve"> </w:t>
      </w:r>
      <w:r>
        <w:rPr>
          <w:rFonts w:hint="eastAsia"/>
        </w:rPr>
        <w:t>БАКАЛАВРОВ</w:t>
      </w:r>
      <w:r>
        <w:t xml:space="preserve"> </w:t>
      </w:r>
      <w:r>
        <w:rPr>
          <w:rFonts w:hint="eastAsia"/>
        </w:rPr>
        <w:t>ПЕДАГОГИЧЕСКОГО</w:t>
      </w:r>
      <w:r>
        <w:t xml:space="preserve"> </w:t>
      </w:r>
      <w:r>
        <w:rPr>
          <w:rFonts w:hint="eastAsia"/>
        </w:rPr>
        <w:t>ОБРАЗОВАНИЯ</w:t>
      </w:r>
      <w:r>
        <w:t xml:space="preserve"> </w:t>
      </w:r>
      <w:r>
        <w:rPr>
          <w:rFonts w:hint="eastAsia"/>
        </w:rPr>
        <w:t>С</w:t>
      </w:r>
      <w:r>
        <w:t xml:space="preserve"> </w:t>
      </w:r>
      <w:r>
        <w:rPr>
          <w:rFonts w:hint="eastAsia"/>
        </w:rPr>
        <w:t>ИСПОЛЬЗОВАНИЕМ</w:t>
      </w:r>
      <w:r>
        <w:t xml:space="preserve"> </w:t>
      </w:r>
      <w:r>
        <w:rPr>
          <w:rFonts w:hint="eastAsia"/>
        </w:rPr>
        <w:t>ИНФОРМАЦИОННЫХ</w:t>
      </w:r>
      <w:r>
        <w:t xml:space="preserve"> </w:t>
      </w:r>
      <w:r>
        <w:rPr>
          <w:rFonts w:hint="eastAsia"/>
        </w:rPr>
        <w:t>ТЕХНОЛОГИЙ</w:t>
      </w:r>
      <w:r>
        <w:t xml:space="preserve"> </w:t>
      </w:r>
      <w:r>
        <w:rPr>
          <w:rFonts w:hint="eastAsia"/>
        </w:rPr>
        <w:t>ПРИ</w:t>
      </w:r>
      <w:r>
        <w:t xml:space="preserve"> </w:t>
      </w:r>
      <w:r>
        <w:rPr>
          <w:rFonts w:hint="eastAsia"/>
        </w:rPr>
        <w:t>ПОЛУЧЕНИИ</w:t>
      </w:r>
      <w:r>
        <w:t xml:space="preserve"> </w:t>
      </w:r>
      <w:r>
        <w:rPr>
          <w:rFonts w:hint="eastAsia"/>
        </w:rPr>
        <w:t>ВЫСШЕГО</w:t>
      </w:r>
      <w:r>
        <w:t xml:space="preserve"> </w:t>
      </w:r>
      <w:r>
        <w:rPr>
          <w:rFonts w:hint="eastAsia"/>
        </w:rPr>
        <w:t>И</w:t>
      </w:r>
      <w:r>
        <w:t xml:space="preserve"> </w:t>
      </w:r>
      <w:r>
        <w:rPr>
          <w:rFonts w:hint="eastAsia"/>
        </w:rPr>
        <w:t>ВЫСШЕГО</w:t>
      </w:r>
      <w:r>
        <w:t xml:space="preserve"> </w:t>
      </w:r>
      <w:r>
        <w:rPr>
          <w:rFonts w:hint="eastAsia"/>
        </w:rPr>
        <w:t>ИНКЛЮЗИВНОГО</w:t>
      </w:r>
      <w:r>
        <w:t xml:space="preserve"> </w:t>
      </w:r>
      <w:r>
        <w:rPr>
          <w:rFonts w:hint="eastAsia"/>
        </w:rPr>
        <w:t>ОБРАЗОВАНИЯ</w:t>
      </w:r>
    </w:p>
    <w:p w14:paraId="27F6AE56" w14:textId="77777777" w:rsidR="00C32A07" w:rsidRDefault="00C32A07" w:rsidP="00C32A07"/>
    <w:p w14:paraId="3D8ADE2D" w14:textId="77777777" w:rsidR="00C32A07" w:rsidRDefault="00C32A07" w:rsidP="00C32A07">
      <w:r>
        <w:t xml:space="preserve">1.1. </w:t>
      </w:r>
      <w:r>
        <w:rPr>
          <w:rFonts w:hint="eastAsia"/>
        </w:rPr>
        <w:t>Коммуникационная</w:t>
      </w:r>
      <w:r>
        <w:t xml:space="preserve"> </w:t>
      </w:r>
      <w:r>
        <w:rPr>
          <w:rFonts w:hint="eastAsia"/>
        </w:rPr>
        <w:t>компетентность</w:t>
      </w:r>
      <w:r>
        <w:t xml:space="preserve"> </w:t>
      </w:r>
      <w:r>
        <w:rPr>
          <w:rFonts w:hint="eastAsia"/>
        </w:rPr>
        <w:t>и</w:t>
      </w:r>
      <w:r>
        <w:t xml:space="preserve"> </w:t>
      </w:r>
      <w:r>
        <w:rPr>
          <w:rFonts w:hint="eastAsia"/>
        </w:rPr>
        <w:t>возможность</w:t>
      </w:r>
      <w:r>
        <w:t xml:space="preserve"> </w:t>
      </w:r>
      <w:r>
        <w:rPr>
          <w:rFonts w:hint="eastAsia"/>
        </w:rPr>
        <w:t>ее</w:t>
      </w:r>
      <w:r>
        <w:t xml:space="preserve"> 17 </w:t>
      </w:r>
      <w:r>
        <w:rPr>
          <w:rFonts w:hint="eastAsia"/>
        </w:rPr>
        <w:t>формирования</w:t>
      </w:r>
      <w:r>
        <w:t xml:space="preserve"> </w:t>
      </w:r>
      <w:r>
        <w:rPr>
          <w:rFonts w:hint="eastAsia"/>
        </w:rPr>
        <w:t>в</w:t>
      </w:r>
      <w:r>
        <w:t xml:space="preserve"> </w:t>
      </w:r>
      <w:r>
        <w:rPr>
          <w:rFonts w:hint="eastAsia"/>
        </w:rPr>
        <w:t>высшем</w:t>
      </w:r>
      <w:r>
        <w:t xml:space="preserve"> </w:t>
      </w:r>
      <w:r>
        <w:rPr>
          <w:rFonts w:hint="eastAsia"/>
        </w:rPr>
        <w:t>образовании</w:t>
      </w:r>
    </w:p>
    <w:p w14:paraId="137A4263" w14:textId="77777777" w:rsidR="00C32A07" w:rsidRDefault="00C32A07" w:rsidP="00C32A07"/>
    <w:p w14:paraId="545181DE" w14:textId="77777777" w:rsidR="00C32A07" w:rsidRDefault="00C32A07" w:rsidP="00C32A07">
      <w:r>
        <w:t xml:space="preserve">1.2. </w:t>
      </w:r>
      <w:r>
        <w:rPr>
          <w:rFonts w:hint="eastAsia"/>
        </w:rPr>
        <w:t>Информационные</w:t>
      </w:r>
      <w:r>
        <w:t xml:space="preserve"> </w:t>
      </w:r>
      <w:r>
        <w:rPr>
          <w:rFonts w:hint="eastAsia"/>
        </w:rPr>
        <w:t>технологии</w:t>
      </w:r>
      <w:r>
        <w:t xml:space="preserve"> </w:t>
      </w:r>
      <w:r>
        <w:rPr>
          <w:rFonts w:hint="eastAsia"/>
        </w:rPr>
        <w:t>и</w:t>
      </w:r>
      <w:r>
        <w:t xml:space="preserve"> </w:t>
      </w:r>
      <w:r>
        <w:rPr>
          <w:rFonts w:hint="eastAsia"/>
        </w:rPr>
        <w:t>их</w:t>
      </w:r>
      <w:r>
        <w:t xml:space="preserve"> </w:t>
      </w:r>
      <w:r>
        <w:rPr>
          <w:rFonts w:hint="eastAsia"/>
        </w:rPr>
        <w:t>применение</w:t>
      </w:r>
      <w:r>
        <w:t xml:space="preserve"> </w:t>
      </w:r>
      <w:r>
        <w:rPr>
          <w:rFonts w:hint="eastAsia"/>
        </w:rPr>
        <w:t>в</w:t>
      </w:r>
      <w:r>
        <w:t xml:space="preserve"> </w:t>
      </w:r>
      <w:r>
        <w:rPr>
          <w:rFonts w:hint="eastAsia"/>
        </w:rPr>
        <w:t>высшем</w:t>
      </w:r>
      <w:r>
        <w:t xml:space="preserve"> 24 </w:t>
      </w:r>
      <w:r>
        <w:rPr>
          <w:rFonts w:hint="eastAsia"/>
        </w:rPr>
        <w:t>образовании</w:t>
      </w:r>
    </w:p>
    <w:p w14:paraId="55EFFA70" w14:textId="77777777" w:rsidR="00C32A07" w:rsidRDefault="00C32A07" w:rsidP="00C32A07"/>
    <w:p w14:paraId="72677DE4" w14:textId="77777777" w:rsidR="00C32A07" w:rsidRDefault="00C32A07" w:rsidP="00C32A07">
      <w:r>
        <w:t xml:space="preserve">1.3. </w:t>
      </w:r>
      <w:r>
        <w:rPr>
          <w:rFonts w:hint="eastAsia"/>
        </w:rPr>
        <w:t>Особенности</w:t>
      </w:r>
      <w:r>
        <w:t xml:space="preserve"> </w:t>
      </w:r>
      <w:r>
        <w:rPr>
          <w:rFonts w:hint="eastAsia"/>
        </w:rPr>
        <w:t>использования</w:t>
      </w:r>
      <w:r>
        <w:t xml:space="preserve"> </w:t>
      </w:r>
      <w:r>
        <w:rPr>
          <w:rFonts w:hint="eastAsia"/>
        </w:rPr>
        <w:t>информационных</w:t>
      </w:r>
      <w:r>
        <w:t xml:space="preserve"> </w:t>
      </w:r>
      <w:r>
        <w:rPr>
          <w:rFonts w:hint="eastAsia"/>
        </w:rPr>
        <w:t>технологий</w:t>
      </w:r>
      <w:r>
        <w:t xml:space="preserve"> </w:t>
      </w:r>
      <w:r>
        <w:rPr>
          <w:rFonts w:hint="eastAsia"/>
        </w:rPr>
        <w:t>при</w:t>
      </w:r>
      <w:r>
        <w:t xml:space="preserve"> 54 </w:t>
      </w:r>
      <w:r>
        <w:rPr>
          <w:rFonts w:hint="eastAsia"/>
        </w:rPr>
        <w:t>получении</w:t>
      </w:r>
      <w:r>
        <w:t xml:space="preserve"> </w:t>
      </w:r>
      <w:r>
        <w:rPr>
          <w:rFonts w:hint="eastAsia"/>
        </w:rPr>
        <w:t>высшего</w:t>
      </w:r>
      <w:r>
        <w:t xml:space="preserve"> </w:t>
      </w:r>
      <w:r>
        <w:rPr>
          <w:rFonts w:hint="eastAsia"/>
        </w:rPr>
        <w:t>инклюзивного</w:t>
      </w:r>
      <w:r>
        <w:t xml:space="preserve"> </w:t>
      </w:r>
      <w:r>
        <w:rPr>
          <w:rFonts w:hint="eastAsia"/>
        </w:rPr>
        <w:t>образования</w:t>
      </w:r>
    </w:p>
    <w:p w14:paraId="0755808E" w14:textId="77777777" w:rsidR="00C32A07" w:rsidRDefault="00C32A07" w:rsidP="00C32A07"/>
    <w:p w14:paraId="76316A46" w14:textId="77777777" w:rsidR="00C32A07" w:rsidRDefault="00C32A07" w:rsidP="00C32A07">
      <w:r>
        <w:t xml:space="preserve">1.4. </w:t>
      </w:r>
      <w:r>
        <w:rPr>
          <w:rFonts w:hint="eastAsia"/>
        </w:rPr>
        <w:t>Модель</w:t>
      </w:r>
      <w:r>
        <w:t xml:space="preserve"> </w:t>
      </w:r>
      <w:r>
        <w:rPr>
          <w:rFonts w:hint="eastAsia"/>
        </w:rPr>
        <w:t>формирования</w:t>
      </w:r>
      <w:r>
        <w:t xml:space="preserve"> </w:t>
      </w:r>
      <w:r>
        <w:rPr>
          <w:rFonts w:hint="eastAsia"/>
        </w:rPr>
        <w:t>коммуникационной</w:t>
      </w:r>
      <w:r>
        <w:t xml:space="preserve"> </w:t>
      </w:r>
      <w:r>
        <w:rPr>
          <w:rFonts w:hint="eastAsia"/>
        </w:rPr>
        <w:t>компетентности</w:t>
      </w:r>
      <w:r>
        <w:t xml:space="preserve"> 65 </w:t>
      </w:r>
      <w:r>
        <w:rPr>
          <w:rFonts w:hint="eastAsia"/>
        </w:rPr>
        <w:t>с</w:t>
      </w:r>
      <w:r>
        <w:t xml:space="preserve"> </w:t>
      </w:r>
      <w:r>
        <w:rPr>
          <w:rFonts w:hint="eastAsia"/>
        </w:rPr>
        <w:t>использованием</w:t>
      </w:r>
      <w:r>
        <w:t xml:space="preserve"> </w:t>
      </w:r>
      <w:r>
        <w:rPr>
          <w:rFonts w:hint="eastAsia"/>
        </w:rPr>
        <w:t>информационных</w:t>
      </w:r>
      <w:r>
        <w:t xml:space="preserve"> </w:t>
      </w:r>
      <w:r>
        <w:rPr>
          <w:rFonts w:hint="eastAsia"/>
        </w:rPr>
        <w:t>технологий</w:t>
      </w:r>
      <w:r>
        <w:t xml:space="preserve"> </w:t>
      </w:r>
      <w:r>
        <w:rPr>
          <w:rFonts w:hint="eastAsia"/>
        </w:rPr>
        <w:t>при</w:t>
      </w:r>
      <w:r>
        <w:t xml:space="preserve"> </w:t>
      </w:r>
      <w:r>
        <w:rPr>
          <w:rFonts w:hint="eastAsia"/>
        </w:rPr>
        <w:t>обучении</w:t>
      </w:r>
      <w:r>
        <w:t xml:space="preserve"> </w:t>
      </w:r>
      <w:r>
        <w:rPr>
          <w:rFonts w:hint="eastAsia"/>
        </w:rPr>
        <w:t>бакалавров</w:t>
      </w:r>
      <w:r>
        <w:t xml:space="preserve"> </w:t>
      </w:r>
      <w:r>
        <w:rPr>
          <w:rFonts w:hint="eastAsia"/>
        </w:rPr>
        <w:t>педагогического</w:t>
      </w:r>
      <w:r>
        <w:t xml:space="preserve"> </w:t>
      </w:r>
      <w:r>
        <w:rPr>
          <w:rFonts w:hint="eastAsia"/>
        </w:rPr>
        <w:t>образования</w:t>
      </w:r>
    </w:p>
    <w:p w14:paraId="60C70374" w14:textId="77777777" w:rsidR="00C32A07" w:rsidRDefault="00C32A07" w:rsidP="00C32A07"/>
    <w:p w14:paraId="4DDC5514" w14:textId="77777777" w:rsidR="00C32A07" w:rsidRDefault="00C32A07" w:rsidP="00C32A07">
      <w:r>
        <w:rPr>
          <w:rFonts w:hint="eastAsia"/>
        </w:rPr>
        <w:t>Выводы</w:t>
      </w:r>
    </w:p>
    <w:p w14:paraId="18B8B53D" w14:textId="77777777" w:rsidR="00C32A07" w:rsidRDefault="00C32A07" w:rsidP="00C32A07"/>
    <w:p w14:paraId="010D97E4" w14:textId="77777777" w:rsidR="00C32A07" w:rsidRDefault="00C32A07" w:rsidP="00C32A07">
      <w:r>
        <w:rPr>
          <w:rFonts w:hint="eastAsia"/>
        </w:rPr>
        <w:t>ГЛАВА</w:t>
      </w:r>
      <w:r>
        <w:t xml:space="preserve"> 2. </w:t>
      </w:r>
      <w:r>
        <w:rPr>
          <w:rFonts w:hint="eastAsia"/>
        </w:rPr>
        <w:t>ФОРМИРОВАНИЕ</w:t>
      </w:r>
      <w:r>
        <w:t xml:space="preserve"> </w:t>
      </w:r>
      <w:r>
        <w:rPr>
          <w:rFonts w:hint="eastAsia"/>
        </w:rPr>
        <w:t>КОММУНИКАЦИОННОЙ</w:t>
      </w:r>
    </w:p>
    <w:p w14:paraId="0188B82F" w14:textId="77777777" w:rsidR="00C32A07" w:rsidRDefault="00C32A07" w:rsidP="00C32A07"/>
    <w:p w14:paraId="750E98F2" w14:textId="77777777" w:rsidR="00C32A07" w:rsidRDefault="00C32A07" w:rsidP="00C32A07">
      <w:r>
        <w:rPr>
          <w:rFonts w:hint="eastAsia"/>
        </w:rPr>
        <w:lastRenderedPageBreak/>
        <w:t>КОМПЕТЕНТНОСТИ</w:t>
      </w:r>
      <w:r>
        <w:t xml:space="preserve"> </w:t>
      </w:r>
      <w:r>
        <w:rPr>
          <w:rFonts w:hint="eastAsia"/>
        </w:rPr>
        <w:t>БАКАЛАВРОВ</w:t>
      </w:r>
      <w:r>
        <w:t xml:space="preserve"> </w:t>
      </w:r>
      <w:r>
        <w:rPr>
          <w:rFonts w:hint="eastAsia"/>
        </w:rPr>
        <w:t>ПЕДАГОГИЧЕСКОГО</w:t>
      </w:r>
      <w:r>
        <w:t xml:space="preserve"> </w:t>
      </w:r>
      <w:r>
        <w:rPr>
          <w:rFonts w:hint="eastAsia"/>
        </w:rPr>
        <w:t>ОБРАЗОВАНИЯ</w:t>
      </w:r>
      <w:r>
        <w:t xml:space="preserve"> </w:t>
      </w:r>
      <w:r>
        <w:rPr>
          <w:rFonts w:hint="eastAsia"/>
        </w:rPr>
        <w:t>С</w:t>
      </w:r>
      <w:r>
        <w:t xml:space="preserve"> </w:t>
      </w:r>
      <w:r>
        <w:rPr>
          <w:rFonts w:hint="eastAsia"/>
        </w:rPr>
        <w:t>ИСПОЛЬЗОВАНИЕМ</w:t>
      </w:r>
      <w:r>
        <w:t xml:space="preserve"> </w:t>
      </w:r>
      <w:r>
        <w:rPr>
          <w:rFonts w:hint="eastAsia"/>
        </w:rPr>
        <w:t>ИНФОРМАЦИОННЫХ</w:t>
      </w:r>
      <w:r>
        <w:t xml:space="preserve"> </w:t>
      </w:r>
      <w:r>
        <w:rPr>
          <w:rFonts w:hint="eastAsia"/>
        </w:rPr>
        <w:t>ТЕХНОЛОГИЙ</w:t>
      </w:r>
      <w:r>
        <w:t xml:space="preserve"> </w:t>
      </w:r>
      <w:r>
        <w:rPr>
          <w:rFonts w:hint="eastAsia"/>
        </w:rPr>
        <w:t>ПРИ</w:t>
      </w:r>
      <w:r>
        <w:t xml:space="preserve"> </w:t>
      </w:r>
      <w:r>
        <w:rPr>
          <w:rFonts w:hint="eastAsia"/>
        </w:rPr>
        <w:t>ПОЛУЧЕНИИ</w:t>
      </w:r>
      <w:r>
        <w:t xml:space="preserve"> </w:t>
      </w:r>
      <w:r>
        <w:rPr>
          <w:rFonts w:hint="eastAsia"/>
        </w:rPr>
        <w:t>ВЫСШЕГО</w:t>
      </w:r>
      <w:r>
        <w:t xml:space="preserve"> </w:t>
      </w:r>
      <w:r>
        <w:rPr>
          <w:rFonts w:hint="eastAsia"/>
        </w:rPr>
        <w:t>И</w:t>
      </w:r>
      <w:r>
        <w:t xml:space="preserve"> </w:t>
      </w:r>
      <w:r>
        <w:rPr>
          <w:rFonts w:hint="eastAsia"/>
        </w:rPr>
        <w:t>ВЫСШЕГО</w:t>
      </w:r>
      <w:r>
        <w:t xml:space="preserve"> </w:t>
      </w:r>
      <w:r>
        <w:rPr>
          <w:rFonts w:hint="eastAsia"/>
        </w:rPr>
        <w:t>ИНКЛЮЗИВНОГО</w:t>
      </w:r>
      <w:r>
        <w:t xml:space="preserve"> </w:t>
      </w:r>
      <w:r>
        <w:rPr>
          <w:rFonts w:hint="eastAsia"/>
        </w:rPr>
        <w:t>ОБРАЗОВАНИЯ</w:t>
      </w:r>
    </w:p>
    <w:p w14:paraId="4C0E7841" w14:textId="77777777" w:rsidR="00C32A07" w:rsidRDefault="00C32A07" w:rsidP="00C32A07"/>
    <w:p w14:paraId="62283C57" w14:textId="77777777" w:rsidR="00C32A07" w:rsidRDefault="00C32A07" w:rsidP="00C32A07">
      <w:r>
        <w:t xml:space="preserve">2.1. </w:t>
      </w:r>
      <w:r>
        <w:rPr>
          <w:rFonts w:hint="eastAsia"/>
        </w:rPr>
        <w:t>Государственные</w:t>
      </w:r>
      <w:r>
        <w:t xml:space="preserve"> </w:t>
      </w:r>
      <w:r>
        <w:rPr>
          <w:rFonts w:hint="eastAsia"/>
        </w:rPr>
        <w:t>требования</w:t>
      </w:r>
      <w:r>
        <w:t xml:space="preserve"> </w:t>
      </w:r>
      <w:r>
        <w:rPr>
          <w:rFonts w:hint="eastAsia"/>
        </w:rPr>
        <w:t>к</w:t>
      </w:r>
      <w:r>
        <w:t xml:space="preserve"> </w:t>
      </w:r>
      <w:r>
        <w:rPr>
          <w:rFonts w:hint="eastAsia"/>
        </w:rPr>
        <w:t>применению</w:t>
      </w:r>
      <w:r>
        <w:t xml:space="preserve"> </w:t>
      </w:r>
      <w:r>
        <w:rPr>
          <w:rFonts w:hint="eastAsia"/>
        </w:rPr>
        <w:t>информационных</w:t>
      </w:r>
      <w:r>
        <w:t xml:space="preserve"> 83 </w:t>
      </w:r>
      <w:r>
        <w:rPr>
          <w:rFonts w:hint="eastAsia"/>
        </w:rPr>
        <w:t>технологий</w:t>
      </w:r>
      <w:r>
        <w:t xml:space="preserve"> </w:t>
      </w:r>
      <w:r>
        <w:rPr>
          <w:rFonts w:hint="eastAsia"/>
        </w:rPr>
        <w:t>в</w:t>
      </w:r>
      <w:r>
        <w:t xml:space="preserve"> </w:t>
      </w:r>
      <w:r>
        <w:rPr>
          <w:rFonts w:hint="eastAsia"/>
        </w:rPr>
        <w:t>высшем</w:t>
      </w:r>
      <w:r>
        <w:t xml:space="preserve"> </w:t>
      </w:r>
      <w:r>
        <w:rPr>
          <w:rFonts w:hint="eastAsia"/>
        </w:rPr>
        <w:t>образовании</w:t>
      </w:r>
      <w:r>
        <w:t xml:space="preserve"> </w:t>
      </w:r>
      <w:r>
        <w:rPr>
          <w:rFonts w:hint="eastAsia"/>
        </w:rPr>
        <w:t>и</w:t>
      </w:r>
      <w:r>
        <w:t xml:space="preserve"> </w:t>
      </w:r>
      <w:r>
        <w:rPr>
          <w:rFonts w:hint="eastAsia"/>
        </w:rPr>
        <w:t>в</w:t>
      </w:r>
      <w:r>
        <w:t xml:space="preserve"> </w:t>
      </w:r>
      <w:r>
        <w:rPr>
          <w:rFonts w:hint="eastAsia"/>
        </w:rPr>
        <w:t>высшем</w:t>
      </w:r>
      <w:r>
        <w:t xml:space="preserve"> </w:t>
      </w:r>
      <w:r>
        <w:rPr>
          <w:rFonts w:hint="eastAsia"/>
        </w:rPr>
        <w:t>инклюзивном</w:t>
      </w:r>
      <w:r>
        <w:t xml:space="preserve"> </w:t>
      </w:r>
      <w:r>
        <w:rPr>
          <w:rFonts w:hint="eastAsia"/>
        </w:rPr>
        <w:t>образовании</w:t>
      </w:r>
      <w:r>
        <w:t xml:space="preserve"> </w:t>
      </w:r>
      <w:r>
        <w:rPr>
          <w:rFonts w:hint="eastAsia"/>
        </w:rPr>
        <w:t>при</w:t>
      </w:r>
      <w:r>
        <w:t xml:space="preserve"> </w:t>
      </w:r>
      <w:r>
        <w:rPr>
          <w:rFonts w:hint="eastAsia"/>
        </w:rPr>
        <w:t>обучении</w:t>
      </w:r>
      <w:r>
        <w:t xml:space="preserve"> </w:t>
      </w:r>
      <w:r>
        <w:rPr>
          <w:rFonts w:hint="eastAsia"/>
        </w:rPr>
        <w:t>бакалавров</w:t>
      </w:r>
      <w:r>
        <w:t xml:space="preserve"> </w:t>
      </w:r>
      <w:r>
        <w:rPr>
          <w:rFonts w:hint="eastAsia"/>
        </w:rPr>
        <w:t>укрупненной</w:t>
      </w:r>
      <w:r>
        <w:t xml:space="preserve"> </w:t>
      </w:r>
      <w:r>
        <w:rPr>
          <w:rFonts w:hint="eastAsia"/>
        </w:rPr>
        <w:t>группы</w:t>
      </w:r>
      <w:r>
        <w:t xml:space="preserve"> </w:t>
      </w:r>
      <w:r>
        <w:rPr>
          <w:rFonts w:hint="eastAsia"/>
        </w:rPr>
        <w:t>направлений</w:t>
      </w:r>
      <w:r>
        <w:t xml:space="preserve"> </w:t>
      </w:r>
      <w:r>
        <w:rPr>
          <w:rFonts w:hint="eastAsia"/>
        </w:rPr>
        <w:t>подготовки</w:t>
      </w:r>
      <w:r>
        <w:t xml:space="preserve"> 44.03.00 </w:t>
      </w:r>
      <w:r>
        <w:rPr>
          <w:rFonts w:hint="eastAsia"/>
        </w:rPr>
        <w:t>Образование</w:t>
      </w:r>
      <w:r>
        <w:t xml:space="preserve"> </w:t>
      </w:r>
      <w:r>
        <w:rPr>
          <w:rFonts w:hint="eastAsia"/>
        </w:rPr>
        <w:t>и</w:t>
      </w:r>
      <w:r>
        <w:t xml:space="preserve"> </w:t>
      </w:r>
      <w:r>
        <w:rPr>
          <w:rFonts w:hint="eastAsia"/>
        </w:rPr>
        <w:t>педагогические</w:t>
      </w:r>
      <w:r>
        <w:t xml:space="preserve"> </w:t>
      </w:r>
      <w:r>
        <w:rPr>
          <w:rFonts w:hint="eastAsia"/>
        </w:rPr>
        <w:t>науки</w:t>
      </w:r>
    </w:p>
    <w:p w14:paraId="3C9FB092" w14:textId="77777777" w:rsidR="00C32A07" w:rsidRDefault="00C32A07" w:rsidP="00C32A07"/>
    <w:p w14:paraId="55459825" w14:textId="77777777" w:rsidR="00C32A07" w:rsidRDefault="00C32A07" w:rsidP="00C32A07">
      <w:r>
        <w:t xml:space="preserve">2.2. </w:t>
      </w:r>
      <w:r>
        <w:rPr>
          <w:rFonts w:hint="eastAsia"/>
        </w:rPr>
        <w:t>Анализ</w:t>
      </w:r>
      <w:r>
        <w:t xml:space="preserve"> </w:t>
      </w:r>
      <w:r>
        <w:rPr>
          <w:rFonts w:hint="eastAsia"/>
        </w:rPr>
        <w:t>уровня</w:t>
      </w:r>
      <w:r>
        <w:t xml:space="preserve"> </w:t>
      </w:r>
      <w:r>
        <w:rPr>
          <w:rFonts w:hint="eastAsia"/>
        </w:rPr>
        <w:t>сформированности</w:t>
      </w:r>
      <w:r>
        <w:t xml:space="preserve"> </w:t>
      </w:r>
      <w:r>
        <w:rPr>
          <w:rFonts w:hint="eastAsia"/>
        </w:rPr>
        <w:t>коммуникационной</w:t>
      </w:r>
    </w:p>
    <w:p w14:paraId="69EAABBD" w14:textId="77777777" w:rsidR="00C32A07" w:rsidRDefault="00C32A07" w:rsidP="00C32A07"/>
    <w:p w14:paraId="6ACB6BDE" w14:textId="77777777" w:rsidR="00C32A07" w:rsidRDefault="00C32A07" w:rsidP="00C32A07">
      <w:r>
        <w:rPr>
          <w:rFonts w:hint="eastAsia"/>
        </w:rPr>
        <w:t>компетентности</w:t>
      </w:r>
      <w:r>
        <w:t xml:space="preserve"> </w:t>
      </w:r>
      <w:r>
        <w:rPr>
          <w:rFonts w:hint="eastAsia"/>
        </w:rPr>
        <w:t>бакалавров</w:t>
      </w:r>
      <w:r>
        <w:t xml:space="preserve"> </w:t>
      </w:r>
      <w:r>
        <w:rPr>
          <w:rFonts w:hint="eastAsia"/>
        </w:rPr>
        <w:t>педагогического</w:t>
      </w:r>
      <w:r>
        <w:t xml:space="preserve"> </w:t>
      </w:r>
      <w:r>
        <w:rPr>
          <w:rFonts w:hint="eastAsia"/>
        </w:rPr>
        <w:t>образования</w:t>
      </w:r>
    </w:p>
    <w:p w14:paraId="18F6074E" w14:textId="77777777" w:rsidR="00C32A07" w:rsidRDefault="00C32A07" w:rsidP="00C32A07"/>
    <w:p w14:paraId="3183054B" w14:textId="77777777" w:rsidR="00C32A07" w:rsidRDefault="00C32A07" w:rsidP="00C32A07">
      <w:r>
        <w:t xml:space="preserve">2.3.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110 </w:t>
      </w:r>
      <w:r>
        <w:rPr>
          <w:rFonts w:hint="eastAsia"/>
        </w:rPr>
        <w:t>коммуникационной</w:t>
      </w:r>
      <w:r>
        <w:t xml:space="preserve"> </w:t>
      </w:r>
      <w:r>
        <w:rPr>
          <w:rFonts w:hint="eastAsia"/>
        </w:rPr>
        <w:t>компетентности</w:t>
      </w:r>
      <w:r>
        <w:t xml:space="preserve"> </w:t>
      </w:r>
      <w:r>
        <w:rPr>
          <w:rFonts w:hint="eastAsia"/>
        </w:rPr>
        <w:t>бакалавров</w:t>
      </w:r>
      <w:r>
        <w:t xml:space="preserve"> </w:t>
      </w:r>
      <w:r>
        <w:rPr>
          <w:rFonts w:hint="eastAsia"/>
        </w:rPr>
        <w:t>педагогического</w:t>
      </w:r>
      <w:r>
        <w:t xml:space="preserve"> </w:t>
      </w:r>
      <w:r>
        <w:rPr>
          <w:rFonts w:hint="eastAsia"/>
        </w:rPr>
        <w:t>образования</w:t>
      </w:r>
      <w:r>
        <w:t xml:space="preserve"> </w:t>
      </w:r>
      <w:r>
        <w:rPr>
          <w:rFonts w:hint="eastAsia"/>
        </w:rPr>
        <w:t>с</w:t>
      </w:r>
      <w:r>
        <w:t xml:space="preserve"> </w:t>
      </w:r>
      <w:r>
        <w:rPr>
          <w:rFonts w:hint="eastAsia"/>
        </w:rPr>
        <w:t>использованием</w:t>
      </w:r>
      <w:r>
        <w:t xml:space="preserve"> </w:t>
      </w:r>
      <w:r>
        <w:rPr>
          <w:rFonts w:hint="eastAsia"/>
        </w:rPr>
        <w:t>информационных</w:t>
      </w:r>
      <w:r>
        <w:t xml:space="preserve"> </w:t>
      </w:r>
      <w:r>
        <w:rPr>
          <w:rFonts w:hint="eastAsia"/>
        </w:rPr>
        <w:t>технологий</w:t>
      </w:r>
    </w:p>
    <w:p w14:paraId="0A6ECC71" w14:textId="77777777" w:rsidR="00C32A07" w:rsidRDefault="00C32A07" w:rsidP="00C32A07"/>
    <w:p w14:paraId="57A5B562" w14:textId="77777777" w:rsidR="00C32A07" w:rsidRDefault="00C32A07" w:rsidP="00C32A07">
      <w:r>
        <w:t xml:space="preserve">2.4. </w:t>
      </w:r>
      <w:r>
        <w:rPr>
          <w:rFonts w:hint="eastAsia"/>
        </w:rPr>
        <w:t>Эффективность</w:t>
      </w:r>
      <w:r>
        <w:t xml:space="preserve"> </w:t>
      </w:r>
      <w:r>
        <w:rPr>
          <w:rFonts w:hint="eastAsia"/>
        </w:rPr>
        <w:t>реализации</w:t>
      </w:r>
      <w:r>
        <w:t xml:space="preserve"> </w:t>
      </w:r>
      <w:r>
        <w:rPr>
          <w:rFonts w:hint="eastAsia"/>
        </w:rPr>
        <w:t>модели</w:t>
      </w:r>
      <w:r>
        <w:t xml:space="preserve"> </w:t>
      </w:r>
      <w:r>
        <w:rPr>
          <w:rFonts w:hint="eastAsia"/>
        </w:rPr>
        <w:t>формирования</w:t>
      </w:r>
      <w:r>
        <w:t xml:space="preserve"> 142 </w:t>
      </w:r>
      <w:r>
        <w:rPr>
          <w:rFonts w:hint="eastAsia"/>
        </w:rPr>
        <w:t>коммуникационной</w:t>
      </w:r>
      <w:r>
        <w:t xml:space="preserve"> </w:t>
      </w:r>
      <w:r>
        <w:rPr>
          <w:rFonts w:hint="eastAsia"/>
        </w:rPr>
        <w:t>компетентности</w:t>
      </w:r>
      <w:r>
        <w:t xml:space="preserve"> </w:t>
      </w:r>
      <w:r>
        <w:rPr>
          <w:rFonts w:hint="eastAsia"/>
        </w:rPr>
        <w:t>информационных</w:t>
      </w:r>
      <w:r>
        <w:t xml:space="preserve"> </w:t>
      </w:r>
      <w:r>
        <w:rPr>
          <w:rFonts w:hint="eastAsia"/>
        </w:rPr>
        <w:t>технологий</w:t>
      </w:r>
      <w:r>
        <w:t xml:space="preserve"> </w:t>
      </w:r>
      <w:r>
        <w:rPr>
          <w:rFonts w:hint="eastAsia"/>
        </w:rPr>
        <w:t>при</w:t>
      </w:r>
      <w:r>
        <w:t xml:space="preserve"> </w:t>
      </w:r>
      <w:r>
        <w:rPr>
          <w:rFonts w:hint="eastAsia"/>
        </w:rPr>
        <w:t>педагогического</w:t>
      </w:r>
      <w:r>
        <w:t xml:space="preserve"> </w:t>
      </w:r>
      <w:r>
        <w:rPr>
          <w:rFonts w:hint="eastAsia"/>
        </w:rPr>
        <w:t>образования</w:t>
      </w:r>
    </w:p>
    <w:p w14:paraId="0B2C627F" w14:textId="77777777" w:rsidR="00C32A07" w:rsidRDefault="00C32A07" w:rsidP="00C32A07"/>
    <w:p w14:paraId="40CB5936" w14:textId="77777777" w:rsidR="00C32A07" w:rsidRDefault="00C32A07" w:rsidP="00C32A07">
      <w:r>
        <w:rPr>
          <w:rFonts w:hint="eastAsia"/>
        </w:rPr>
        <w:t>Выводы</w:t>
      </w:r>
    </w:p>
    <w:p w14:paraId="542A3380" w14:textId="77777777" w:rsidR="00C32A07" w:rsidRDefault="00C32A07" w:rsidP="00C32A07"/>
    <w:p w14:paraId="720688E4" w14:textId="77777777" w:rsidR="00C32A07" w:rsidRDefault="00C32A07" w:rsidP="00C32A07">
      <w:r>
        <w:rPr>
          <w:rFonts w:hint="eastAsia"/>
        </w:rPr>
        <w:t>ЗАКЛЮЧЕНИЕ</w:t>
      </w:r>
    </w:p>
    <w:p w14:paraId="7FBE9965" w14:textId="77777777" w:rsidR="00C32A07" w:rsidRDefault="00C32A07" w:rsidP="00C32A07"/>
    <w:p w14:paraId="4E0FC096" w14:textId="77777777" w:rsidR="00C32A07" w:rsidRDefault="00C32A07" w:rsidP="00C32A07">
      <w:r>
        <w:rPr>
          <w:rFonts w:hint="eastAsia"/>
        </w:rPr>
        <w:t>БИБЛИОГРАФИЧЕСКИЙ</w:t>
      </w:r>
      <w:r>
        <w:t xml:space="preserve"> </w:t>
      </w:r>
      <w:r>
        <w:rPr>
          <w:rFonts w:hint="eastAsia"/>
        </w:rPr>
        <w:t>СПИСОК</w:t>
      </w:r>
    </w:p>
    <w:p w14:paraId="4D5C0EF0" w14:textId="77777777" w:rsidR="00C32A07" w:rsidRDefault="00C32A07" w:rsidP="00C32A07"/>
    <w:p w14:paraId="5FB5DBDC" w14:textId="77777777" w:rsidR="00C32A07" w:rsidRDefault="00C32A07" w:rsidP="00C32A07">
      <w:r>
        <w:rPr>
          <w:rFonts w:hint="eastAsia"/>
        </w:rPr>
        <w:t>ПРИЛОЖЕНИЕ</w:t>
      </w:r>
    </w:p>
    <w:p w14:paraId="5EC07C7C" w14:textId="77777777" w:rsidR="00C32A07" w:rsidRDefault="00C32A07" w:rsidP="00C32A07"/>
    <w:p w14:paraId="10F2F042" w14:textId="19747AAA" w:rsidR="00C32A07" w:rsidRPr="00C32A07" w:rsidRDefault="00C32A07" w:rsidP="00C32A07">
      <w:r>
        <w:rPr>
          <w:rFonts w:hint="eastAsia"/>
        </w:rPr>
        <w:t>с</w:t>
      </w:r>
      <w:r>
        <w:t xml:space="preserve"> </w:t>
      </w:r>
      <w:r>
        <w:rPr>
          <w:rFonts w:hint="eastAsia"/>
        </w:rPr>
        <w:t>использованием</w:t>
      </w:r>
      <w:r>
        <w:t xml:space="preserve"> </w:t>
      </w:r>
      <w:r>
        <w:rPr>
          <w:rFonts w:hint="eastAsia"/>
        </w:rPr>
        <w:t>обучении</w:t>
      </w:r>
      <w:r>
        <w:t xml:space="preserve"> </w:t>
      </w:r>
      <w:r>
        <w:rPr>
          <w:rFonts w:hint="eastAsia"/>
        </w:rPr>
        <w:t>бакалавров</w:t>
      </w:r>
    </w:p>
    <w:sectPr w:rsidR="00C32A07" w:rsidRPr="00C32A07" w:rsidSect="007940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255E2" w14:textId="77777777" w:rsidR="0079405C" w:rsidRDefault="0079405C">
      <w:pPr>
        <w:spacing w:after="0" w:line="240" w:lineRule="auto"/>
      </w:pPr>
      <w:r>
        <w:separator/>
      </w:r>
    </w:p>
  </w:endnote>
  <w:endnote w:type="continuationSeparator" w:id="0">
    <w:p w14:paraId="72E5D11F" w14:textId="77777777" w:rsidR="0079405C" w:rsidRDefault="0079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5B93" w14:textId="77777777" w:rsidR="0079405C" w:rsidRDefault="0079405C"/>
    <w:p w14:paraId="4E17D4E4" w14:textId="77777777" w:rsidR="0079405C" w:rsidRDefault="0079405C"/>
    <w:p w14:paraId="034F1B68" w14:textId="77777777" w:rsidR="0079405C" w:rsidRDefault="0079405C"/>
    <w:p w14:paraId="0CDB04EE" w14:textId="77777777" w:rsidR="0079405C" w:rsidRDefault="0079405C"/>
    <w:p w14:paraId="4958CF04" w14:textId="77777777" w:rsidR="0079405C" w:rsidRDefault="0079405C"/>
    <w:p w14:paraId="6F0AB1E5" w14:textId="77777777" w:rsidR="0079405C" w:rsidRDefault="0079405C"/>
    <w:p w14:paraId="08578CDD" w14:textId="77777777" w:rsidR="0079405C" w:rsidRDefault="007940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AE118B" wp14:editId="77E3E5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10AA4" w14:textId="77777777" w:rsidR="0079405C" w:rsidRDefault="007940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AE11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710AA4" w14:textId="77777777" w:rsidR="0079405C" w:rsidRDefault="007940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C3B8B4" w14:textId="77777777" w:rsidR="0079405C" w:rsidRDefault="0079405C"/>
    <w:p w14:paraId="6C9190A1" w14:textId="77777777" w:rsidR="0079405C" w:rsidRDefault="0079405C"/>
    <w:p w14:paraId="27665605" w14:textId="77777777" w:rsidR="0079405C" w:rsidRDefault="007940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E6529A" wp14:editId="2AFBD8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DF466" w14:textId="77777777" w:rsidR="0079405C" w:rsidRDefault="0079405C"/>
                          <w:p w14:paraId="7A45BAAD" w14:textId="77777777" w:rsidR="0079405C" w:rsidRDefault="007940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E652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6DF466" w14:textId="77777777" w:rsidR="0079405C" w:rsidRDefault="0079405C"/>
                    <w:p w14:paraId="7A45BAAD" w14:textId="77777777" w:rsidR="0079405C" w:rsidRDefault="007940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FEB617" w14:textId="77777777" w:rsidR="0079405C" w:rsidRDefault="0079405C"/>
    <w:p w14:paraId="159C53A5" w14:textId="77777777" w:rsidR="0079405C" w:rsidRDefault="0079405C">
      <w:pPr>
        <w:rPr>
          <w:sz w:val="2"/>
          <w:szCs w:val="2"/>
        </w:rPr>
      </w:pPr>
    </w:p>
    <w:p w14:paraId="294198C4" w14:textId="77777777" w:rsidR="0079405C" w:rsidRDefault="0079405C"/>
    <w:p w14:paraId="548E570B" w14:textId="77777777" w:rsidR="0079405C" w:rsidRDefault="0079405C">
      <w:pPr>
        <w:spacing w:after="0" w:line="240" w:lineRule="auto"/>
      </w:pPr>
    </w:p>
  </w:footnote>
  <w:footnote w:type="continuationSeparator" w:id="0">
    <w:p w14:paraId="480D76E4" w14:textId="77777777" w:rsidR="0079405C" w:rsidRDefault="0079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05C"/>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9376</TotalTime>
  <Pages>2</Pages>
  <Words>277</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849</cp:revision>
  <cp:lastPrinted>2009-02-06T05:36:00Z</cp:lastPrinted>
  <dcterms:created xsi:type="dcterms:W3CDTF">2024-01-07T13:43:00Z</dcterms:created>
  <dcterms:modified xsi:type="dcterms:W3CDTF">2024-01-22T13:09:00Z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