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C27EE" w14:textId="27BB630D" w:rsidR="00985054" w:rsidRDefault="00155397" w:rsidP="00155397">
      <w:r w:rsidRPr="00155397">
        <w:rPr>
          <w:rFonts w:hint="eastAsia"/>
        </w:rPr>
        <w:t>Проскурин</w:t>
      </w:r>
      <w:r w:rsidRPr="00155397">
        <w:t xml:space="preserve"> </w:t>
      </w:r>
      <w:r w:rsidRPr="00155397">
        <w:rPr>
          <w:rFonts w:hint="eastAsia"/>
        </w:rPr>
        <w:t>Юрий</w:t>
      </w:r>
      <w:r w:rsidRPr="00155397">
        <w:t xml:space="preserve"> </w:t>
      </w:r>
      <w:r w:rsidRPr="00155397">
        <w:rPr>
          <w:rFonts w:hint="eastAsia"/>
        </w:rPr>
        <w:t>Владимирович</w:t>
      </w:r>
      <w:r>
        <w:rPr>
          <w:rFonts w:hint="cs"/>
        </w:rPr>
        <w:t xml:space="preserve"> </w:t>
      </w:r>
      <w:r w:rsidRPr="00155397">
        <w:rPr>
          <w:rFonts w:hint="eastAsia"/>
        </w:rPr>
        <w:t>Исследование</w:t>
      </w:r>
      <w:r w:rsidRPr="00155397">
        <w:t xml:space="preserve"> </w:t>
      </w:r>
      <w:r w:rsidRPr="00155397">
        <w:rPr>
          <w:rFonts w:hint="eastAsia"/>
        </w:rPr>
        <w:t>и</w:t>
      </w:r>
      <w:r w:rsidRPr="00155397">
        <w:t xml:space="preserve"> </w:t>
      </w:r>
      <w:r w:rsidRPr="00155397">
        <w:rPr>
          <w:rFonts w:hint="eastAsia"/>
        </w:rPr>
        <w:t>разработка</w:t>
      </w:r>
      <w:r w:rsidRPr="00155397">
        <w:t xml:space="preserve"> </w:t>
      </w:r>
      <w:r w:rsidRPr="00155397">
        <w:rPr>
          <w:rFonts w:hint="eastAsia"/>
        </w:rPr>
        <w:t>малоэмиссионного</w:t>
      </w:r>
      <w:r w:rsidRPr="00155397">
        <w:t xml:space="preserve"> </w:t>
      </w:r>
      <w:r w:rsidRPr="00155397">
        <w:rPr>
          <w:rFonts w:hint="eastAsia"/>
        </w:rPr>
        <w:t>комбинированного</w:t>
      </w:r>
      <w:r w:rsidRPr="00155397">
        <w:t xml:space="preserve"> </w:t>
      </w:r>
      <w:r w:rsidRPr="00155397">
        <w:rPr>
          <w:rFonts w:hint="eastAsia"/>
        </w:rPr>
        <w:t>горелочного</w:t>
      </w:r>
      <w:r w:rsidRPr="00155397">
        <w:t xml:space="preserve"> </w:t>
      </w:r>
      <w:r w:rsidRPr="00155397">
        <w:rPr>
          <w:rFonts w:hint="eastAsia"/>
        </w:rPr>
        <w:t>устройства</w:t>
      </w:r>
      <w:r w:rsidRPr="00155397">
        <w:t xml:space="preserve"> </w:t>
      </w:r>
      <w:r w:rsidRPr="00155397">
        <w:rPr>
          <w:rFonts w:hint="eastAsia"/>
        </w:rPr>
        <w:t>для</w:t>
      </w:r>
      <w:r w:rsidRPr="00155397">
        <w:t xml:space="preserve"> </w:t>
      </w:r>
      <w:r w:rsidRPr="00155397">
        <w:rPr>
          <w:rFonts w:hint="eastAsia"/>
        </w:rPr>
        <w:t>жаротрубных</w:t>
      </w:r>
      <w:r w:rsidRPr="00155397">
        <w:t xml:space="preserve"> </w:t>
      </w:r>
      <w:r w:rsidRPr="00155397">
        <w:rPr>
          <w:rFonts w:hint="eastAsia"/>
        </w:rPr>
        <w:t>котлов</w:t>
      </w:r>
    </w:p>
    <w:p w14:paraId="35323DD5" w14:textId="77777777" w:rsidR="00155397" w:rsidRDefault="00155397" w:rsidP="00155397">
      <w:r>
        <w:rPr>
          <w:rFonts w:hint="eastAsia"/>
        </w:rPr>
        <w:t>ОГЛАВЛЕНИЕ</w:t>
      </w:r>
      <w:r>
        <w:t xml:space="preserve"> </w:t>
      </w:r>
      <w:r>
        <w:rPr>
          <w:rFonts w:hint="eastAsia"/>
        </w:rPr>
        <w:t>ДИССЕРТАЦИИ</w:t>
      </w:r>
    </w:p>
    <w:p w14:paraId="637AF0D7" w14:textId="77777777" w:rsidR="00155397" w:rsidRDefault="00155397" w:rsidP="00155397">
      <w:r>
        <w:rPr>
          <w:rFonts w:hint="eastAsia"/>
        </w:rPr>
        <w:t>кандидат</w:t>
      </w:r>
      <w:r>
        <w:t xml:space="preserve"> </w:t>
      </w:r>
      <w:r>
        <w:rPr>
          <w:rFonts w:hint="eastAsia"/>
        </w:rPr>
        <w:t>наук</w:t>
      </w:r>
      <w:r>
        <w:t xml:space="preserve"> </w:t>
      </w:r>
      <w:r>
        <w:rPr>
          <w:rFonts w:hint="eastAsia"/>
        </w:rPr>
        <w:t>Проскурин</w:t>
      </w:r>
      <w:r>
        <w:t xml:space="preserve"> </w:t>
      </w:r>
      <w:r>
        <w:rPr>
          <w:rFonts w:hint="eastAsia"/>
        </w:rPr>
        <w:t>Юрий</w:t>
      </w:r>
      <w:r>
        <w:t xml:space="preserve"> </w:t>
      </w:r>
      <w:r>
        <w:rPr>
          <w:rFonts w:hint="eastAsia"/>
        </w:rPr>
        <w:t>Владимирович</w:t>
      </w:r>
    </w:p>
    <w:p w14:paraId="7E76477C" w14:textId="77777777" w:rsidR="00155397" w:rsidRDefault="00155397" w:rsidP="00155397">
      <w:r>
        <w:rPr>
          <w:rFonts w:hint="eastAsia"/>
        </w:rPr>
        <w:t>ВВЕДЕНИЕ</w:t>
      </w:r>
    </w:p>
    <w:p w14:paraId="1AA16905" w14:textId="77777777" w:rsidR="00155397" w:rsidRDefault="00155397" w:rsidP="00155397"/>
    <w:p w14:paraId="3D4699CB" w14:textId="77777777" w:rsidR="00155397" w:rsidRDefault="00155397" w:rsidP="00155397">
      <w:r>
        <w:rPr>
          <w:rFonts w:hint="eastAsia"/>
        </w:rPr>
        <w:t>ГЛАВА</w:t>
      </w:r>
      <w:r>
        <w:t xml:space="preserve"> 1. </w:t>
      </w:r>
      <w:r>
        <w:rPr>
          <w:rFonts w:hint="eastAsia"/>
        </w:rPr>
        <w:t>ОБЗОР</w:t>
      </w:r>
      <w:r>
        <w:t xml:space="preserve"> </w:t>
      </w:r>
      <w:r>
        <w:rPr>
          <w:rFonts w:hint="eastAsia"/>
        </w:rPr>
        <w:t>ЛИТЕРАТУРНЫХ</w:t>
      </w:r>
      <w:r>
        <w:t xml:space="preserve"> </w:t>
      </w:r>
      <w:r>
        <w:rPr>
          <w:rFonts w:hint="eastAsia"/>
        </w:rPr>
        <w:t>ИСТОЧНИКОВ</w:t>
      </w:r>
      <w:r>
        <w:t xml:space="preserve"> </w:t>
      </w:r>
      <w:r>
        <w:rPr>
          <w:rFonts w:hint="eastAsia"/>
        </w:rPr>
        <w:t>И</w:t>
      </w:r>
      <w:r>
        <w:t xml:space="preserve"> </w:t>
      </w:r>
      <w:r>
        <w:rPr>
          <w:rFonts w:hint="eastAsia"/>
        </w:rPr>
        <w:t>ПОСТАНОВКА</w:t>
      </w:r>
      <w:r>
        <w:t xml:space="preserve"> </w:t>
      </w:r>
      <w:r>
        <w:rPr>
          <w:rFonts w:hint="eastAsia"/>
        </w:rPr>
        <w:t>ЗАДАЧИ</w:t>
      </w:r>
      <w:r>
        <w:t xml:space="preserve"> </w:t>
      </w:r>
      <w:r>
        <w:rPr>
          <w:rFonts w:hint="eastAsia"/>
        </w:rPr>
        <w:t>ИССЛЕДОВАНИЯ</w:t>
      </w:r>
    </w:p>
    <w:p w14:paraId="5886C455" w14:textId="77777777" w:rsidR="00155397" w:rsidRDefault="00155397" w:rsidP="00155397"/>
    <w:p w14:paraId="4526C493" w14:textId="77777777" w:rsidR="00155397" w:rsidRDefault="00155397" w:rsidP="00155397">
      <w:r>
        <w:t xml:space="preserve">1.1. </w:t>
      </w:r>
      <w:r>
        <w:rPr>
          <w:rFonts w:hint="eastAsia"/>
        </w:rPr>
        <w:t>Горелочные</w:t>
      </w:r>
      <w:r>
        <w:t xml:space="preserve"> </w:t>
      </w:r>
      <w:r>
        <w:rPr>
          <w:rFonts w:hint="eastAsia"/>
        </w:rPr>
        <w:t>устройства</w:t>
      </w:r>
      <w:r>
        <w:t xml:space="preserve"> </w:t>
      </w:r>
      <w:r>
        <w:rPr>
          <w:rFonts w:hint="eastAsia"/>
        </w:rPr>
        <w:t>малой</w:t>
      </w:r>
      <w:r>
        <w:t xml:space="preserve"> </w:t>
      </w:r>
      <w:r>
        <w:rPr>
          <w:rFonts w:hint="eastAsia"/>
        </w:rPr>
        <w:t>мощности</w:t>
      </w:r>
    </w:p>
    <w:p w14:paraId="7B50111E" w14:textId="77777777" w:rsidR="00155397" w:rsidRDefault="00155397" w:rsidP="00155397"/>
    <w:p w14:paraId="49ADA44F" w14:textId="77777777" w:rsidR="00155397" w:rsidRDefault="00155397" w:rsidP="00155397">
      <w:r>
        <w:t xml:space="preserve">1.2. </w:t>
      </w:r>
      <w:r>
        <w:rPr>
          <w:rFonts w:hint="eastAsia"/>
        </w:rPr>
        <w:t>Постановка</w:t>
      </w:r>
      <w:r>
        <w:t xml:space="preserve"> </w:t>
      </w:r>
      <w:r>
        <w:rPr>
          <w:rFonts w:hint="eastAsia"/>
        </w:rPr>
        <w:t>задачи</w:t>
      </w:r>
      <w:r>
        <w:t xml:space="preserve"> </w:t>
      </w:r>
      <w:r>
        <w:rPr>
          <w:rFonts w:hint="eastAsia"/>
        </w:rPr>
        <w:t>исследования</w:t>
      </w:r>
    </w:p>
    <w:p w14:paraId="258540A5" w14:textId="77777777" w:rsidR="00155397" w:rsidRDefault="00155397" w:rsidP="00155397"/>
    <w:p w14:paraId="040DBA89" w14:textId="77777777" w:rsidR="00155397" w:rsidRDefault="00155397" w:rsidP="00155397">
      <w:r>
        <w:t xml:space="preserve">1.3. </w:t>
      </w:r>
      <w:r>
        <w:rPr>
          <w:rFonts w:hint="eastAsia"/>
        </w:rPr>
        <w:t>Выявление</w:t>
      </w:r>
      <w:r>
        <w:t xml:space="preserve"> </w:t>
      </w:r>
      <w:r>
        <w:rPr>
          <w:rFonts w:hint="eastAsia"/>
        </w:rPr>
        <w:t>тенденций</w:t>
      </w:r>
      <w:r>
        <w:t xml:space="preserve"> </w:t>
      </w:r>
      <w:r>
        <w:rPr>
          <w:rFonts w:hint="eastAsia"/>
        </w:rPr>
        <w:t>и</w:t>
      </w:r>
      <w:r>
        <w:t xml:space="preserve"> </w:t>
      </w:r>
      <w:r>
        <w:rPr>
          <w:rFonts w:hint="eastAsia"/>
        </w:rPr>
        <w:t>определение</w:t>
      </w:r>
      <w:r>
        <w:t xml:space="preserve"> </w:t>
      </w:r>
      <w:r>
        <w:rPr>
          <w:rFonts w:hint="eastAsia"/>
        </w:rPr>
        <w:t>путей</w:t>
      </w:r>
      <w:r>
        <w:t xml:space="preserve"> </w:t>
      </w:r>
      <w:r>
        <w:rPr>
          <w:rFonts w:hint="eastAsia"/>
        </w:rPr>
        <w:t>совершенствования</w:t>
      </w:r>
      <w:r>
        <w:t xml:space="preserve"> </w:t>
      </w:r>
      <w:r>
        <w:rPr>
          <w:rFonts w:hint="eastAsia"/>
        </w:rPr>
        <w:t>малоэмиссионных</w:t>
      </w:r>
      <w:r>
        <w:t xml:space="preserve"> </w:t>
      </w:r>
      <w:r>
        <w:rPr>
          <w:rFonts w:hint="eastAsia"/>
        </w:rPr>
        <w:t>горелок</w:t>
      </w:r>
      <w:r>
        <w:t xml:space="preserve"> </w:t>
      </w:r>
      <w:r>
        <w:rPr>
          <w:rFonts w:hint="eastAsia"/>
        </w:rPr>
        <w:t>на</w:t>
      </w:r>
      <w:r>
        <w:t xml:space="preserve"> </w:t>
      </w:r>
      <w:r>
        <w:rPr>
          <w:rFonts w:hint="eastAsia"/>
        </w:rPr>
        <w:t>основе</w:t>
      </w:r>
      <w:r>
        <w:t xml:space="preserve"> </w:t>
      </w:r>
      <w:r>
        <w:rPr>
          <w:rFonts w:hint="eastAsia"/>
        </w:rPr>
        <w:t>обзора</w:t>
      </w:r>
      <w:r>
        <w:t xml:space="preserve"> </w:t>
      </w:r>
      <w:r>
        <w:rPr>
          <w:rFonts w:hint="eastAsia"/>
        </w:rPr>
        <w:t>литературы</w:t>
      </w:r>
    </w:p>
    <w:p w14:paraId="1DB9BCEA" w14:textId="77777777" w:rsidR="00155397" w:rsidRDefault="00155397" w:rsidP="00155397"/>
    <w:p w14:paraId="799117C0" w14:textId="77777777" w:rsidR="00155397" w:rsidRDefault="00155397" w:rsidP="00155397">
      <w:r>
        <w:rPr>
          <w:rFonts w:hint="eastAsia"/>
        </w:rPr>
        <w:t>ГЛАВА</w:t>
      </w:r>
      <w:r>
        <w:t xml:space="preserve"> 2. </w:t>
      </w:r>
      <w:r>
        <w:rPr>
          <w:rFonts w:hint="eastAsia"/>
        </w:rPr>
        <w:t>РАЗРАБОТКА</w:t>
      </w:r>
      <w:r>
        <w:t xml:space="preserve"> </w:t>
      </w:r>
      <w:r>
        <w:rPr>
          <w:rFonts w:hint="eastAsia"/>
        </w:rPr>
        <w:t>И</w:t>
      </w:r>
      <w:r>
        <w:t xml:space="preserve"> </w:t>
      </w:r>
      <w:r>
        <w:rPr>
          <w:rFonts w:hint="eastAsia"/>
        </w:rPr>
        <w:t>ВЕРИФИКАЦИЯ</w:t>
      </w:r>
      <w:r>
        <w:t xml:space="preserve"> </w:t>
      </w:r>
      <w:r>
        <w:rPr>
          <w:rFonts w:hint="eastAsia"/>
        </w:rPr>
        <w:t>КОМПЬЮТЕРНОЙ</w:t>
      </w:r>
      <w:r>
        <w:t xml:space="preserve"> </w:t>
      </w:r>
      <w:r>
        <w:rPr>
          <w:rFonts w:hint="eastAsia"/>
        </w:rPr>
        <w:t>МОДЕЛИ</w:t>
      </w:r>
      <w:r>
        <w:t xml:space="preserve"> </w:t>
      </w:r>
      <w:r>
        <w:rPr>
          <w:rFonts w:hint="eastAsia"/>
        </w:rPr>
        <w:t>ДЛЯ</w:t>
      </w:r>
      <w:r>
        <w:t xml:space="preserve"> </w:t>
      </w:r>
      <w:r>
        <w:rPr>
          <w:rFonts w:hint="eastAsia"/>
        </w:rPr>
        <w:t>ЧИСЛЕННЫХ</w:t>
      </w:r>
      <w:r>
        <w:t xml:space="preserve"> </w:t>
      </w:r>
      <w:r>
        <w:rPr>
          <w:rFonts w:hint="eastAsia"/>
        </w:rPr>
        <w:t>ЭКСПЕРИМЕНТОВ</w:t>
      </w:r>
    </w:p>
    <w:p w14:paraId="4E490A2C" w14:textId="77777777" w:rsidR="00155397" w:rsidRDefault="00155397" w:rsidP="00155397"/>
    <w:p w14:paraId="631829B3" w14:textId="77777777" w:rsidR="00155397" w:rsidRDefault="00155397" w:rsidP="00155397">
      <w:r>
        <w:t xml:space="preserve">2.1. </w:t>
      </w:r>
      <w:r>
        <w:rPr>
          <w:rFonts w:hint="eastAsia"/>
        </w:rPr>
        <w:t>Описание</w:t>
      </w:r>
      <w:r>
        <w:t xml:space="preserve"> </w:t>
      </w:r>
      <w:r>
        <w:rPr>
          <w:rFonts w:hint="eastAsia"/>
        </w:rPr>
        <w:t>объектов</w:t>
      </w:r>
      <w:r>
        <w:t xml:space="preserve"> </w:t>
      </w:r>
      <w:r>
        <w:rPr>
          <w:rFonts w:hint="eastAsia"/>
        </w:rPr>
        <w:t>исследования</w:t>
      </w:r>
    </w:p>
    <w:p w14:paraId="3104B190" w14:textId="77777777" w:rsidR="00155397" w:rsidRDefault="00155397" w:rsidP="00155397"/>
    <w:p w14:paraId="1C1CAC9E" w14:textId="77777777" w:rsidR="00155397" w:rsidRDefault="00155397" w:rsidP="00155397">
      <w:r>
        <w:t xml:space="preserve">2.1.1. </w:t>
      </w:r>
      <w:r>
        <w:rPr>
          <w:rFonts w:hint="eastAsia"/>
        </w:rPr>
        <w:t>Жаротрубный</w:t>
      </w:r>
      <w:r>
        <w:t xml:space="preserve"> </w:t>
      </w:r>
      <w:r>
        <w:rPr>
          <w:rFonts w:hint="eastAsia"/>
        </w:rPr>
        <w:t>котел</w:t>
      </w:r>
      <w:r>
        <w:t xml:space="preserve"> </w:t>
      </w:r>
      <w:r>
        <w:rPr>
          <w:rFonts w:hint="eastAsia"/>
        </w:rPr>
        <w:t>КВ</w:t>
      </w:r>
      <w:r>
        <w:t>-</w:t>
      </w:r>
      <w:r>
        <w:rPr>
          <w:rFonts w:hint="eastAsia"/>
        </w:rPr>
        <w:t>ГМ</w:t>
      </w:r>
      <w:r>
        <w:t>-2</w:t>
      </w:r>
    </w:p>
    <w:p w14:paraId="1316F1EF" w14:textId="77777777" w:rsidR="00155397" w:rsidRDefault="00155397" w:rsidP="00155397"/>
    <w:p w14:paraId="724C0AB4" w14:textId="77777777" w:rsidR="00155397" w:rsidRDefault="00155397" w:rsidP="00155397">
      <w:r>
        <w:t xml:space="preserve">2.1.2. </w:t>
      </w:r>
      <w:r>
        <w:rPr>
          <w:rFonts w:hint="eastAsia"/>
        </w:rPr>
        <w:t>Горелочное</w:t>
      </w:r>
      <w:r>
        <w:t xml:space="preserve"> </w:t>
      </w:r>
      <w:r>
        <w:rPr>
          <w:rFonts w:hint="eastAsia"/>
        </w:rPr>
        <w:t>устройство</w:t>
      </w:r>
    </w:p>
    <w:p w14:paraId="6A439406" w14:textId="77777777" w:rsidR="00155397" w:rsidRDefault="00155397" w:rsidP="00155397"/>
    <w:p w14:paraId="3D92951A" w14:textId="77777777" w:rsidR="00155397" w:rsidRDefault="00155397" w:rsidP="00155397">
      <w:r>
        <w:t xml:space="preserve">2.2. </w:t>
      </w:r>
      <w:r>
        <w:rPr>
          <w:rFonts w:hint="eastAsia"/>
        </w:rPr>
        <w:t>Подготовка</w:t>
      </w:r>
      <w:r>
        <w:t xml:space="preserve"> </w:t>
      </w:r>
      <w:r>
        <w:rPr>
          <w:rFonts w:hint="eastAsia"/>
        </w:rPr>
        <w:t>трёхмерной</w:t>
      </w:r>
      <w:r>
        <w:t xml:space="preserve"> </w:t>
      </w:r>
      <w:r>
        <w:rPr>
          <w:rFonts w:hint="eastAsia"/>
        </w:rPr>
        <w:t>геометрической</w:t>
      </w:r>
      <w:r>
        <w:t xml:space="preserve"> </w:t>
      </w:r>
      <w:r>
        <w:rPr>
          <w:rFonts w:hint="eastAsia"/>
        </w:rPr>
        <w:t>модели</w:t>
      </w:r>
      <w:r>
        <w:t xml:space="preserve"> </w:t>
      </w:r>
      <w:r>
        <w:rPr>
          <w:rFonts w:hint="eastAsia"/>
        </w:rPr>
        <w:t>расчётной</w:t>
      </w:r>
      <w:r>
        <w:t xml:space="preserve"> </w:t>
      </w:r>
      <w:r>
        <w:rPr>
          <w:rFonts w:hint="eastAsia"/>
        </w:rPr>
        <w:t>области</w:t>
      </w:r>
    </w:p>
    <w:p w14:paraId="3B6EE801" w14:textId="77777777" w:rsidR="00155397" w:rsidRDefault="00155397" w:rsidP="00155397"/>
    <w:p w14:paraId="28C734DF" w14:textId="77777777" w:rsidR="00155397" w:rsidRDefault="00155397" w:rsidP="00155397">
      <w:r>
        <w:t xml:space="preserve">2.3. </w:t>
      </w:r>
      <w:r>
        <w:rPr>
          <w:rFonts w:hint="eastAsia"/>
        </w:rPr>
        <w:t>Выбор</w:t>
      </w:r>
      <w:r>
        <w:t xml:space="preserve"> </w:t>
      </w:r>
      <w:r>
        <w:rPr>
          <w:rFonts w:hint="eastAsia"/>
        </w:rPr>
        <w:t>необходимых</w:t>
      </w:r>
      <w:r>
        <w:t xml:space="preserve"> </w:t>
      </w:r>
      <w:r>
        <w:rPr>
          <w:rFonts w:hint="eastAsia"/>
        </w:rPr>
        <w:t>расчётных</w:t>
      </w:r>
      <w:r>
        <w:t xml:space="preserve"> </w:t>
      </w:r>
      <w:r>
        <w:rPr>
          <w:rFonts w:hint="eastAsia"/>
        </w:rPr>
        <w:t>моделей</w:t>
      </w:r>
    </w:p>
    <w:p w14:paraId="7D4425ED" w14:textId="77777777" w:rsidR="00155397" w:rsidRDefault="00155397" w:rsidP="00155397"/>
    <w:p w14:paraId="3A6FE9E9" w14:textId="77777777" w:rsidR="00155397" w:rsidRDefault="00155397" w:rsidP="00155397">
      <w:r>
        <w:t xml:space="preserve">2.3.1. </w:t>
      </w:r>
      <w:r>
        <w:rPr>
          <w:rFonts w:hint="eastAsia"/>
        </w:rPr>
        <w:t>Описание</w:t>
      </w:r>
      <w:r>
        <w:t xml:space="preserve"> </w:t>
      </w:r>
      <w:r>
        <w:rPr>
          <w:rFonts w:hint="eastAsia"/>
        </w:rPr>
        <w:t>движения</w:t>
      </w:r>
      <w:r>
        <w:t xml:space="preserve"> </w:t>
      </w:r>
      <w:r>
        <w:rPr>
          <w:rFonts w:hint="eastAsia"/>
        </w:rPr>
        <w:t>непрерывной</w:t>
      </w:r>
      <w:r>
        <w:t xml:space="preserve"> </w:t>
      </w:r>
      <w:r>
        <w:rPr>
          <w:rFonts w:hint="eastAsia"/>
        </w:rPr>
        <w:t>среды</w:t>
      </w:r>
    </w:p>
    <w:p w14:paraId="726D7060" w14:textId="77777777" w:rsidR="00155397" w:rsidRDefault="00155397" w:rsidP="00155397"/>
    <w:p w14:paraId="6B7CFFD2" w14:textId="77777777" w:rsidR="00155397" w:rsidRDefault="00155397" w:rsidP="00155397">
      <w:r>
        <w:t xml:space="preserve">2.3.2. </w:t>
      </w:r>
      <w:r>
        <w:rPr>
          <w:rFonts w:hint="eastAsia"/>
        </w:rPr>
        <w:t>Описание</w:t>
      </w:r>
      <w:r>
        <w:t xml:space="preserve"> </w:t>
      </w:r>
      <w:r>
        <w:rPr>
          <w:rFonts w:hint="eastAsia"/>
        </w:rPr>
        <w:t>условий</w:t>
      </w:r>
      <w:r>
        <w:t xml:space="preserve"> </w:t>
      </w:r>
      <w:r>
        <w:rPr>
          <w:rFonts w:hint="eastAsia"/>
        </w:rPr>
        <w:t>теплообмена</w:t>
      </w:r>
    </w:p>
    <w:p w14:paraId="356EF953" w14:textId="77777777" w:rsidR="00155397" w:rsidRDefault="00155397" w:rsidP="00155397"/>
    <w:p w14:paraId="7D5FBD7D" w14:textId="77777777" w:rsidR="00155397" w:rsidRDefault="00155397" w:rsidP="00155397">
      <w:r>
        <w:t xml:space="preserve">2.3.3. </w:t>
      </w:r>
      <w:r>
        <w:rPr>
          <w:rFonts w:hint="eastAsia"/>
        </w:rPr>
        <w:t>Описание</w:t>
      </w:r>
      <w:r>
        <w:t xml:space="preserve"> </w:t>
      </w:r>
      <w:r>
        <w:rPr>
          <w:rFonts w:hint="eastAsia"/>
        </w:rPr>
        <w:t>движения</w:t>
      </w:r>
      <w:r>
        <w:t xml:space="preserve"> </w:t>
      </w:r>
      <w:r>
        <w:rPr>
          <w:rFonts w:hint="eastAsia"/>
        </w:rPr>
        <w:t>дисперсной</w:t>
      </w:r>
      <w:r>
        <w:t xml:space="preserve"> </w:t>
      </w:r>
      <w:r>
        <w:rPr>
          <w:rFonts w:hint="eastAsia"/>
        </w:rPr>
        <w:t>среды</w:t>
      </w:r>
    </w:p>
    <w:p w14:paraId="5CF56A88" w14:textId="77777777" w:rsidR="00155397" w:rsidRDefault="00155397" w:rsidP="00155397"/>
    <w:p w14:paraId="4E04C2A4" w14:textId="77777777" w:rsidR="00155397" w:rsidRDefault="00155397" w:rsidP="00155397">
      <w:r>
        <w:t xml:space="preserve">2.3.4. </w:t>
      </w:r>
      <w:r>
        <w:rPr>
          <w:rFonts w:hint="eastAsia"/>
        </w:rPr>
        <w:t>Описание</w:t>
      </w:r>
      <w:r>
        <w:t xml:space="preserve"> </w:t>
      </w:r>
      <w:r>
        <w:rPr>
          <w:rFonts w:hint="eastAsia"/>
        </w:rPr>
        <w:t>процессов</w:t>
      </w:r>
      <w:r>
        <w:t xml:space="preserve"> </w:t>
      </w:r>
      <w:r>
        <w:rPr>
          <w:rFonts w:hint="eastAsia"/>
        </w:rPr>
        <w:t>горения</w:t>
      </w:r>
    </w:p>
    <w:p w14:paraId="27ABE240" w14:textId="77777777" w:rsidR="00155397" w:rsidRDefault="00155397" w:rsidP="00155397"/>
    <w:p w14:paraId="08136E78" w14:textId="77777777" w:rsidR="00155397" w:rsidRDefault="00155397" w:rsidP="00155397">
      <w:r>
        <w:t xml:space="preserve">2.3.5. </w:t>
      </w:r>
      <w:r>
        <w:rPr>
          <w:rFonts w:hint="eastAsia"/>
        </w:rPr>
        <w:t>Описание</w:t>
      </w:r>
      <w:r>
        <w:t xml:space="preserve"> </w:t>
      </w:r>
      <w:r>
        <w:rPr>
          <w:rFonts w:hint="eastAsia"/>
        </w:rPr>
        <w:t>процессов</w:t>
      </w:r>
      <w:r>
        <w:t xml:space="preserve"> </w:t>
      </w:r>
      <w:r>
        <w:rPr>
          <w:rFonts w:hint="eastAsia"/>
        </w:rPr>
        <w:t>образования</w:t>
      </w:r>
      <w:r>
        <w:t xml:space="preserve"> </w:t>
      </w:r>
      <w:r>
        <w:rPr>
          <w:rFonts w:hint="eastAsia"/>
        </w:rPr>
        <w:t>вредных</w:t>
      </w:r>
      <w:r>
        <w:t xml:space="preserve"> </w:t>
      </w:r>
      <w:r>
        <w:rPr>
          <w:rFonts w:hint="eastAsia"/>
        </w:rPr>
        <w:t>выбросов</w:t>
      </w:r>
    </w:p>
    <w:p w14:paraId="6C81B46D" w14:textId="77777777" w:rsidR="00155397" w:rsidRDefault="00155397" w:rsidP="00155397"/>
    <w:p w14:paraId="46F3BAB3" w14:textId="77777777" w:rsidR="00155397" w:rsidRDefault="00155397" w:rsidP="00155397">
      <w:r>
        <w:t xml:space="preserve">2.4. </w:t>
      </w:r>
      <w:r>
        <w:rPr>
          <w:rFonts w:hint="eastAsia"/>
        </w:rPr>
        <w:t>Построение</w:t>
      </w:r>
      <w:r>
        <w:t xml:space="preserve"> </w:t>
      </w:r>
      <w:r>
        <w:rPr>
          <w:rFonts w:hint="eastAsia"/>
        </w:rPr>
        <w:t>расчётной</w:t>
      </w:r>
      <w:r>
        <w:t xml:space="preserve"> </w:t>
      </w:r>
      <w:r>
        <w:rPr>
          <w:rFonts w:hint="eastAsia"/>
        </w:rPr>
        <w:t>сетки</w:t>
      </w:r>
      <w:r>
        <w:t xml:space="preserve"> </w:t>
      </w:r>
      <w:r>
        <w:rPr>
          <w:rFonts w:hint="eastAsia"/>
        </w:rPr>
        <w:t>для</w:t>
      </w:r>
      <w:r>
        <w:t xml:space="preserve"> </w:t>
      </w:r>
      <w:r>
        <w:rPr>
          <w:rFonts w:hint="eastAsia"/>
        </w:rPr>
        <w:t>проведения</w:t>
      </w:r>
      <w:r>
        <w:t xml:space="preserve"> </w:t>
      </w:r>
      <w:r>
        <w:rPr>
          <w:rFonts w:hint="eastAsia"/>
        </w:rPr>
        <w:t>исследований</w:t>
      </w:r>
      <w:r>
        <w:t xml:space="preserve"> </w:t>
      </w:r>
      <w:r>
        <w:rPr>
          <w:rFonts w:hint="eastAsia"/>
        </w:rPr>
        <w:t>и</w:t>
      </w:r>
      <w:r>
        <w:t xml:space="preserve"> </w:t>
      </w:r>
      <w:r>
        <w:rPr>
          <w:rFonts w:hint="eastAsia"/>
        </w:rPr>
        <w:t>контроль</w:t>
      </w:r>
      <w:r>
        <w:t xml:space="preserve"> </w:t>
      </w:r>
      <w:r>
        <w:rPr>
          <w:rFonts w:hint="eastAsia"/>
        </w:rPr>
        <w:t>её</w:t>
      </w:r>
      <w:r>
        <w:t xml:space="preserve"> </w:t>
      </w:r>
      <w:r>
        <w:rPr>
          <w:rFonts w:hint="eastAsia"/>
        </w:rPr>
        <w:t>качества</w:t>
      </w:r>
    </w:p>
    <w:p w14:paraId="0F4E3DAC" w14:textId="77777777" w:rsidR="00155397" w:rsidRDefault="00155397" w:rsidP="00155397"/>
    <w:p w14:paraId="47A09E64" w14:textId="77777777" w:rsidR="00155397" w:rsidRDefault="00155397" w:rsidP="00155397">
      <w:r>
        <w:t xml:space="preserve">2.4.1. </w:t>
      </w:r>
      <w:r>
        <w:rPr>
          <w:rFonts w:hint="eastAsia"/>
        </w:rPr>
        <w:t>Характеристика</w:t>
      </w:r>
      <w:r>
        <w:t xml:space="preserve"> </w:t>
      </w:r>
      <w:r>
        <w:rPr>
          <w:rFonts w:hint="eastAsia"/>
        </w:rPr>
        <w:t>расчётной</w:t>
      </w:r>
      <w:r>
        <w:t xml:space="preserve"> </w:t>
      </w:r>
      <w:r>
        <w:rPr>
          <w:rFonts w:hint="eastAsia"/>
        </w:rPr>
        <w:t>сетки</w:t>
      </w:r>
    </w:p>
    <w:p w14:paraId="77E930ED" w14:textId="77777777" w:rsidR="00155397" w:rsidRDefault="00155397" w:rsidP="00155397"/>
    <w:p w14:paraId="4806E2B1" w14:textId="77777777" w:rsidR="00155397" w:rsidRDefault="00155397" w:rsidP="00155397">
      <w:r>
        <w:t xml:space="preserve">2.4.2. </w:t>
      </w:r>
      <w:r>
        <w:rPr>
          <w:rFonts w:hint="eastAsia"/>
        </w:rPr>
        <w:t>Исследование</w:t>
      </w:r>
      <w:r>
        <w:t xml:space="preserve"> </w:t>
      </w:r>
      <w:r>
        <w:rPr>
          <w:rFonts w:hint="eastAsia"/>
        </w:rPr>
        <w:t>сеточной</w:t>
      </w:r>
      <w:r>
        <w:t xml:space="preserve"> </w:t>
      </w:r>
      <w:r>
        <w:rPr>
          <w:rFonts w:hint="eastAsia"/>
        </w:rPr>
        <w:t>сходимости</w:t>
      </w:r>
    </w:p>
    <w:p w14:paraId="4B337E09" w14:textId="77777777" w:rsidR="00155397" w:rsidRDefault="00155397" w:rsidP="00155397"/>
    <w:p w14:paraId="11770207" w14:textId="77777777" w:rsidR="00155397" w:rsidRDefault="00155397" w:rsidP="00155397">
      <w:r>
        <w:rPr>
          <w:rFonts w:hint="eastAsia"/>
        </w:rPr>
        <w:t>Выводы</w:t>
      </w:r>
      <w:r>
        <w:t xml:space="preserve"> </w:t>
      </w:r>
      <w:r>
        <w:rPr>
          <w:rFonts w:hint="eastAsia"/>
        </w:rPr>
        <w:t>по</w:t>
      </w:r>
      <w:r>
        <w:t xml:space="preserve"> </w:t>
      </w:r>
      <w:r>
        <w:rPr>
          <w:rFonts w:hint="eastAsia"/>
        </w:rPr>
        <w:t>главе</w:t>
      </w:r>
    </w:p>
    <w:p w14:paraId="1D958975" w14:textId="77777777" w:rsidR="00155397" w:rsidRDefault="00155397" w:rsidP="00155397"/>
    <w:p w14:paraId="0CC708DA" w14:textId="77777777" w:rsidR="00155397" w:rsidRDefault="00155397" w:rsidP="00155397">
      <w:r>
        <w:rPr>
          <w:rFonts w:hint="eastAsia"/>
        </w:rPr>
        <w:t>ГЛАВА</w:t>
      </w:r>
      <w:r>
        <w:t xml:space="preserve"> 3. </w:t>
      </w:r>
      <w:r>
        <w:rPr>
          <w:rFonts w:hint="eastAsia"/>
        </w:rPr>
        <w:t>РАСЧЕТНЫЕ</w:t>
      </w:r>
      <w:r>
        <w:t xml:space="preserve"> </w:t>
      </w:r>
      <w:r>
        <w:rPr>
          <w:rFonts w:hint="eastAsia"/>
        </w:rPr>
        <w:t>ИССЛЕДОВАНИЯ</w:t>
      </w:r>
      <w:r>
        <w:t xml:space="preserve"> </w:t>
      </w:r>
      <w:r>
        <w:rPr>
          <w:rFonts w:hint="eastAsia"/>
        </w:rPr>
        <w:t>РАБОЧИХ</w:t>
      </w:r>
      <w:r>
        <w:t xml:space="preserve"> </w:t>
      </w:r>
      <w:r>
        <w:rPr>
          <w:rFonts w:hint="eastAsia"/>
        </w:rPr>
        <w:t>ПРОЦЕССОВ</w:t>
      </w:r>
      <w:r>
        <w:t xml:space="preserve"> </w:t>
      </w:r>
      <w:r>
        <w:rPr>
          <w:rFonts w:hint="eastAsia"/>
        </w:rPr>
        <w:t>ПРИ</w:t>
      </w:r>
    </w:p>
    <w:p w14:paraId="4AAB4147" w14:textId="77777777" w:rsidR="00155397" w:rsidRDefault="00155397" w:rsidP="00155397"/>
    <w:p w14:paraId="26F40F78" w14:textId="77777777" w:rsidR="00155397" w:rsidRDefault="00155397" w:rsidP="00155397">
      <w:r>
        <w:rPr>
          <w:rFonts w:hint="eastAsia"/>
        </w:rPr>
        <w:t>СЖИГАНИИ</w:t>
      </w:r>
      <w:r>
        <w:t xml:space="preserve"> </w:t>
      </w:r>
      <w:r>
        <w:rPr>
          <w:rFonts w:hint="eastAsia"/>
        </w:rPr>
        <w:t>ТОПЛИВ</w:t>
      </w:r>
      <w:r>
        <w:t xml:space="preserve"> </w:t>
      </w:r>
      <w:r>
        <w:rPr>
          <w:rFonts w:hint="eastAsia"/>
        </w:rPr>
        <w:t>В</w:t>
      </w:r>
      <w:r>
        <w:t xml:space="preserve"> </w:t>
      </w:r>
      <w:r>
        <w:rPr>
          <w:rFonts w:hint="eastAsia"/>
        </w:rPr>
        <w:t>СТЕСНЕННЫХ</w:t>
      </w:r>
      <w:r>
        <w:t xml:space="preserve"> </w:t>
      </w:r>
      <w:r>
        <w:rPr>
          <w:rFonts w:hint="eastAsia"/>
        </w:rPr>
        <w:t>УСЛОВИЯХ</w:t>
      </w:r>
      <w:r>
        <w:t xml:space="preserve"> </w:t>
      </w:r>
      <w:r>
        <w:rPr>
          <w:rFonts w:hint="eastAsia"/>
        </w:rPr>
        <w:t>ЖАРОВЫХ</w:t>
      </w:r>
    </w:p>
    <w:p w14:paraId="7C023DCA" w14:textId="77777777" w:rsidR="00155397" w:rsidRDefault="00155397" w:rsidP="00155397"/>
    <w:p w14:paraId="7D096E5B" w14:textId="77777777" w:rsidR="00155397" w:rsidRDefault="00155397" w:rsidP="00155397">
      <w:r>
        <w:rPr>
          <w:rFonts w:hint="eastAsia"/>
        </w:rPr>
        <w:t>ТРУБ</w:t>
      </w:r>
    </w:p>
    <w:p w14:paraId="6DDBA28D" w14:textId="77777777" w:rsidR="00155397" w:rsidRDefault="00155397" w:rsidP="00155397"/>
    <w:p w14:paraId="1DF7E10D" w14:textId="77777777" w:rsidR="00155397" w:rsidRDefault="00155397" w:rsidP="00155397">
      <w:r>
        <w:t xml:space="preserve">3.1. </w:t>
      </w:r>
      <w:r>
        <w:rPr>
          <w:rFonts w:hint="eastAsia"/>
        </w:rPr>
        <w:t>Исходные</w:t>
      </w:r>
      <w:r>
        <w:t xml:space="preserve"> </w:t>
      </w:r>
      <w:r>
        <w:rPr>
          <w:rFonts w:hint="eastAsia"/>
        </w:rPr>
        <w:t>данные</w:t>
      </w:r>
      <w:r>
        <w:t xml:space="preserve"> </w:t>
      </w:r>
      <w:r>
        <w:rPr>
          <w:rFonts w:hint="eastAsia"/>
        </w:rPr>
        <w:t>для</w:t>
      </w:r>
      <w:r>
        <w:t xml:space="preserve"> </w:t>
      </w:r>
      <w:r>
        <w:rPr>
          <w:rFonts w:hint="eastAsia"/>
        </w:rPr>
        <w:t>расчетных</w:t>
      </w:r>
      <w:r>
        <w:t xml:space="preserve"> </w:t>
      </w:r>
      <w:r>
        <w:rPr>
          <w:rFonts w:hint="eastAsia"/>
        </w:rPr>
        <w:t>исследований</w:t>
      </w:r>
      <w:r>
        <w:t xml:space="preserve"> </w:t>
      </w:r>
      <w:r>
        <w:rPr>
          <w:rFonts w:hint="eastAsia"/>
        </w:rPr>
        <w:t>и</w:t>
      </w:r>
      <w:r>
        <w:t xml:space="preserve"> </w:t>
      </w:r>
      <w:r>
        <w:rPr>
          <w:rFonts w:hint="eastAsia"/>
        </w:rPr>
        <w:t>разработка</w:t>
      </w:r>
      <w:r>
        <w:t xml:space="preserve"> </w:t>
      </w:r>
      <w:r>
        <w:rPr>
          <w:rFonts w:hint="eastAsia"/>
        </w:rPr>
        <w:t>критериев</w:t>
      </w:r>
      <w:r>
        <w:t xml:space="preserve"> </w:t>
      </w:r>
      <w:r>
        <w:rPr>
          <w:rFonts w:hint="eastAsia"/>
        </w:rPr>
        <w:t>для</w:t>
      </w:r>
      <w:r>
        <w:t xml:space="preserve"> </w:t>
      </w:r>
      <w:r>
        <w:rPr>
          <w:rFonts w:hint="eastAsia"/>
        </w:rPr>
        <w:t>оценки</w:t>
      </w:r>
      <w:r>
        <w:t xml:space="preserve"> </w:t>
      </w:r>
      <w:r>
        <w:rPr>
          <w:rFonts w:hint="eastAsia"/>
        </w:rPr>
        <w:t>результатов</w:t>
      </w:r>
      <w:r>
        <w:t xml:space="preserve"> </w:t>
      </w:r>
      <w:r>
        <w:rPr>
          <w:rFonts w:hint="eastAsia"/>
        </w:rPr>
        <w:t>численных</w:t>
      </w:r>
      <w:r>
        <w:t xml:space="preserve"> </w:t>
      </w:r>
      <w:r>
        <w:rPr>
          <w:rFonts w:hint="eastAsia"/>
        </w:rPr>
        <w:t>экспериментов</w:t>
      </w:r>
    </w:p>
    <w:p w14:paraId="498183DE" w14:textId="77777777" w:rsidR="00155397" w:rsidRDefault="00155397" w:rsidP="00155397"/>
    <w:p w14:paraId="08ACB4D1" w14:textId="77777777" w:rsidR="00155397" w:rsidRDefault="00155397" w:rsidP="00155397">
      <w:r>
        <w:t xml:space="preserve">3.2. </w:t>
      </w:r>
      <w:r>
        <w:rPr>
          <w:rFonts w:hint="eastAsia"/>
        </w:rPr>
        <w:t>Исследования</w:t>
      </w:r>
      <w:r>
        <w:t xml:space="preserve"> </w:t>
      </w:r>
      <w:r>
        <w:rPr>
          <w:rFonts w:hint="eastAsia"/>
        </w:rPr>
        <w:t>рабочих</w:t>
      </w:r>
      <w:r>
        <w:t xml:space="preserve"> </w:t>
      </w:r>
      <w:r>
        <w:rPr>
          <w:rFonts w:hint="eastAsia"/>
        </w:rPr>
        <w:t>процессов</w:t>
      </w:r>
      <w:r>
        <w:t xml:space="preserve"> </w:t>
      </w:r>
      <w:r>
        <w:rPr>
          <w:rFonts w:hint="eastAsia"/>
        </w:rPr>
        <w:t>при</w:t>
      </w:r>
      <w:r>
        <w:t xml:space="preserve"> </w:t>
      </w:r>
      <w:r>
        <w:rPr>
          <w:rFonts w:hint="eastAsia"/>
        </w:rPr>
        <w:t>сжигании</w:t>
      </w:r>
      <w:r>
        <w:t xml:space="preserve"> </w:t>
      </w:r>
      <w:r>
        <w:rPr>
          <w:rFonts w:hint="eastAsia"/>
        </w:rPr>
        <w:t>природного</w:t>
      </w:r>
      <w:r>
        <w:t xml:space="preserve"> </w:t>
      </w:r>
      <w:r>
        <w:rPr>
          <w:rFonts w:hint="eastAsia"/>
        </w:rPr>
        <w:t>газа</w:t>
      </w:r>
    </w:p>
    <w:p w14:paraId="64A16F3E" w14:textId="77777777" w:rsidR="00155397" w:rsidRDefault="00155397" w:rsidP="00155397"/>
    <w:p w14:paraId="20359C01" w14:textId="77777777" w:rsidR="00155397" w:rsidRDefault="00155397" w:rsidP="00155397">
      <w:r>
        <w:lastRenderedPageBreak/>
        <w:t xml:space="preserve">3.3. </w:t>
      </w:r>
      <w:r>
        <w:rPr>
          <w:rFonts w:hint="eastAsia"/>
        </w:rPr>
        <w:t>Исследования</w:t>
      </w:r>
      <w:r>
        <w:t xml:space="preserve"> </w:t>
      </w:r>
      <w:r>
        <w:rPr>
          <w:rFonts w:hint="eastAsia"/>
        </w:rPr>
        <w:t>рабочих</w:t>
      </w:r>
      <w:r>
        <w:t xml:space="preserve"> </w:t>
      </w:r>
      <w:r>
        <w:rPr>
          <w:rFonts w:hint="eastAsia"/>
        </w:rPr>
        <w:t>процессов</w:t>
      </w:r>
      <w:r>
        <w:t xml:space="preserve"> </w:t>
      </w:r>
      <w:r>
        <w:rPr>
          <w:rFonts w:hint="eastAsia"/>
        </w:rPr>
        <w:t>при</w:t>
      </w:r>
      <w:r>
        <w:t xml:space="preserve"> </w:t>
      </w:r>
      <w:r>
        <w:rPr>
          <w:rFonts w:hint="eastAsia"/>
        </w:rPr>
        <w:t>сжигании</w:t>
      </w:r>
      <w:r>
        <w:t xml:space="preserve"> </w:t>
      </w:r>
      <w:r>
        <w:rPr>
          <w:rFonts w:hint="eastAsia"/>
        </w:rPr>
        <w:t>сырой</w:t>
      </w:r>
      <w:r>
        <w:t xml:space="preserve"> </w:t>
      </w:r>
      <w:r>
        <w:rPr>
          <w:rFonts w:hint="eastAsia"/>
        </w:rPr>
        <w:t>нефти</w:t>
      </w:r>
    </w:p>
    <w:p w14:paraId="43AE9D37" w14:textId="77777777" w:rsidR="00155397" w:rsidRDefault="00155397" w:rsidP="00155397"/>
    <w:p w14:paraId="1CD2326E" w14:textId="77777777" w:rsidR="00155397" w:rsidRDefault="00155397" w:rsidP="00155397">
      <w:r>
        <w:t xml:space="preserve">3.4. </w:t>
      </w:r>
      <w:r>
        <w:rPr>
          <w:rFonts w:hint="eastAsia"/>
        </w:rPr>
        <w:t>Исследования</w:t>
      </w:r>
      <w:r>
        <w:t xml:space="preserve"> </w:t>
      </w:r>
      <w:r>
        <w:rPr>
          <w:rFonts w:hint="eastAsia"/>
        </w:rPr>
        <w:t>рабочих</w:t>
      </w:r>
      <w:r>
        <w:t xml:space="preserve"> </w:t>
      </w:r>
      <w:r>
        <w:rPr>
          <w:rFonts w:hint="eastAsia"/>
        </w:rPr>
        <w:t>процессов</w:t>
      </w:r>
      <w:r>
        <w:t xml:space="preserve"> </w:t>
      </w:r>
      <w:r>
        <w:rPr>
          <w:rFonts w:hint="eastAsia"/>
        </w:rPr>
        <w:t>при</w:t>
      </w:r>
      <w:r>
        <w:t xml:space="preserve"> </w:t>
      </w:r>
      <w:r>
        <w:rPr>
          <w:rFonts w:hint="eastAsia"/>
        </w:rPr>
        <w:t>сжигании</w:t>
      </w:r>
      <w:r>
        <w:t xml:space="preserve"> </w:t>
      </w:r>
      <w:r>
        <w:rPr>
          <w:rFonts w:hint="eastAsia"/>
        </w:rPr>
        <w:t>дизельного</w:t>
      </w:r>
    </w:p>
    <w:p w14:paraId="46E56B92" w14:textId="77777777" w:rsidR="00155397" w:rsidRDefault="00155397" w:rsidP="00155397"/>
    <w:p w14:paraId="6A5C900F" w14:textId="77777777" w:rsidR="00155397" w:rsidRDefault="00155397" w:rsidP="00155397">
      <w:r>
        <w:rPr>
          <w:rFonts w:hint="eastAsia"/>
        </w:rPr>
        <w:t>топлива</w:t>
      </w:r>
    </w:p>
    <w:p w14:paraId="7C0F8F59" w14:textId="77777777" w:rsidR="00155397" w:rsidRDefault="00155397" w:rsidP="00155397"/>
    <w:p w14:paraId="7BFB4BDB" w14:textId="77777777" w:rsidR="00155397" w:rsidRDefault="00155397" w:rsidP="00155397">
      <w:r>
        <w:rPr>
          <w:rFonts w:hint="eastAsia"/>
        </w:rPr>
        <w:t>Выводы</w:t>
      </w:r>
      <w:r>
        <w:t xml:space="preserve"> </w:t>
      </w:r>
      <w:r>
        <w:rPr>
          <w:rFonts w:hint="eastAsia"/>
        </w:rPr>
        <w:t>по</w:t>
      </w:r>
      <w:r>
        <w:t xml:space="preserve"> </w:t>
      </w:r>
      <w:r>
        <w:rPr>
          <w:rFonts w:hint="eastAsia"/>
        </w:rPr>
        <w:t>главе</w:t>
      </w:r>
    </w:p>
    <w:p w14:paraId="7299FA94" w14:textId="77777777" w:rsidR="00155397" w:rsidRDefault="00155397" w:rsidP="00155397"/>
    <w:p w14:paraId="182F00DF" w14:textId="77777777" w:rsidR="00155397" w:rsidRDefault="00155397" w:rsidP="00155397">
      <w:r>
        <w:rPr>
          <w:rFonts w:hint="eastAsia"/>
        </w:rPr>
        <w:t>ГЛАВА</w:t>
      </w:r>
      <w:r>
        <w:t xml:space="preserve"> 4. </w:t>
      </w:r>
      <w:r>
        <w:rPr>
          <w:rFonts w:hint="eastAsia"/>
        </w:rPr>
        <w:t>РАСЧЕТНЫЕ</w:t>
      </w:r>
      <w:r>
        <w:t xml:space="preserve"> </w:t>
      </w:r>
      <w:r>
        <w:rPr>
          <w:rFonts w:hint="eastAsia"/>
        </w:rPr>
        <w:t>ИССЛЕДОВАНИЯ</w:t>
      </w:r>
      <w:r>
        <w:t xml:space="preserve"> </w:t>
      </w:r>
      <w:r>
        <w:rPr>
          <w:rFonts w:hint="eastAsia"/>
        </w:rPr>
        <w:t>И</w:t>
      </w:r>
      <w:r>
        <w:t xml:space="preserve"> </w:t>
      </w:r>
      <w:r>
        <w:rPr>
          <w:rFonts w:hint="eastAsia"/>
        </w:rPr>
        <w:t>РАЗРАБОТКА</w:t>
      </w:r>
    </w:p>
    <w:p w14:paraId="5E411D49" w14:textId="77777777" w:rsidR="00155397" w:rsidRDefault="00155397" w:rsidP="00155397"/>
    <w:p w14:paraId="030D7528" w14:textId="77777777" w:rsidR="00155397" w:rsidRDefault="00155397" w:rsidP="00155397">
      <w:r>
        <w:rPr>
          <w:rFonts w:hint="eastAsia"/>
        </w:rPr>
        <w:t>МАЛОЭМИССИОННОГО</w:t>
      </w:r>
      <w:r>
        <w:t xml:space="preserve"> </w:t>
      </w:r>
      <w:r>
        <w:rPr>
          <w:rFonts w:hint="eastAsia"/>
        </w:rPr>
        <w:t>ГОРЕЛОЧНОГО</w:t>
      </w:r>
      <w:r>
        <w:t xml:space="preserve"> </w:t>
      </w:r>
      <w:r>
        <w:rPr>
          <w:rFonts w:hint="eastAsia"/>
        </w:rPr>
        <w:t>УСТРОЙСТВА</w:t>
      </w:r>
    </w:p>
    <w:p w14:paraId="365427C5" w14:textId="77777777" w:rsidR="00155397" w:rsidRDefault="00155397" w:rsidP="00155397"/>
    <w:p w14:paraId="558678CC" w14:textId="77777777" w:rsidR="00155397" w:rsidRDefault="00155397" w:rsidP="00155397">
      <w:r>
        <w:rPr>
          <w:rFonts w:hint="eastAsia"/>
        </w:rPr>
        <w:t>ДЛЯ</w:t>
      </w:r>
      <w:r>
        <w:t xml:space="preserve"> </w:t>
      </w:r>
      <w:r>
        <w:rPr>
          <w:rFonts w:hint="eastAsia"/>
        </w:rPr>
        <w:t>СЖИГАНИЯ</w:t>
      </w:r>
      <w:r>
        <w:t xml:space="preserve"> </w:t>
      </w:r>
      <w:r>
        <w:rPr>
          <w:rFonts w:hint="eastAsia"/>
        </w:rPr>
        <w:t>ПРИРОДНОГО</w:t>
      </w:r>
      <w:r>
        <w:t xml:space="preserve"> </w:t>
      </w:r>
      <w:r>
        <w:rPr>
          <w:rFonts w:hint="eastAsia"/>
        </w:rPr>
        <w:t>ГАЗА</w:t>
      </w:r>
    </w:p>
    <w:p w14:paraId="22D51EDA" w14:textId="77777777" w:rsidR="00155397" w:rsidRDefault="00155397" w:rsidP="00155397"/>
    <w:p w14:paraId="650D4485" w14:textId="77777777" w:rsidR="00155397" w:rsidRDefault="00155397" w:rsidP="00155397">
      <w:r>
        <w:t xml:space="preserve">4.1. </w:t>
      </w:r>
      <w:r>
        <w:rPr>
          <w:rFonts w:hint="eastAsia"/>
        </w:rPr>
        <w:t>Исследование</w:t>
      </w:r>
      <w:r>
        <w:t xml:space="preserve"> </w:t>
      </w:r>
      <w:r>
        <w:rPr>
          <w:rFonts w:hint="eastAsia"/>
        </w:rPr>
        <w:t>влияния</w:t>
      </w:r>
      <w:r>
        <w:t xml:space="preserve"> </w:t>
      </w:r>
      <w:r>
        <w:rPr>
          <w:rFonts w:hint="eastAsia"/>
        </w:rPr>
        <w:t>угла</w:t>
      </w:r>
      <w:r>
        <w:t xml:space="preserve"> </w:t>
      </w:r>
      <w:r>
        <w:rPr>
          <w:rFonts w:hint="eastAsia"/>
        </w:rPr>
        <w:t>установки</w:t>
      </w:r>
      <w:r>
        <w:t xml:space="preserve"> </w:t>
      </w:r>
      <w:r>
        <w:rPr>
          <w:rFonts w:hint="eastAsia"/>
        </w:rPr>
        <w:t>аксиальных</w:t>
      </w:r>
      <w:r>
        <w:t xml:space="preserve"> </w:t>
      </w:r>
      <w:r>
        <w:rPr>
          <w:rFonts w:hint="eastAsia"/>
        </w:rPr>
        <w:t>лопаток</w:t>
      </w:r>
    </w:p>
    <w:p w14:paraId="490A8C6A" w14:textId="77777777" w:rsidR="00155397" w:rsidRDefault="00155397" w:rsidP="00155397"/>
    <w:p w14:paraId="34B9A024" w14:textId="77777777" w:rsidR="00155397" w:rsidRDefault="00155397" w:rsidP="00155397">
      <w:r>
        <w:t xml:space="preserve">4.2. </w:t>
      </w:r>
      <w:r>
        <w:rPr>
          <w:rFonts w:hint="eastAsia"/>
        </w:rPr>
        <w:t>Исследование</w:t>
      </w:r>
      <w:r>
        <w:t xml:space="preserve"> </w:t>
      </w:r>
      <w:r>
        <w:rPr>
          <w:rFonts w:hint="eastAsia"/>
        </w:rPr>
        <w:t>режимов</w:t>
      </w:r>
      <w:r>
        <w:t xml:space="preserve"> </w:t>
      </w:r>
      <w:r>
        <w:rPr>
          <w:rFonts w:hint="eastAsia"/>
        </w:rPr>
        <w:t>ступенчато</w:t>
      </w:r>
      <w:r>
        <w:t>-</w:t>
      </w:r>
      <w:r>
        <w:rPr>
          <w:rFonts w:hint="eastAsia"/>
        </w:rPr>
        <w:t>стадийного</w:t>
      </w:r>
      <w:r>
        <w:t xml:space="preserve"> </w:t>
      </w:r>
      <w:r>
        <w:rPr>
          <w:rFonts w:hint="eastAsia"/>
        </w:rPr>
        <w:t>сжигания</w:t>
      </w:r>
      <w:r>
        <w:t xml:space="preserve"> </w:t>
      </w:r>
      <w:r>
        <w:rPr>
          <w:rFonts w:hint="eastAsia"/>
        </w:rPr>
        <w:t>природного</w:t>
      </w:r>
      <w:r>
        <w:t xml:space="preserve"> </w:t>
      </w:r>
      <w:r>
        <w:rPr>
          <w:rFonts w:hint="eastAsia"/>
        </w:rPr>
        <w:t>газа</w:t>
      </w:r>
    </w:p>
    <w:p w14:paraId="5041528E" w14:textId="77777777" w:rsidR="00155397" w:rsidRDefault="00155397" w:rsidP="00155397"/>
    <w:p w14:paraId="7508E461" w14:textId="77777777" w:rsidR="00155397" w:rsidRDefault="00155397" w:rsidP="00155397">
      <w:r>
        <w:rPr>
          <w:rFonts w:hint="eastAsia"/>
        </w:rPr>
        <w:t>Выводы</w:t>
      </w:r>
      <w:r>
        <w:t xml:space="preserve"> </w:t>
      </w:r>
      <w:r>
        <w:rPr>
          <w:rFonts w:hint="eastAsia"/>
        </w:rPr>
        <w:t>по</w:t>
      </w:r>
      <w:r>
        <w:t xml:space="preserve"> </w:t>
      </w:r>
      <w:r>
        <w:rPr>
          <w:rFonts w:hint="eastAsia"/>
        </w:rPr>
        <w:t>главе</w:t>
      </w:r>
    </w:p>
    <w:p w14:paraId="712E526C" w14:textId="77777777" w:rsidR="00155397" w:rsidRDefault="00155397" w:rsidP="00155397"/>
    <w:p w14:paraId="191CFCBC" w14:textId="77777777" w:rsidR="00155397" w:rsidRDefault="00155397" w:rsidP="00155397">
      <w:r>
        <w:rPr>
          <w:rFonts w:hint="eastAsia"/>
        </w:rPr>
        <w:t>ГЛАВА</w:t>
      </w:r>
      <w:r>
        <w:t xml:space="preserve"> 5. </w:t>
      </w:r>
      <w:r>
        <w:rPr>
          <w:rFonts w:hint="eastAsia"/>
        </w:rPr>
        <w:t>РАСЧЕТНЫЕ</w:t>
      </w:r>
      <w:r>
        <w:t xml:space="preserve"> </w:t>
      </w:r>
      <w:r>
        <w:rPr>
          <w:rFonts w:hint="eastAsia"/>
        </w:rPr>
        <w:t>ИССЛЕДОВАНИЯ</w:t>
      </w:r>
      <w:r>
        <w:t xml:space="preserve"> </w:t>
      </w:r>
      <w:r>
        <w:rPr>
          <w:rFonts w:hint="eastAsia"/>
        </w:rPr>
        <w:t>РАЗРАБОТАННОГО</w:t>
      </w:r>
      <w:r>
        <w:t xml:space="preserve"> </w:t>
      </w:r>
      <w:r>
        <w:rPr>
          <w:rFonts w:hint="eastAsia"/>
        </w:rPr>
        <w:t>ГОРЕЛОЧНОГО</w:t>
      </w:r>
      <w:r>
        <w:t xml:space="preserve"> </w:t>
      </w:r>
      <w:r>
        <w:rPr>
          <w:rFonts w:hint="eastAsia"/>
        </w:rPr>
        <w:t>УСТРОЙСТВА</w:t>
      </w:r>
      <w:r>
        <w:t xml:space="preserve"> </w:t>
      </w:r>
      <w:r>
        <w:rPr>
          <w:rFonts w:hint="eastAsia"/>
        </w:rPr>
        <w:t>ПРИ</w:t>
      </w:r>
      <w:r>
        <w:t xml:space="preserve"> </w:t>
      </w:r>
      <w:r>
        <w:rPr>
          <w:rFonts w:hint="eastAsia"/>
        </w:rPr>
        <w:t>СЖИГАНИИ</w:t>
      </w:r>
      <w:r>
        <w:t xml:space="preserve"> </w:t>
      </w:r>
      <w:r>
        <w:rPr>
          <w:rFonts w:hint="eastAsia"/>
        </w:rPr>
        <w:t>ЖИДКИХ</w:t>
      </w:r>
    </w:p>
    <w:p w14:paraId="081889BF" w14:textId="77777777" w:rsidR="00155397" w:rsidRDefault="00155397" w:rsidP="00155397"/>
    <w:p w14:paraId="306928DF" w14:textId="77777777" w:rsidR="00155397" w:rsidRDefault="00155397" w:rsidP="00155397">
      <w:r>
        <w:rPr>
          <w:rFonts w:hint="eastAsia"/>
        </w:rPr>
        <w:t>ТОПЛИВ</w:t>
      </w:r>
    </w:p>
    <w:p w14:paraId="4D51CD99" w14:textId="77777777" w:rsidR="00155397" w:rsidRDefault="00155397" w:rsidP="00155397"/>
    <w:p w14:paraId="56495793" w14:textId="77777777" w:rsidR="00155397" w:rsidRDefault="00155397" w:rsidP="00155397">
      <w:r>
        <w:rPr>
          <w:rFonts w:hint="eastAsia"/>
        </w:rPr>
        <w:t>Выводы</w:t>
      </w:r>
      <w:r>
        <w:t xml:space="preserve"> </w:t>
      </w:r>
      <w:r>
        <w:rPr>
          <w:rFonts w:hint="eastAsia"/>
        </w:rPr>
        <w:t>по</w:t>
      </w:r>
      <w:r>
        <w:t xml:space="preserve"> </w:t>
      </w:r>
      <w:r>
        <w:rPr>
          <w:rFonts w:hint="eastAsia"/>
        </w:rPr>
        <w:t>главе</w:t>
      </w:r>
    </w:p>
    <w:p w14:paraId="56B178F2" w14:textId="77777777" w:rsidR="00155397" w:rsidRDefault="00155397" w:rsidP="00155397"/>
    <w:p w14:paraId="7179ADE2" w14:textId="77777777" w:rsidR="00155397" w:rsidRDefault="00155397" w:rsidP="00155397">
      <w:r>
        <w:rPr>
          <w:rFonts w:hint="eastAsia"/>
        </w:rPr>
        <w:t>ГЛАВА</w:t>
      </w:r>
      <w:r>
        <w:t xml:space="preserve"> 6. </w:t>
      </w:r>
      <w:r>
        <w:rPr>
          <w:rFonts w:hint="eastAsia"/>
        </w:rPr>
        <w:t>ЭКСПЕРИМЕНТАЛЬНЫЕ</w:t>
      </w:r>
      <w:r>
        <w:t xml:space="preserve"> </w:t>
      </w:r>
      <w:r>
        <w:rPr>
          <w:rFonts w:hint="eastAsia"/>
        </w:rPr>
        <w:t>ИССЛЕДОВАНИЯ</w:t>
      </w:r>
      <w:r>
        <w:t xml:space="preserve"> </w:t>
      </w:r>
      <w:r>
        <w:rPr>
          <w:rFonts w:hint="eastAsia"/>
        </w:rPr>
        <w:t>РАЗРАБОТАННОГО</w:t>
      </w:r>
      <w:r>
        <w:t xml:space="preserve"> </w:t>
      </w:r>
      <w:r>
        <w:rPr>
          <w:rFonts w:hint="eastAsia"/>
        </w:rPr>
        <w:t>ГОРЕЛОЧНОГО</w:t>
      </w:r>
      <w:r>
        <w:t xml:space="preserve"> </w:t>
      </w:r>
      <w:r>
        <w:rPr>
          <w:rFonts w:hint="eastAsia"/>
        </w:rPr>
        <w:t>УСТРОЙСТВА</w:t>
      </w:r>
    </w:p>
    <w:p w14:paraId="6410AC5D" w14:textId="77777777" w:rsidR="00155397" w:rsidRDefault="00155397" w:rsidP="00155397"/>
    <w:p w14:paraId="6EB14FF6" w14:textId="77777777" w:rsidR="00155397" w:rsidRDefault="00155397" w:rsidP="00155397">
      <w:r>
        <w:t xml:space="preserve">6.1. </w:t>
      </w:r>
      <w:r>
        <w:rPr>
          <w:rFonts w:hint="eastAsia"/>
        </w:rPr>
        <w:t>Описание</w:t>
      </w:r>
      <w:r>
        <w:t xml:space="preserve"> </w:t>
      </w:r>
      <w:r>
        <w:rPr>
          <w:rFonts w:hint="eastAsia"/>
        </w:rPr>
        <w:t>заводского</w:t>
      </w:r>
      <w:r>
        <w:t xml:space="preserve"> </w:t>
      </w:r>
      <w:r>
        <w:rPr>
          <w:rFonts w:hint="eastAsia"/>
        </w:rPr>
        <w:t>горелочного</w:t>
      </w:r>
      <w:r>
        <w:t xml:space="preserve"> </w:t>
      </w:r>
      <w:r>
        <w:rPr>
          <w:rFonts w:hint="eastAsia"/>
        </w:rPr>
        <w:t>устройства</w:t>
      </w:r>
    </w:p>
    <w:p w14:paraId="23558AF4" w14:textId="77777777" w:rsidR="00155397" w:rsidRDefault="00155397" w:rsidP="00155397"/>
    <w:p w14:paraId="23C06C6A" w14:textId="77777777" w:rsidR="00155397" w:rsidRDefault="00155397" w:rsidP="00155397">
      <w:r>
        <w:t xml:space="preserve">6.2. </w:t>
      </w:r>
      <w:r>
        <w:rPr>
          <w:rFonts w:hint="eastAsia"/>
        </w:rPr>
        <w:t>Апробация</w:t>
      </w:r>
      <w:r>
        <w:t xml:space="preserve"> </w:t>
      </w:r>
      <w:r>
        <w:rPr>
          <w:rFonts w:hint="eastAsia"/>
        </w:rPr>
        <w:t>горелочного</w:t>
      </w:r>
      <w:r>
        <w:t xml:space="preserve"> </w:t>
      </w:r>
      <w:r>
        <w:rPr>
          <w:rFonts w:hint="eastAsia"/>
        </w:rPr>
        <w:t>устройства</w:t>
      </w:r>
      <w:r>
        <w:t xml:space="preserve"> </w:t>
      </w:r>
      <w:r>
        <w:rPr>
          <w:rFonts w:hint="eastAsia"/>
        </w:rPr>
        <w:t>на</w:t>
      </w:r>
      <w:r>
        <w:t xml:space="preserve"> </w:t>
      </w:r>
      <w:r>
        <w:rPr>
          <w:rFonts w:hint="eastAsia"/>
        </w:rPr>
        <w:t>заводском</w:t>
      </w:r>
      <w:r>
        <w:t xml:space="preserve"> </w:t>
      </w:r>
      <w:r>
        <w:rPr>
          <w:rFonts w:hint="eastAsia"/>
        </w:rPr>
        <w:t>испытательном</w:t>
      </w:r>
      <w:r>
        <w:t xml:space="preserve"> </w:t>
      </w:r>
      <w:r>
        <w:rPr>
          <w:rFonts w:hint="eastAsia"/>
        </w:rPr>
        <w:t>стенде</w:t>
      </w:r>
    </w:p>
    <w:p w14:paraId="280BD3B5" w14:textId="77777777" w:rsidR="00155397" w:rsidRDefault="00155397" w:rsidP="00155397"/>
    <w:p w14:paraId="68C59F3E" w14:textId="77777777" w:rsidR="00155397" w:rsidRDefault="00155397" w:rsidP="00155397">
      <w:r>
        <w:t xml:space="preserve">6.3. </w:t>
      </w:r>
      <w:r>
        <w:rPr>
          <w:rFonts w:hint="eastAsia"/>
        </w:rPr>
        <w:t>Экспериментальные</w:t>
      </w:r>
      <w:r>
        <w:t xml:space="preserve"> </w:t>
      </w:r>
      <w:r>
        <w:rPr>
          <w:rFonts w:hint="eastAsia"/>
        </w:rPr>
        <w:t>исследования</w:t>
      </w:r>
      <w:r>
        <w:t xml:space="preserve"> </w:t>
      </w:r>
      <w:r>
        <w:rPr>
          <w:rFonts w:hint="eastAsia"/>
        </w:rPr>
        <w:t>работы</w:t>
      </w:r>
      <w:r>
        <w:t xml:space="preserve"> </w:t>
      </w:r>
      <w:r>
        <w:rPr>
          <w:rFonts w:hint="eastAsia"/>
        </w:rPr>
        <w:t>горелочного</w:t>
      </w:r>
      <w:r>
        <w:t xml:space="preserve"> </w:t>
      </w:r>
      <w:r>
        <w:rPr>
          <w:rFonts w:hint="eastAsia"/>
        </w:rPr>
        <w:t>устройства</w:t>
      </w:r>
      <w:r>
        <w:t xml:space="preserve"> </w:t>
      </w:r>
      <w:r>
        <w:rPr>
          <w:rFonts w:hint="eastAsia"/>
        </w:rPr>
        <w:t>на</w:t>
      </w:r>
      <w:r>
        <w:t xml:space="preserve"> </w:t>
      </w:r>
      <w:r>
        <w:rPr>
          <w:rFonts w:hint="eastAsia"/>
        </w:rPr>
        <w:t>котле</w:t>
      </w:r>
    </w:p>
    <w:p w14:paraId="007AFB39" w14:textId="77777777" w:rsidR="00155397" w:rsidRDefault="00155397" w:rsidP="00155397"/>
    <w:p w14:paraId="09046A30" w14:textId="77777777" w:rsidR="00155397" w:rsidRDefault="00155397" w:rsidP="00155397">
      <w:r>
        <w:rPr>
          <w:rFonts w:hint="eastAsia"/>
        </w:rPr>
        <w:t>Выводы</w:t>
      </w:r>
      <w:r>
        <w:t xml:space="preserve"> </w:t>
      </w:r>
      <w:r>
        <w:rPr>
          <w:rFonts w:hint="eastAsia"/>
        </w:rPr>
        <w:t>по</w:t>
      </w:r>
      <w:r>
        <w:t xml:space="preserve"> </w:t>
      </w:r>
      <w:r>
        <w:rPr>
          <w:rFonts w:hint="eastAsia"/>
        </w:rPr>
        <w:t>главе</w:t>
      </w:r>
    </w:p>
    <w:p w14:paraId="096A7AED" w14:textId="77777777" w:rsidR="00155397" w:rsidRDefault="00155397" w:rsidP="00155397"/>
    <w:p w14:paraId="54FA79A6" w14:textId="77777777" w:rsidR="00155397" w:rsidRDefault="00155397" w:rsidP="00155397">
      <w:r>
        <w:rPr>
          <w:rFonts w:hint="eastAsia"/>
        </w:rPr>
        <w:t>ГЛАВА</w:t>
      </w:r>
      <w:r>
        <w:t xml:space="preserve"> 7. </w:t>
      </w:r>
      <w:r>
        <w:rPr>
          <w:rFonts w:hint="eastAsia"/>
        </w:rPr>
        <w:t>ИССЛЕДОВАНИЕ</w:t>
      </w:r>
      <w:r>
        <w:t xml:space="preserve"> </w:t>
      </w:r>
      <w:r>
        <w:rPr>
          <w:rFonts w:hint="eastAsia"/>
        </w:rPr>
        <w:t>ВОЗМОЖНОСТИ</w:t>
      </w:r>
      <w:r>
        <w:t xml:space="preserve"> </w:t>
      </w:r>
      <w:r>
        <w:rPr>
          <w:rFonts w:hint="eastAsia"/>
        </w:rPr>
        <w:t>СЖИГАНИЯ</w:t>
      </w:r>
      <w:r>
        <w:t xml:space="preserve"> </w:t>
      </w:r>
      <w:r>
        <w:rPr>
          <w:rFonts w:hint="eastAsia"/>
        </w:rPr>
        <w:t>ЖИДКИХ</w:t>
      </w:r>
      <w:r>
        <w:t xml:space="preserve"> </w:t>
      </w:r>
      <w:r>
        <w:rPr>
          <w:rFonts w:hint="eastAsia"/>
        </w:rPr>
        <w:t>ТОПЛИВ</w:t>
      </w:r>
      <w:r>
        <w:t xml:space="preserve"> </w:t>
      </w:r>
      <w:r>
        <w:rPr>
          <w:rFonts w:hint="eastAsia"/>
        </w:rPr>
        <w:t>С</w:t>
      </w:r>
      <w:r>
        <w:t xml:space="preserve"> </w:t>
      </w:r>
      <w:r>
        <w:rPr>
          <w:rFonts w:hint="eastAsia"/>
        </w:rPr>
        <w:t>ПОДТОВАРНОЙ</w:t>
      </w:r>
      <w:r>
        <w:t xml:space="preserve"> </w:t>
      </w:r>
      <w:r>
        <w:rPr>
          <w:rFonts w:hint="eastAsia"/>
        </w:rPr>
        <w:t>ВОДОЙ</w:t>
      </w:r>
      <w:r>
        <w:t xml:space="preserve"> </w:t>
      </w:r>
      <w:r>
        <w:rPr>
          <w:rFonts w:hint="eastAsia"/>
        </w:rPr>
        <w:t>В</w:t>
      </w:r>
      <w:r>
        <w:t xml:space="preserve"> </w:t>
      </w:r>
      <w:r>
        <w:rPr>
          <w:rFonts w:hint="eastAsia"/>
        </w:rPr>
        <w:t>РАЗРАБОТАННОМ</w:t>
      </w:r>
      <w:r>
        <w:t xml:space="preserve"> </w:t>
      </w:r>
      <w:r>
        <w:rPr>
          <w:rFonts w:hint="eastAsia"/>
        </w:rPr>
        <w:t>ГОРЕЛОЧНОМ</w:t>
      </w:r>
      <w:r>
        <w:t xml:space="preserve"> </w:t>
      </w:r>
      <w:r>
        <w:rPr>
          <w:rFonts w:hint="eastAsia"/>
        </w:rPr>
        <w:t>УСТРОЙСТВЕ</w:t>
      </w:r>
    </w:p>
    <w:p w14:paraId="2819C98F" w14:textId="77777777" w:rsidR="00155397" w:rsidRDefault="00155397" w:rsidP="00155397"/>
    <w:p w14:paraId="0056327E" w14:textId="77777777" w:rsidR="00155397" w:rsidRDefault="00155397" w:rsidP="00155397">
      <w:r>
        <w:t xml:space="preserve">7.1. </w:t>
      </w:r>
      <w:r>
        <w:rPr>
          <w:rFonts w:hint="eastAsia"/>
        </w:rPr>
        <w:t>Влияние</w:t>
      </w:r>
      <w:r>
        <w:t xml:space="preserve"> </w:t>
      </w:r>
      <w:r>
        <w:rPr>
          <w:rFonts w:hint="eastAsia"/>
        </w:rPr>
        <w:t>ввода</w:t>
      </w:r>
      <w:r>
        <w:t xml:space="preserve"> </w:t>
      </w:r>
      <w:r>
        <w:rPr>
          <w:rFonts w:hint="eastAsia"/>
        </w:rPr>
        <w:t>воды</w:t>
      </w:r>
      <w:r>
        <w:t xml:space="preserve"> </w:t>
      </w:r>
      <w:r>
        <w:rPr>
          <w:rFonts w:hint="eastAsia"/>
        </w:rPr>
        <w:t>на</w:t>
      </w:r>
      <w:r>
        <w:t xml:space="preserve"> </w:t>
      </w:r>
      <w:r>
        <w:rPr>
          <w:rFonts w:hint="eastAsia"/>
        </w:rPr>
        <w:t>процесс</w:t>
      </w:r>
      <w:r>
        <w:t xml:space="preserve"> </w:t>
      </w:r>
      <w:r>
        <w:rPr>
          <w:rFonts w:hint="eastAsia"/>
        </w:rPr>
        <w:t>сжигания</w:t>
      </w:r>
      <w:r>
        <w:t xml:space="preserve"> </w:t>
      </w:r>
      <w:r>
        <w:rPr>
          <w:rFonts w:hint="eastAsia"/>
        </w:rPr>
        <w:t>топлив</w:t>
      </w:r>
    </w:p>
    <w:p w14:paraId="05DBC074" w14:textId="77777777" w:rsidR="00155397" w:rsidRDefault="00155397" w:rsidP="00155397"/>
    <w:p w14:paraId="5A72C9DA" w14:textId="77777777" w:rsidR="00155397" w:rsidRDefault="00155397" w:rsidP="00155397">
      <w:r>
        <w:t xml:space="preserve">7.2. </w:t>
      </w:r>
      <w:r>
        <w:rPr>
          <w:rFonts w:hint="eastAsia"/>
        </w:rPr>
        <w:t>Расчетные</w:t>
      </w:r>
      <w:r>
        <w:t xml:space="preserve"> </w:t>
      </w:r>
      <w:r>
        <w:rPr>
          <w:rFonts w:hint="eastAsia"/>
        </w:rPr>
        <w:t>исследования</w:t>
      </w:r>
      <w:r>
        <w:t xml:space="preserve"> </w:t>
      </w:r>
      <w:r>
        <w:rPr>
          <w:rFonts w:hint="eastAsia"/>
        </w:rPr>
        <w:t>сжигания</w:t>
      </w:r>
      <w:r>
        <w:t xml:space="preserve"> </w:t>
      </w:r>
      <w:r>
        <w:rPr>
          <w:rFonts w:hint="eastAsia"/>
        </w:rPr>
        <w:t>сырой</w:t>
      </w:r>
      <w:r>
        <w:t xml:space="preserve"> </w:t>
      </w:r>
      <w:r>
        <w:rPr>
          <w:rFonts w:hint="eastAsia"/>
        </w:rPr>
        <w:t>нефти</w:t>
      </w:r>
      <w:r>
        <w:t xml:space="preserve"> </w:t>
      </w:r>
      <w:r>
        <w:rPr>
          <w:rFonts w:hint="eastAsia"/>
        </w:rPr>
        <w:t>совместно</w:t>
      </w:r>
    </w:p>
    <w:p w14:paraId="00B6A2C0" w14:textId="77777777" w:rsidR="00155397" w:rsidRDefault="00155397" w:rsidP="00155397"/>
    <w:p w14:paraId="798E5851" w14:textId="77777777" w:rsidR="00155397" w:rsidRDefault="00155397" w:rsidP="00155397">
      <w:r>
        <w:rPr>
          <w:rFonts w:hint="eastAsia"/>
        </w:rPr>
        <w:t>с</w:t>
      </w:r>
      <w:r>
        <w:t xml:space="preserve"> </w:t>
      </w:r>
      <w:r>
        <w:rPr>
          <w:rFonts w:hint="eastAsia"/>
        </w:rPr>
        <w:t>подтоварной</w:t>
      </w:r>
      <w:r>
        <w:t xml:space="preserve"> </w:t>
      </w:r>
      <w:r>
        <w:rPr>
          <w:rFonts w:hint="eastAsia"/>
        </w:rPr>
        <w:t>водой</w:t>
      </w:r>
    </w:p>
    <w:p w14:paraId="64DF20F2" w14:textId="77777777" w:rsidR="00155397" w:rsidRDefault="00155397" w:rsidP="00155397"/>
    <w:p w14:paraId="5EFFE384" w14:textId="77777777" w:rsidR="00155397" w:rsidRDefault="00155397" w:rsidP="00155397">
      <w:r>
        <w:t xml:space="preserve">7.3. </w:t>
      </w:r>
      <w:r>
        <w:rPr>
          <w:rFonts w:hint="eastAsia"/>
        </w:rPr>
        <w:t>Расчетные</w:t>
      </w:r>
      <w:r>
        <w:t xml:space="preserve"> </w:t>
      </w:r>
      <w:r>
        <w:rPr>
          <w:rFonts w:hint="eastAsia"/>
        </w:rPr>
        <w:t>исследования</w:t>
      </w:r>
      <w:r>
        <w:t xml:space="preserve"> </w:t>
      </w:r>
      <w:r>
        <w:rPr>
          <w:rFonts w:hint="eastAsia"/>
        </w:rPr>
        <w:t>сжигания</w:t>
      </w:r>
      <w:r>
        <w:t xml:space="preserve"> </w:t>
      </w:r>
      <w:r>
        <w:rPr>
          <w:rFonts w:hint="eastAsia"/>
        </w:rPr>
        <w:t>дизельного</w:t>
      </w:r>
      <w:r>
        <w:t xml:space="preserve"> </w:t>
      </w:r>
      <w:r>
        <w:rPr>
          <w:rFonts w:hint="eastAsia"/>
        </w:rPr>
        <w:t>топливасовместно</w:t>
      </w:r>
      <w:r>
        <w:t xml:space="preserve"> </w:t>
      </w:r>
      <w:r>
        <w:rPr>
          <w:rFonts w:hint="eastAsia"/>
        </w:rPr>
        <w:t>с</w:t>
      </w:r>
      <w:r>
        <w:t xml:space="preserve"> </w:t>
      </w:r>
      <w:r>
        <w:rPr>
          <w:rFonts w:hint="eastAsia"/>
        </w:rPr>
        <w:t>подтоварной</w:t>
      </w:r>
      <w:r>
        <w:t xml:space="preserve"> </w:t>
      </w:r>
      <w:r>
        <w:rPr>
          <w:rFonts w:hint="eastAsia"/>
        </w:rPr>
        <w:t>водой</w:t>
      </w:r>
    </w:p>
    <w:p w14:paraId="19C8259C" w14:textId="77777777" w:rsidR="00155397" w:rsidRDefault="00155397" w:rsidP="00155397"/>
    <w:p w14:paraId="2E577F4E" w14:textId="77777777" w:rsidR="00155397" w:rsidRDefault="00155397" w:rsidP="00155397">
      <w:r>
        <w:rPr>
          <w:rFonts w:hint="eastAsia"/>
        </w:rPr>
        <w:t>Выводы</w:t>
      </w:r>
      <w:r>
        <w:t xml:space="preserve"> </w:t>
      </w:r>
      <w:r>
        <w:rPr>
          <w:rFonts w:hint="eastAsia"/>
        </w:rPr>
        <w:t>по</w:t>
      </w:r>
      <w:r>
        <w:t xml:space="preserve"> </w:t>
      </w:r>
      <w:r>
        <w:rPr>
          <w:rFonts w:hint="eastAsia"/>
        </w:rPr>
        <w:t>главе</w:t>
      </w:r>
    </w:p>
    <w:p w14:paraId="6DBB9E90" w14:textId="77777777" w:rsidR="00155397" w:rsidRDefault="00155397" w:rsidP="00155397"/>
    <w:p w14:paraId="51BEE23D" w14:textId="77777777" w:rsidR="00155397" w:rsidRDefault="00155397" w:rsidP="00155397">
      <w:r>
        <w:rPr>
          <w:rFonts w:hint="eastAsia"/>
        </w:rPr>
        <w:t>ОСНОВНЫЕ</w:t>
      </w:r>
      <w:r>
        <w:t xml:space="preserve"> </w:t>
      </w:r>
      <w:r>
        <w:rPr>
          <w:rFonts w:hint="eastAsia"/>
        </w:rPr>
        <w:t>ВЫВОДЫ</w:t>
      </w:r>
      <w:r>
        <w:t xml:space="preserve"> </w:t>
      </w:r>
      <w:r>
        <w:rPr>
          <w:rFonts w:hint="eastAsia"/>
        </w:rPr>
        <w:t>ПО</w:t>
      </w:r>
      <w:r>
        <w:t xml:space="preserve"> </w:t>
      </w:r>
      <w:r>
        <w:rPr>
          <w:rFonts w:hint="eastAsia"/>
        </w:rPr>
        <w:t>РАБОТЕ</w:t>
      </w:r>
    </w:p>
    <w:p w14:paraId="22FA159B" w14:textId="77777777" w:rsidR="00155397" w:rsidRDefault="00155397" w:rsidP="00155397"/>
    <w:p w14:paraId="6F1B8DCF" w14:textId="77777777" w:rsidR="00155397" w:rsidRDefault="00155397" w:rsidP="00155397">
      <w:r>
        <w:rPr>
          <w:rFonts w:hint="eastAsia"/>
        </w:rPr>
        <w:t>СПИСОК</w:t>
      </w:r>
      <w:r>
        <w:t xml:space="preserve"> </w:t>
      </w:r>
      <w:r>
        <w:rPr>
          <w:rFonts w:hint="eastAsia"/>
        </w:rPr>
        <w:t>ИСПОЛЬЗОВАННЫХ</w:t>
      </w:r>
      <w:r>
        <w:t xml:space="preserve"> </w:t>
      </w:r>
      <w:r>
        <w:rPr>
          <w:rFonts w:hint="eastAsia"/>
        </w:rPr>
        <w:t>ИСТОЧНИКОВ</w:t>
      </w:r>
    </w:p>
    <w:p w14:paraId="0F1C2860" w14:textId="77777777" w:rsidR="00155397" w:rsidRDefault="00155397" w:rsidP="00155397"/>
    <w:p w14:paraId="4645AD30" w14:textId="77777777" w:rsidR="00155397" w:rsidRDefault="00155397" w:rsidP="00155397">
      <w:r>
        <w:rPr>
          <w:rFonts w:hint="eastAsia"/>
        </w:rPr>
        <w:t>ПРИЛОЖЕНИЕ</w:t>
      </w:r>
      <w:r>
        <w:t xml:space="preserve"> </w:t>
      </w:r>
      <w:r>
        <w:rPr>
          <w:rFonts w:hint="eastAsia"/>
        </w:rPr>
        <w:t>А</w:t>
      </w:r>
      <w:r>
        <w:t xml:space="preserve"> </w:t>
      </w:r>
      <w:r>
        <w:rPr>
          <w:rFonts w:hint="eastAsia"/>
        </w:rPr>
        <w:t>Результаты</w:t>
      </w:r>
      <w:r>
        <w:t xml:space="preserve"> </w:t>
      </w:r>
      <w:r>
        <w:rPr>
          <w:rFonts w:hint="eastAsia"/>
        </w:rPr>
        <w:t>численных</w:t>
      </w:r>
      <w:r>
        <w:t xml:space="preserve"> </w:t>
      </w:r>
      <w:r>
        <w:rPr>
          <w:rFonts w:hint="eastAsia"/>
        </w:rPr>
        <w:t>экспериментов</w:t>
      </w:r>
      <w:r>
        <w:t xml:space="preserve"> </w:t>
      </w:r>
      <w:r>
        <w:rPr>
          <w:rFonts w:hint="eastAsia"/>
        </w:rPr>
        <w:t>исследуемых</w:t>
      </w:r>
      <w:r>
        <w:t xml:space="preserve"> </w:t>
      </w:r>
      <w:r>
        <w:rPr>
          <w:rFonts w:hint="eastAsia"/>
        </w:rPr>
        <w:t>горелочных</w:t>
      </w:r>
      <w:r>
        <w:t xml:space="preserve"> </w:t>
      </w:r>
      <w:r>
        <w:rPr>
          <w:rFonts w:hint="eastAsia"/>
        </w:rPr>
        <w:t>устройств</w:t>
      </w:r>
      <w:r>
        <w:t xml:space="preserve"> </w:t>
      </w:r>
      <w:r>
        <w:rPr>
          <w:rFonts w:hint="eastAsia"/>
        </w:rPr>
        <w:t>при</w:t>
      </w:r>
      <w:r>
        <w:t xml:space="preserve"> </w:t>
      </w:r>
      <w:r>
        <w:rPr>
          <w:rFonts w:hint="eastAsia"/>
        </w:rPr>
        <w:t>сжигании</w:t>
      </w:r>
      <w:r>
        <w:t xml:space="preserve"> </w:t>
      </w:r>
      <w:r>
        <w:rPr>
          <w:rFonts w:hint="eastAsia"/>
        </w:rPr>
        <w:t>природного</w:t>
      </w:r>
      <w:r>
        <w:t xml:space="preserve"> </w:t>
      </w:r>
      <w:r>
        <w:rPr>
          <w:rFonts w:hint="eastAsia"/>
        </w:rPr>
        <w:t>газа</w:t>
      </w:r>
    </w:p>
    <w:p w14:paraId="7A11DAC2" w14:textId="77777777" w:rsidR="00155397" w:rsidRDefault="00155397" w:rsidP="00155397"/>
    <w:p w14:paraId="1A0239E4" w14:textId="77777777" w:rsidR="00155397" w:rsidRDefault="00155397" w:rsidP="00155397">
      <w:r>
        <w:t>(</w:t>
      </w:r>
      <w:r>
        <w:rPr>
          <w:rFonts w:hint="eastAsia"/>
        </w:rPr>
        <w:t>варианты</w:t>
      </w:r>
      <w:r>
        <w:t xml:space="preserve"> </w:t>
      </w:r>
      <w:r>
        <w:rPr>
          <w:rFonts w:hint="eastAsia"/>
        </w:rPr>
        <w:t>№№</w:t>
      </w:r>
      <w:r>
        <w:t xml:space="preserve">8 </w:t>
      </w:r>
      <w:r>
        <w:rPr>
          <w:rFonts w:hint="eastAsia"/>
        </w:rPr>
        <w:t>и</w:t>
      </w:r>
      <w:r>
        <w:t xml:space="preserve"> 4)</w:t>
      </w:r>
    </w:p>
    <w:p w14:paraId="6273AB94" w14:textId="77777777" w:rsidR="00155397" w:rsidRDefault="00155397" w:rsidP="00155397"/>
    <w:p w14:paraId="0A8A3F1C" w14:textId="77777777" w:rsidR="00155397" w:rsidRDefault="00155397" w:rsidP="00155397">
      <w:r>
        <w:rPr>
          <w:rFonts w:hint="eastAsia"/>
        </w:rPr>
        <w:t>ПРИЛОЖЕНИЕ</w:t>
      </w:r>
      <w:r>
        <w:t xml:space="preserve"> </w:t>
      </w:r>
      <w:r>
        <w:rPr>
          <w:rFonts w:hint="eastAsia"/>
        </w:rPr>
        <w:t>Б</w:t>
      </w:r>
      <w:r>
        <w:t xml:space="preserve"> </w:t>
      </w:r>
      <w:r>
        <w:rPr>
          <w:rFonts w:hint="eastAsia"/>
        </w:rPr>
        <w:t>Результаты</w:t>
      </w:r>
      <w:r>
        <w:t xml:space="preserve"> </w:t>
      </w:r>
      <w:r>
        <w:rPr>
          <w:rFonts w:hint="eastAsia"/>
        </w:rPr>
        <w:t>численных</w:t>
      </w:r>
      <w:r>
        <w:t xml:space="preserve"> </w:t>
      </w:r>
      <w:r>
        <w:rPr>
          <w:rFonts w:hint="eastAsia"/>
        </w:rPr>
        <w:t>экспериментов</w:t>
      </w:r>
      <w:r>
        <w:t xml:space="preserve"> </w:t>
      </w:r>
      <w:r>
        <w:rPr>
          <w:rFonts w:hint="eastAsia"/>
        </w:rPr>
        <w:t>сжигания</w:t>
      </w:r>
      <w:r>
        <w:t xml:space="preserve"> </w:t>
      </w:r>
      <w:r>
        <w:rPr>
          <w:rFonts w:hint="eastAsia"/>
        </w:rPr>
        <w:t>дизельного</w:t>
      </w:r>
      <w:r>
        <w:t xml:space="preserve"> </w:t>
      </w:r>
      <w:r>
        <w:rPr>
          <w:rFonts w:hint="eastAsia"/>
        </w:rPr>
        <w:t>топлива</w:t>
      </w:r>
      <w:r>
        <w:t xml:space="preserve"> </w:t>
      </w:r>
      <w:r>
        <w:rPr>
          <w:rFonts w:hint="eastAsia"/>
        </w:rPr>
        <w:t>в</w:t>
      </w:r>
      <w:r>
        <w:t xml:space="preserve"> </w:t>
      </w:r>
      <w:r>
        <w:rPr>
          <w:rFonts w:hint="eastAsia"/>
        </w:rPr>
        <w:t>разработанном</w:t>
      </w:r>
      <w:r>
        <w:t xml:space="preserve"> </w:t>
      </w:r>
      <w:r>
        <w:rPr>
          <w:rFonts w:hint="eastAsia"/>
        </w:rPr>
        <w:t>горелочном</w:t>
      </w:r>
    </w:p>
    <w:p w14:paraId="74A3CFB0" w14:textId="77777777" w:rsidR="00155397" w:rsidRDefault="00155397" w:rsidP="00155397"/>
    <w:p w14:paraId="4B638DD2" w14:textId="77777777" w:rsidR="00155397" w:rsidRDefault="00155397" w:rsidP="00155397">
      <w:r>
        <w:rPr>
          <w:rFonts w:hint="eastAsia"/>
        </w:rPr>
        <w:t>устройстве</w:t>
      </w:r>
      <w:r>
        <w:t xml:space="preserve"> (</w:t>
      </w:r>
      <w:r>
        <w:rPr>
          <w:rFonts w:hint="eastAsia"/>
        </w:rPr>
        <w:t>с</w:t>
      </w:r>
      <w:r>
        <w:t xml:space="preserve"> </w:t>
      </w:r>
      <w:r>
        <w:rPr>
          <w:rFonts w:hint="eastAsia"/>
        </w:rPr>
        <w:t>А</w:t>
      </w:r>
      <w:r>
        <w:t xml:space="preserve"> = 21 </w:t>
      </w:r>
      <w:r>
        <w:rPr>
          <w:rFonts w:hint="eastAsia"/>
        </w:rPr>
        <w:t>мм</w:t>
      </w:r>
      <w:r>
        <w:t>)</w:t>
      </w:r>
    </w:p>
    <w:p w14:paraId="454486EF" w14:textId="77777777" w:rsidR="00155397" w:rsidRDefault="00155397" w:rsidP="00155397"/>
    <w:p w14:paraId="70F949E6" w14:textId="77777777" w:rsidR="00155397" w:rsidRDefault="00155397" w:rsidP="00155397">
      <w:r>
        <w:rPr>
          <w:rFonts w:hint="eastAsia"/>
        </w:rPr>
        <w:t>ПРИЛОЖЕНИЕ</w:t>
      </w:r>
      <w:r>
        <w:t xml:space="preserve"> </w:t>
      </w:r>
      <w:r>
        <w:rPr>
          <w:rFonts w:hint="eastAsia"/>
        </w:rPr>
        <w:t>В</w:t>
      </w:r>
      <w:r>
        <w:t xml:space="preserve"> </w:t>
      </w:r>
      <w:r>
        <w:rPr>
          <w:rFonts w:hint="eastAsia"/>
        </w:rPr>
        <w:t>Результаты</w:t>
      </w:r>
      <w:r>
        <w:t xml:space="preserve"> </w:t>
      </w:r>
      <w:r>
        <w:rPr>
          <w:rFonts w:hint="eastAsia"/>
        </w:rPr>
        <w:t>численных</w:t>
      </w:r>
      <w:r>
        <w:t xml:space="preserve"> </w:t>
      </w:r>
      <w:r>
        <w:rPr>
          <w:rFonts w:hint="eastAsia"/>
        </w:rPr>
        <w:t>экспериментов</w:t>
      </w:r>
      <w:r>
        <w:t xml:space="preserve"> </w:t>
      </w:r>
      <w:r>
        <w:rPr>
          <w:rFonts w:hint="eastAsia"/>
        </w:rPr>
        <w:t>сжигания</w:t>
      </w:r>
      <w:r>
        <w:t xml:space="preserve"> </w:t>
      </w:r>
      <w:r>
        <w:rPr>
          <w:rFonts w:hint="eastAsia"/>
        </w:rPr>
        <w:t>сырой</w:t>
      </w:r>
      <w:r>
        <w:t xml:space="preserve"> </w:t>
      </w:r>
      <w:r>
        <w:rPr>
          <w:rFonts w:hint="eastAsia"/>
        </w:rPr>
        <w:t>нефти</w:t>
      </w:r>
      <w:r>
        <w:t xml:space="preserve"> </w:t>
      </w:r>
      <w:r>
        <w:rPr>
          <w:rFonts w:hint="eastAsia"/>
        </w:rPr>
        <w:t>с</w:t>
      </w:r>
      <w:r>
        <w:t xml:space="preserve"> </w:t>
      </w:r>
      <w:r>
        <w:rPr>
          <w:rFonts w:hint="eastAsia"/>
        </w:rPr>
        <w:t>подтоварной</w:t>
      </w:r>
      <w:r>
        <w:t xml:space="preserve"> </w:t>
      </w:r>
      <w:r>
        <w:rPr>
          <w:rFonts w:hint="eastAsia"/>
        </w:rPr>
        <w:t>водой</w:t>
      </w:r>
      <w:r>
        <w:t xml:space="preserve"> (</w:t>
      </w:r>
      <w:r>
        <w:rPr>
          <w:rFonts w:hint="eastAsia"/>
        </w:rPr>
        <w:t>относительный</w:t>
      </w:r>
      <w:r>
        <w:t xml:space="preserve"> </w:t>
      </w:r>
      <w:r>
        <w:rPr>
          <w:rFonts w:hint="eastAsia"/>
        </w:rPr>
        <w:t>расход</w:t>
      </w:r>
      <w:r>
        <w:t xml:space="preserve"> 10%) </w:t>
      </w:r>
      <w:r>
        <w:rPr>
          <w:rFonts w:hint="eastAsia"/>
        </w:rPr>
        <w:t>в</w:t>
      </w:r>
      <w:r>
        <w:t xml:space="preserve"> </w:t>
      </w:r>
      <w:r>
        <w:rPr>
          <w:rFonts w:hint="eastAsia"/>
        </w:rPr>
        <w:t>разработанном</w:t>
      </w:r>
      <w:r>
        <w:t xml:space="preserve"> </w:t>
      </w:r>
      <w:r>
        <w:rPr>
          <w:rFonts w:hint="eastAsia"/>
        </w:rPr>
        <w:t>горелочном</w:t>
      </w:r>
      <w:r>
        <w:t xml:space="preserve"> </w:t>
      </w:r>
      <w:r>
        <w:rPr>
          <w:rFonts w:hint="eastAsia"/>
        </w:rPr>
        <w:t>устройстве</w:t>
      </w:r>
      <w:r>
        <w:t xml:space="preserve"> </w:t>
      </w:r>
      <w:r>
        <w:rPr>
          <w:rFonts w:hint="eastAsia"/>
        </w:rPr>
        <w:t>на</w:t>
      </w:r>
      <w:r>
        <w:t xml:space="preserve"> </w:t>
      </w:r>
      <w:r>
        <w:rPr>
          <w:rFonts w:hint="eastAsia"/>
        </w:rPr>
        <w:t>номинальной</w:t>
      </w:r>
      <w:r>
        <w:t xml:space="preserve"> </w:t>
      </w:r>
      <w:r>
        <w:rPr>
          <w:rFonts w:hint="eastAsia"/>
        </w:rPr>
        <w:t>нагрузке</w:t>
      </w:r>
    </w:p>
    <w:p w14:paraId="2694FCE9" w14:textId="77777777" w:rsidR="00155397" w:rsidRDefault="00155397" w:rsidP="00155397"/>
    <w:p w14:paraId="3CB72FF7" w14:textId="77777777" w:rsidR="00155397" w:rsidRDefault="00155397" w:rsidP="00155397">
      <w:r>
        <w:rPr>
          <w:rFonts w:hint="eastAsia"/>
        </w:rPr>
        <w:t>ПРИЛОЖЕНИЕ</w:t>
      </w:r>
      <w:r>
        <w:t xml:space="preserve"> </w:t>
      </w:r>
      <w:r>
        <w:rPr>
          <w:rFonts w:hint="eastAsia"/>
        </w:rPr>
        <w:t>Г</w:t>
      </w:r>
      <w:r>
        <w:t xml:space="preserve"> </w:t>
      </w:r>
      <w:r>
        <w:rPr>
          <w:rFonts w:hint="eastAsia"/>
        </w:rPr>
        <w:t>Результаты</w:t>
      </w:r>
      <w:r>
        <w:t xml:space="preserve"> </w:t>
      </w:r>
      <w:r>
        <w:rPr>
          <w:rFonts w:hint="eastAsia"/>
        </w:rPr>
        <w:t>численных</w:t>
      </w:r>
      <w:r>
        <w:t xml:space="preserve"> </w:t>
      </w:r>
      <w:r>
        <w:rPr>
          <w:rFonts w:hint="eastAsia"/>
        </w:rPr>
        <w:t>экспериментов</w:t>
      </w:r>
      <w:r>
        <w:t xml:space="preserve"> </w:t>
      </w:r>
      <w:r>
        <w:rPr>
          <w:rFonts w:hint="eastAsia"/>
        </w:rPr>
        <w:t>сжигания</w:t>
      </w:r>
      <w:r>
        <w:t xml:space="preserve"> </w:t>
      </w:r>
      <w:r>
        <w:rPr>
          <w:rFonts w:hint="eastAsia"/>
        </w:rPr>
        <w:t>дизельного</w:t>
      </w:r>
      <w:r>
        <w:t xml:space="preserve"> </w:t>
      </w:r>
      <w:r>
        <w:rPr>
          <w:rFonts w:hint="eastAsia"/>
        </w:rPr>
        <w:t>топлива</w:t>
      </w:r>
      <w:r>
        <w:t xml:space="preserve"> </w:t>
      </w:r>
      <w:r>
        <w:rPr>
          <w:rFonts w:hint="eastAsia"/>
        </w:rPr>
        <w:t>с</w:t>
      </w:r>
      <w:r>
        <w:t xml:space="preserve"> </w:t>
      </w:r>
      <w:r>
        <w:rPr>
          <w:rFonts w:hint="eastAsia"/>
        </w:rPr>
        <w:t>подтоварной</w:t>
      </w:r>
      <w:r>
        <w:t xml:space="preserve"> </w:t>
      </w:r>
      <w:r>
        <w:rPr>
          <w:rFonts w:hint="eastAsia"/>
        </w:rPr>
        <w:t>водой</w:t>
      </w:r>
      <w:r>
        <w:t xml:space="preserve"> (</w:t>
      </w:r>
      <w:r>
        <w:rPr>
          <w:rFonts w:hint="eastAsia"/>
        </w:rPr>
        <w:t>с</w:t>
      </w:r>
      <w:r>
        <w:t xml:space="preserve"> </w:t>
      </w:r>
      <w:r>
        <w:rPr>
          <w:rFonts w:hint="eastAsia"/>
        </w:rPr>
        <w:t>относительным</w:t>
      </w:r>
      <w:r>
        <w:t xml:space="preserve"> </w:t>
      </w:r>
      <w:r>
        <w:rPr>
          <w:rFonts w:hint="eastAsia"/>
        </w:rPr>
        <w:t>расходом</w:t>
      </w:r>
      <w:r>
        <w:t xml:space="preserve"> 3 </w:t>
      </w:r>
      <w:r>
        <w:rPr>
          <w:rFonts w:hint="eastAsia"/>
        </w:rPr>
        <w:t>и</w:t>
      </w:r>
      <w:r>
        <w:t xml:space="preserve"> 5%) </w:t>
      </w:r>
      <w:r>
        <w:rPr>
          <w:rFonts w:hint="eastAsia"/>
        </w:rPr>
        <w:t>в</w:t>
      </w:r>
      <w:r>
        <w:t xml:space="preserve"> </w:t>
      </w:r>
      <w:r>
        <w:rPr>
          <w:rFonts w:hint="eastAsia"/>
        </w:rPr>
        <w:t>разработанном</w:t>
      </w:r>
      <w:r>
        <w:t xml:space="preserve"> </w:t>
      </w:r>
      <w:r>
        <w:rPr>
          <w:rFonts w:hint="eastAsia"/>
        </w:rPr>
        <w:t>горелочном</w:t>
      </w:r>
      <w:r>
        <w:t xml:space="preserve"> </w:t>
      </w:r>
      <w:r>
        <w:rPr>
          <w:rFonts w:hint="eastAsia"/>
        </w:rPr>
        <w:t>устройстве</w:t>
      </w:r>
      <w:r>
        <w:t xml:space="preserve"> (</w:t>
      </w:r>
      <w:r>
        <w:rPr>
          <w:rFonts w:hint="eastAsia"/>
        </w:rPr>
        <w:t>с</w:t>
      </w:r>
      <w:r>
        <w:t xml:space="preserve"> </w:t>
      </w:r>
      <w:r>
        <w:rPr>
          <w:rFonts w:hint="eastAsia"/>
        </w:rPr>
        <w:t>А</w:t>
      </w:r>
      <w:r>
        <w:t xml:space="preserve"> = 21 </w:t>
      </w:r>
      <w:r>
        <w:rPr>
          <w:rFonts w:hint="eastAsia"/>
        </w:rPr>
        <w:t>мм</w:t>
      </w:r>
      <w:r>
        <w:t>)</w:t>
      </w:r>
    </w:p>
    <w:p w14:paraId="5AB7EED8" w14:textId="77777777" w:rsidR="00155397" w:rsidRDefault="00155397" w:rsidP="00155397"/>
    <w:p w14:paraId="05BDC29F" w14:textId="5D52C5AF" w:rsidR="00155397" w:rsidRPr="00155397" w:rsidRDefault="00155397" w:rsidP="00155397">
      <w:r>
        <w:rPr>
          <w:rFonts w:hint="eastAsia"/>
        </w:rPr>
        <w:t>ВВЕДЕНИЕ</w:t>
      </w:r>
    </w:p>
    <w:sectPr w:rsidR="00155397" w:rsidRPr="00155397" w:rsidSect="00C67FF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6A7D9" w14:textId="77777777" w:rsidR="00C67FFB" w:rsidRDefault="00C67FFB">
      <w:pPr>
        <w:spacing w:after="0" w:line="240" w:lineRule="auto"/>
      </w:pPr>
      <w:r>
        <w:separator/>
      </w:r>
    </w:p>
  </w:endnote>
  <w:endnote w:type="continuationSeparator" w:id="0">
    <w:p w14:paraId="21FFA30D" w14:textId="77777777" w:rsidR="00C67FFB" w:rsidRDefault="00C67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4AC8A" w14:textId="77777777" w:rsidR="00C67FFB" w:rsidRDefault="00C67FFB"/>
    <w:p w14:paraId="134C02ED" w14:textId="77777777" w:rsidR="00C67FFB" w:rsidRDefault="00C67FFB"/>
    <w:p w14:paraId="6618FAF0" w14:textId="77777777" w:rsidR="00C67FFB" w:rsidRDefault="00C67FFB"/>
    <w:p w14:paraId="675FB5E8" w14:textId="77777777" w:rsidR="00C67FFB" w:rsidRDefault="00C67FFB"/>
    <w:p w14:paraId="5DD274A0" w14:textId="77777777" w:rsidR="00C67FFB" w:rsidRDefault="00C67FFB"/>
    <w:p w14:paraId="6DD0F4D1" w14:textId="77777777" w:rsidR="00C67FFB" w:rsidRDefault="00C67FFB"/>
    <w:p w14:paraId="044CD5D7" w14:textId="77777777" w:rsidR="00C67FFB" w:rsidRDefault="00C67FF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2F8451" wp14:editId="1FF3D9E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11E7B" w14:textId="77777777" w:rsidR="00C67FFB" w:rsidRDefault="00C67F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2F845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7A11E7B" w14:textId="77777777" w:rsidR="00C67FFB" w:rsidRDefault="00C67F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B43967" w14:textId="77777777" w:rsidR="00C67FFB" w:rsidRDefault="00C67FFB"/>
    <w:p w14:paraId="270AE2E9" w14:textId="77777777" w:rsidR="00C67FFB" w:rsidRDefault="00C67FFB"/>
    <w:p w14:paraId="67AFCADA" w14:textId="77777777" w:rsidR="00C67FFB" w:rsidRDefault="00C67FF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FAB7B9" wp14:editId="7567216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D9922" w14:textId="77777777" w:rsidR="00C67FFB" w:rsidRDefault="00C67FFB"/>
                          <w:p w14:paraId="0E38997A" w14:textId="77777777" w:rsidR="00C67FFB" w:rsidRDefault="00C67F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FAB7B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78D9922" w14:textId="77777777" w:rsidR="00C67FFB" w:rsidRDefault="00C67FFB"/>
                    <w:p w14:paraId="0E38997A" w14:textId="77777777" w:rsidR="00C67FFB" w:rsidRDefault="00C67F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05EE9A" w14:textId="77777777" w:rsidR="00C67FFB" w:rsidRDefault="00C67FFB"/>
    <w:p w14:paraId="249F68E2" w14:textId="77777777" w:rsidR="00C67FFB" w:rsidRDefault="00C67FFB">
      <w:pPr>
        <w:rPr>
          <w:sz w:val="2"/>
          <w:szCs w:val="2"/>
        </w:rPr>
      </w:pPr>
    </w:p>
    <w:p w14:paraId="12875EE6" w14:textId="77777777" w:rsidR="00C67FFB" w:rsidRDefault="00C67FFB"/>
    <w:p w14:paraId="6E506B41" w14:textId="77777777" w:rsidR="00C67FFB" w:rsidRDefault="00C67FFB">
      <w:pPr>
        <w:spacing w:after="0" w:line="240" w:lineRule="auto"/>
      </w:pPr>
    </w:p>
  </w:footnote>
  <w:footnote w:type="continuationSeparator" w:id="0">
    <w:p w14:paraId="73082816" w14:textId="77777777" w:rsidR="00C67FFB" w:rsidRDefault="00C67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67FFB"/>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29870</TotalTime>
  <Pages>5</Pages>
  <Words>497</Words>
  <Characters>2837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3929</cp:revision>
  <cp:lastPrinted>2009-02-06T05:36:00Z</cp:lastPrinted>
  <dcterms:created xsi:type="dcterms:W3CDTF">2024-01-07T13:43:00Z</dcterms:created>
  <dcterms:modified xsi:type="dcterms:W3CDTF">2024-02-24T17:12:00Z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