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7525" w14:textId="77777777" w:rsidR="00013759" w:rsidRDefault="00013759" w:rsidP="00013759"/>
    <w:p w14:paraId="30B83BCF" w14:textId="24B8880D" w:rsidR="009429AA" w:rsidRDefault="00013759" w:rsidP="00013759">
      <w:r>
        <w:rPr>
          <w:rFonts w:hint="eastAsia"/>
        </w:rPr>
        <w:t>Киященко</w:t>
      </w:r>
      <w:r>
        <w:t xml:space="preserve"> </w:t>
      </w:r>
      <w:r>
        <w:rPr>
          <w:rFonts w:hint="eastAsia"/>
        </w:rPr>
        <w:t>Алексей</w:t>
      </w:r>
      <w:r>
        <w:t xml:space="preserve"> </w:t>
      </w:r>
      <w:r>
        <w:rPr>
          <w:rFonts w:hint="eastAsia"/>
        </w:rPr>
        <w:t>Александрович</w:t>
      </w:r>
      <w:r>
        <w:t xml:space="preserve"> </w:t>
      </w:r>
      <w:r w:rsidRPr="00013759">
        <w:rPr>
          <w:rFonts w:hint="eastAsia"/>
        </w:rPr>
        <w:t>Эволюция</w:t>
      </w:r>
      <w:r w:rsidRPr="00013759">
        <w:t xml:space="preserve"> </w:t>
      </w:r>
      <w:r w:rsidRPr="00013759">
        <w:rPr>
          <w:rFonts w:hint="eastAsia"/>
        </w:rPr>
        <w:t>нравственной</w:t>
      </w:r>
      <w:r w:rsidRPr="00013759">
        <w:t xml:space="preserve"> </w:t>
      </w:r>
      <w:r w:rsidRPr="00013759">
        <w:rPr>
          <w:rFonts w:hint="eastAsia"/>
        </w:rPr>
        <w:t>категории</w:t>
      </w:r>
      <w:r w:rsidRPr="00013759">
        <w:t xml:space="preserve"> </w:t>
      </w:r>
      <w:r w:rsidRPr="00013759">
        <w:rPr>
          <w:rFonts w:hint="eastAsia"/>
        </w:rPr>
        <w:t>«</w:t>
      </w:r>
      <w:r w:rsidRPr="00013759">
        <w:rPr>
          <w:rFonts w:hint="eastAsia"/>
        </w:rPr>
        <w:t>честь</w:t>
      </w:r>
      <w:r w:rsidRPr="00013759">
        <w:rPr>
          <w:rFonts w:hint="eastAsia"/>
        </w:rPr>
        <w:t>»</w:t>
      </w:r>
      <w:r w:rsidRPr="00013759">
        <w:t xml:space="preserve"> </w:t>
      </w:r>
      <w:r w:rsidRPr="00013759">
        <w:rPr>
          <w:rFonts w:hint="eastAsia"/>
        </w:rPr>
        <w:t>в</w:t>
      </w:r>
      <w:r w:rsidRPr="00013759">
        <w:t xml:space="preserve"> </w:t>
      </w:r>
      <w:r w:rsidRPr="00013759">
        <w:rPr>
          <w:rFonts w:hint="eastAsia"/>
        </w:rPr>
        <w:t>среде</w:t>
      </w:r>
      <w:r w:rsidRPr="00013759">
        <w:t xml:space="preserve"> </w:t>
      </w:r>
      <w:r w:rsidRPr="00013759">
        <w:rPr>
          <w:rFonts w:hint="eastAsia"/>
        </w:rPr>
        <w:t>русского</w:t>
      </w:r>
      <w:r w:rsidRPr="00013759">
        <w:t xml:space="preserve"> </w:t>
      </w:r>
      <w:r w:rsidRPr="00013759">
        <w:rPr>
          <w:rFonts w:hint="eastAsia"/>
        </w:rPr>
        <w:t>поместного</w:t>
      </w:r>
      <w:r w:rsidRPr="00013759">
        <w:t xml:space="preserve"> </w:t>
      </w:r>
      <w:r w:rsidRPr="00013759">
        <w:rPr>
          <w:rFonts w:hint="eastAsia"/>
        </w:rPr>
        <w:t>дворянства</w:t>
      </w:r>
      <w:r w:rsidRPr="00013759">
        <w:t xml:space="preserve"> </w:t>
      </w:r>
      <w:r w:rsidRPr="00013759">
        <w:rPr>
          <w:rFonts w:hint="eastAsia"/>
        </w:rPr>
        <w:t>конца</w:t>
      </w:r>
      <w:r w:rsidRPr="00013759">
        <w:t xml:space="preserve"> XVIII </w:t>
      </w:r>
      <w:r w:rsidRPr="00013759">
        <w:rPr>
          <w:rFonts w:hint="eastAsia"/>
        </w:rPr>
        <w:t>–</w:t>
      </w:r>
      <w:r w:rsidRPr="00013759">
        <w:t xml:space="preserve"> </w:t>
      </w:r>
      <w:r w:rsidRPr="00013759">
        <w:rPr>
          <w:rFonts w:hint="eastAsia"/>
        </w:rPr>
        <w:t>начала</w:t>
      </w:r>
      <w:r w:rsidRPr="00013759">
        <w:t xml:space="preserve"> XX </w:t>
      </w:r>
      <w:r w:rsidRPr="00013759">
        <w:rPr>
          <w:rFonts w:hint="eastAsia"/>
        </w:rPr>
        <w:t>вв</w:t>
      </w:r>
      <w:r w:rsidRPr="00013759">
        <w:t xml:space="preserve">. </w:t>
      </w:r>
      <w:r w:rsidRPr="00013759">
        <w:rPr>
          <w:rFonts w:hint="eastAsia"/>
        </w:rPr>
        <w:t>в</w:t>
      </w:r>
      <w:r w:rsidRPr="00013759">
        <w:t xml:space="preserve"> </w:t>
      </w:r>
      <w:r w:rsidRPr="00013759">
        <w:rPr>
          <w:rFonts w:hint="eastAsia"/>
        </w:rPr>
        <w:t>контексте</w:t>
      </w:r>
      <w:r w:rsidRPr="00013759">
        <w:t xml:space="preserve"> </w:t>
      </w:r>
      <w:r w:rsidRPr="00013759">
        <w:rPr>
          <w:rFonts w:hint="eastAsia"/>
        </w:rPr>
        <w:t>повседневности</w:t>
      </w:r>
    </w:p>
    <w:p w14:paraId="032D0FF3" w14:textId="77777777" w:rsidR="00013759" w:rsidRDefault="00013759" w:rsidP="00013759">
      <w:r>
        <w:rPr>
          <w:rFonts w:hint="eastAsia"/>
        </w:rPr>
        <w:t>ОГЛАВЛЕНИЕ</w:t>
      </w:r>
      <w:r>
        <w:t xml:space="preserve"> </w:t>
      </w:r>
      <w:r>
        <w:rPr>
          <w:rFonts w:hint="eastAsia"/>
        </w:rPr>
        <w:t>ДИССЕРТАЦИИ</w:t>
      </w:r>
    </w:p>
    <w:p w14:paraId="72C982D0" w14:textId="77777777" w:rsidR="00013759" w:rsidRDefault="00013759" w:rsidP="00013759">
      <w:r>
        <w:rPr>
          <w:rFonts w:hint="eastAsia"/>
        </w:rPr>
        <w:t>кандидат</w:t>
      </w:r>
      <w:r>
        <w:t xml:space="preserve"> </w:t>
      </w:r>
      <w:r>
        <w:rPr>
          <w:rFonts w:hint="eastAsia"/>
        </w:rPr>
        <w:t>наук</w:t>
      </w:r>
      <w:r>
        <w:t xml:space="preserve"> </w:t>
      </w:r>
      <w:r>
        <w:rPr>
          <w:rFonts w:hint="eastAsia"/>
        </w:rPr>
        <w:t>Киященко</w:t>
      </w:r>
      <w:r>
        <w:t xml:space="preserve"> </w:t>
      </w:r>
      <w:r>
        <w:rPr>
          <w:rFonts w:hint="eastAsia"/>
        </w:rPr>
        <w:t>Алексей</w:t>
      </w:r>
      <w:r>
        <w:t xml:space="preserve"> </w:t>
      </w:r>
      <w:r>
        <w:rPr>
          <w:rFonts w:hint="eastAsia"/>
        </w:rPr>
        <w:t>Александрович</w:t>
      </w:r>
    </w:p>
    <w:p w14:paraId="37AC65D8" w14:textId="77777777" w:rsidR="00013759" w:rsidRDefault="00013759" w:rsidP="00013759">
      <w:r>
        <w:rPr>
          <w:rFonts w:hint="eastAsia"/>
        </w:rPr>
        <w:t>ВВЕДЕНИЕ</w:t>
      </w:r>
    </w:p>
    <w:p w14:paraId="6BCBD8D2" w14:textId="77777777" w:rsidR="00013759" w:rsidRDefault="00013759" w:rsidP="00013759"/>
    <w:p w14:paraId="0649E9D4" w14:textId="77777777" w:rsidR="00013759" w:rsidRDefault="00013759" w:rsidP="00013759">
      <w:r>
        <w:rPr>
          <w:rFonts w:hint="eastAsia"/>
        </w:rPr>
        <w:t>ГЛАВА</w:t>
      </w:r>
      <w:r>
        <w:t xml:space="preserve"> 1. </w:t>
      </w:r>
      <w:r>
        <w:rPr>
          <w:rFonts w:hint="eastAsia"/>
        </w:rPr>
        <w:t>ПОНЯТИЕ</w:t>
      </w:r>
      <w:r>
        <w:t xml:space="preserve"> </w:t>
      </w:r>
      <w:r>
        <w:rPr>
          <w:rFonts w:hint="eastAsia"/>
        </w:rPr>
        <w:t>ЧЕСТИ</w:t>
      </w:r>
      <w:r>
        <w:t xml:space="preserve"> </w:t>
      </w:r>
      <w:r>
        <w:rPr>
          <w:rFonts w:hint="eastAsia"/>
        </w:rPr>
        <w:t>КАК</w:t>
      </w:r>
      <w:r>
        <w:t xml:space="preserve"> </w:t>
      </w:r>
      <w:r>
        <w:rPr>
          <w:rFonts w:hint="eastAsia"/>
        </w:rPr>
        <w:t>ИСТОРИЧЕСКОЙ</w:t>
      </w:r>
      <w:r>
        <w:t xml:space="preserve"> </w:t>
      </w:r>
      <w:r>
        <w:rPr>
          <w:rFonts w:hint="eastAsia"/>
        </w:rPr>
        <w:t>НРАВСТВЕННО</w:t>
      </w:r>
      <w:r>
        <w:t>-</w:t>
      </w:r>
    </w:p>
    <w:p w14:paraId="5C9C0F1B" w14:textId="77777777" w:rsidR="00013759" w:rsidRDefault="00013759" w:rsidP="00013759"/>
    <w:p w14:paraId="69FC5546" w14:textId="77777777" w:rsidR="00013759" w:rsidRDefault="00013759" w:rsidP="00013759">
      <w:r>
        <w:rPr>
          <w:rFonts w:hint="eastAsia"/>
        </w:rPr>
        <w:t>ФИЛОСОФСКОЙ</w:t>
      </w:r>
      <w:r>
        <w:t xml:space="preserve"> </w:t>
      </w:r>
      <w:r>
        <w:rPr>
          <w:rFonts w:hint="eastAsia"/>
        </w:rPr>
        <w:t>КАТЕГОРИИ</w:t>
      </w:r>
      <w:r>
        <w:t xml:space="preserve"> </w:t>
      </w:r>
      <w:r>
        <w:rPr>
          <w:rFonts w:hint="eastAsia"/>
        </w:rPr>
        <w:t>ВЫСШЕГО</w:t>
      </w:r>
      <w:r>
        <w:t xml:space="preserve"> </w:t>
      </w:r>
      <w:r>
        <w:rPr>
          <w:rFonts w:hint="eastAsia"/>
        </w:rPr>
        <w:t>СОСЛОВИЯ</w:t>
      </w:r>
      <w:r>
        <w:t xml:space="preserve"> </w:t>
      </w:r>
      <w:r>
        <w:rPr>
          <w:rFonts w:hint="eastAsia"/>
        </w:rPr>
        <w:t>РОССИИ</w:t>
      </w:r>
    </w:p>
    <w:p w14:paraId="10604FCD" w14:textId="77777777" w:rsidR="00013759" w:rsidRDefault="00013759" w:rsidP="00013759"/>
    <w:p w14:paraId="59E21821" w14:textId="77777777" w:rsidR="00013759" w:rsidRDefault="00013759" w:rsidP="00013759">
      <w:r>
        <w:rPr>
          <w:rFonts w:hint="eastAsia"/>
        </w:rPr>
        <w:t>ГЛАВА</w:t>
      </w:r>
      <w:r>
        <w:t xml:space="preserve"> 2. </w:t>
      </w:r>
      <w:r>
        <w:rPr>
          <w:rFonts w:hint="eastAsia"/>
        </w:rPr>
        <w:t>В</w:t>
      </w:r>
      <w:r>
        <w:t xml:space="preserve"> </w:t>
      </w:r>
      <w:r>
        <w:rPr>
          <w:rFonts w:hint="eastAsia"/>
        </w:rPr>
        <w:t>КРУГУ</w:t>
      </w:r>
      <w:r>
        <w:t xml:space="preserve"> </w:t>
      </w:r>
      <w:r>
        <w:rPr>
          <w:rFonts w:hint="eastAsia"/>
        </w:rPr>
        <w:t>БЛАГОРОДНЫХ</w:t>
      </w:r>
      <w:r>
        <w:t xml:space="preserve">: </w:t>
      </w:r>
      <w:r>
        <w:rPr>
          <w:rFonts w:hint="eastAsia"/>
        </w:rPr>
        <w:t>ЭВОЛЮЦИЯ</w:t>
      </w:r>
      <w:r>
        <w:t xml:space="preserve"> </w:t>
      </w:r>
      <w:r>
        <w:rPr>
          <w:rFonts w:hint="eastAsia"/>
        </w:rPr>
        <w:t>ПОНЯТИЯ</w:t>
      </w:r>
      <w:r>
        <w:t xml:space="preserve"> </w:t>
      </w:r>
      <w:r>
        <w:rPr>
          <w:rFonts w:hint="eastAsia"/>
        </w:rPr>
        <w:t>ЧЕСТИ</w:t>
      </w:r>
      <w:r>
        <w:t xml:space="preserve"> </w:t>
      </w:r>
      <w:r>
        <w:rPr>
          <w:rFonts w:hint="eastAsia"/>
        </w:rPr>
        <w:t>В</w:t>
      </w:r>
      <w:r>
        <w:t xml:space="preserve"> </w:t>
      </w:r>
      <w:r>
        <w:rPr>
          <w:rFonts w:hint="eastAsia"/>
        </w:rPr>
        <w:t>СРЕДЕ</w:t>
      </w:r>
      <w:r>
        <w:t xml:space="preserve"> </w:t>
      </w:r>
      <w:r>
        <w:rPr>
          <w:rFonts w:hint="eastAsia"/>
        </w:rPr>
        <w:t>ПОМЕСТНОГО</w:t>
      </w:r>
      <w:r>
        <w:t xml:space="preserve"> </w:t>
      </w:r>
      <w:r>
        <w:rPr>
          <w:rFonts w:hint="eastAsia"/>
        </w:rPr>
        <w:t>ДВОРЯНСТВА</w:t>
      </w:r>
    </w:p>
    <w:p w14:paraId="51C48DB8" w14:textId="77777777" w:rsidR="00013759" w:rsidRDefault="00013759" w:rsidP="00013759"/>
    <w:p w14:paraId="7C7D9C9D" w14:textId="77777777" w:rsidR="00013759" w:rsidRDefault="00013759" w:rsidP="00013759">
      <w:r>
        <w:t xml:space="preserve">2.1. </w:t>
      </w:r>
      <w:r>
        <w:rPr>
          <w:rFonts w:hint="eastAsia"/>
        </w:rPr>
        <w:t>Категория</w:t>
      </w:r>
      <w:r>
        <w:t xml:space="preserve"> </w:t>
      </w:r>
      <w:r>
        <w:rPr>
          <w:rFonts w:hint="eastAsia"/>
        </w:rPr>
        <w:t>чести</w:t>
      </w:r>
      <w:r>
        <w:t xml:space="preserve"> </w:t>
      </w:r>
      <w:r>
        <w:rPr>
          <w:rFonts w:hint="eastAsia"/>
        </w:rPr>
        <w:t>в</w:t>
      </w:r>
      <w:r>
        <w:t xml:space="preserve"> </w:t>
      </w:r>
      <w:r>
        <w:rPr>
          <w:rFonts w:hint="eastAsia"/>
        </w:rPr>
        <w:t>помещичьей</w:t>
      </w:r>
      <w:r>
        <w:t xml:space="preserve"> </w:t>
      </w:r>
      <w:r>
        <w:rPr>
          <w:rFonts w:hint="eastAsia"/>
        </w:rPr>
        <w:t>среде</w:t>
      </w:r>
    </w:p>
    <w:p w14:paraId="79EE2BE4" w14:textId="77777777" w:rsidR="00013759" w:rsidRDefault="00013759" w:rsidP="00013759"/>
    <w:p w14:paraId="4116C995" w14:textId="77777777" w:rsidR="00013759" w:rsidRDefault="00013759" w:rsidP="00013759">
      <w:r>
        <w:t xml:space="preserve">2.2. </w:t>
      </w:r>
      <w:r>
        <w:rPr>
          <w:rFonts w:hint="eastAsia"/>
        </w:rPr>
        <w:t>Критерии</w:t>
      </w:r>
      <w:r>
        <w:t xml:space="preserve"> </w:t>
      </w:r>
      <w:r>
        <w:rPr>
          <w:rFonts w:hint="eastAsia"/>
        </w:rPr>
        <w:t>дворянской</w:t>
      </w:r>
      <w:r>
        <w:t xml:space="preserve"> </w:t>
      </w:r>
      <w:r>
        <w:rPr>
          <w:rFonts w:hint="eastAsia"/>
        </w:rPr>
        <w:t>чести</w:t>
      </w:r>
      <w:r>
        <w:t xml:space="preserve"> </w:t>
      </w:r>
      <w:r>
        <w:rPr>
          <w:rFonts w:hint="eastAsia"/>
        </w:rPr>
        <w:t>и</w:t>
      </w:r>
      <w:r>
        <w:t xml:space="preserve"> </w:t>
      </w:r>
      <w:r>
        <w:rPr>
          <w:rFonts w:hint="eastAsia"/>
        </w:rPr>
        <w:t>общественная</w:t>
      </w:r>
      <w:r>
        <w:t xml:space="preserve"> </w:t>
      </w:r>
      <w:r>
        <w:rPr>
          <w:rFonts w:hint="eastAsia"/>
        </w:rPr>
        <w:t>реакция</w:t>
      </w:r>
      <w:r>
        <w:t xml:space="preserve"> </w:t>
      </w:r>
      <w:r>
        <w:rPr>
          <w:rFonts w:hint="eastAsia"/>
        </w:rPr>
        <w:t>на</w:t>
      </w:r>
      <w:r>
        <w:t xml:space="preserve"> </w:t>
      </w:r>
      <w:r>
        <w:rPr>
          <w:rFonts w:hint="eastAsia"/>
        </w:rPr>
        <w:t>их</w:t>
      </w:r>
      <w:r>
        <w:t xml:space="preserve"> </w:t>
      </w:r>
      <w:r>
        <w:rPr>
          <w:rFonts w:hint="eastAsia"/>
        </w:rPr>
        <w:t>нарушение</w:t>
      </w:r>
    </w:p>
    <w:p w14:paraId="2240276E" w14:textId="77777777" w:rsidR="00013759" w:rsidRDefault="00013759" w:rsidP="00013759"/>
    <w:p w14:paraId="123579AF" w14:textId="77777777" w:rsidR="00013759" w:rsidRDefault="00013759" w:rsidP="00013759">
      <w:r>
        <w:rPr>
          <w:rFonts w:hint="eastAsia"/>
        </w:rPr>
        <w:t>ГЛАВА</w:t>
      </w:r>
      <w:r>
        <w:t xml:space="preserve"> 3. </w:t>
      </w:r>
      <w:r>
        <w:rPr>
          <w:rFonts w:hint="eastAsia"/>
        </w:rPr>
        <w:t>ОСОБЕННОСТИ</w:t>
      </w:r>
      <w:r>
        <w:t xml:space="preserve"> </w:t>
      </w:r>
      <w:r>
        <w:rPr>
          <w:rFonts w:hint="eastAsia"/>
        </w:rPr>
        <w:t>ВОСПРИЯТИЯ</w:t>
      </w:r>
      <w:r>
        <w:t xml:space="preserve"> </w:t>
      </w:r>
      <w:r>
        <w:rPr>
          <w:rFonts w:hint="eastAsia"/>
        </w:rPr>
        <w:t>РАЗЛИЧНЫХ</w:t>
      </w:r>
      <w:r>
        <w:t xml:space="preserve"> </w:t>
      </w:r>
      <w:r>
        <w:rPr>
          <w:rFonts w:hint="eastAsia"/>
        </w:rPr>
        <w:t>АСПЕКТОВ</w:t>
      </w:r>
      <w:r>
        <w:t xml:space="preserve"> </w:t>
      </w:r>
      <w:r>
        <w:rPr>
          <w:rFonts w:hint="eastAsia"/>
        </w:rPr>
        <w:t>ПРОЯВЛЕНИЯ</w:t>
      </w:r>
      <w:r>
        <w:t xml:space="preserve"> </w:t>
      </w:r>
      <w:r>
        <w:rPr>
          <w:rFonts w:hint="eastAsia"/>
        </w:rPr>
        <w:t>НРАВСТВЕННОЙ</w:t>
      </w:r>
      <w:r>
        <w:t xml:space="preserve"> </w:t>
      </w:r>
      <w:r>
        <w:rPr>
          <w:rFonts w:hint="eastAsia"/>
        </w:rPr>
        <w:t>КАТЕГОРИИ</w:t>
      </w:r>
      <w:r>
        <w:t xml:space="preserve"> </w:t>
      </w:r>
      <w:r>
        <w:rPr>
          <w:rFonts w:hint="eastAsia"/>
        </w:rPr>
        <w:t>ЧЕСТИ</w:t>
      </w:r>
      <w:r>
        <w:t xml:space="preserve"> </w:t>
      </w:r>
      <w:r>
        <w:rPr>
          <w:rFonts w:hint="eastAsia"/>
        </w:rPr>
        <w:t>В</w:t>
      </w:r>
      <w:r>
        <w:t xml:space="preserve"> </w:t>
      </w:r>
      <w:r>
        <w:rPr>
          <w:rFonts w:hint="eastAsia"/>
        </w:rPr>
        <w:t>УСЛОВИЯХ</w:t>
      </w:r>
      <w:r>
        <w:t xml:space="preserve"> </w:t>
      </w:r>
      <w:r>
        <w:rPr>
          <w:rFonts w:hint="eastAsia"/>
        </w:rPr>
        <w:t>ДВОРЯНСКОЙ</w:t>
      </w:r>
      <w:r>
        <w:t xml:space="preserve"> </w:t>
      </w:r>
      <w:r>
        <w:rPr>
          <w:rFonts w:hint="eastAsia"/>
        </w:rPr>
        <w:t>ПОВСЕДНЕВНОСТИ</w:t>
      </w:r>
      <w:r>
        <w:t xml:space="preserve"> </w:t>
      </w:r>
      <w:r>
        <w:rPr>
          <w:rFonts w:hint="eastAsia"/>
        </w:rPr>
        <w:t>КОНЦА</w:t>
      </w:r>
      <w:r>
        <w:t xml:space="preserve"> XVIII</w:t>
      </w:r>
    </w:p>
    <w:p w14:paraId="2889F66F" w14:textId="77777777" w:rsidR="00013759" w:rsidRDefault="00013759" w:rsidP="00013759"/>
    <w:p w14:paraId="4FBFBB38" w14:textId="77777777" w:rsidR="00013759" w:rsidRDefault="00013759" w:rsidP="00013759">
      <w:r>
        <w:t xml:space="preserve">- </w:t>
      </w:r>
      <w:r>
        <w:rPr>
          <w:rFonts w:hint="eastAsia"/>
        </w:rPr>
        <w:t>НАЧАЛА</w:t>
      </w:r>
      <w:r>
        <w:t xml:space="preserve"> XX </w:t>
      </w:r>
      <w:r>
        <w:rPr>
          <w:rFonts w:hint="eastAsia"/>
        </w:rPr>
        <w:t>ВВ</w:t>
      </w:r>
    </w:p>
    <w:p w14:paraId="097E2458" w14:textId="77777777" w:rsidR="00013759" w:rsidRDefault="00013759" w:rsidP="00013759"/>
    <w:p w14:paraId="47450502" w14:textId="77777777" w:rsidR="00013759" w:rsidRDefault="00013759" w:rsidP="00013759">
      <w:r>
        <w:t xml:space="preserve">3.1. </w:t>
      </w:r>
      <w:r>
        <w:rPr>
          <w:rFonts w:hint="eastAsia"/>
        </w:rPr>
        <w:t>Дворянская</w:t>
      </w:r>
      <w:r>
        <w:t xml:space="preserve"> </w:t>
      </w:r>
      <w:r>
        <w:rPr>
          <w:rFonts w:hint="eastAsia"/>
        </w:rPr>
        <w:t>честь</w:t>
      </w:r>
      <w:r>
        <w:t xml:space="preserve"> </w:t>
      </w:r>
      <w:r>
        <w:rPr>
          <w:rFonts w:hint="eastAsia"/>
        </w:rPr>
        <w:t>и</w:t>
      </w:r>
      <w:r>
        <w:t xml:space="preserve"> </w:t>
      </w:r>
      <w:r>
        <w:rPr>
          <w:rFonts w:hint="eastAsia"/>
        </w:rPr>
        <w:t>служебная</w:t>
      </w:r>
      <w:r>
        <w:t xml:space="preserve"> </w:t>
      </w:r>
      <w:r>
        <w:rPr>
          <w:rFonts w:hint="eastAsia"/>
        </w:rPr>
        <w:t>деятельность</w:t>
      </w:r>
    </w:p>
    <w:p w14:paraId="3DDDEAAE" w14:textId="77777777" w:rsidR="00013759" w:rsidRDefault="00013759" w:rsidP="00013759"/>
    <w:p w14:paraId="0580DD98" w14:textId="77777777" w:rsidR="00013759" w:rsidRDefault="00013759" w:rsidP="00013759">
      <w:r>
        <w:t xml:space="preserve">3.2. </w:t>
      </w:r>
      <w:r>
        <w:rPr>
          <w:rFonts w:hint="eastAsia"/>
        </w:rPr>
        <w:t>Специфика</w:t>
      </w:r>
      <w:r>
        <w:t xml:space="preserve"> </w:t>
      </w:r>
      <w:r>
        <w:rPr>
          <w:rFonts w:hint="eastAsia"/>
        </w:rPr>
        <w:t>восприятия</w:t>
      </w:r>
      <w:r>
        <w:t xml:space="preserve"> </w:t>
      </w:r>
      <w:r>
        <w:rPr>
          <w:rFonts w:hint="eastAsia"/>
        </w:rPr>
        <w:t>категории</w:t>
      </w:r>
      <w:r>
        <w:t xml:space="preserve"> </w:t>
      </w:r>
      <w:r>
        <w:rPr>
          <w:rFonts w:hint="eastAsia"/>
        </w:rPr>
        <w:t>чести</w:t>
      </w:r>
      <w:r>
        <w:t xml:space="preserve"> </w:t>
      </w:r>
      <w:r>
        <w:rPr>
          <w:rFonts w:hint="eastAsia"/>
        </w:rPr>
        <w:t>в</w:t>
      </w:r>
      <w:r>
        <w:t xml:space="preserve"> </w:t>
      </w:r>
      <w:r>
        <w:rPr>
          <w:rFonts w:hint="eastAsia"/>
        </w:rPr>
        <w:t>мелкопоместной</w:t>
      </w:r>
    </w:p>
    <w:p w14:paraId="3BC1D587" w14:textId="77777777" w:rsidR="00013759" w:rsidRDefault="00013759" w:rsidP="00013759"/>
    <w:p w14:paraId="1629768F" w14:textId="77777777" w:rsidR="00013759" w:rsidRDefault="00013759" w:rsidP="00013759">
      <w:r>
        <w:rPr>
          <w:rFonts w:hint="eastAsia"/>
        </w:rPr>
        <w:t>среде</w:t>
      </w:r>
    </w:p>
    <w:p w14:paraId="4FB60F9C" w14:textId="77777777" w:rsidR="00013759" w:rsidRDefault="00013759" w:rsidP="00013759"/>
    <w:p w14:paraId="1681AE57" w14:textId="77777777" w:rsidR="00013759" w:rsidRDefault="00013759" w:rsidP="00013759">
      <w:r>
        <w:t xml:space="preserve">3.3.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дуэли</w:t>
      </w:r>
      <w:r>
        <w:t xml:space="preserve"> </w:t>
      </w:r>
      <w:r>
        <w:rPr>
          <w:rFonts w:hint="eastAsia"/>
        </w:rPr>
        <w:t>в</w:t>
      </w:r>
      <w:r>
        <w:t xml:space="preserve"> </w:t>
      </w:r>
      <w:r>
        <w:rPr>
          <w:rFonts w:hint="eastAsia"/>
        </w:rPr>
        <w:t>защите</w:t>
      </w:r>
      <w:r>
        <w:t xml:space="preserve"> </w:t>
      </w:r>
      <w:r>
        <w:rPr>
          <w:rFonts w:hint="eastAsia"/>
        </w:rPr>
        <w:t>попранной</w:t>
      </w:r>
      <w:r>
        <w:t xml:space="preserve"> </w:t>
      </w:r>
      <w:r>
        <w:rPr>
          <w:rFonts w:hint="eastAsia"/>
        </w:rPr>
        <w:t>чести</w:t>
      </w:r>
    </w:p>
    <w:p w14:paraId="0809EAD8" w14:textId="77777777" w:rsidR="00013759" w:rsidRDefault="00013759" w:rsidP="00013759"/>
    <w:p w14:paraId="7F830C86" w14:textId="77777777" w:rsidR="00013759" w:rsidRDefault="00013759" w:rsidP="00013759">
      <w:r>
        <w:rPr>
          <w:rFonts w:hint="eastAsia"/>
        </w:rPr>
        <w:t>ГЛАВА</w:t>
      </w:r>
      <w:r>
        <w:t xml:space="preserve"> 4. </w:t>
      </w:r>
      <w:r>
        <w:rPr>
          <w:rFonts w:hint="eastAsia"/>
        </w:rPr>
        <w:t>СПЕЦИФИКА</w:t>
      </w:r>
      <w:r>
        <w:t xml:space="preserve"> </w:t>
      </w:r>
      <w:r>
        <w:rPr>
          <w:rFonts w:hint="eastAsia"/>
        </w:rPr>
        <w:t>ВОСПРИЯТИЯ</w:t>
      </w:r>
      <w:r>
        <w:t xml:space="preserve"> </w:t>
      </w:r>
      <w:r>
        <w:rPr>
          <w:rFonts w:hint="eastAsia"/>
        </w:rPr>
        <w:t>ДВОРЯНСКОЙ</w:t>
      </w:r>
      <w:r>
        <w:t xml:space="preserve"> </w:t>
      </w:r>
      <w:r>
        <w:rPr>
          <w:rFonts w:hint="eastAsia"/>
        </w:rPr>
        <w:t>ЧЕСТИ</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КРЕСТЬЯСТВУ</w:t>
      </w:r>
    </w:p>
    <w:p w14:paraId="61846963" w14:textId="77777777" w:rsidR="00013759" w:rsidRDefault="00013759" w:rsidP="00013759"/>
    <w:p w14:paraId="2FCBECC8" w14:textId="77777777" w:rsidR="00013759" w:rsidRDefault="00013759" w:rsidP="00013759">
      <w:r>
        <w:t xml:space="preserve">4.1. </w:t>
      </w:r>
      <w:r>
        <w:rPr>
          <w:rFonts w:hint="eastAsia"/>
        </w:rPr>
        <w:t>Дворянская</w:t>
      </w:r>
      <w:r>
        <w:t xml:space="preserve"> </w:t>
      </w:r>
      <w:r>
        <w:rPr>
          <w:rFonts w:hint="eastAsia"/>
        </w:rPr>
        <w:t>честь</w:t>
      </w:r>
      <w:r>
        <w:t xml:space="preserve"> </w:t>
      </w:r>
      <w:r>
        <w:rPr>
          <w:rFonts w:hint="eastAsia"/>
        </w:rPr>
        <w:t>и</w:t>
      </w:r>
      <w:r>
        <w:t xml:space="preserve"> </w:t>
      </w:r>
      <w:r>
        <w:rPr>
          <w:rFonts w:hint="eastAsia"/>
        </w:rPr>
        <w:t>крепостные</w:t>
      </w:r>
      <w:r>
        <w:t xml:space="preserve"> </w:t>
      </w:r>
      <w:r>
        <w:rPr>
          <w:rFonts w:hint="eastAsia"/>
        </w:rPr>
        <w:t>крестьяне</w:t>
      </w:r>
    </w:p>
    <w:p w14:paraId="3D478B20" w14:textId="77777777" w:rsidR="00013759" w:rsidRDefault="00013759" w:rsidP="00013759"/>
    <w:p w14:paraId="7CB115A0" w14:textId="77777777" w:rsidR="00013759" w:rsidRDefault="00013759" w:rsidP="00013759">
      <w:r>
        <w:t xml:space="preserve">4.2. </w:t>
      </w:r>
      <w:r>
        <w:rPr>
          <w:rFonts w:hint="eastAsia"/>
        </w:rPr>
        <w:t>Понятие</w:t>
      </w:r>
      <w:r>
        <w:t xml:space="preserve"> </w:t>
      </w:r>
      <w:r>
        <w:rPr>
          <w:rFonts w:hint="eastAsia"/>
        </w:rPr>
        <w:t>чести</w:t>
      </w:r>
      <w:r>
        <w:t xml:space="preserve"> </w:t>
      </w:r>
      <w:r>
        <w:rPr>
          <w:rFonts w:hint="eastAsia"/>
        </w:rPr>
        <w:t>в</w:t>
      </w:r>
      <w:r>
        <w:t xml:space="preserve"> </w:t>
      </w:r>
      <w:r>
        <w:rPr>
          <w:rFonts w:hint="eastAsia"/>
        </w:rPr>
        <w:t>дворянской</w:t>
      </w:r>
      <w:r>
        <w:t xml:space="preserve"> </w:t>
      </w:r>
      <w:r>
        <w:rPr>
          <w:rFonts w:hint="eastAsia"/>
        </w:rPr>
        <w:t>среде</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крестьянам</w:t>
      </w:r>
    </w:p>
    <w:p w14:paraId="30979483" w14:textId="77777777" w:rsidR="00013759" w:rsidRDefault="00013759" w:rsidP="00013759"/>
    <w:p w14:paraId="422922F5" w14:textId="77777777" w:rsidR="00013759" w:rsidRDefault="00013759" w:rsidP="00013759">
      <w:r>
        <w:rPr>
          <w:rFonts w:hint="eastAsia"/>
        </w:rPr>
        <w:t>в</w:t>
      </w:r>
      <w:r>
        <w:t xml:space="preserve"> </w:t>
      </w:r>
      <w:r>
        <w:rPr>
          <w:rFonts w:hint="eastAsia"/>
        </w:rPr>
        <w:t>пореформенный</w:t>
      </w:r>
      <w:r>
        <w:t xml:space="preserve"> </w:t>
      </w:r>
      <w:r>
        <w:rPr>
          <w:rFonts w:hint="eastAsia"/>
        </w:rPr>
        <w:t>период</w:t>
      </w:r>
    </w:p>
    <w:p w14:paraId="3F2EE1C7" w14:textId="77777777" w:rsidR="00013759" w:rsidRDefault="00013759" w:rsidP="00013759"/>
    <w:p w14:paraId="049861CB" w14:textId="77777777" w:rsidR="00013759" w:rsidRDefault="00013759" w:rsidP="00013759">
      <w:r>
        <w:rPr>
          <w:rFonts w:hint="eastAsia"/>
        </w:rPr>
        <w:t>ГЛАВА</w:t>
      </w:r>
      <w:r>
        <w:t xml:space="preserve"> 5. </w:t>
      </w:r>
      <w:r>
        <w:rPr>
          <w:rFonts w:hint="eastAsia"/>
        </w:rPr>
        <w:t>ДВОРЯНСКАЯ</w:t>
      </w:r>
      <w:r>
        <w:t xml:space="preserve"> </w:t>
      </w:r>
      <w:r>
        <w:rPr>
          <w:rFonts w:hint="eastAsia"/>
        </w:rPr>
        <w:t>ЧЕСТЬ</w:t>
      </w:r>
      <w:r>
        <w:t xml:space="preserve"> </w:t>
      </w:r>
      <w:r>
        <w:rPr>
          <w:rFonts w:hint="eastAsia"/>
        </w:rPr>
        <w:t>В</w:t>
      </w:r>
      <w:r>
        <w:t xml:space="preserve"> </w:t>
      </w:r>
      <w:r>
        <w:rPr>
          <w:rFonts w:hint="eastAsia"/>
        </w:rPr>
        <w:t>КОНТЕКСТЕ</w:t>
      </w:r>
      <w:r>
        <w:t xml:space="preserve"> </w:t>
      </w:r>
      <w:r>
        <w:rPr>
          <w:rFonts w:hint="eastAsia"/>
        </w:rPr>
        <w:t>ВЗАИМООТНОШЕНИЙ</w:t>
      </w:r>
      <w:r>
        <w:t xml:space="preserve"> </w:t>
      </w:r>
      <w:r>
        <w:rPr>
          <w:rFonts w:hint="eastAsia"/>
        </w:rPr>
        <w:t>С</w:t>
      </w:r>
      <w:r>
        <w:t xml:space="preserve"> </w:t>
      </w:r>
      <w:r>
        <w:rPr>
          <w:rFonts w:hint="eastAsia"/>
        </w:rPr>
        <w:t>КУПЕЧЕСТВОМ</w:t>
      </w:r>
      <w:r>
        <w:t xml:space="preserve"> </w:t>
      </w:r>
      <w:r>
        <w:rPr>
          <w:rFonts w:hint="eastAsia"/>
        </w:rPr>
        <w:t>И</w:t>
      </w:r>
      <w:r>
        <w:t xml:space="preserve"> </w:t>
      </w:r>
      <w:r>
        <w:rPr>
          <w:rFonts w:hint="eastAsia"/>
        </w:rPr>
        <w:t>БУРЖУАЗИЕЙ</w:t>
      </w:r>
    </w:p>
    <w:p w14:paraId="64EC5BB2" w14:textId="77777777" w:rsidR="00013759" w:rsidRDefault="00013759" w:rsidP="00013759"/>
    <w:p w14:paraId="5A86A948" w14:textId="77777777" w:rsidR="00013759" w:rsidRDefault="00013759" w:rsidP="00013759">
      <w:r>
        <w:t xml:space="preserve">5.1. </w:t>
      </w:r>
      <w:r>
        <w:rPr>
          <w:rFonts w:hint="eastAsia"/>
        </w:rPr>
        <w:t>Трансформация</w:t>
      </w:r>
      <w:r>
        <w:t xml:space="preserve"> </w:t>
      </w:r>
      <w:r>
        <w:rPr>
          <w:rFonts w:hint="eastAsia"/>
        </w:rPr>
        <w:t>категории</w:t>
      </w:r>
      <w:r>
        <w:t xml:space="preserve"> </w:t>
      </w:r>
      <w:r>
        <w:rPr>
          <w:rFonts w:hint="eastAsia"/>
        </w:rPr>
        <w:t>дворянской</w:t>
      </w:r>
      <w:r>
        <w:t xml:space="preserve"> </w:t>
      </w:r>
      <w:r>
        <w:rPr>
          <w:rFonts w:hint="eastAsia"/>
        </w:rPr>
        <w:t>чести</w:t>
      </w:r>
      <w:r>
        <w:t xml:space="preserve"> </w:t>
      </w:r>
      <w:r>
        <w:rPr>
          <w:rFonts w:hint="eastAsia"/>
        </w:rPr>
        <w:t>во</w:t>
      </w:r>
      <w:r>
        <w:t xml:space="preserve"> </w:t>
      </w:r>
      <w:r>
        <w:rPr>
          <w:rFonts w:hint="eastAsia"/>
        </w:rPr>
        <w:t>взаимоотношениях</w:t>
      </w:r>
      <w:r>
        <w:t xml:space="preserve"> </w:t>
      </w:r>
      <w:r>
        <w:rPr>
          <w:rFonts w:hint="eastAsia"/>
        </w:rPr>
        <w:t>с</w:t>
      </w:r>
      <w:r>
        <w:t xml:space="preserve"> </w:t>
      </w:r>
      <w:r>
        <w:rPr>
          <w:rFonts w:hint="eastAsia"/>
        </w:rPr>
        <w:t>купечеством</w:t>
      </w:r>
    </w:p>
    <w:p w14:paraId="7B192564" w14:textId="77777777" w:rsidR="00013759" w:rsidRDefault="00013759" w:rsidP="00013759"/>
    <w:p w14:paraId="0EBC5F4C" w14:textId="77777777" w:rsidR="00013759" w:rsidRDefault="00013759" w:rsidP="00013759">
      <w:r>
        <w:t xml:space="preserve">5.2. </w:t>
      </w:r>
      <w:r>
        <w:rPr>
          <w:rFonts w:hint="eastAsia"/>
        </w:rPr>
        <w:t>Нравственные</w:t>
      </w:r>
      <w:r>
        <w:t xml:space="preserve"> </w:t>
      </w:r>
      <w:r>
        <w:rPr>
          <w:rFonts w:hint="eastAsia"/>
        </w:rPr>
        <w:t>идеалы</w:t>
      </w:r>
      <w:r>
        <w:t xml:space="preserve"> </w:t>
      </w:r>
      <w:r>
        <w:rPr>
          <w:rFonts w:hint="eastAsia"/>
        </w:rPr>
        <w:t>дворянства</w:t>
      </w:r>
      <w:r>
        <w:t xml:space="preserve"> </w:t>
      </w:r>
      <w:r>
        <w:rPr>
          <w:rFonts w:hint="eastAsia"/>
        </w:rPr>
        <w:t>и</w:t>
      </w:r>
      <w:r>
        <w:t xml:space="preserve"> </w:t>
      </w:r>
      <w:r>
        <w:rPr>
          <w:rFonts w:hint="eastAsia"/>
        </w:rPr>
        <w:t>буржуазии</w:t>
      </w:r>
      <w:r>
        <w:t xml:space="preserve">: </w:t>
      </w:r>
      <w:r>
        <w:rPr>
          <w:rFonts w:hint="eastAsia"/>
        </w:rPr>
        <w:t>проблема</w:t>
      </w:r>
    </w:p>
    <w:p w14:paraId="6BA0A4B9" w14:textId="77777777" w:rsidR="00013759" w:rsidRDefault="00013759" w:rsidP="00013759"/>
    <w:p w14:paraId="0CDC3D4E" w14:textId="77777777" w:rsidR="00013759" w:rsidRDefault="00013759" w:rsidP="00013759">
      <w:r>
        <w:rPr>
          <w:rFonts w:hint="eastAsia"/>
        </w:rPr>
        <w:t>сотрудничества</w:t>
      </w:r>
      <w:r>
        <w:t xml:space="preserve"> </w:t>
      </w:r>
      <w:r>
        <w:rPr>
          <w:rFonts w:hint="eastAsia"/>
        </w:rPr>
        <w:t>и</w:t>
      </w:r>
      <w:r>
        <w:t xml:space="preserve"> </w:t>
      </w:r>
      <w:r>
        <w:rPr>
          <w:rFonts w:hint="eastAsia"/>
        </w:rPr>
        <w:t>противостояния</w:t>
      </w:r>
    </w:p>
    <w:p w14:paraId="7828829E" w14:textId="77777777" w:rsidR="00013759" w:rsidRDefault="00013759" w:rsidP="00013759"/>
    <w:p w14:paraId="4527EAD3" w14:textId="77777777" w:rsidR="00013759" w:rsidRDefault="00013759" w:rsidP="00013759">
      <w:r>
        <w:rPr>
          <w:rFonts w:hint="eastAsia"/>
        </w:rPr>
        <w:t>ЗАКЛЮЧЕНИЕ</w:t>
      </w:r>
    </w:p>
    <w:p w14:paraId="27686B35" w14:textId="77777777" w:rsidR="00013759" w:rsidRDefault="00013759" w:rsidP="00013759"/>
    <w:p w14:paraId="270D586A" w14:textId="6BE59FD3" w:rsidR="00013759" w:rsidRPr="00013759" w:rsidRDefault="00013759" w:rsidP="00013759">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013759" w:rsidRPr="00013759" w:rsidSect="002A75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CA32" w14:textId="77777777" w:rsidR="002A75CC" w:rsidRDefault="002A75CC">
      <w:pPr>
        <w:spacing w:after="0" w:line="240" w:lineRule="auto"/>
      </w:pPr>
      <w:r>
        <w:separator/>
      </w:r>
    </w:p>
  </w:endnote>
  <w:endnote w:type="continuationSeparator" w:id="0">
    <w:p w14:paraId="26AFBBA5" w14:textId="77777777" w:rsidR="002A75CC" w:rsidRDefault="002A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2315" w14:textId="77777777" w:rsidR="002A75CC" w:rsidRDefault="002A75CC"/>
    <w:p w14:paraId="60C2B963" w14:textId="77777777" w:rsidR="002A75CC" w:rsidRDefault="002A75CC"/>
    <w:p w14:paraId="294F0639" w14:textId="77777777" w:rsidR="002A75CC" w:rsidRDefault="002A75CC"/>
    <w:p w14:paraId="57AE8AD4" w14:textId="77777777" w:rsidR="002A75CC" w:rsidRDefault="002A75CC"/>
    <w:p w14:paraId="5E10C3DA" w14:textId="77777777" w:rsidR="002A75CC" w:rsidRDefault="002A75CC"/>
    <w:p w14:paraId="44365E0F" w14:textId="77777777" w:rsidR="002A75CC" w:rsidRDefault="002A75CC"/>
    <w:p w14:paraId="74C33372" w14:textId="77777777" w:rsidR="002A75CC" w:rsidRDefault="002A75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0670D0" wp14:editId="2222B8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6164B" w14:textId="77777777" w:rsidR="002A75CC" w:rsidRDefault="002A75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0670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66164B" w14:textId="77777777" w:rsidR="002A75CC" w:rsidRDefault="002A75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999FFC" w14:textId="77777777" w:rsidR="002A75CC" w:rsidRDefault="002A75CC"/>
    <w:p w14:paraId="439B8540" w14:textId="77777777" w:rsidR="002A75CC" w:rsidRDefault="002A75CC"/>
    <w:p w14:paraId="4053C815" w14:textId="77777777" w:rsidR="002A75CC" w:rsidRDefault="002A75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1A3C24" wp14:editId="6E820C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3B240" w14:textId="77777777" w:rsidR="002A75CC" w:rsidRDefault="002A75CC"/>
                          <w:p w14:paraId="79CA0EA6" w14:textId="77777777" w:rsidR="002A75CC" w:rsidRDefault="002A75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1A3C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B3B240" w14:textId="77777777" w:rsidR="002A75CC" w:rsidRDefault="002A75CC"/>
                    <w:p w14:paraId="79CA0EA6" w14:textId="77777777" w:rsidR="002A75CC" w:rsidRDefault="002A75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2FB3AE" w14:textId="77777777" w:rsidR="002A75CC" w:rsidRDefault="002A75CC"/>
    <w:p w14:paraId="660D032F" w14:textId="77777777" w:rsidR="002A75CC" w:rsidRDefault="002A75CC">
      <w:pPr>
        <w:rPr>
          <w:sz w:val="2"/>
          <w:szCs w:val="2"/>
        </w:rPr>
      </w:pPr>
    </w:p>
    <w:p w14:paraId="1C400E46" w14:textId="77777777" w:rsidR="002A75CC" w:rsidRDefault="002A75CC"/>
    <w:p w14:paraId="607051FE" w14:textId="77777777" w:rsidR="002A75CC" w:rsidRDefault="002A75CC">
      <w:pPr>
        <w:spacing w:after="0" w:line="240" w:lineRule="auto"/>
      </w:pPr>
    </w:p>
  </w:footnote>
  <w:footnote w:type="continuationSeparator" w:id="0">
    <w:p w14:paraId="2EED8BEA" w14:textId="77777777" w:rsidR="002A75CC" w:rsidRDefault="002A7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CC"/>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51117</TotalTime>
  <Pages>2</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644</cp:revision>
  <cp:lastPrinted>2009-02-06T05:36:00Z</cp:lastPrinted>
  <dcterms:created xsi:type="dcterms:W3CDTF">2024-01-07T13:43:00Z</dcterms:created>
  <dcterms:modified xsi:type="dcterms:W3CDTF">2024-03-28T17:49:00Z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