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6391" w14:textId="2E5956C4" w:rsidR="00093F84" w:rsidRPr="007B0B71" w:rsidRDefault="007B0B71" w:rsidP="007B0B71">
      <w:r w:rsidRPr="007B0B71">
        <w:rPr>
          <w:rFonts w:hint="eastAsia"/>
        </w:rPr>
        <w:t>Босич</w:t>
      </w:r>
      <w:r w:rsidRPr="007B0B71">
        <w:t xml:space="preserve"> </w:t>
      </w:r>
      <w:r w:rsidRPr="007B0B71">
        <w:rPr>
          <w:rFonts w:hint="eastAsia"/>
        </w:rPr>
        <w:t>Саня</w:t>
      </w:r>
      <w:r>
        <w:rPr>
          <w:lang w:val="en-US"/>
        </w:rPr>
        <w:t xml:space="preserve"> </w:t>
      </w:r>
      <w:r w:rsidRPr="007B0B71">
        <w:rPr>
          <w:rFonts w:hint="eastAsia"/>
        </w:rPr>
        <w:t>Аграрная</w:t>
      </w:r>
      <w:r w:rsidRPr="007B0B71">
        <w:rPr>
          <w:lang w:val="en-US"/>
        </w:rPr>
        <w:t xml:space="preserve"> </w:t>
      </w:r>
      <w:r w:rsidRPr="007B0B71">
        <w:rPr>
          <w:rFonts w:hint="eastAsia"/>
        </w:rPr>
        <w:t>политика</w:t>
      </w:r>
      <w:r w:rsidRPr="007B0B71">
        <w:rPr>
          <w:lang w:val="en-US"/>
        </w:rPr>
        <w:t xml:space="preserve"> </w:t>
      </w:r>
      <w:r w:rsidRPr="007B0B71">
        <w:rPr>
          <w:rFonts w:hint="eastAsia"/>
        </w:rPr>
        <w:t>Сербии</w:t>
      </w:r>
      <w:r w:rsidRPr="007B0B71">
        <w:rPr>
          <w:lang w:val="en-US"/>
        </w:rPr>
        <w:t xml:space="preserve"> </w:t>
      </w:r>
      <w:r w:rsidRPr="007B0B71">
        <w:rPr>
          <w:rFonts w:hint="eastAsia"/>
        </w:rPr>
        <w:t>в</w:t>
      </w:r>
      <w:r w:rsidRPr="007B0B71">
        <w:rPr>
          <w:lang w:val="en-US"/>
        </w:rPr>
        <w:t xml:space="preserve"> </w:t>
      </w:r>
      <w:r w:rsidRPr="007B0B71">
        <w:rPr>
          <w:rFonts w:hint="eastAsia"/>
        </w:rPr>
        <w:t>контексте</w:t>
      </w:r>
      <w:r w:rsidRPr="007B0B71">
        <w:rPr>
          <w:lang w:val="en-US"/>
        </w:rPr>
        <w:t xml:space="preserve"> </w:t>
      </w:r>
      <w:r w:rsidRPr="007B0B71">
        <w:rPr>
          <w:rFonts w:hint="eastAsia"/>
        </w:rPr>
        <w:t>обеспечения</w:t>
      </w:r>
      <w:r w:rsidRPr="007B0B71">
        <w:rPr>
          <w:lang w:val="en-US"/>
        </w:rPr>
        <w:t xml:space="preserve"> </w:t>
      </w:r>
      <w:r w:rsidRPr="007B0B71">
        <w:rPr>
          <w:rFonts w:hint="eastAsia"/>
        </w:rPr>
        <w:t>продовольственной</w:t>
      </w:r>
      <w:r w:rsidRPr="007B0B71">
        <w:rPr>
          <w:lang w:val="en-US"/>
        </w:rPr>
        <w:t xml:space="preserve"> </w:t>
      </w:r>
      <w:r w:rsidRPr="007B0B71">
        <w:rPr>
          <w:rFonts w:hint="eastAsia"/>
        </w:rPr>
        <w:t>безопасности</w:t>
      </w:r>
    </w:p>
    <w:p w14:paraId="564BD22E" w14:textId="77777777" w:rsidR="007B0B71" w:rsidRDefault="007B0B71" w:rsidP="007B0B71">
      <w:r>
        <w:rPr>
          <w:rFonts w:hint="eastAsia"/>
        </w:rPr>
        <w:t>ОГЛАВЛЕНИЕ</w:t>
      </w:r>
      <w:r>
        <w:t xml:space="preserve"> </w:t>
      </w:r>
      <w:r>
        <w:rPr>
          <w:rFonts w:hint="eastAsia"/>
        </w:rPr>
        <w:t>ДИССЕРТАЦИИ</w:t>
      </w:r>
    </w:p>
    <w:p w14:paraId="35CB1451" w14:textId="77777777" w:rsidR="007B0B71" w:rsidRDefault="007B0B71" w:rsidP="007B0B71">
      <w:r>
        <w:rPr>
          <w:rFonts w:hint="eastAsia"/>
        </w:rPr>
        <w:t>кандидат</w:t>
      </w:r>
      <w:r>
        <w:t xml:space="preserve"> </w:t>
      </w:r>
      <w:r>
        <w:rPr>
          <w:rFonts w:hint="eastAsia"/>
        </w:rPr>
        <w:t>наук</w:t>
      </w:r>
      <w:r>
        <w:t xml:space="preserve"> </w:t>
      </w:r>
      <w:r>
        <w:rPr>
          <w:rFonts w:hint="eastAsia"/>
        </w:rPr>
        <w:t>Босич</w:t>
      </w:r>
      <w:r>
        <w:t xml:space="preserve"> </w:t>
      </w:r>
      <w:r>
        <w:rPr>
          <w:rFonts w:hint="eastAsia"/>
        </w:rPr>
        <w:t>Саня</w:t>
      </w:r>
    </w:p>
    <w:p w14:paraId="4AD72697" w14:textId="77777777" w:rsidR="007B0B71" w:rsidRDefault="007B0B71" w:rsidP="007B0B71">
      <w:r>
        <w:rPr>
          <w:rFonts w:hint="eastAsia"/>
        </w:rPr>
        <w:t>продукции</w:t>
      </w:r>
      <w:r>
        <w:t xml:space="preserve"> </w:t>
      </w:r>
      <w:r>
        <w:rPr>
          <w:rFonts w:hint="eastAsia"/>
        </w:rPr>
        <w:t>в</w:t>
      </w:r>
      <w:r>
        <w:t xml:space="preserve"> </w:t>
      </w:r>
      <w:r>
        <w:rPr>
          <w:rFonts w:hint="eastAsia"/>
        </w:rPr>
        <w:t>Сербии</w:t>
      </w:r>
    </w:p>
    <w:p w14:paraId="3AF04D6A" w14:textId="77777777" w:rsidR="007B0B71" w:rsidRDefault="007B0B71" w:rsidP="007B0B71"/>
    <w:p w14:paraId="2FD6BE31" w14:textId="77777777" w:rsidR="007B0B71" w:rsidRDefault="007B0B71" w:rsidP="007B0B71">
      <w:r>
        <w:t xml:space="preserve">2.3. </w:t>
      </w:r>
      <w:r>
        <w:rPr>
          <w:rFonts w:hint="eastAsia"/>
        </w:rPr>
        <w:t>Потребление</w:t>
      </w:r>
      <w:r>
        <w:t xml:space="preserve"> </w:t>
      </w:r>
      <w:r>
        <w:rPr>
          <w:rFonts w:hint="eastAsia"/>
        </w:rPr>
        <w:t>сельскохозяйственной</w:t>
      </w:r>
      <w:r>
        <w:t xml:space="preserve"> </w:t>
      </w:r>
      <w:r>
        <w:rPr>
          <w:rFonts w:hint="eastAsia"/>
        </w:rPr>
        <w:t>продукции</w:t>
      </w:r>
      <w:r>
        <w:t xml:space="preserve">: </w:t>
      </w:r>
      <w:r>
        <w:rPr>
          <w:rFonts w:hint="eastAsia"/>
        </w:rPr>
        <w:t>экономические</w:t>
      </w:r>
      <w:r>
        <w:t xml:space="preserve"> </w:t>
      </w:r>
      <w:r>
        <w:rPr>
          <w:rFonts w:hint="eastAsia"/>
        </w:rPr>
        <w:t>и</w:t>
      </w:r>
      <w:r>
        <w:t xml:space="preserve"> </w:t>
      </w:r>
      <w:r>
        <w:rPr>
          <w:rFonts w:hint="eastAsia"/>
        </w:rPr>
        <w:t>социальные</w:t>
      </w:r>
      <w:r>
        <w:t xml:space="preserve"> </w:t>
      </w:r>
      <w:r>
        <w:rPr>
          <w:rFonts w:hint="eastAsia"/>
        </w:rPr>
        <w:t>аспекты</w:t>
      </w:r>
    </w:p>
    <w:p w14:paraId="5C4B19BE" w14:textId="77777777" w:rsidR="007B0B71" w:rsidRDefault="007B0B71" w:rsidP="007B0B71"/>
    <w:p w14:paraId="482773DA" w14:textId="77777777" w:rsidR="007B0B71" w:rsidRDefault="007B0B71" w:rsidP="007B0B71">
      <w:r>
        <w:t xml:space="preserve">2.4. </w:t>
      </w:r>
      <w:r>
        <w:rPr>
          <w:rFonts w:hint="eastAsia"/>
        </w:rPr>
        <w:t>Внешняя</w:t>
      </w:r>
      <w:r>
        <w:t xml:space="preserve"> </w:t>
      </w:r>
      <w:r>
        <w:rPr>
          <w:rFonts w:hint="eastAsia"/>
        </w:rPr>
        <w:t>торговля</w:t>
      </w:r>
      <w:r>
        <w:t xml:space="preserve"> </w:t>
      </w:r>
      <w:r>
        <w:rPr>
          <w:rFonts w:hint="eastAsia"/>
        </w:rPr>
        <w:t>сельскохозяйственной</w:t>
      </w:r>
      <w:r>
        <w:t xml:space="preserve"> </w:t>
      </w:r>
      <w:r>
        <w:rPr>
          <w:rFonts w:hint="eastAsia"/>
        </w:rPr>
        <w:t>продукцией</w:t>
      </w:r>
      <w:r>
        <w:t xml:space="preserve"> </w:t>
      </w:r>
      <w:r>
        <w:rPr>
          <w:rFonts w:hint="eastAsia"/>
        </w:rPr>
        <w:t>Сербии</w:t>
      </w:r>
    </w:p>
    <w:p w14:paraId="2C944644" w14:textId="77777777" w:rsidR="007B0B71" w:rsidRDefault="007B0B71" w:rsidP="007B0B71"/>
    <w:p w14:paraId="4F5870E6" w14:textId="77777777" w:rsidR="007B0B71" w:rsidRDefault="007B0B71" w:rsidP="007B0B71">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ФОРМИРОВАНИЯ</w:t>
      </w:r>
      <w:r>
        <w:t xml:space="preserve"> </w:t>
      </w:r>
      <w:r>
        <w:rPr>
          <w:rFonts w:hint="eastAsia"/>
        </w:rPr>
        <w:t>СОВРЕМЕННОЙ</w:t>
      </w:r>
      <w:r>
        <w:t xml:space="preserve"> </w:t>
      </w:r>
      <w:r>
        <w:rPr>
          <w:rFonts w:hint="eastAsia"/>
        </w:rPr>
        <w:t>АГРАРНОЙ</w:t>
      </w:r>
      <w:r>
        <w:t xml:space="preserve"> </w:t>
      </w:r>
      <w:r>
        <w:rPr>
          <w:rFonts w:hint="eastAsia"/>
        </w:rPr>
        <w:t>ПОЛИТИКИ</w:t>
      </w:r>
      <w:r>
        <w:t xml:space="preserve"> </w:t>
      </w:r>
      <w:r>
        <w:rPr>
          <w:rFonts w:hint="eastAsia"/>
        </w:rPr>
        <w:t>СЕРБИИ</w:t>
      </w:r>
    </w:p>
    <w:p w14:paraId="0EF00B5D" w14:textId="77777777" w:rsidR="007B0B71" w:rsidRDefault="007B0B71" w:rsidP="007B0B71"/>
    <w:p w14:paraId="29F0A02A" w14:textId="77777777" w:rsidR="007B0B71" w:rsidRDefault="007B0B71" w:rsidP="007B0B71">
      <w:r>
        <w:t xml:space="preserve">3.1.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решению</w:t>
      </w:r>
      <w:r>
        <w:t xml:space="preserve"> </w:t>
      </w:r>
      <w:r>
        <w:rPr>
          <w:rFonts w:hint="eastAsia"/>
        </w:rPr>
        <w:t>проблем</w:t>
      </w:r>
      <w:r>
        <w:t xml:space="preserve"> </w:t>
      </w:r>
      <w:r>
        <w:rPr>
          <w:rFonts w:hint="eastAsia"/>
        </w:rPr>
        <w:t>аграрного</w:t>
      </w:r>
      <w:r>
        <w:t xml:space="preserve"> </w:t>
      </w:r>
      <w:r>
        <w:rPr>
          <w:rFonts w:hint="eastAsia"/>
        </w:rPr>
        <w:t>сектора</w:t>
      </w:r>
      <w:r>
        <w:t xml:space="preserve"> </w:t>
      </w:r>
      <w:r>
        <w:rPr>
          <w:rFonts w:hint="eastAsia"/>
        </w:rPr>
        <w:t>и</w:t>
      </w:r>
      <w:r>
        <w:t xml:space="preserve"> </w:t>
      </w:r>
      <w:r>
        <w:rPr>
          <w:rFonts w:hint="eastAsia"/>
        </w:rPr>
        <w:t>продовольственной</w:t>
      </w:r>
      <w:r>
        <w:t xml:space="preserve"> </w:t>
      </w:r>
      <w:r>
        <w:rPr>
          <w:rFonts w:hint="eastAsia"/>
        </w:rPr>
        <w:t>безопасности</w:t>
      </w:r>
    </w:p>
    <w:p w14:paraId="0F3D39A3" w14:textId="77777777" w:rsidR="007B0B71" w:rsidRDefault="007B0B71" w:rsidP="007B0B71"/>
    <w:p w14:paraId="3AD8D58B" w14:textId="77777777" w:rsidR="007B0B71" w:rsidRDefault="007B0B71" w:rsidP="007B0B71">
      <w:r>
        <w:t xml:space="preserve">3.2. </w:t>
      </w:r>
      <w:r>
        <w:rPr>
          <w:rFonts w:hint="eastAsia"/>
        </w:rPr>
        <w:t>Влияние</w:t>
      </w:r>
      <w:r>
        <w:t xml:space="preserve"> </w:t>
      </w:r>
      <w:r>
        <w:rPr>
          <w:rFonts w:hint="eastAsia"/>
        </w:rPr>
        <w:t>Европейского</w:t>
      </w:r>
      <w:r>
        <w:t xml:space="preserve"> </w:t>
      </w:r>
      <w:r>
        <w:rPr>
          <w:rFonts w:hint="eastAsia"/>
        </w:rPr>
        <w:t>союза</w:t>
      </w:r>
      <w:r>
        <w:t xml:space="preserve"> </w:t>
      </w:r>
      <w:r>
        <w:rPr>
          <w:rFonts w:hint="eastAsia"/>
        </w:rPr>
        <w:t>на</w:t>
      </w:r>
      <w:r>
        <w:t xml:space="preserve"> </w:t>
      </w:r>
      <w:r>
        <w:rPr>
          <w:rFonts w:hint="eastAsia"/>
        </w:rPr>
        <w:t>аграрную</w:t>
      </w:r>
      <w:r>
        <w:t xml:space="preserve"> </w:t>
      </w:r>
      <w:r>
        <w:rPr>
          <w:rFonts w:hint="eastAsia"/>
        </w:rPr>
        <w:t>политику</w:t>
      </w:r>
      <w:r>
        <w:t xml:space="preserve"> </w:t>
      </w:r>
      <w:r>
        <w:rPr>
          <w:rFonts w:hint="eastAsia"/>
        </w:rPr>
        <w:t>и</w:t>
      </w:r>
      <w:r>
        <w:t xml:space="preserve"> </w:t>
      </w:r>
      <w:r>
        <w:rPr>
          <w:rFonts w:hint="eastAsia"/>
        </w:rPr>
        <w:t>продовольственную</w:t>
      </w:r>
    </w:p>
    <w:p w14:paraId="2B84F93C" w14:textId="77777777" w:rsidR="007B0B71" w:rsidRDefault="007B0B71" w:rsidP="007B0B71"/>
    <w:p w14:paraId="275A2E11" w14:textId="77777777" w:rsidR="007B0B71" w:rsidRDefault="007B0B71" w:rsidP="007B0B71">
      <w:r>
        <w:rPr>
          <w:rFonts w:hint="eastAsia"/>
        </w:rPr>
        <w:t>безопасность</w:t>
      </w:r>
      <w:r>
        <w:t xml:space="preserve"> </w:t>
      </w:r>
      <w:r>
        <w:rPr>
          <w:rFonts w:hint="eastAsia"/>
        </w:rPr>
        <w:t>Сербии</w:t>
      </w:r>
    </w:p>
    <w:p w14:paraId="49A60FA7" w14:textId="77777777" w:rsidR="007B0B71" w:rsidRDefault="007B0B71" w:rsidP="007B0B71"/>
    <w:p w14:paraId="02B34C78" w14:textId="77777777" w:rsidR="007B0B71" w:rsidRDefault="007B0B71" w:rsidP="007B0B71">
      <w:r>
        <w:t xml:space="preserve">3.3.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связей</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Республикой</w:t>
      </w:r>
      <w:r>
        <w:t xml:space="preserve"> </w:t>
      </w:r>
      <w:r>
        <w:rPr>
          <w:rFonts w:hint="eastAsia"/>
        </w:rPr>
        <w:t>Сербией</w:t>
      </w:r>
      <w:r>
        <w:t xml:space="preserve"> </w:t>
      </w:r>
      <w:r>
        <w:rPr>
          <w:rFonts w:hint="eastAsia"/>
        </w:rPr>
        <w:t>в</w:t>
      </w:r>
      <w:r>
        <w:t xml:space="preserve"> </w:t>
      </w:r>
      <w:r>
        <w:rPr>
          <w:rFonts w:hint="eastAsia"/>
        </w:rPr>
        <w:t>аграрном</w:t>
      </w:r>
      <w:r>
        <w:t xml:space="preserve"> </w:t>
      </w:r>
      <w:r>
        <w:rPr>
          <w:rFonts w:hint="eastAsia"/>
        </w:rPr>
        <w:t>секторе</w:t>
      </w:r>
    </w:p>
    <w:p w14:paraId="3389400E" w14:textId="77777777" w:rsidR="007B0B71" w:rsidRDefault="007B0B71" w:rsidP="007B0B71"/>
    <w:p w14:paraId="336B363A" w14:textId="77777777" w:rsidR="007B0B71" w:rsidRDefault="007B0B71" w:rsidP="007B0B71">
      <w:r>
        <w:rPr>
          <w:rFonts w:hint="eastAsia"/>
        </w:rPr>
        <w:t>Заключение</w:t>
      </w:r>
    </w:p>
    <w:p w14:paraId="330C1115" w14:textId="77777777" w:rsidR="007B0B71" w:rsidRDefault="007B0B71" w:rsidP="007B0B71"/>
    <w:p w14:paraId="70F82D70" w14:textId="77777777" w:rsidR="007B0B71" w:rsidRDefault="007B0B71" w:rsidP="007B0B7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BF42795" w14:textId="77777777" w:rsidR="007B0B71" w:rsidRDefault="007B0B71" w:rsidP="007B0B71"/>
    <w:p w14:paraId="609F6FBF" w14:textId="77777777" w:rsidR="007B0B71" w:rsidRDefault="007B0B71" w:rsidP="007B0B71">
      <w:r>
        <w:rPr>
          <w:rFonts w:hint="eastAsia"/>
        </w:rPr>
        <w:t>Список</w:t>
      </w:r>
      <w:r>
        <w:t xml:space="preserve"> </w:t>
      </w:r>
      <w:r>
        <w:rPr>
          <w:rFonts w:hint="eastAsia"/>
        </w:rPr>
        <w:t>сокращений</w:t>
      </w:r>
    </w:p>
    <w:p w14:paraId="5F8ECC86" w14:textId="77777777" w:rsidR="007B0B71" w:rsidRDefault="007B0B71" w:rsidP="007B0B71"/>
    <w:p w14:paraId="04491E3B" w14:textId="77777777" w:rsidR="007B0B71" w:rsidRDefault="007B0B71" w:rsidP="007B0B71">
      <w:r>
        <w:rPr>
          <w:rFonts w:hint="eastAsia"/>
        </w:rPr>
        <w:t>Приложения</w:t>
      </w:r>
    </w:p>
    <w:p w14:paraId="04195FFB" w14:textId="77777777" w:rsidR="007B0B71" w:rsidRDefault="007B0B71" w:rsidP="007B0B71"/>
    <w:p w14:paraId="3E7E09B0" w14:textId="5C83C98B" w:rsidR="007B0B71" w:rsidRPr="007B0B71" w:rsidRDefault="007B0B71" w:rsidP="007B0B71">
      <w:r>
        <w:rPr>
          <w:rFonts w:hint="eastAsia"/>
        </w:rPr>
        <w:t>ПРИЛОЖЕНИЕ</w:t>
      </w:r>
    </w:p>
    <w:sectPr w:rsidR="007B0B71" w:rsidRPr="007B0B71" w:rsidSect="006B55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F78F" w14:textId="77777777" w:rsidR="006B5551" w:rsidRDefault="006B5551">
      <w:pPr>
        <w:spacing w:after="0" w:line="240" w:lineRule="auto"/>
      </w:pPr>
      <w:r>
        <w:separator/>
      </w:r>
    </w:p>
  </w:endnote>
  <w:endnote w:type="continuationSeparator" w:id="0">
    <w:p w14:paraId="61E7E4D3" w14:textId="77777777" w:rsidR="006B5551" w:rsidRDefault="006B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B101" w14:textId="77777777" w:rsidR="006B5551" w:rsidRDefault="006B5551"/>
    <w:p w14:paraId="75565571" w14:textId="77777777" w:rsidR="006B5551" w:rsidRDefault="006B5551"/>
    <w:p w14:paraId="0C18C757" w14:textId="77777777" w:rsidR="006B5551" w:rsidRDefault="006B5551"/>
    <w:p w14:paraId="2DA40EAD" w14:textId="77777777" w:rsidR="006B5551" w:rsidRDefault="006B5551"/>
    <w:p w14:paraId="09D3D3EC" w14:textId="77777777" w:rsidR="006B5551" w:rsidRDefault="006B5551"/>
    <w:p w14:paraId="1E75CCBE" w14:textId="77777777" w:rsidR="006B5551" w:rsidRDefault="006B5551"/>
    <w:p w14:paraId="283C5DDB" w14:textId="77777777" w:rsidR="006B5551" w:rsidRDefault="006B55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529B32" wp14:editId="0B18AE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D407" w14:textId="77777777" w:rsidR="006B5551" w:rsidRDefault="006B5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29B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39D407" w14:textId="77777777" w:rsidR="006B5551" w:rsidRDefault="006B5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E96351" w14:textId="77777777" w:rsidR="006B5551" w:rsidRDefault="006B5551"/>
    <w:p w14:paraId="4A93DC36" w14:textId="77777777" w:rsidR="006B5551" w:rsidRDefault="006B5551"/>
    <w:p w14:paraId="2573EFE4" w14:textId="77777777" w:rsidR="006B5551" w:rsidRDefault="006B55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F97575" wp14:editId="191BD8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42706" w14:textId="77777777" w:rsidR="006B5551" w:rsidRDefault="006B5551"/>
                          <w:p w14:paraId="0CB9EEFE" w14:textId="77777777" w:rsidR="006B5551" w:rsidRDefault="006B5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F975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E42706" w14:textId="77777777" w:rsidR="006B5551" w:rsidRDefault="006B5551"/>
                    <w:p w14:paraId="0CB9EEFE" w14:textId="77777777" w:rsidR="006B5551" w:rsidRDefault="006B5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C6C35C" w14:textId="77777777" w:rsidR="006B5551" w:rsidRDefault="006B5551"/>
    <w:p w14:paraId="43418FD7" w14:textId="77777777" w:rsidR="006B5551" w:rsidRDefault="006B5551">
      <w:pPr>
        <w:rPr>
          <w:sz w:val="2"/>
          <w:szCs w:val="2"/>
        </w:rPr>
      </w:pPr>
    </w:p>
    <w:p w14:paraId="453808D7" w14:textId="77777777" w:rsidR="006B5551" w:rsidRDefault="006B5551"/>
    <w:p w14:paraId="11B802DD" w14:textId="77777777" w:rsidR="006B5551" w:rsidRDefault="006B5551">
      <w:pPr>
        <w:spacing w:after="0" w:line="240" w:lineRule="auto"/>
      </w:pPr>
    </w:p>
  </w:footnote>
  <w:footnote w:type="continuationSeparator" w:id="0">
    <w:p w14:paraId="4B3E6342" w14:textId="77777777" w:rsidR="006B5551" w:rsidRDefault="006B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51"/>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15794</TotalTime>
  <Pages>2</Pages>
  <Words>116</Words>
  <Characters>663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2466</cp:revision>
  <cp:lastPrinted>2009-02-06T05:36:00Z</cp:lastPrinted>
  <dcterms:created xsi:type="dcterms:W3CDTF">2024-04-09T10:20:00Z</dcterms:created>
  <dcterms:modified xsi:type="dcterms:W3CDTF">2024-04-28T08:03:00Z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