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39" w:rsidRPr="001C5D39" w:rsidRDefault="001C5D39" w:rsidP="001C5D3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C5D39">
        <w:rPr>
          <w:rFonts w:ascii="Arial" w:hAnsi="Arial" w:cs="Arial"/>
          <w:b/>
          <w:bCs/>
          <w:color w:val="000000"/>
          <w:kern w:val="0"/>
          <w:sz w:val="28"/>
          <w:szCs w:val="28"/>
          <w:lang w:eastAsia="ru-RU"/>
        </w:rPr>
        <w:t>Ткачук Сергій Петрович</w:t>
      </w:r>
      <w:r w:rsidRPr="001C5D39">
        <w:rPr>
          <w:rFonts w:ascii="Arial" w:hAnsi="Arial" w:cs="Arial"/>
          <w:color w:val="000000"/>
          <w:kern w:val="0"/>
          <w:sz w:val="28"/>
          <w:szCs w:val="28"/>
          <w:lang w:eastAsia="ru-RU"/>
        </w:rPr>
        <w:t xml:space="preserve">, заступник голови Хмельницької обласної державної адміністрації. Тема дисертації: «Адміністративно-правове забезпечення публічних закупівель в Україні» (081 Право). Спеціалізована вчена рада ДФ 26.503.039 в Науково-дослідному інституті публічного права </w:t>
      </w:r>
    </w:p>
    <w:p w:rsidR="00D333D3" w:rsidRPr="001C5D39" w:rsidRDefault="00D333D3" w:rsidP="001C5D39"/>
    <w:sectPr w:rsidR="00D333D3" w:rsidRPr="001C5D3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1C5D39" w:rsidRPr="001C5D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79F59-6F0A-4161-B7CA-13E85DDF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41</Words>
  <Characters>237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2021-11-19T18:13:00Z</dcterms:created>
  <dcterms:modified xsi:type="dcterms:W3CDTF">2021-11-20T11:18:00Z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