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2054" w14:textId="0B70AF3D" w:rsidR="008C6BFA" w:rsidRDefault="00AF3D6F" w:rsidP="00AF3D6F">
      <w:r w:rsidRPr="00AF3D6F">
        <w:rPr>
          <w:rFonts w:hint="eastAsia"/>
        </w:rPr>
        <w:t>Сафиуллина</w:t>
      </w:r>
      <w:r w:rsidRPr="00AF3D6F">
        <w:t xml:space="preserve"> </w:t>
      </w:r>
      <w:r w:rsidRPr="00AF3D6F">
        <w:rPr>
          <w:rFonts w:hint="eastAsia"/>
        </w:rPr>
        <w:t>Гульназ</w:t>
      </w:r>
      <w:r w:rsidRPr="00AF3D6F">
        <w:t xml:space="preserve"> </w:t>
      </w:r>
      <w:r w:rsidRPr="00AF3D6F">
        <w:rPr>
          <w:rFonts w:hint="eastAsia"/>
        </w:rPr>
        <w:t>Гумаровна</w:t>
      </w:r>
      <w:r>
        <w:t xml:space="preserve"> </w:t>
      </w:r>
      <w:r w:rsidRPr="00AF3D6F">
        <w:rPr>
          <w:rFonts w:hint="eastAsia"/>
        </w:rPr>
        <w:t>Влияние</w:t>
      </w:r>
      <w:r w:rsidRPr="00AF3D6F">
        <w:t xml:space="preserve"> </w:t>
      </w:r>
      <w:r w:rsidRPr="00AF3D6F">
        <w:rPr>
          <w:rFonts w:hint="eastAsia"/>
        </w:rPr>
        <w:t>конкурентной</w:t>
      </w:r>
      <w:r w:rsidRPr="00AF3D6F">
        <w:t xml:space="preserve"> </w:t>
      </w:r>
      <w:r w:rsidRPr="00AF3D6F">
        <w:rPr>
          <w:rFonts w:hint="eastAsia"/>
        </w:rPr>
        <w:t>политики</w:t>
      </w:r>
      <w:r w:rsidRPr="00AF3D6F">
        <w:t xml:space="preserve"> </w:t>
      </w:r>
      <w:r w:rsidRPr="00AF3D6F">
        <w:rPr>
          <w:rFonts w:hint="eastAsia"/>
        </w:rPr>
        <w:t>на</w:t>
      </w:r>
      <w:r w:rsidRPr="00AF3D6F">
        <w:t xml:space="preserve"> </w:t>
      </w:r>
      <w:r w:rsidRPr="00AF3D6F">
        <w:rPr>
          <w:rFonts w:hint="eastAsia"/>
        </w:rPr>
        <w:t>социально</w:t>
      </w:r>
      <w:r w:rsidRPr="00AF3D6F">
        <w:t>-</w:t>
      </w:r>
      <w:r w:rsidRPr="00AF3D6F">
        <w:rPr>
          <w:rFonts w:hint="eastAsia"/>
        </w:rPr>
        <w:t>экономическое</w:t>
      </w:r>
      <w:r w:rsidRPr="00AF3D6F">
        <w:t xml:space="preserve"> </w:t>
      </w:r>
      <w:r w:rsidRPr="00AF3D6F">
        <w:rPr>
          <w:rFonts w:hint="eastAsia"/>
        </w:rPr>
        <w:t>развитие</w:t>
      </w:r>
      <w:r w:rsidRPr="00AF3D6F">
        <w:t xml:space="preserve"> </w:t>
      </w:r>
      <w:r w:rsidRPr="00AF3D6F">
        <w:rPr>
          <w:rFonts w:hint="eastAsia"/>
        </w:rPr>
        <w:t>региона</w:t>
      </w:r>
      <w:r w:rsidRPr="00AF3D6F">
        <w:t xml:space="preserve"> </w:t>
      </w:r>
      <w:r w:rsidRPr="00AF3D6F">
        <w:rPr>
          <w:rFonts w:hint="eastAsia"/>
        </w:rPr>
        <w:t>через</w:t>
      </w:r>
      <w:r w:rsidRPr="00AF3D6F">
        <w:t xml:space="preserve"> </w:t>
      </w:r>
      <w:r w:rsidRPr="00AF3D6F">
        <w:rPr>
          <w:rFonts w:hint="eastAsia"/>
        </w:rPr>
        <w:t>совершенствование</w:t>
      </w:r>
      <w:r w:rsidRPr="00AF3D6F">
        <w:t xml:space="preserve"> </w:t>
      </w:r>
      <w:r w:rsidRPr="00AF3D6F">
        <w:rPr>
          <w:rFonts w:hint="eastAsia"/>
        </w:rPr>
        <w:t>системы</w:t>
      </w:r>
      <w:r w:rsidRPr="00AF3D6F">
        <w:t xml:space="preserve"> </w:t>
      </w:r>
      <w:r w:rsidRPr="00AF3D6F">
        <w:rPr>
          <w:rFonts w:hint="eastAsia"/>
        </w:rPr>
        <w:t>государственных</w:t>
      </w:r>
      <w:r w:rsidRPr="00AF3D6F">
        <w:t xml:space="preserve"> </w:t>
      </w:r>
      <w:r w:rsidRPr="00AF3D6F">
        <w:rPr>
          <w:rFonts w:hint="eastAsia"/>
        </w:rPr>
        <w:t>закупок</w:t>
      </w:r>
      <w:r w:rsidRPr="00AF3D6F">
        <w:t xml:space="preserve"> (</w:t>
      </w:r>
      <w:r w:rsidRPr="00AF3D6F">
        <w:rPr>
          <w:rFonts w:hint="eastAsia"/>
        </w:rPr>
        <w:t>на</w:t>
      </w:r>
      <w:r w:rsidRPr="00AF3D6F">
        <w:t xml:space="preserve"> </w:t>
      </w:r>
      <w:r w:rsidRPr="00AF3D6F">
        <w:rPr>
          <w:rFonts w:hint="eastAsia"/>
        </w:rPr>
        <w:t>примере</w:t>
      </w:r>
      <w:r w:rsidRPr="00AF3D6F">
        <w:t xml:space="preserve"> </w:t>
      </w:r>
      <w:r w:rsidRPr="00AF3D6F">
        <w:rPr>
          <w:rFonts w:hint="eastAsia"/>
        </w:rPr>
        <w:t>республики</w:t>
      </w:r>
      <w:r w:rsidRPr="00AF3D6F">
        <w:t xml:space="preserve"> </w:t>
      </w:r>
      <w:r w:rsidRPr="00AF3D6F">
        <w:rPr>
          <w:rFonts w:hint="eastAsia"/>
        </w:rPr>
        <w:t>Татарстан</w:t>
      </w:r>
      <w:r w:rsidRPr="00AF3D6F">
        <w:t>)</w:t>
      </w:r>
    </w:p>
    <w:p w14:paraId="763706B1" w14:textId="77777777" w:rsidR="00AF3D6F" w:rsidRDefault="00AF3D6F" w:rsidP="00AF3D6F">
      <w:r>
        <w:rPr>
          <w:rFonts w:hint="eastAsia"/>
        </w:rPr>
        <w:t>ОГЛАВЛЕНИЕ</w:t>
      </w:r>
      <w:r>
        <w:t xml:space="preserve"> </w:t>
      </w:r>
      <w:r>
        <w:rPr>
          <w:rFonts w:hint="eastAsia"/>
        </w:rPr>
        <w:t>ДИССЕРТАЦИИ</w:t>
      </w:r>
    </w:p>
    <w:p w14:paraId="38089EC6" w14:textId="77777777" w:rsidR="00AF3D6F" w:rsidRDefault="00AF3D6F" w:rsidP="00AF3D6F">
      <w:r>
        <w:rPr>
          <w:rFonts w:hint="eastAsia"/>
        </w:rPr>
        <w:t>кандидат</w:t>
      </w:r>
      <w:r>
        <w:t xml:space="preserve"> </w:t>
      </w:r>
      <w:r>
        <w:rPr>
          <w:rFonts w:hint="eastAsia"/>
        </w:rPr>
        <w:t>наук</w:t>
      </w:r>
      <w:r>
        <w:t xml:space="preserve"> </w:t>
      </w:r>
      <w:r>
        <w:rPr>
          <w:rFonts w:hint="eastAsia"/>
        </w:rPr>
        <w:t>Сафиуллина</w:t>
      </w:r>
      <w:r>
        <w:t xml:space="preserve"> </w:t>
      </w:r>
      <w:r>
        <w:rPr>
          <w:rFonts w:hint="eastAsia"/>
        </w:rPr>
        <w:t>Гульназ</w:t>
      </w:r>
      <w:r>
        <w:t xml:space="preserve"> </w:t>
      </w:r>
      <w:r>
        <w:rPr>
          <w:rFonts w:hint="eastAsia"/>
        </w:rPr>
        <w:t>Гумаровна</w:t>
      </w:r>
    </w:p>
    <w:p w14:paraId="3DBFF01D" w14:textId="77777777" w:rsidR="00AF3D6F" w:rsidRDefault="00AF3D6F" w:rsidP="00AF3D6F">
      <w:r>
        <w:rPr>
          <w:rFonts w:hint="eastAsia"/>
        </w:rPr>
        <w:t>Оглавление</w:t>
      </w:r>
    </w:p>
    <w:p w14:paraId="076B6EBE" w14:textId="77777777" w:rsidR="00AF3D6F" w:rsidRDefault="00AF3D6F" w:rsidP="00AF3D6F"/>
    <w:p w14:paraId="3F841935" w14:textId="77777777" w:rsidR="00AF3D6F" w:rsidRDefault="00AF3D6F" w:rsidP="00AF3D6F">
      <w:r>
        <w:rPr>
          <w:rFonts w:hint="eastAsia"/>
        </w:rPr>
        <w:t>ВВЕДЕНИЕ</w:t>
      </w:r>
    </w:p>
    <w:p w14:paraId="49C7EA35" w14:textId="77777777" w:rsidR="00AF3D6F" w:rsidRDefault="00AF3D6F" w:rsidP="00AF3D6F"/>
    <w:p w14:paraId="1570D8EF" w14:textId="77777777" w:rsidR="00AF3D6F" w:rsidRDefault="00AF3D6F" w:rsidP="00AF3D6F">
      <w:r>
        <w:t xml:space="preserve">1. </w:t>
      </w:r>
      <w:r>
        <w:rPr>
          <w:rFonts w:hint="eastAsia"/>
        </w:rPr>
        <w:t>ТЕОРЕТИЧЕСКИЕ</w:t>
      </w:r>
      <w:r>
        <w:t xml:space="preserve"> </w:t>
      </w:r>
      <w:r>
        <w:rPr>
          <w:rFonts w:hint="eastAsia"/>
        </w:rPr>
        <w:t>ОСНОВЫ</w:t>
      </w:r>
      <w:r>
        <w:t xml:space="preserve"> </w:t>
      </w:r>
      <w:r>
        <w:rPr>
          <w:rFonts w:hint="eastAsia"/>
        </w:rPr>
        <w:t>РЕАЛИЗАЦИИ</w:t>
      </w:r>
      <w:r>
        <w:t xml:space="preserve"> </w:t>
      </w:r>
      <w:r>
        <w:rPr>
          <w:rFonts w:hint="eastAsia"/>
        </w:rPr>
        <w:t>КОНКУРЕНТНОЙ</w:t>
      </w:r>
      <w:r>
        <w:t xml:space="preserve"> 14 </w:t>
      </w:r>
      <w:r>
        <w:rPr>
          <w:rFonts w:hint="eastAsia"/>
        </w:rPr>
        <w:t>ПОЛИТИКИ</w:t>
      </w:r>
      <w:r>
        <w:t xml:space="preserve"> </w:t>
      </w:r>
      <w:r>
        <w:rPr>
          <w:rFonts w:hint="eastAsia"/>
        </w:rPr>
        <w:t>НА</w:t>
      </w:r>
      <w:r>
        <w:t xml:space="preserve"> </w:t>
      </w:r>
      <w:r>
        <w:rPr>
          <w:rFonts w:hint="eastAsia"/>
        </w:rPr>
        <w:t>УРОВНЕ</w:t>
      </w:r>
      <w:r>
        <w:t xml:space="preserve"> </w:t>
      </w:r>
      <w:r>
        <w:rPr>
          <w:rFonts w:hint="eastAsia"/>
        </w:rPr>
        <w:t>РЕГИОНА</w:t>
      </w:r>
    </w:p>
    <w:p w14:paraId="253F0EF6" w14:textId="77777777" w:rsidR="00AF3D6F" w:rsidRDefault="00AF3D6F" w:rsidP="00AF3D6F"/>
    <w:p w14:paraId="7F2DA770" w14:textId="77777777" w:rsidR="00AF3D6F" w:rsidRDefault="00AF3D6F" w:rsidP="00AF3D6F">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основных</w:t>
      </w:r>
      <w:r>
        <w:t xml:space="preserve"> </w:t>
      </w:r>
      <w:r>
        <w:rPr>
          <w:rFonts w:hint="eastAsia"/>
        </w:rPr>
        <w:t>категорий</w:t>
      </w:r>
    </w:p>
    <w:p w14:paraId="157D7D1C" w14:textId="77777777" w:rsidR="00AF3D6F" w:rsidRDefault="00AF3D6F" w:rsidP="00AF3D6F"/>
    <w:p w14:paraId="0A3553BF" w14:textId="77777777" w:rsidR="00AF3D6F" w:rsidRDefault="00AF3D6F" w:rsidP="00AF3D6F">
      <w:r>
        <w:t xml:space="preserve">1.2. </w:t>
      </w:r>
      <w:r>
        <w:rPr>
          <w:rFonts w:hint="eastAsia"/>
        </w:rPr>
        <w:t>Механизм</w:t>
      </w:r>
      <w:r>
        <w:t xml:space="preserve"> </w:t>
      </w:r>
      <w:r>
        <w:rPr>
          <w:rFonts w:hint="eastAsia"/>
        </w:rPr>
        <w:t>реализации</w:t>
      </w:r>
      <w:r>
        <w:t xml:space="preserve"> </w:t>
      </w:r>
      <w:r>
        <w:rPr>
          <w:rFonts w:hint="eastAsia"/>
        </w:rPr>
        <w:t>конкурентной</w:t>
      </w:r>
      <w:r>
        <w:t xml:space="preserve"> </w:t>
      </w:r>
      <w:r>
        <w:rPr>
          <w:rFonts w:hint="eastAsia"/>
        </w:rPr>
        <w:t>политики</w:t>
      </w:r>
      <w:r>
        <w:t xml:space="preserve"> </w:t>
      </w:r>
      <w:r>
        <w:rPr>
          <w:rFonts w:hint="eastAsia"/>
        </w:rPr>
        <w:t>на</w:t>
      </w:r>
      <w:r>
        <w:t xml:space="preserve"> </w:t>
      </w:r>
      <w:r>
        <w:rPr>
          <w:rFonts w:hint="eastAsia"/>
        </w:rPr>
        <w:t>региональном</w:t>
      </w:r>
      <w:r>
        <w:t xml:space="preserve"> 33 </w:t>
      </w:r>
      <w:r>
        <w:rPr>
          <w:rFonts w:hint="eastAsia"/>
        </w:rPr>
        <w:t>уровне</w:t>
      </w:r>
      <w:r>
        <w:t xml:space="preserve"> </w:t>
      </w:r>
      <w:r>
        <w:rPr>
          <w:rFonts w:hint="eastAsia"/>
        </w:rPr>
        <w:t>и</w:t>
      </w:r>
      <w:r>
        <w:t xml:space="preserve"> </w:t>
      </w:r>
      <w:r>
        <w:rPr>
          <w:rFonts w:hint="eastAsia"/>
        </w:rPr>
        <w:t>основные</w:t>
      </w:r>
      <w:r>
        <w:t xml:space="preserve"> </w:t>
      </w:r>
      <w:r>
        <w:rPr>
          <w:rFonts w:hint="eastAsia"/>
        </w:rPr>
        <w:t>процедуры</w:t>
      </w:r>
      <w:r>
        <w:t xml:space="preserve"> </w:t>
      </w:r>
      <w:r>
        <w:rPr>
          <w:rFonts w:hint="eastAsia"/>
        </w:rPr>
        <w:t>системы</w:t>
      </w:r>
      <w:r>
        <w:t xml:space="preserve"> </w:t>
      </w:r>
      <w:r>
        <w:rPr>
          <w:rFonts w:hint="eastAsia"/>
        </w:rPr>
        <w:t>государственных</w:t>
      </w:r>
      <w:r>
        <w:t xml:space="preserve"> </w:t>
      </w:r>
      <w:r>
        <w:rPr>
          <w:rFonts w:hint="eastAsia"/>
        </w:rPr>
        <w:t>закупок</w:t>
      </w:r>
    </w:p>
    <w:p w14:paraId="3ADA7F2F" w14:textId="77777777" w:rsidR="00AF3D6F" w:rsidRDefault="00AF3D6F" w:rsidP="00AF3D6F"/>
    <w:p w14:paraId="6B4DFBC6" w14:textId="77777777" w:rsidR="00AF3D6F" w:rsidRDefault="00AF3D6F" w:rsidP="00AF3D6F">
      <w:r>
        <w:t xml:space="preserve">1.3. </w:t>
      </w:r>
      <w:r>
        <w:rPr>
          <w:rFonts w:hint="eastAsia"/>
        </w:rPr>
        <w:t>Нормативно</w:t>
      </w:r>
      <w:r>
        <w:t xml:space="preserve"> - </w:t>
      </w:r>
      <w:r>
        <w:rPr>
          <w:rFonts w:hint="eastAsia"/>
        </w:rPr>
        <w:t>правовое</w:t>
      </w:r>
      <w:r>
        <w:t xml:space="preserve"> </w:t>
      </w:r>
      <w:r>
        <w:rPr>
          <w:rFonts w:hint="eastAsia"/>
        </w:rPr>
        <w:t>обеспечение</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конкурентной</w:t>
      </w:r>
      <w:r>
        <w:t xml:space="preserve"> </w:t>
      </w:r>
      <w:r>
        <w:rPr>
          <w:rFonts w:hint="eastAsia"/>
        </w:rPr>
        <w:t>политики</w:t>
      </w:r>
      <w:r>
        <w:t xml:space="preserve"> </w:t>
      </w:r>
      <w:r>
        <w:rPr>
          <w:rFonts w:hint="eastAsia"/>
        </w:rPr>
        <w:t>в</w:t>
      </w:r>
      <w:r>
        <w:t xml:space="preserve"> </w:t>
      </w:r>
      <w:r>
        <w:rPr>
          <w:rFonts w:hint="eastAsia"/>
        </w:rPr>
        <w:t>Российской</w:t>
      </w:r>
      <w:r>
        <w:t xml:space="preserve"> </w:t>
      </w:r>
      <w:r>
        <w:rPr>
          <w:rFonts w:hint="eastAsia"/>
        </w:rPr>
        <w:t>Федерации</w:t>
      </w:r>
    </w:p>
    <w:p w14:paraId="29C0C2A2" w14:textId="77777777" w:rsidR="00AF3D6F" w:rsidRDefault="00AF3D6F" w:rsidP="00AF3D6F"/>
    <w:p w14:paraId="62F78350" w14:textId="77777777" w:rsidR="00AF3D6F" w:rsidRDefault="00AF3D6F" w:rsidP="00AF3D6F">
      <w:r>
        <w:t xml:space="preserve">1.4.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системы</w:t>
      </w:r>
      <w:r>
        <w:t xml:space="preserve"> </w:t>
      </w:r>
      <w:r>
        <w:rPr>
          <w:rFonts w:hint="eastAsia"/>
        </w:rPr>
        <w:t>государственных</w:t>
      </w:r>
      <w:r>
        <w:t xml:space="preserve"> </w:t>
      </w:r>
      <w:r>
        <w:rPr>
          <w:rFonts w:hint="eastAsia"/>
        </w:rPr>
        <w:t>закупок</w:t>
      </w:r>
      <w:r>
        <w:t xml:space="preserve"> </w:t>
      </w:r>
      <w:r>
        <w:rPr>
          <w:rFonts w:hint="eastAsia"/>
        </w:rPr>
        <w:t>как</w:t>
      </w:r>
      <w:r>
        <w:t xml:space="preserve"> </w:t>
      </w:r>
      <w:r>
        <w:rPr>
          <w:rFonts w:hint="eastAsia"/>
        </w:rPr>
        <w:t>инструмента</w:t>
      </w:r>
      <w:r>
        <w:t xml:space="preserve"> </w:t>
      </w:r>
      <w:r>
        <w:rPr>
          <w:rFonts w:hint="eastAsia"/>
        </w:rPr>
        <w:t>реализации</w:t>
      </w:r>
      <w:r>
        <w:t xml:space="preserve"> </w:t>
      </w:r>
      <w:r>
        <w:rPr>
          <w:rFonts w:hint="eastAsia"/>
        </w:rPr>
        <w:t>конкурентной</w:t>
      </w:r>
      <w:r>
        <w:t xml:space="preserve"> </w:t>
      </w:r>
      <w:r>
        <w:rPr>
          <w:rFonts w:hint="eastAsia"/>
        </w:rPr>
        <w:t>политики</w:t>
      </w:r>
      <w:r>
        <w:t xml:space="preserve"> </w:t>
      </w:r>
      <w:r>
        <w:rPr>
          <w:rFonts w:hint="eastAsia"/>
        </w:rPr>
        <w:t>в</w:t>
      </w:r>
      <w:r>
        <w:t xml:space="preserve"> </w:t>
      </w:r>
      <w:r>
        <w:rPr>
          <w:rFonts w:hint="eastAsia"/>
        </w:rPr>
        <w:t>Российской</w:t>
      </w:r>
      <w:r>
        <w:t xml:space="preserve"> 52 </w:t>
      </w:r>
      <w:r>
        <w:rPr>
          <w:rFonts w:hint="eastAsia"/>
        </w:rPr>
        <w:t>Федерации</w:t>
      </w:r>
    </w:p>
    <w:p w14:paraId="4C757252" w14:textId="77777777" w:rsidR="00AF3D6F" w:rsidRDefault="00AF3D6F" w:rsidP="00AF3D6F"/>
    <w:p w14:paraId="50AFA0F5" w14:textId="77777777" w:rsidR="00AF3D6F" w:rsidRDefault="00AF3D6F" w:rsidP="00AF3D6F">
      <w:r>
        <w:t xml:space="preserve">2. </w:t>
      </w:r>
      <w:r>
        <w:rPr>
          <w:rFonts w:hint="eastAsia"/>
        </w:rPr>
        <w:t>АНАЛИЗ</w:t>
      </w:r>
      <w:r>
        <w:t xml:space="preserve"> </w:t>
      </w:r>
      <w:r>
        <w:rPr>
          <w:rFonts w:hint="eastAsia"/>
        </w:rPr>
        <w:t>ОСОБЕННОСТЕЙ</w:t>
      </w:r>
      <w:r>
        <w:t xml:space="preserve"> </w:t>
      </w:r>
      <w:r>
        <w:rPr>
          <w:rFonts w:hint="eastAsia"/>
        </w:rPr>
        <w:t>РЕАЛИЗАЦИИ</w:t>
      </w:r>
      <w:r>
        <w:t xml:space="preserve"> </w:t>
      </w:r>
      <w:r>
        <w:rPr>
          <w:rFonts w:hint="eastAsia"/>
        </w:rPr>
        <w:t>КОНКУРЕНТНОЙ</w:t>
      </w:r>
      <w:r>
        <w:t xml:space="preserve"> </w:t>
      </w:r>
      <w:r>
        <w:rPr>
          <w:rFonts w:hint="eastAsia"/>
        </w:rPr>
        <w:t>ПОЛИТИКИ</w:t>
      </w:r>
      <w:r>
        <w:t xml:space="preserve"> </w:t>
      </w:r>
      <w:r>
        <w:rPr>
          <w:rFonts w:hint="eastAsia"/>
        </w:rPr>
        <w:t>НА</w:t>
      </w:r>
      <w:r>
        <w:t xml:space="preserve"> </w:t>
      </w:r>
      <w:r>
        <w:rPr>
          <w:rFonts w:hint="eastAsia"/>
        </w:rPr>
        <w:t>УРОВНЕ</w:t>
      </w:r>
      <w:r>
        <w:t xml:space="preserve"> </w:t>
      </w:r>
      <w:r>
        <w:rPr>
          <w:rFonts w:hint="eastAsia"/>
        </w:rPr>
        <w:t>РЕГИОНА</w:t>
      </w:r>
    </w:p>
    <w:p w14:paraId="7CBEC9CA" w14:textId="77777777" w:rsidR="00AF3D6F" w:rsidRDefault="00AF3D6F" w:rsidP="00AF3D6F"/>
    <w:p w14:paraId="3E505513" w14:textId="77777777" w:rsidR="00AF3D6F" w:rsidRDefault="00AF3D6F" w:rsidP="00AF3D6F">
      <w:r>
        <w:t xml:space="preserve">2.1. </w:t>
      </w:r>
      <w:r>
        <w:rPr>
          <w:rFonts w:hint="eastAsia"/>
        </w:rPr>
        <w:t>Опыт</w:t>
      </w:r>
      <w:r>
        <w:t xml:space="preserve"> </w:t>
      </w:r>
      <w:r>
        <w:rPr>
          <w:rFonts w:hint="eastAsia"/>
        </w:rPr>
        <w:t>реализации</w:t>
      </w:r>
      <w:r>
        <w:t xml:space="preserve"> </w:t>
      </w:r>
      <w:r>
        <w:rPr>
          <w:rFonts w:hint="eastAsia"/>
        </w:rPr>
        <w:t>конкурентной</w:t>
      </w:r>
      <w:r>
        <w:t xml:space="preserve"> </w:t>
      </w:r>
      <w:r>
        <w:rPr>
          <w:rFonts w:hint="eastAsia"/>
        </w:rPr>
        <w:t>политики</w:t>
      </w:r>
      <w:r>
        <w:t xml:space="preserve"> </w:t>
      </w:r>
      <w:r>
        <w:rPr>
          <w:rFonts w:hint="eastAsia"/>
        </w:rPr>
        <w:t>в</w:t>
      </w:r>
      <w:r>
        <w:t xml:space="preserve"> </w:t>
      </w:r>
      <w:r>
        <w:rPr>
          <w:rFonts w:hint="eastAsia"/>
        </w:rPr>
        <w:t>развитых</w:t>
      </w:r>
      <w:r>
        <w:t xml:space="preserve"> </w:t>
      </w:r>
      <w:r>
        <w:rPr>
          <w:rFonts w:hint="eastAsia"/>
        </w:rPr>
        <w:t>странах</w:t>
      </w:r>
      <w:r>
        <w:t xml:space="preserve"> </w:t>
      </w:r>
      <w:r>
        <w:rPr>
          <w:rFonts w:hint="eastAsia"/>
        </w:rPr>
        <w:t>и</w:t>
      </w:r>
      <w:r>
        <w:t xml:space="preserve"> </w:t>
      </w:r>
      <w:r>
        <w:rPr>
          <w:rFonts w:hint="eastAsia"/>
        </w:rPr>
        <w:t>странах</w:t>
      </w:r>
      <w:r>
        <w:t xml:space="preserve"> </w:t>
      </w:r>
      <w:r>
        <w:rPr>
          <w:rFonts w:hint="eastAsia"/>
        </w:rPr>
        <w:t>БРИКС</w:t>
      </w:r>
    </w:p>
    <w:p w14:paraId="2ADC9C23" w14:textId="77777777" w:rsidR="00AF3D6F" w:rsidRDefault="00AF3D6F" w:rsidP="00AF3D6F"/>
    <w:p w14:paraId="6C5EA335" w14:textId="77777777" w:rsidR="00AF3D6F" w:rsidRDefault="00AF3D6F" w:rsidP="00AF3D6F">
      <w:r>
        <w:t xml:space="preserve">2.2. </w:t>
      </w:r>
      <w:r>
        <w:rPr>
          <w:rFonts w:hint="eastAsia"/>
        </w:rPr>
        <w:t>Опыт</w:t>
      </w:r>
      <w:r>
        <w:t xml:space="preserve"> </w:t>
      </w:r>
      <w:r>
        <w:rPr>
          <w:rFonts w:hint="eastAsia"/>
        </w:rPr>
        <w:t>реализации</w:t>
      </w:r>
      <w:r>
        <w:t xml:space="preserve"> </w:t>
      </w:r>
      <w:r>
        <w:rPr>
          <w:rFonts w:hint="eastAsia"/>
        </w:rPr>
        <w:t>конкурентной</w:t>
      </w:r>
      <w:r>
        <w:t xml:space="preserve"> </w:t>
      </w:r>
      <w:r>
        <w:rPr>
          <w:rFonts w:hint="eastAsia"/>
        </w:rPr>
        <w:t>политики</w:t>
      </w:r>
      <w:r>
        <w:t xml:space="preserve"> </w:t>
      </w:r>
      <w:r>
        <w:rPr>
          <w:rFonts w:hint="eastAsia"/>
        </w:rPr>
        <w:t>в</w:t>
      </w:r>
      <w:r>
        <w:t xml:space="preserve"> </w:t>
      </w:r>
      <w:r>
        <w:rPr>
          <w:rFonts w:hint="eastAsia"/>
        </w:rPr>
        <w:t>Российской</w:t>
      </w:r>
      <w:r>
        <w:t xml:space="preserve"> </w:t>
      </w:r>
      <w:r>
        <w:rPr>
          <w:rFonts w:hint="eastAsia"/>
        </w:rPr>
        <w:t>Федерации</w:t>
      </w:r>
    </w:p>
    <w:p w14:paraId="05A826D0" w14:textId="77777777" w:rsidR="00AF3D6F" w:rsidRDefault="00AF3D6F" w:rsidP="00AF3D6F"/>
    <w:p w14:paraId="1EE5A519" w14:textId="77777777" w:rsidR="00AF3D6F" w:rsidRDefault="00AF3D6F" w:rsidP="00AF3D6F">
      <w:r>
        <w:rPr>
          <w:rFonts w:hint="eastAsia"/>
        </w:rPr>
        <w:lastRenderedPageBreak/>
        <w:t>и</w:t>
      </w:r>
      <w:r>
        <w:t xml:space="preserve"> </w:t>
      </w:r>
      <w:r>
        <w:rPr>
          <w:rFonts w:hint="eastAsia"/>
        </w:rPr>
        <w:t>Республике</w:t>
      </w:r>
      <w:r>
        <w:t xml:space="preserve"> </w:t>
      </w:r>
      <w:r>
        <w:rPr>
          <w:rFonts w:hint="eastAsia"/>
        </w:rPr>
        <w:t>Татарстан</w:t>
      </w:r>
    </w:p>
    <w:p w14:paraId="6AFB7803" w14:textId="77777777" w:rsidR="00AF3D6F" w:rsidRDefault="00AF3D6F" w:rsidP="00AF3D6F"/>
    <w:p w14:paraId="4C37F351" w14:textId="77777777" w:rsidR="00AF3D6F" w:rsidRDefault="00AF3D6F" w:rsidP="00AF3D6F">
      <w:r>
        <w:t xml:space="preserve">2.3. </w:t>
      </w:r>
      <w:r>
        <w:rPr>
          <w:rFonts w:hint="eastAsia"/>
        </w:rPr>
        <w:t>Кластерный</w:t>
      </w:r>
      <w:r>
        <w:t xml:space="preserve"> </w:t>
      </w:r>
      <w:r>
        <w:rPr>
          <w:rFonts w:hint="eastAsia"/>
        </w:rPr>
        <w:t>анализ</w:t>
      </w:r>
      <w:r>
        <w:t xml:space="preserve"> </w:t>
      </w:r>
      <w:r>
        <w:rPr>
          <w:rFonts w:hint="eastAsia"/>
        </w:rPr>
        <w:t>влияния</w:t>
      </w:r>
      <w:r>
        <w:t xml:space="preserve"> </w:t>
      </w:r>
      <w:r>
        <w:rPr>
          <w:rFonts w:hint="eastAsia"/>
        </w:rPr>
        <w:t>эффективности</w:t>
      </w:r>
      <w:r>
        <w:t xml:space="preserve"> </w:t>
      </w:r>
      <w:r>
        <w:rPr>
          <w:rFonts w:hint="eastAsia"/>
        </w:rPr>
        <w:t>реализации</w:t>
      </w:r>
      <w:r>
        <w:t xml:space="preserve"> </w:t>
      </w:r>
      <w:r>
        <w:rPr>
          <w:rFonts w:hint="eastAsia"/>
        </w:rPr>
        <w:t>конкурентной</w:t>
      </w:r>
      <w:r>
        <w:t xml:space="preserve"> </w:t>
      </w:r>
      <w:r>
        <w:rPr>
          <w:rFonts w:hint="eastAsia"/>
        </w:rPr>
        <w:t>политики</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региона</w:t>
      </w:r>
    </w:p>
    <w:p w14:paraId="197E3761" w14:textId="77777777" w:rsidR="00AF3D6F" w:rsidRDefault="00AF3D6F" w:rsidP="00AF3D6F"/>
    <w:p w14:paraId="1A1F4C9F" w14:textId="77777777" w:rsidR="00AF3D6F" w:rsidRDefault="00AF3D6F" w:rsidP="00AF3D6F">
      <w:r>
        <w:rPr>
          <w:rFonts w:hint="eastAsia"/>
        </w:rPr>
        <w:t>на</w:t>
      </w:r>
      <w:r>
        <w:t xml:space="preserve"> </w:t>
      </w:r>
      <w:r>
        <w:rPr>
          <w:rFonts w:hint="eastAsia"/>
        </w:rPr>
        <w:t>примере</w:t>
      </w:r>
      <w:r>
        <w:t xml:space="preserve"> </w:t>
      </w:r>
      <w:r>
        <w:rPr>
          <w:rFonts w:hint="eastAsia"/>
        </w:rPr>
        <w:t>муниципальных</w:t>
      </w:r>
      <w:r>
        <w:t xml:space="preserve"> </w:t>
      </w:r>
      <w:r>
        <w:rPr>
          <w:rFonts w:hint="eastAsia"/>
        </w:rPr>
        <w:t>образований</w:t>
      </w:r>
      <w:r>
        <w:t xml:space="preserve"> </w:t>
      </w:r>
      <w:r>
        <w:rPr>
          <w:rFonts w:hint="eastAsia"/>
        </w:rPr>
        <w:t>Республики</w:t>
      </w:r>
      <w:r>
        <w:t xml:space="preserve"> </w:t>
      </w:r>
      <w:r>
        <w:rPr>
          <w:rFonts w:hint="eastAsia"/>
        </w:rPr>
        <w:t>Татарстан</w:t>
      </w:r>
    </w:p>
    <w:p w14:paraId="3DCB3512" w14:textId="77777777" w:rsidR="00AF3D6F" w:rsidRDefault="00AF3D6F" w:rsidP="00AF3D6F"/>
    <w:p w14:paraId="37BFCE0E" w14:textId="77777777" w:rsidR="00AF3D6F" w:rsidRDefault="00AF3D6F" w:rsidP="00AF3D6F">
      <w:r>
        <w:t xml:space="preserve">3. </w:t>
      </w:r>
      <w:r>
        <w:rPr>
          <w:rFonts w:hint="eastAsia"/>
        </w:rPr>
        <w:t>ПОДХОД</w:t>
      </w:r>
      <w:r>
        <w:t xml:space="preserve"> </w:t>
      </w:r>
      <w:r>
        <w:rPr>
          <w:rFonts w:hint="eastAsia"/>
        </w:rPr>
        <w:t>К</w:t>
      </w:r>
      <w:r>
        <w:t xml:space="preserve"> </w:t>
      </w:r>
      <w:r>
        <w:rPr>
          <w:rFonts w:hint="eastAsia"/>
        </w:rPr>
        <w:t>ПОВЫШЕНИЮ</w:t>
      </w:r>
      <w:r>
        <w:t xml:space="preserve"> </w:t>
      </w:r>
      <w:r>
        <w:rPr>
          <w:rFonts w:hint="eastAsia"/>
        </w:rPr>
        <w:t>ЭФФЕКТИВНОСТИ</w:t>
      </w:r>
      <w:r>
        <w:t xml:space="preserve"> </w:t>
      </w:r>
      <w:r>
        <w:rPr>
          <w:rFonts w:hint="eastAsia"/>
        </w:rPr>
        <w:t>РЕАЛИЗАЦИИ</w:t>
      </w:r>
      <w:r>
        <w:t xml:space="preserve"> </w:t>
      </w:r>
      <w:r>
        <w:rPr>
          <w:rFonts w:hint="eastAsia"/>
        </w:rPr>
        <w:t>КОНКУРЕНТНОЙ</w:t>
      </w:r>
      <w:r>
        <w:t xml:space="preserve"> </w:t>
      </w:r>
      <w:r>
        <w:rPr>
          <w:rFonts w:hint="eastAsia"/>
        </w:rPr>
        <w:t>ПОЛИТИКИ</w:t>
      </w:r>
      <w:r>
        <w:t xml:space="preserve"> </w:t>
      </w:r>
      <w:r>
        <w:rPr>
          <w:rFonts w:hint="eastAsia"/>
        </w:rPr>
        <w:t>НА</w:t>
      </w:r>
      <w:r>
        <w:t xml:space="preserve"> </w:t>
      </w:r>
      <w:r>
        <w:rPr>
          <w:rFonts w:hint="eastAsia"/>
        </w:rPr>
        <w:t>УРОВНЕ</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СОВЕРШЕНСТВОВАНИЯ</w:t>
      </w:r>
      <w:r>
        <w:t xml:space="preserve"> </w:t>
      </w:r>
      <w:r>
        <w:rPr>
          <w:rFonts w:hint="eastAsia"/>
        </w:rPr>
        <w:t>СИСТЕМЫ</w:t>
      </w:r>
      <w:r>
        <w:t xml:space="preserve"> </w:t>
      </w:r>
      <w:r>
        <w:rPr>
          <w:rFonts w:hint="eastAsia"/>
        </w:rPr>
        <w:t>ГОСУДАРСТВЕННЫХ</w:t>
      </w:r>
      <w:r>
        <w:t xml:space="preserve"> 107 </w:t>
      </w:r>
      <w:r>
        <w:rPr>
          <w:rFonts w:hint="eastAsia"/>
        </w:rPr>
        <w:t>ЗАКУПОК</w:t>
      </w:r>
    </w:p>
    <w:p w14:paraId="5450B2BF" w14:textId="77777777" w:rsidR="00AF3D6F" w:rsidRDefault="00AF3D6F" w:rsidP="00AF3D6F"/>
    <w:p w14:paraId="36E6240D" w14:textId="77777777" w:rsidR="00AF3D6F" w:rsidRDefault="00AF3D6F" w:rsidP="00AF3D6F">
      <w:r>
        <w:t xml:space="preserve">3.1. </w:t>
      </w:r>
      <w:r>
        <w:rPr>
          <w:rFonts w:hint="eastAsia"/>
        </w:rPr>
        <w:t>Моделирование</w:t>
      </w:r>
      <w:r>
        <w:t xml:space="preserve"> </w:t>
      </w:r>
      <w:r>
        <w:rPr>
          <w:rFonts w:hint="eastAsia"/>
        </w:rPr>
        <w:t>процессов</w:t>
      </w:r>
      <w:r>
        <w:t xml:space="preserve"> </w:t>
      </w:r>
      <w:r>
        <w:rPr>
          <w:rFonts w:hint="eastAsia"/>
        </w:rPr>
        <w:t>системы</w:t>
      </w:r>
      <w:r>
        <w:t xml:space="preserve"> </w:t>
      </w:r>
      <w:r>
        <w:rPr>
          <w:rFonts w:hint="eastAsia"/>
        </w:rPr>
        <w:t>государственных</w:t>
      </w:r>
      <w:r>
        <w:t xml:space="preserve"> </w:t>
      </w:r>
      <w:r>
        <w:rPr>
          <w:rFonts w:hint="eastAsia"/>
        </w:rPr>
        <w:t>закупок</w:t>
      </w:r>
      <w:r>
        <w:t xml:space="preserve"> </w:t>
      </w:r>
      <w:r>
        <w:rPr>
          <w:rFonts w:hint="eastAsia"/>
        </w:rPr>
        <w:t>и</w:t>
      </w:r>
      <w:r>
        <w:t xml:space="preserve"> </w:t>
      </w:r>
      <w:r>
        <w:rPr>
          <w:rFonts w:hint="eastAsia"/>
        </w:rPr>
        <w:t>анализ</w:t>
      </w:r>
      <w:r>
        <w:t xml:space="preserve"> </w:t>
      </w:r>
      <w:r>
        <w:rPr>
          <w:rFonts w:hint="eastAsia"/>
        </w:rPr>
        <w:t>ключевых</w:t>
      </w:r>
      <w:r>
        <w:t xml:space="preserve"> </w:t>
      </w:r>
      <w:r>
        <w:rPr>
          <w:rFonts w:hint="eastAsia"/>
        </w:rPr>
        <w:t>проблем</w:t>
      </w:r>
      <w:r>
        <w:t xml:space="preserve"> </w:t>
      </w:r>
      <w:r>
        <w:rPr>
          <w:rFonts w:hint="eastAsia"/>
        </w:rPr>
        <w:t>при</w:t>
      </w:r>
      <w:r>
        <w:t xml:space="preserve"> </w:t>
      </w:r>
      <w:r>
        <w:rPr>
          <w:rFonts w:hint="eastAsia"/>
        </w:rPr>
        <w:t>организации</w:t>
      </w:r>
      <w:r>
        <w:t xml:space="preserve"> </w:t>
      </w:r>
      <w:r>
        <w:rPr>
          <w:rFonts w:hint="eastAsia"/>
        </w:rPr>
        <w:t>закупочных</w:t>
      </w:r>
      <w:r>
        <w:t xml:space="preserve"> </w:t>
      </w:r>
      <w:r>
        <w:rPr>
          <w:rFonts w:hint="eastAsia"/>
        </w:rPr>
        <w:t>процедур</w:t>
      </w:r>
    </w:p>
    <w:p w14:paraId="3601D852" w14:textId="77777777" w:rsidR="00AF3D6F" w:rsidRDefault="00AF3D6F" w:rsidP="00AF3D6F"/>
    <w:p w14:paraId="7FD49435" w14:textId="77777777" w:rsidR="00AF3D6F" w:rsidRDefault="00AF3D6F" w:rsidP="00AF3D6F">
      <w:r>
        <w:t xml:space="preserve">3.2.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совершенствованию</w:t>
      </w:r>
      <w:r>
        <w:t xml:space="preserve"> </w:t>
      </w:r>
      <w:r>
        <w:rPr>
          <w:rFonts w:hint="eastAsia"/>
        </w:rPr>
        <w:t>организации</w:t>
      </w:r>
      <w:r>
        <w:t xml:space="preserve"> </w:t>
      </w:r>
      <w:r>
        <w:rPr>
          <w:rFonts w:hint="eastAsia"/>
        </w:rPr>
        <w:t>системы</w:t>
      </w:r>
      <w:r>
        <w:t xml:space="preserve"> </w:t>
      </w:r>
      <w:r>
        <w:rPr>
          <w:rFonts w:hint="eastAsia"/>
        </w:rPr>
        <w:t>государственных</w:t>
      </w:r>
      <w:r>
        <w:t xml:space="preserve"> </w:t>
      </w:r>
      <w:r>
        <w:rPr>
          <w:rFonts w:hint="eastAsia"/>
        </w:rPr>
        <w:t>закупок</w:t>
      </w:r>
      <w:r>
        <w:t xml:space="preserve"> </w:t>
      </w:r>
      <w:r>
        <w:rPr>
          <w:rFonts w:hint="eastAsia"/>
        </w:rPr>
        <w:t>на</w:t>
      </w:r>
      <w:r>
        <w:t xml:space="preserve"> </w:t>
      </w:r>
      <w:r>
        <w:rPr>
          <w:rFonts w:hint="eastAsia"/>
        </w:rPr>
        <w:t>основе</w:t>
      </w:r>
      <w:r>
        <w:t xml:space="preserve"> </w:t>
      </w:r>
      <w:r>
        <w:rPr>
          <w:rFonts w:hint="eastAsia"/>
        </w:rPr>
        <w:t>риск</w:t>
      </w:r>
      <w:r>
        <w:t xml:space="preserve"> </w:t>
      </w:r>
      <w:r>
        <w:rPr>
          <w:rFonts w:hint="eastAsia"/>
        </w:rPr>
        <w:t>индикаторов</w:t>
      </w:r>
    </w:p>
    <w:p w14:paraId="1946ADF7" w14:textId="77777777" w:rsidR="00AF3D6F" w:rsidRDefault="00AF3D6F" w:rsidP="00AF3D6F"/>
    <w:p w14:paraId="478CA82F" w14:textId="77777777" w:rsidR="00AF3D6F" w:rsidRDefault="00AF3D6F" w:rsidP="00AF3D6F">
      <w:r>
        <w:t xml:space="preserve">3.3. </w:t>
      </w:r>
      <w:r>
        <w:rPr>
          <w:rFonts w:hint="eastAsia"/>
        </w:rPr>
        <w:t>Апробация</w:t>
      </w:r>
      <w:r>
        <w:t xml:space="preserve"> </w:t>
      </w:r>
      <w:r>
        <w:rPr>
          <w:rFonts w:hint="eastAsia"/>
        </w:rPr>
        <w:t>методического</w:t>
      </w:r>
      <w:r>
        <w:t xml:space="preserve"> </w:t>
      </w:r>
      <w:r>
        <w:rPr>
          <w:rFonts w:hint="eastAsia"/>
        </w:rPr>
        <w:t>подхода</w:t>
      </w:r>
      <w:r>
        <w:t xml:space="preserve"> </w:t>
      </w:r>
      <w:r>
        <w:rPr>
          <w:rFonts w:hint="eastAsia"/>
        </w:rPr>
        <w:t>на</w:t>
      </w:r>
      <w:r>
        <w:t xml:space="preserve"> </w:t>
      </w:r>
      <w:r>
        <w:rPr>
          <w:rFonts w:hint="eastAsia"/>
        </w:rPr>
        <w:t>основе</w:t>
      </w:r>
      <w:r>
        <w:t xml:space="preserve"> </w:t>
      </w:r>
      <w:r>
        <w:rPr>
          <w:rFonts w:hint="eastAsia"/>
        </w:rPr>
        <w:t>кластеризации</w:t>
      </w:r>
      <w:r>
        <w:t xml:space="preserve"> </w:t>
      </w:r>
      <w:r>
        <w:rPr>
          <w:rFonts w:hint="eastAsia"/>
        </w:rPr>
        <w:t>типов</w:t>
      </w:r>
      <w:r>
        <w:t xml:space="preserve"> </w:t>
      </w:r>
      <w:r>
        <w:rPr>
          <w:rFonts w:hint="eastAsia"/>
        </w:rPr>
        <w:t>закупок</w:t>
      </w:r>
      <w:r>
        <w:t xml:space="preserve"> </w:t>
      </w:r>
      <w:r>
        <w:rPr>
          <w:rFonts w:hint="eastAsia"/>
        </w:rPr>
        <w:t>по</w:t>
      </w:r>
      <w:r>
        <w:t xml:space="preserve"> </w:t>
      </w:r>
      <w:r>
        <w:rPr>
          <w:rFonts w:hint="eastAsia"/>
        </w:rPr>
        <w:t>риск</w:t>
      </w:r>
      <w:r>
        <w:t>-</w:t>
      </w:r>
      <w:r>
        <w:rPr>
          <w:rFonts w:hint="eastAsia"/>
        </w:rPr>
        <w:t>индикаторам</w:t>
      </w:r>
      <w:r>
        <w:t xml:space="preserve"> </w:t>
      </w:r>
      <w:r>
        <w:rPr>
          <w:rFonts w:hint="eastAsia"/>
        </w:rPr>
        <w:t>и</w:t>
      </w:r>
      <w:r>
        <w:t xml:space="preserve"> </w:t>
      </w:r>
      <w:r>
        <w:rPr>
          <w:rFonts w:hint="eastAsia"/>
        </w:rPr>
        <w:t>разработка</w:t>
      </w:r>
      <w:r>
        <w:t xml:space="preserve"> </w:t>
      </w:r>
      <w:r>
        <w:rPr>
          <w:rFonts w:hint="eastAsia"/>
        </w:rPr>
        <w:t>направлений</w:t>
      </w:r>
      <w:r>
        <w:t xml:space="preserve"> 137 </w:t>
      </w:r>
      <w:r>
        <w:rPr>
          <w:rFonts w:hint="eastAsia"/>
        </w:rPr>
        <w:t>совершенствоания</w:t>
      </w:r>
      <w:r>
        <w:t xml:space="preserve"> </w:t>
      </w:r>
      <w:r>
        <w:rPr>
          <w:rFonts w:hint="eastAsia"/>
        </w:rPr>
        <w:t>системы</w:t>
      </w:r>
      <w:r>
        <w:t xml:space="preserve"> </w:t>
      </w:r>
      <w:r>
        <w:rPr>
          <w:rFonts w:hint="eastAsia"/>
        </w:rPr>
        <w:t>государственных</w:t>
      </w:r>
      <w:r>
        <w:t xml:space="preserve"> </w:t>
      </w:r>
      <w:r>
        <w:rPr>
          <w:rFonts w:hint="eastAsia"/>
        </w:rPr>
        <w:t>закупок</w:t>
      </w:r>
      <w:r>
        <w:t xml:space="preserve"> </w:t>
      </w:r>
      <w:r>
        <w:rPr>
          <w:rFonts w:hint="eastAsia"/>
        </w:rPr>
        <w:t>региона</w:t>
      </w:r>
      <w:r>
        <w:t xml:space="preserve"> </w:t>
      </w:r>
      <w:r>
        <w:rPr>
          <w:rFonts w:hint="eastAsia"/>
        </w:rPr>
        <w:t>ЗАКЛЮЧЕНИЕ</w:t>
      </w:r>
    </w:p>
    <w:p w14:paraId="7A1CE98A" w14:textId="77777777" w:rsidR="00AF3D6F" w:rsidRDefault="00AF3D6F" w:rsidP="00AF3D6F"/>
    <w:p w14:paraId="42384480" w14:textId="77777777" w:rsidR="00AF3D6F" w:rsidRDefault="00AF3D6F" w:rsidP="00AF3D6F">
      <w:r>
        <w:rPr>
          <w:rFonts w:hint="eastAsia"/>
        </w:rPr>
        <w:t>СПИСОК</w:t>
      </w:r>
      <w:r>
        <w:t xml:space="preserve"> </w:t>
      </w:r>
      <w:r>
        <w:rPr>
          <w:rFonts w:hint="eastAsia"/>
        </w:rPr>
        <w:t>ЛИТЕРАТУРЫ</w:t>
      </w:r>
    </w:p>
    <w:p w14:paraId="03A8B599" w14:textId="77777777" w:rsidR="00AF3D6F" w:rsidRDefault="00AF3D6F" w:rsidP="00AF3D6F"/>
    <w:p w14:paraId="6F06913C" w14:textId="7A4B72EA" w:rsidR="00AF3D6F" w:rsidRPr="00AF3D6F" w:rsidRDefault="00AF3D6F" w:rsidP="00AF3D6F">
      <w:r>
        <w:rPr>
          <w:rFonts w:hint="eastAsia"/>
        </w:rPr>
        <w:t>ПРИЛОЖЕНИЯ</w:t>
      </w:r>
    </w:p>
    <w:sectPr w:rsidR="00AF3D6F" w:rsidRPr="00AF3D6F" w:rsidSect="009A17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9C10" w14:textId="77777777" w:rsidR="009A17C8" w:rsidRDefault="009A17C8">
      <w:pPr>
        <w:spacing w:after="0" w:line="240" w:lineRule="auto"/>
      </w:pPr>
      <w:r>
        <w:separator/>
      </w:r>
    </w:p>
  </w:endnote>
  <w:endnote w:type="continuationSeparator" w:id="0">
    <w:p w14:paraId="64DFD3BC" w14:textId="77777777" w:rsidR="009A17C8" w:rsidRDefault="009A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5EE4" w14:textId="77777777" w:rsidR="009A17C8" w:rsidRDefault="009A17C8"/>
    <w:p w14:paraId="27C41A42" w14:textId="77777777" w:rsidR="009A17C8" w:rsidRDefault="009A17C8"/>
    <w:p w14:paraId="2930301E" w14:textId="77777777" w:rsidR="009A17C8" w:rsidRDefault="009A17C8"/>
    <w:p w14:paraId="38B2B615" w14:textId="77777777" w:rsidR="009A17C8" w:rsidRDefault="009A17C8"/>
    <w:p w14:paraId="3B000C89" w14:textId="77777777" w:rsidR="009A17C8" w:rsidRDefault="009A17C8"/>
    <w:p w14:paraId="0BEDB37F" w14:textId="77777777" w:rsidR="009A17C8" w:rsidRDefault="009A17C8"/>
    <w:p w14:paraId="390BCCCE" w14:textId="77777777" w:rsidR="009A17C8" w:rsidRDefault="009A17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93B5AB" wp14:editId="58AD34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AC104" w14:textId="77777777" w:rsidR="009A17C8" w:rsidRDefault="009A17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3B5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DAC104" w14:textId="77777777" w:rsidR="009A17C8" w:rsidRDefault="009A17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BCC11F" w14:textId="77777777" w:rsidR="009A17C8" w:rsidRDefault="009A17C8"/>
    <w:p w14:paraId="28498446" w14:textId="77777777" w:rsidR="009A17C8" w:rsidRDefault="009A17C8"/>
    <w:p w14:paraId="27644C3F" w14:textId="77777777" w:rsidR="009A17C8" w:rsidRDefault="009A17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B34CF1" wp14:editId="049B68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AEED7" w14:textId="77777777" w:rsidR="009A17C8" w:rsidRDefault="009A17C8"/>
                          <w:p w14:paraId="33899655" w14:textId="77777777" w:rsidR="009A17C8" w:rsidRDefault="009A17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B34C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5AEED7" w14:textId="77777777" w:rsidR="009A17C8" w:rsidRDefault="009A17C8"/>
                    <w:p w14:paraId="33899655" w14:textId="77777777" w:rsidR="009A17C8" w:rsidRDefault="009A17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CDC60E" w14:textId="77777777" w:rsidR="009A17C8" w:rsidRDefault="009A17C8"/>
    <w:p w14:paraId="6A33F7A0" w14:textId="77777777" w:rsidR="009A17C8" w:rsidRDefault="009A17C8">
      <w:pPr>
        <w:rPr>
          <w:sz w:val="2"/>
          <w:szCs w:val="2"/>
        </w:rPr>
      </w:pPr>
    </w:p>
    <w:p w14:paraId="66AFAE95" w14:textId="77777777" w:rsidR="009A17C8" w:rsidRDefault="009A17C8"/>
    <w:p w14:paraId="7CC974D3" w14:textId="77777777" w:rsidR="009A17C8" w:rsidRDefault="009A17C8">
      <w:pPr>
        <w:spacing w:after="0" w:line="240" w:lineRule="auto"/>
      </w:pPr>
    </w:p>
  </w:footnote>
  <w:footnote w:type="continuationSeparator" w:id="0">
    <w:p w14:paraId="406D0596" w14:textId="77777777" w:rsidR="009A17C8" w:rsidRDefault="009A1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8"/>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8455</TotalTime>
  <Pages>2</Pages>
  <Words>272</Words>
  <Characters>1554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1132</cp:revision>
  <cp:lastPrinted>2009-02-06T05:36:00Z</cp:lastPrinted>
  <dcterms:created xsi:type="dcterms:W3CDTF">2024-04-09T10:20:00Z</dcterms:created>
  <dcterms:modified xsi:type="dcterms:W3CDTF">2024-04-21T11:07:00Z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