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C273E" w14:textId="77777777" w:rsidR="006109A5" w:rsidRPr="006109A5" w:rsidRDefault="006109A5" w:rsidP="006109A5">
      <w:pPr>
        <w:rPr>
          <w:rFonts w:ascii="Arial" w:hAnsi="Arial" w:cs="Arial"/>
          <w:caps/>
          <w:color w:val="333333"/>
          <w:sz w:val="27"/>
          <w:szCs w:val="27"/>
        </w:rPr>
      </w:pPr>
      <w:r w:rsidRPr="006109A5">
        <w:rPr>
          <w:rFonts w:ascii="Arial" w:hAnsi="Arial" w:cs="Arial" w:hint="eastAsia"/>
          <w:caps/>
          <w:color w:val="333333"/>
          <w:sz w:val="27"/>
          <w:szCs w:val="27"/>
        </w:rPr>
        <w:t>Поверинов</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Игорь</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Егорович</w:t>
      </w:r>
      <w:r w:rsidRPr="006109A5">
        <w:rPr>
          <w:rFonts w:ascii="Arial" w:hAnsi="Arial" w:cs="Arial"/>
          <w:caps/>
          <w:color w:val="333333"/>
          <w:sz w:val="27"/>
          <w:szCs w:val="27"/>
        </w:rPr>
        <w:t>.</w:t>
      </w:r>
    </w:p>
    <w:p w14:paraId="167A6791" w14:textId="77777777" w:rsidR="006109A5" w:rsidRPr="006109A5" w:rsidRDefault="006109A5" w:rsidP="006109A5">
      <w:pPr>
        <w:rPr>
          <w:rFonts w:ascii="Arial" w:hAnsi="Arial" w:cs="Arial"/>
          <w:caps/>
          <w:color w:val="333333"/>
          <w:sz w:val="27"/>
          <w:szCs w:val="27"/>
        </w:rPr>
      </w:pPr>
      <w:r w:rsidRPr="006109A5">
        <w:rPr>
          <w:rFonts w:ascii="Arial" w:hAnsi="Arial" w:cs="Arial" w:hint="eastAsia"/>
          <w:caps/>
          <w:color w:val="333333"/>
          <w:sz w:val="27"/>
          <w:szCs w:val="27"/>
        </w:rPr>
        <w:t>Паблик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рилейшнз</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как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механизм</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гармонизации</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социальной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среды</w:t>
      </w:r>
      <w:r w:rsidRPr="006109A5">
        <w:rPr>
          <w:rFonts w:ascii="Arial" w:hAnsi="Arial" w:cs="Arial"/>
          <w:caps/>
          <w:color w:val="333333"/>
          <w:sz w:val="27"/>
          <w:szCs w:val="27"/>
        </w:rPr>
        <w:t xml:space="preserve"> : </w:t>
      </w:r>
      <w:r w:rsidRPr="006109A5">
        <w:rPr>
          <w:rFonts w:ascii="Arial" w:hAnsi="Arial" w:cs="Arial" w:hint="eastAsia"/>
          <w:caps/>
          <w:color w:val="333333"/>
          <w:sz w:val="27"/>
          <w:szCs w:val="27"/>
        </w:rPr>
        <w:t>диссертация</w:t>
      </w:r>
      <w:r w:rsidRPr="006109A5">
        <w:rPr>
          <w:rFonts w:ascii="Arial" w:hAnsi="Arial" w:cs="Arial"/>
          <w:caps/>
          <w:color w:val="333333"/>
          <w:sz w:val="27"/>
          <w:szCs w:val="27"/>
        </w:rPr>
        <w:t xml:space="preserve"> ... </w:t>
      </w:r>
      <w:r w:rsidRPr="006109A5">
        <w:rPr>
          <w:rFonts w:ascii="Arial" w:hAnsi="Arial" w:cs="Arial" w:hint="eastAsia"/>
          <w:caps/>
          <w:color w:val="333333"/>
          <w:sz w:val="27"/>
          <w:szCs w:val="27"/>
        </w:rPr>
        <w:t>кандидата</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социологических</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наук</w:t>
      </w:r>
      <w:r w:rsidRPr="006109A5">
        <w:rPr>
          <w:rFonts w:ascii="Arial" w:hAnsi="Arial" w:cs="Arial"/>
          <w:caps/>
          <w:color w:val="333333"/>
          <w:sz w:val="27"/>
          <w:szCs w:val="27"/>
        </w:rPr>
        <w:t xml:space="preserve"> : 22.00.04. - </w:t>
      </w:r>
      <w:r w:rsidRPr="006109A5">
        <w:rPr>
          <w:rFonts w:ascii="Arial" w:hAnsi="Arial" w:cs="Arial" w:hint="eastAsia"/>
          <w:caps/>
          <w:color w:val="333333"/>
          <w:sz w:val="27"/>
          <w:szCs w:val="27"/>
        </w:rPr>
        <w:t>Саранск</w:t>
      </w:r>
      <w:r w:rsidRPr="006109A5">
        <w:rPr>
          <w:rFonts w:ascii="Arial" w:hAnsi="Arial" w:cs="Arial"/>
          <w:caps/>
          <w:color w:val="333333"/>
          <w:sz w:val="27"/>
          <w:szCs w:val="27"/>
        </w:rPr>
        <w:t xml:space="preserve">, 2000. - 195 </w:t>
      </w:r>
      <w:r w:rsidRPr="006109A5">
        <w:rPr>
          <w:rFonts w:ascii="Arial" w:hAnsi="Arial" w:cs="Arial" w:hint="eastAsia"/>
          <w:caps/>
          <w:color w:val="333333"/>
          <w:sz w:val="27"/>
          <w:szCs w:val="27"/>
        </w:rPr>
        <w:t>с</w:t>
      </w:r>
      <w:r w:rsidRPr="006109A5">
        <w:rPr>
          <w:rFonts w:ascii="Arial" w:hAnsi="Arial" w:cs="Arial"/>
          <w:caps/>
          <w:color w:val="333333"/>
          <w:sz w:val="27"/>
          <w:szCs w:val="27"/>
        </w:rPr>
        <w:t>.</w:t>
      </w:r>
    </w:p>
    <w:p w14:paraId="70E3EAAF" w14:textId="77777777" w:rsidR="006109A5" w:rsidRPr="006109A5" w:rsidRDefault="006109A5" w:rsidP="006109A5">
      <w:pPr>
        <w:rPr>
          <w:rFonts w:ascii="Arial" w:hAnsi="Arial" w:cs="Arial"/>
          <w:caps/>
          <w:color w:val="333333"/>
          <w:sz w:val="27"/>
          <w:szCs w:val="27"/>
        </w:rPr>
      </w:pPr>
      <w:r w:rsidRPr="006109A5">
        <w:rPr>
          <w:rFonts w:ascii="Arial" w:hAnsi="Arial" w:cs="Arial" w:hint="eastAsia"/>
          <w:caps/>
          <w:color w:val="333333"/>
          <w:sz w:val="27"/>
          <w:szCs w:val="27"/>
        </w:rPr>
        <w:t>больше</w:t>
      </w:r>
    </w:p>
    <w:p w14:paraId="72AF2093" w14:textId="77777777" w:rsidR="006109A5" w:rsidRPr="006109A5" w:rsidRDefault="006109A5" w:rsidP="006109A5">
      <w:pPr>
        <w:rPr>
          <w:rFonts w:ascii="Arial" w:hAnsi="Arial" w:cs="Arial"/>
          <w:caps/>
          <w:color w:val="333333"/>
          <w:sz w:val="27"/>
          <w:szCs w:val="27"/>
        </w:rPr>
      </w:pPr>
      <w:r w:rsidRPr="006109A5">
        <w:rPr>
          <w:rFonts w:ascii="Arial" w:hAnsi="Arial" w:cs="Arial" w:hint="eastAsia"/>
          <w:caps/>
          <w:color w:val="333333"/>
          <w:sz w:val="27"/>
          <w:szCs w:val="27"/>
        </w:rPr>
        <w:t>Цитаты</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из</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текста</w:t>
      </w:r>
      <w:r w:rsidRPr="006109A5">
        <w:rPr>
          <w:rFonts w:ascii="Arial" w:hAnsi="Arial" w:cs="Arial"/>
          <w:caps/>
          <w:color w:val="333333"/>
          <w:sz w:val="27"/>
          <w:szCs w:val="27"/>
        </w:rPr>
        <w:t>:</w:t>
      </w:r>
    </w:p>
    <w:p w14:paraId="4381A1E9" w14:textId="77777777" w:rsidR="006109A5" w:rsidRPr="006109A5" w:rsidRDefault="006109A5" w:rsidP="006109A5">
      <w:pPr>
        <w:rPr>
          <w:rFonts w:ascii="Arial" w:hAnsi="Arial" w:cs="Arial"/>
          <w:caps/>
          <w:color w:val="333333"/>
          <w:sz w:val="27"/>
          <w:szCs w:val="27"/>
        </w:rPr>
      </w:pPr>
      <w:r w:rsidRPr="006109A5">
        <w:rPr>
          <w:rFonts w:ascii="Arial" w:hAnsi="Arial" w:cs="Arial" w:hint="eastAsia"/>
          <w:caps/>
          <w:color w:val="333333"/>
          <w:sz w:val="27"/>
          <w:szCs w:val="27"/>
        </w:rPr>
        <w:t>стр</w:t>
      </w:r>
      <w:r w:rsidRPr="006109A5">
        <w:rPr>
          <w:rFonts w:ascii="Arial" w:hAnsi="Arial" w:cs="Arial"/>
          <w:caps/>
          <w:color w:val="333333"/>
          <w:sz w:val="27"/>
          <w:szCs w:val="27"/>
        </w:rPr>
        <w:t>. 1</w:t>
      </w:r>
    </w:p>
    <w:p w14:paraId="5F2D40E2" w14:textId="77777777" w:rsidR="006109A5" w:rsidRPr="006109A5" w:rsidRDefault="006109A5" w:rsidP="006109A5">
      <w:pPr>
        <w:rPr>
          <w:rFonts w:ascii="Arial" w:hAnsi="Arial" w:cs="Arial"/>
          <w:caps/>
          <w:color w:val="333333"/>
          <w:sz w:val="27"/>
          <w:szCs w:val="27"/>
        </w:rPr>
      </w:pPr>
      <w:r w:rsidRPr="006109A5">
        <w:rPr>
          <w:rFonts w:ascii="Arial" w:hAnsi="Arial" w:cs="Arial" w:hint="eastAsia"/>
          <w:caps/>
          <w:color w:val="333333"/>
          <w:sz w:val="27"/>
          <w:szCs w:val="27"/>
        </w:rPr>
        <w:t>МОРДОВСКИЙ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ГОСУДАРСТВЕННЫЙ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ПЕДАГОГИЧЕСКИЙ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ИНСТИТУТ</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ИМЕНИ</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М</w:t>
      </w:r>
      <w:r w:rsidRPr="006109A5">
        <w:rPr>
          <w:rFonts w:ascii="Arial" w:hAnsi="Arial" w:cs="Arial"/>
          <w:caps/>
          <w:color w:val="333333"/>
          <w:sz w:val="27"/>
          <w:szCs w:val="27"/>
        </w:rPr>
        <w:t>.</w:t>
      </w:r>
      <w:r w:rsidRPr="006109A5">
        <w:rPr>
          <w:rFonts w:ascii="Arial" w:hAnsi="Arial" w:cs="Arial" w:hint="eastAsia"/>
          <w:caps/>
          <w:color w:val="333333"/>
          <w:sz w:val="27"/>
          <w:szCs w:val="27"/>
        </w:rPr>
        <w:t>Е</w:t>
      </w:r>
      <w:r w:rsidRPr="006109A5">
        <w:rPr>
          <w:rFonts w:ascii="Arial" w:hAnsi="Arial" w:cs="Arial"/>
          <w:caps/>
          <w:color w:val="333333"/>
          <w:sz w:val="27"/>
          <w:szCs w:val="27"/>
        </w:rPr>
        <w:t>.</w:t>
      </w:r>
      <w:r w:rsidRPr="006109A5">
        <w:rPr>
          <w:rFonts w:ascii="Arial" w:hAnsi="Arial" w:cs="Arial" w:hint="eastAsia"/>
          <w:caps/>
          <w:color w:val="333333"/>
          <w:sz w:val="27"/>
          <w:szCs w:val="27"/>
        </w:rPr>
        <w:t>ЕВСЕВЬЕВА</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На</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правах</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рукописи</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Поверинов</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Игорь</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Егорович</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ПАБЛИК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РИЛЕЙШНЗ</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КАК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МЕХАНИЗМ</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ГАРМОНИЗАЦИИ</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СОЦИАЛЬНОЙ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СРЕДЫ</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Специальность</w:t>
      </w:r>
      <w:r w:rsidRPr="006109A5">
        <w:rPr>
          <w:rFonts w:ascii="Arial" w:hAnsi="Arial" w:cs="Arial"/>
          <w:caps/>
          <w:color w:val="333333"/>
          <w:sz w:val="27"/>
          <w:szCs w:val="27"/>
        </w:rPr>
        <w:t xml:space="preserve"> 22.00.04 </w:t>
      </w:r>
      <w:r w:rsidRPr="006109A5">
        <w:rPr>
          <w:rFonts w:ascii="Arial" w:hAnsi="Arial" w:cs="Arial" w:hint="eastAsia"/>
          <w:caps/>
          <w:color w:val="333333"/>
          <w:sz w:val="27"/>
          <w:szCs w:val="27"/>
        </w:rPr>
        <w:t>Социальная</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структура</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социальные</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институты</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и</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процессы</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Диссертация</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на</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соискание</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ученой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степени</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кандидата</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социологических</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наук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Научный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руководительдоктор</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социологических</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наук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профессор</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Писачкин</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В</w:t>
      </w:r>
      <w:r w:rsidRPr="006109A5">
        <w:rPr>
          <w:rFonts w:ascii="Arial" w:hAnsi="Arial" w:cs="Arial"/>
          <w:caps/>
          <w:color w:val="333333"/>
          <w:sz w:val="27"/>
          <w:szCs w:val="27"/>
        </w:rPr>
        <w:t>.</w:t>
      </w:r>
      <w:r w:rsidRPr="006109A5">
        <w:rPr>
          <w:rFonts w:ascii="Arial" w:hAnsi="Arial" w:cs="Arial" w:hint="eastAsia"/>
          <w:caps/>
          <w:color w:val="333333"/>
          <w:sz w:val="27"/>
          <w:szCs w:val="27"/>
        </w:rPr>
        <w:t>А</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Саранск</w:t>
      </w:r>
      <w:r w:rsidRPr="006109A5">
        <w:rPr>
          <w:rFonts w:ascii="Arial" w:hAnsi="Arial" w:cs="Arial"/>
          <w:caps/>
          <w:color w:val="333333"/>
          <w:sz w:val="27"/>
          <w:szCs w:val="27"/>
        </w:rPr>
        <w:t xml:space="preserve"> - 2000...</w:t>
      </w:r>
    </w:p>
    <w:p w14:paraId="661F04C0" w14:textId="77777777" w:rsidR="006109A5" w:rsidRPr="006109A5" w:rsidRDefault="006109A5" w:rsidP="006109A5">
      <w:pPr>
        <w:rPr>
          <w:rFonts w:ascii="Arial" w:hAnsi="Arial" w:cs="Arial"/>
          <w:caps/>
          <w:color w:val="333333"/>
          <w:sz w:val="27"/>
          <w:szCs w:val="27"/>
        </w:rPr>
      </w:pPr>
      <w:r w:rsidRPr="006109A5">
        <w:rPr>
          <w:rFonts w:ascii="Arial" w:hAnsi="Arial" w:cs="Arial" w:hint="eastAsia"/>
          <w:caps/>
          <w:color w:val="333333"/>
          <w:sz w:val="27"/>
          <w:szCs w:val="27"/>
        </w:rPr>
        <w:t>стр</w:t>
      </w:r>
      <w:r w:rsidRPr="006109A5">
        <w:rPr>
          <w:rFonts w:ascii="Arial" w:hAnsi="Arial" w:cs="Arial"/>
          <w:caps/>
          <w:color w:val="333333"/>
          <w:sz w:val="27"/>
          <w:szCs w:val="27"/>
        </w:rPr>
        <w:t>. 13</w:t>
      </w:r>
    </w:p>
    <w:p w14:paraId="4F06341B" w14:textId="77777777" w:rsidR="006109A5" w:rsidRPr="006109A5" w:rsidRDefault="006109A5" w:rsidP="006109A5">
      <w:pPr>
        <w:rPr>
          <w:rFonts w:ascii="Arial" w:hAnsi="Arial" w:cs="Arial"/>
          <w:caps/>
          <w:color w:val="333333"/>
          <w:sz w:val="27"/>
          <w:szCs w:val="27"/>
        </w:rPr>
      </w:pPr>
      <w:r w:rsidRPr="006109A5">
        <w:rPr>
          <w:rFonts w:ascii="Arial" w:hAnsi="Arial" w:cs="Arial" w:hint="eastAsia"/>
          <w:caps/>
          <w:color w:val="333333"/>
          <w:sz w:val="27"/>
          <w:szCs w:val="27"/>
        </w:rPr>
        <w:t>Глава</w:t>
      </w:r>
      <w:r w:rsidRPr="006109A5">
        <w:rPr>
          <w:rFonts w:ascii="Arial" w:hAnsi="Arial" w:cs="Arial"/>
          <w:caps/>
          <w:color w:val="333333"/>
          <w:sz w:val="27"/>
          <w:szCs w:val="27"/>
        </w:rPr>
        <w:t xml:space="preserve"> 1. </w:t>
      </w:r>
      <w:r w:rsidRPr="006109A5">
        <w:rPr>
          <w:rFonts w:ascii="Arial" w:hAnsi="Arial" w:cs="Arial" w:hint="eastAsia"/>
          <w:caps/>
          <w:color w:val="333333"/>
          <w:sz w:val="27"/>
          <w:szCs w:val="27"/>
        </w:rPr>
        <w:t>ПАБЛИК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РИЛЕЙШНЗ</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И</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СОЦИАЛЬНАЯ</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СРЕДА</w:t>
      </w:r>
      <w:r w:rsidRPr="006109A5">
        <w:rPr>
          <w:rFonts w:ascii="Arial" w:hAnsi="Arial" w:cs="Arial"/>
          <w:caps/>
          <w:color w:val="333333"/>
          <w:sz w:val="27"/>
          <w:szCs w:val="27"/>
        </w:rPr>
        <w:t xml:space="preserve"> 1.1. </w:t>
      </w:r>
      <w:r w:rsidRPr="006109A5">
        <w:rPr>
          <w:rFonts w:ascii="Arial" w:hAnsi="Arial" w:cs="Arial" w:hint="eastAsia"/>
          <w:caps/>
          <w:color w:val="333333"/>
          <w:sz w:val="27"/>
          <w:szCs w:val="27"/>
        </w:rPr>
        <w:t>Паблик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рилейшнз</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как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социальный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институт</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Паблик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рилейшнз</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как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особый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социальный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феномен</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появился</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сравнительно</w:t>
      </w:r>
    </w:p>
    <w:p w14:paraId="3C09E167" w14:textId="77777777" w:rsidR="006109A5" w:rsidRPr="006109A5" w:rsidRDefault="006109A5" w:rsidP="006109A5">
      <w:pPr>
        <w:rPr>
          <w:rFonts w:ascii="Arial" w:hAnsi="Arial" w:cs="Arial"/>
          <w:caps/>
          <w:color w:val="333333"/>
          <w:sz w:val="27"/>
          <w:szCs w:val="27"/>
        </w:rPr>
      </w:pPr>
    </w:p>
    <w:p w14:paraId="6218EDFA" w14:textId="77777777" w:rsidR="006109A5" w:rsidRPr="006109A5" w:rsidRDefault="006109A5" w:rsidP="006109A5">
      <w:pPr>
        <w:rPr>
          <w:rFonts w:ascii="Arial" w:hAnsi="Arial" w:cs="Arial"/>
          <w:caps/>
          <w:color w:val="333333"/>
          <w:sz w:val="27"/>
          <w:szCs w:val="27"/>
        </w:rPr>
      </w:pPr>
      <w:r w:rsidRPr="006109A5">
        <w:rPr>
          <w:rFonts w:ascii="Arial" w:hAnsi="Arial" w:cs="Arial" w:hint="eastAsia"/>
          <w:caps/>
          <w:color w:val="333333"/>
          <w:sz w:val="27"/>
          <w:szCs w:val="27"/>
        </w:rPr>
        <w:t>Оглавление</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диссертации</w:t>
      </w:r>
    </w:p>
    <w:p w14:paraId="716E8D8C" w14:textId="77777777" w:rsidR="006109A5" w:rsidRPr="006109A5" w:rsidRDefault="006109A5" w:rsidP="006109A5">
      <w:pPr>
        <w:rPr>
          <w:rFonts w:ascii="Arial" w:hAnsi="Arial" w:cs="Arial"/>
          <w:caps/>
          <w:color w:val="333333"/>
          <w:sz w:val="27"/>
          <w:szCs w:val="27"/>
        </w:rPr>
      </w:pPr>
      <w:r w:rsidRPr="006109A5">
        <w:rPr>
          <w:rFonts w:ascii="Arial" w:hAnsi="Arial" w:cs="Arial" w:hint="eastAsia"/>
          <w:caps/>
          <w:color w:val="333333"/>
          <w:sz w:val="27"/>
          <w:szCs w:val="27"/>
        </w:rPr>
        <w:lastRenderedPageBreak/>
        <w:t>кандидат</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социологических</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наук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Поверинов</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Игорь</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Егорович</w:t>
      </w:r>
    </w:p>
    <w:p w14:paraId="39392C1F" w14:textId="77777777" w:rsidR="006109A5" w:rsidRPr="006109A5" w:rsidRDefault="006109A5" w:rsidP="006109A5">
      <w:pPr>
        <w:rPr>
          <w:rFonts w:ascii="Arial" w:hAnsi="Arial" w:cs="Arial"/>
          <w:caps/>
          <w:color w:val="333333"/>
          <w:sz w:val="27"/>
          <w:szCs w:val="27"/>
        </w:rPr>
      </w:pPr>
      <w:r w:rsidRPr="006109A5">
        <w:rPr>
          <w:rFonts w:ascii="Arial" w:hAnsi="Arial" w:cs="Arial" w:hint="eastAsia"/>
          <w:caps/>
          <w:color w:val="333333"/>
          <w:sz w:val="27"/>
          <w:szCs w:val="27"/>
        </w:rPr>
        <w:t>ВВЕДЕНИЕ</w:t>
      </w:r>
    </w:p>
    <w:p w14:paraId="615E6944" w14:textId="77777777" w:rsidR="006109A5" w:rsidRPr="006109A5" w:rsidRDefault="006109A5" w:rsidP="006109A5">
      <w:pPr>
        <w:rPr>
          <w:rFonts w:ascii="Arial" w:hAnsi="Arial" w:cs="Arial"/>
          <w:caps/>
          <w:color w:val="333333"/>
          <w:sz w:val="27"/>
          <w:szCs w:val="27"/>
        </w:rPr>
      </w:pPr>
    </w:p>
    <w:p w14:paraId="7DF944E5" w14:textId="77777777" w:rsidR="006109A5" w:rsidRPr="006109A5" w:rsidRDefault="006109A5" w:rsidP="006109A5">
      <w:pPr>
        <w:rPr>
          <w:rFonts w:ascii="Arial" w:hAnsi="Arial" w:cs="Arial"/>
          <w:caps/>
          <w:color w:val="333333"/>
          <w:sz w:val="27"/>
          <w:szCs w:val="27"/>
        </w:rPr>
      </w:pPr>
      <w:r w:rsidRPr="006109A5">
        <w:rPr>
          <w:rFonts w:ascii="Arial" w:hAnsi="Arial" w:cs="Arial" w:hint="eastAsia"/>
          <w:caps/>
          <w:color w:val="333333"/>
          <w:sz w:val="27"/>
          <w:szCs w:val="27"/>
        </w:rPr>
        <w:t>ГЛАВА</w:t>
      </w:r>
      <w:r w:rsidRPr="006109A5">
        <w:rPr>
          <w:rFonts w:ascii="Arial" w:hAnsi="Arial" w:cs="Arial"/>
          <w:caps/>
          <w:color w:val="333333"/>
          <w:sz w:val="27"/>
          <w:szCs w:val="27"/>
        </w:rPr>
        <w:t xml:space="preserve"> 1 </w:t>
      </w:r>
      <w:r w:rsidRPr="006109A5">
        <w:rPr>
          <w:rFonts w:ascii="Arial" w:hAnsi="Arial" w:cs="Arial" w:hint="eastAsia"/>
          <w:caps/>
          <w:color w:val="333333"/>
          <w:sz w:val="27"/>
          <w:szCs w:val="27"/>
        </w:rPr>
        <w:t>Паблик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рилейшнз</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и</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социальная</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среда</w:t>
      </w:r>
    </w:p>
    <w:p w14:paraId="5ED4F44F" w14:textId="77777777" w:rsidR="006109A5" w:rsidRPr="006109A5" w:rsidRDefault="006109A5" w:rsidP="006109A5">
      <w:pPr>
        <w:rPr>
          <w:rFonts w:ascii="Arial" w:hAnsi="Arial" w:cs="Arial"/>
          <w:caps/>
          <w:color w:val="333333"/>
          <w:sz w:val="27"/>
          <w:szCs w:val="27"/>
        </w:rPr>
      </w:pPr>
    </w:p>
    <w:p w14:paraId="2AAD62ED" w14:textId="77777777" w:rsidR="006109A5" w:rsidRPr="006109A5" w:rsidRDefault="006109A5" w:rsidP="006109A5">
      <w:pPr>
        <w:rPr>
          <w:rFonts w:ascii="Arial" w:hAnsi="Arial" w:cs="Arial"/>
          <w:caps/>
          <w:color w:val="333333"/>
          <w:sz w:val="27"/>
          <w:szCs w:val="27"/>
        </w:rPr>
      </w:pPr>
      <w:r w:rsidRPr="006109A5">
        <w:rPr>
          <w:rFonts w:ascii="Arial" w:hAnsi="Arial" w:cs="Arial"/>
          <w:caps/>
          <w:color w:val="333333"/>
          <w:sz w:val="27"/>
          <w:szCs w:val="27"/>
        </w:rPr>
        <w:t xml:space="preserve">1.1. </w:t>
      </w:r>
      <w:r w:rsidRPr="006109A5">
        <w:rPr>
          <w:rFonts w:ascii="Arial" w:hAnsi="Arial" w:cs="Arial" w:hint="eastAsia"/>
          <w:caps/>
          <w:color w:val="333333"/>
          <w:sz w:val="27"/>
          <w:szCs w:val="27"/>
        </w:rPr>
        <w:t>Паблик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рилейшнз</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как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социальный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институт</w:t>
      </w:r>
    </w:p>
    <w:p w14:paraId="58B8EAF9" w14:textId="77777777" w:rsidR="006109A5" w:rsidRPr="006109A5" w:rsidRDefault="006109A5" w:rsidP="006109A5">
      <w:pPr>
        <w:rPr>
          <w:rFonts w:ascii="Arial" w:hAnsi="Arial" w:cs="Arial"/>
          <w:caps/>
          <w:color w:val="333333"/>
          <w:sz w:val="27"/>
          <w:szCs w:val="27"/>
        </w:rPr>
      </w:pPr>
    </w:p>
    <w:p w14:paraId="491B3A3C" w14:textId="77777777" w:rsidR="006109A5" w:rsidRPr="006109A5" w:rsidRDefault="006109A5" w:rsidP="006109A5">
      <w:pPr>
        <w:rPr>
          <w:rFonts w:ascii="Arial" w:hAnsi="Arial" w:cs="Arial"/>
          <w:caps/>
          <w:color w:val="333333"/>
          <w:sz w:val="27"/>
          <w:szCs w:val="27"/>
        </w:rPr>
      </w:pPr>
      <w:r w:rsidRPr="006109A5">
        <w:rPr>
          <w:rFonts w:ascii="Arial" w:hAnsi="Arial" w:cs="Arial"/>
          <w:caps/>
          <w:color w:val="333333"/>
          <w:sz w:val="27"/>
          <w:szCs w:val="27"/>
        </w:rPr>
        <w:t xml:space="preserve">1.2. </w:t>
      </w:r>
      <w:r w:rsidRPr="006109A5">
        <w:rPr>
          <w:rFonts w:ascii="Arial" w:hAnsi="Arial" w:cs="Arial" w:hint="eastAsia"/>
          <w:caps/>
          <w:color w:val="333333"/>
          <w:sz w:val="27"/>
          <w:szCs w:val="27"/>
        </w:rPr>
        <w:t>Социальная</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среда</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как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коммуникативное</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пространство</w:t>
      </w:r>
    </w:p>
    <w:p w14:paraId="3495D93A" w14:textId="77777777" w:rsidR="006109A5" w:rsidRPr="006109A5" w:rsidRDefault="006109A5" w:rsidP="006109A5">
      <w:pPr>
        <w:rPr>
          <w:rFonts w:ascii="Arial" w:hAnsi="Arial" w:cs="Arial"/>
          <w:caps/>
          <w:color w:val="333333"/>
          <w:sz w:val="27"/>
          <w:szCs w:val="27"/>
        </w:rPr>
      </w:pPr>
    </w:p>
    <w:p w14:paraId="73BB6035" w14:textId="77777777" w:rsidR="006109A5" w:rsidRPr="006109A5" w:rsidRDefault="006109A5" w:rsidP="006109A5">
      <w:pPr>
        <w:rPr>
          <w:rFonts w:ascii="Arial" w:hAnsi="Arial" w:cs="Arial"/>
          <w:caps/>
          <w:color w:val="333333"/>
          <w:sz w:val="27"/>
          <w:szCs w:val="27"/>
        </w:rPr>
      </w:pPr>
      <w:r w:rsidRPr="006109A5">
        <w:rPr>
          <w:rFonts w:ascii="Arial" w:hAnsi="Arial" w:cs="Arial"/>
          <w:caps/>
          <w:color w:val="333333"/>
          <w:sz w:val="27"/>
          <w:szCs w:val="27"/>
        </w:rPr>
        <w:t>1.</w:t>
      </w:r>
      <w:proofErr w:type="gramStart"/>
      <w:r w:rsidRPr="006109A5">
        <w:rPr>
          <w:rFonts w:ascii="Arial" w:hAnsi="Arial" w:cs="Arial"/>
          <w:caps/>
          <w:color w:val="333333"/>
          <w:sz w:val="27"/>
          <w:szCs w:val="27"/>
        </w:rPr>
        <w:t>3.</w:t>
      </w:r>
      <w:r w:rsidRPr="006109A5">
        <w:rPr>
          <w:rFonts w:ascii="Arial" w:hAnsi="Arial" w:cs="Arial" w:hint="eastAsia"/>
          <w:caps/>
          <w:color w:val="333333"/>
          <w:sz w:val="27"/>
          <w:szCs w:val="27"/>
        </w:rPr>
        <w:t>Общественное</w:t>
      </w:r>
      <w:proofErr w:type="gramEnd"/>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мнение</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в</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индикации</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состояний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социальной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среды</w:t>
      </w:r>
    </w:p>
    <w:p w14:paraId="7666BECC" w14:textId="77777777" w:rsidR="006109A5" w:rsidRPr="006109A5" w:rsidRDefault="006109A5" w:rsidP="006109A5">
      <w:pPr>
        <w:rPr>
          <w:rFonts w:ascii="Arial" w:hAnsi="Arial" w:cs="Arial"/>
          <w:caps/>
          <w:color w:val="333333"/>
          <w:sz w:val="27"/>
          <w:szCs w:val="27"/>
        </w:rPr>
      </w:pPr>
    </w:p>
    <w:p w14:paraId="5EB28787" w14:textId="77777777" w:rsidR="006109A5" w:rsidRPr="006109A5" w:rsidRDefault="006109A5" w:rsidP="006109A5">
      <w:pPr>
        <w:rPr>
          <w:rFonts w:ascii="Arial" w:hAnsi="Arial" w:cs="Arial"/>
          <w:caps/>
          <w:color w:val="333333"/>
          <w:sz w:val="27"/>
          <w:szCs w:val="27"/>
        </w:rPr>
      </w:pPr>
      <w:r w:rsidRPr="006109A5">
        <w:rPr>
          <w:rFonts w:ascii="Arial" w:hAnsi="Arial" w:cs="Arial" w:hint="eastAsia"/>
          <w:caps/>
          <w:color w:val="333333"/>
          <w:sz w:val="27"/>
          <w:szCs w:val="27"/>
        </w:rPr>
        <w:t>ГЛАВА</w:t>
      </w:r>
      <w:r w:rsidRPr="006109A5">
        <w:rPr>
          <w:rFonts w:ascii="Arial" w:hAnsi="Arial" w:cs="Arial"/>
          <w:caps/>
          <w:color w:val="333333"/>
          <w:sz w:val="27"/>
          <w:szCs w:val="27"/>
        </w:rPr>
        <w:t xml:space="preserve"> 2 </w:t>
      </w:r>
      <w:r w:rsidRPr="006109A5">
        <w:rPr>
          <w:rFonts w:ascii="Arial" w:hAnsi="Arial" w:cs="Arial" w:hint="eastAsia"/>
          <w:caps/>
          <w:color w:val="333333"/>
          <w:sz w:val="27"/>
          <w:szCs w:val="27"/>
        </w:rPr>
        <w:t>Паблик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рилейшнз</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как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социальная</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практика</w:t>
      </w:r>
    </w:p>
    <w:p w14:paraId="020623C8" w14:textId="77777777" w:rsidR="006109A5" w:rsidRPr="006109A5" w:rsidRDefault="006109A5" w:rsidP="006109A5">
      <w:pPr>
        <w:rPr>
          <w:rFonts w:ascii="Arial" w:hAnsi="Arial" w:cs="Arial"/>
          <w:caps/>
          <w:color w:val="333333"/>
          <w:sz w:val="27"/>
          <w:szCs w:val="27"/>
        </w:rPr>
      </w:pPr>
    </w:p>
    <w:p w14:paraId="40976C0C" w14:textId="77777777" w:rsidR="006109A5" w:rsidRPr="006109A5" w:rsidRDefault="006109A5" w:rsidP="006109A5">
      <w:pPr>
        <w:rPr>
          <w:rFonts w:ascii="Arial" w:hAnsi="Arial" w:cs="Arial"/>
          <w:caps/>
          <w:color w:val="333333"/>
          <w:sz w:val="27"/>
          <w:szCs w:val="27"/>
        </w:rPr>
      </w:pPr>
      <w:r w:rsidRPr="006109A5">
        <w:rPr>
          <w:rFonts w:ascii="Arial" w:hAnsi="Arial" w:cs="Arial"/>
          <w:caps/>
          <w:color w:val="333333"/>
          <w:sz w:val="27"/>
          <w:szCs w:val="27"/>
        </w:rPr>
        <w:t xml:space="preserve">2.1. </w:t>
      </w:r>
      <w:r w:rsidRPr="006109A5">
        <w:rPr>
          <w:rFonts w:ascii="Arial" w:hAnsi="Arial" w:cs="Arial" w:hint="eastAsia"/>
          <w:caps/>
          <w:color w:val="333333"/>
          <w:sz w:val="27"/>
          <w:szCs w:val="27"/>
        </w:rPr>
        <w:t>Санация</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социальной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среды</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антикризисные</w:t>
      </w:r>
    </w:p>
    <w:p w14:paraId="0C18F1A4" w14:textId="77777777" w:rsidR="006109A5" w:rsidRPr="006109A5" w:rsidRDefault="006109A5" w:rsidP="006109A5">
      <w:pPr>
        <w:rPr>
          <w:rFonts w:ascii="Arial" w:hAnsi="Arial" w:cs="Arial"/>
          <w:caps/>
          <w:color w:val="333333"/>
          <w:sz w:val="27"/>
          <w:szCs w:val="27"/>
        </w:rPr>
      </w:pPr>
    </w:p>
    <w:p w14:paraId="2013FB89" w14:textId="33FACC90" w:rsidR="00F0131B" w:rsidRPr="006109A5" w:rsidRDefault="006109A5" w:rsidP="006109A5">
      <w:r w:rsidRPr="006109A5">
        <w:rPr>
          <w:rFonts w:ascii="Arial" w:hAnsi="Arial" w:cs="Arial"/>
          <w:caps/>
          <w:color w:val="333333"/>
          <w:sz w:val="27"/>
          <w:szCs w:val="27"/>
        </w:rPr>
        <w:t xml:space="preserve">2.2. </w:t>
      </w:r>
      <w:r w:rsidRPr="006109A5">
        <w:rPr>
          <w:rFonts w:ascii="Arial" w:hAnsi="Arial" w:cs="Arial" w:hint="eastAsia"/>
          <w:caps/>
          <w:color w:val="333333"/>
          <w:sz w:val="27"/>
          <w:szCs w:val="27"/>
        </w:rPr>
        <w:t>Гармонизации</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социальной</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среды</w:t>
      </w:r>
      <w:r w:rsidRPr="006109A5">
        <w:rPr>
          <w:rFonts w:ascii="Arial" w:hAnsi="Arial" w:cs="Arial"/>
          <w:caps/>
          <w:color w:val="333333"/>
          <w:sz w:val="27"/>
          <w:szCs w:val="27"/>
        </w:rPr>
        <w:t xml:space="preserve"> 116 2.3 </w:t>
      </w:r>
      <w:r w:rsidRPr="006109A5">
        <w:rPr>
          <w:rFonts w:ascii="Arial" w:hAnsi="Arial" w:cs="Arial" w:hint="eastAsia"/>
          <w:caps/>
          <w:color w:val="333333"/>
          <w:sz w:val="27"/>
          <w:szCs w:val="27"/>
        </w:rPr>
        <w:t>Институционализация</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паблик</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рилейшнз</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в</w:t>
      </w:r>
      <w:r w:rsidRPr="006109A5">
        <w:rPr>
          <w:rFonts w:ascii="Arial" w:hAnsi="Arial" w:cs="Arial"/>
          <w:caps/>
          <w:color w:val="333333"/>
          <w:sz w:val="27"/>
          <w:szCs w:val="27"/>
        </w:rPr>
        <w:t xml:space="preserve"> </w:t>
      </w:r>
      <w:r w:rsidRPr="006109A5">
        <w:rPr>
          <w:rFonts w:ascii="Arial" w:hAnsi="Arial" w:cs="Arial" w:hint="eastAsia"/>
          <w:caps/>
          <w:color w:val="333333"/>
          <w:sz w:val="27"/>
          <w:szCs w:val="27"/>
        </w:rPr>
        <w:t>регионе</w:t>
      </w:r>
    </w:p>
    <w:sectPr w:rsidR="00F0131B" w:rsidRPr="006109A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86D2" w14:textId="77777777" w:rsidR="004443F6" w:rsidRDefault="004443F6">
      <w:pPr>
        <w:spacing w:after="0" w:line="240" w:lineRule="auto"/>
      </w:pPr>
      <w:r>
        <w:separator/>
      </w:r>
    </w:p>
  </w:endnote>
  <w:endnote w:type="continuationSeparator" w:id="0">
    <w:p w14:paraId="24552F60" w14:textId="77777777" w:rsidR="004443F6" w:rsidRDefault="0044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3A43" w14:textId="77777777" w:rsidR="004443F6" w:rsidRDefault="004443F6"/>
    <w:p w14:paraId="0E23083D" w14:textId="77777777" w:rsidR="004443F6" w:rsidRDefault="004443F6"/>
    <w:p w14:paraId="70FFD536" w14:textId="77777777" w:rsidR="004443F6" w:rsidRDefault="004443F6"/>
    <w:p w14:paraId="21A37CA5" w14:textId="77777777" w:rsidR="004443F6" w:rsidRDefault="004443F6"/>
    <w:p w14:paraId="17F17B85" w14:textId="77777777" w:rsidR="004443F6" w:rsidRDefault="004443F6"/>
    <w:p w14:paraId="261C4BEC" w14:textId="77777777" w:rsidR="004443F6" w:rsidRDefault="004443F6"/>
    <w:p w14:paraId="269975D3" w14:textId="77777777" w:rsidR="004443F6" w:rsidRDefault="004443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A263E9" wp14:editId="17DFC2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55BCC" w14:textId="77777777" w:rsidR="004443F6" w:rsidRDefault="004443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A263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C55BCC" w14:textId="77777777" w:rsidR="004443F6" w:rsidRDefault="004443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49F85E" w14:textId="77777777" w:rsidR="004443F6" w:rsidRDefault="004443F6"/>
    <w:p w14:paraId="78CA0A62" w14:textId="77777777" w:rsidR="004443F6" w:rsidRDefault="004443F6"/>
    <w:p w14:paraId="79FD4271" w14:textId="77777777" w:rsidR="004443F6" w:rsidRDefault="004443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3F292C" wp14:editId="581B6C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06CBB" w14:textId="77777777" w:rsidR="004443F6" w:rsidRDefault="004443F6"/>
                          <w:p w14:paraId="54680AB0" w14:textId="77777777" w:rsidR="004443F6" w:rsidRDefault="004443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3F29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506CBB" w14:textId="77777777" w:rsidR="004443F6" w:rsidRDefault="004443F6"/>
                    <w:p w14:paraId="54680AB0" w14:textId="77777777" w:rsidR="004443F6" w:rsidRDefault="004443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EAD82C" w14:textId="77777777" w:rsidR="004443F6" w:rsidRDefault="004443F6"/>
    <w:p w14:paraId="6373D1D8" w14:textId="77777777" w:rsidR="004443F6" w:rsidRDefault="004443F6">
      <w:pPr>
        <w:rPr>
          <w:sz w:val="2"/>
          <w:szCs w:val="2"/>
        </w:rPr>
      </w:pPr>
    </w:p>
    <w:p w14:paraId="6D463EB5" w14:textId="77777777" w:rsidR="004443F6" w:rsidRDefault="004443F6"/>
    <w:p w14:paraId="3AE08D88" w14:textId="77777777" w:rsidR="004443F6" w:rsidRDefault="004443F6">
      <w:pPr>
        <w:spacing w:after="0" w:line="240" w:lineRule="auto"/>
      </w:pPr>
    </w:p>
  </w:footnote>
  <w:footnote w:type="continuationSeparator" w:id="0">
    <w:p w14:paraId="72E29D77" w14:textId="77777777" w:rsidR="004443F6" w:rsidRDefault="0044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3F6"/>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60785</TotalTime>
  <Pages>2</Pages>
  <Words>188</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3062</cp:revision>
  <cp:lastPrinted>2009-02-06T05:36:00Z</cp:lastPrinted>
  <dcterms:created xsi:type="dcterms:W3CDTF">2025-11-25T20:19:00Z</dcterms:created>
  <dcterms:modified xsi:type="dcterms:W3CDTF">2026-02-03T10:26:00Z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