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5AEF"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Лебедева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Мария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Юрьевна</w:t>
      </w:r>
      <w:r w:rsidRPr="005C63EC">
        <w:rPr>
          <w:rFonts w:ascii="Helvetica" w:hAnsi="Helvetica" w:cs="Helvetica"/>
          <w:b/>
          <w:bCs/>
          <w:color w:val="222222"/>
          <w:sz w:val="21"/>
          <w:szCs w:val="21"/>
        </w:rPr>
        <w:t>.</w:t>
      </w:r>
    </w:p>
    <w:p w14:paraId="611A45BC"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Эпифитные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лихеносинузии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хвойных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лесов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северо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востока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Карельского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перешейка</w:t>
      </w:r>
      <w:r w:rsidRPr="005C63EC">
        <w:rPr>
          <w:rFonts w:ascii="Helvetica" w:hAnsi="Helvetica" w:cs="Helvetica"/>
          <w:b/>
          <w:bCs/>
          <w:color w:val="222222"/>
          <w:sz w:val="21"/>
          <w:szCs w:val="21"/>
        </w:rPr>
        <w:t xml:space="preserve"> : </w:t>
      </w:r>
      <w:r w:rsidRPr="005C63EC">
        <w:rPr>
          <w:rFonts w:ascii="Helvetica" w:hAnsi="Helvetica" w:cs="Helvetica" w:hint="eastAsia"/>
          <w:b/>
          <w:bCs/>
          <w:color w:val="222222"/>
          <w:sz w:val="21"/>
          <w:szCs w:val="21"/>
        </w:rPr>
        <w:t>диссертация</w:t>
      </w:r>
      <w:r w:rsidRPr="005C63EC">
        <w:rPr>
          <w:rFonts w:ascii="Helvetica" w:hAnsi="Helvetica" w:cs="Helvetica"/>
          <w:b/>
          <w:bCs/>
          <w:color w:val="222222"/>
          <w:sz w:val="21"/>
          <w:szCs w:val="21"/>
        </w:rPr>
        <w:t xml:space="preserve"> ... </w:t>
      </w:r>
      <w:r w:rsidRPr="005C63EC">
        <w:rPr>
          <w:rFonts w:ascii="Helvetica" w:hAnsi="Helvetica" w:cs="Helvetica" w:hint="eastAsia"/>
          <w:b/>
          <w:bCs/>
          <w:color w:val="222222"/>
          <w:sz w:val="21"/>
          <w:szCs w:val="21"/>
        </w:rPr>
        <w:t>кандидата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биологических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наук</w:t>
      </w:r>
      <w:r w:rsidRPr="005C63EC">
        <w:rPr>
          <w:rFonts w:ascii="Helvetica" w:hAnsi="Helvetica" w:cs="Helvetica"/>
          <w:b/>
          <w:bCs/>
          <w:color w:val="222222"/>
          <w:sz w:val="21"/>
          <w:szCs w:val="21"/>
        </w:rPr>
        <w:t xml:space="preserve"> : 03.00.24. - </w:t>
      </w:r>
      <w:r w:rsidRPr="005C63EC">
        <w:rPr>
          <w:rFonts w:ascii="Helvetica" w:hAnsi="Helvetica" w:cs="Helvetica" w:hint="eastAsia"/>
          <w:b/>
          <w:bCs/>
          <w:color w:val="222222"/>
          <w:sz w:val="21"/>
          <w:szCs w:val="21"/>
        </w:rPr>
        <w:t>Санкт</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Петербург</w:t>
      </w:r>
      <w:r w:rsidRPr="005C63EC">
        <w:rPr>
          <w:rFonts w:ascii="Helvetica" w:hAnsi="Helvetica" w:cs="Helvetica"/>
          <w:b/>
          <w:bCs/>
          <w:color w:val="222222"/>
          <w:sz w:val="21"/>
          <w:szCs w:val="21"/>
        </w:rPr>
        <w:t xml:space="preserve">, 2005. - 186 </w:t>
      </w:r>
      <w:r w:rsidRPr="005C63EC">
        <w:rPr>
          <w:rFonts w:ascii="Helvetica" w:hAnsi="Helvetica" w:cs="Helvetica" w:hint="eastAsia"/>
          <w:b/>
          <w:bCs/>
          <w:color w:val="222222"/>
          <w:sz w:val="21"/>
          <w:szCs w:val="21"/>
        </w:rPr>
        <w:t>с</w:t>
      </w:r>
      <w:r w:rsidRPr="005C63EC">
        <w:rPr>
          <w:rFonts w:ascii="Helvetica" w:hAnsi="Helvetica" w:cs="Helvetica"/>
          <w:b/>
          <w:bCs/>
          <w:color w:val="222222"/>
          <w:sz w:val="21"/>
          <w:szCs w:val="21"/>
        </w:rPr>
        <w:t xml:space="preserve">. : </w:t>
      </w:r>
      <w:r w:rsidRPr="005C63EC">
        <w:rPr>
          <w:rFonts w:ascii="Helvetica" w:hAnsi="Helvetica" w:cs="Helvetica" w:hint="eastAsia"/>
          <w:b/>
          <w:bCs/>
          <w:color w:val="222222"/>
          <w:sz w:val="21"/>
          <w:szCs w:val="21"/>
        </w:rPr>
        <w:t>ил</w:t>
      </w:r>
      <w:r w:rsidRPr="005C63EC">
        <w:rPr>
          <w:rFonts w:ascii="Helvetica" w:hAnsi="Helvetica" w:cs="Helvetica"/>
          <w:b/>
          <w:bCs/>
          <w:color w:val="222222"/>
          <w:sz w:val="21"/>
          <w:szCs w:val="21"/>
        </w:rPr>
        <w:t>.</w:t>
      </w:r>
    </w:p>
    <w:p w14:paraId="47F21F01"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больше</w:t>
      </w:r>
    </w:p>
    <w:p w14:paraId="2E9C3DCF"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Цитаты</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из</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текста</w:t>
      </w:r>
      <w:r w:rsidRPr="005C63EC">
        <w:rPr>
          <w:rFonts w:ascii="Helvetica" w:hAnsi="Helvetica" w:cs="Helvetica"/>
          <w:b/>
          <w:bCs/>
          <w:color w:val="222222"/>
          <w:sz w:val="21"/>
          <w:szCs w:val="21"/>
        </w:rPr>
        <w:t>:</w:t>
      </w:r>
    </w:p>
    <w:p w14:paraId="3AFBFCE0"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стр</w:t>
      </w:r>
      <w:r w:rsidRPr="005C63EC">
        <w:rPr>
          <w:rFonts w:ascii="Helvetica" w:hAnsi="Helvetica" w:cs="Helvetica"/>
          <w:b/>
          <w:bCs/>
          <w:color w:val="222222"/>
          <w:sz w:val="21"/>
          <w:szCs w:val="21"/>
        </w:rPr>
        <w:t>. 1</w:t>
      </w:r>
    </w:p>
    <w:p w14:paraId="7020EC92"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РОССИЙСКАЯ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АКАДЕМИЯ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ИАУК</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Ботанический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институт</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им</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Комарова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правах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рукописи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Лебедева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Мария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Юрьевна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ЭИИФИТНЫЕ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ЛИХЕИОСИИУЗИИ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ХВОЙНЫХ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ЛЕСОВ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СЕВЕРО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ВОСТОКА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КАРЕЛЬСКОГО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НЕРЕШЕЙКА</w:t>
      </w:r>
      <w:r w:rsidRPr="005C63EC">
        <w:rPr>
          <w:rFonts w:ascii="Helvetica" w:hAnsi="Helvetica" w:cs="Helvetica"/>
          <w:b/>
          <w:bCs/>
          <w:color w:val="222222"/>
          <w:sz w:val="21"/>
          <w:szCs w:val="21"/>
        </w:rPr>
        <w:t xml:space="preserve"> 03.00.24 - </w:t>
      </w:r>
      <w:r w:rsidRPr="005C63EC">
        <w:rPr>
          <w:rFonts w:ascii="Helvetica" w:hAnsi="Helvetica" w:cs="Helvetica" w:hint="eastAsia"/>
          <w:b/>
          <w:bCs/>
          <w:color w:val="222222"/>
          <w:sz w:val="21"/>
          <w:szCs w:val="21"/>
        </w:rPr>
        <w:t>«</w:t>
      </w:r>
      <w:r w:rsidRPr="005C63EC">
        <w:rPr>
          <w:rFonts w:ascii="Helvetica" w:hAnsi="Helvetica" w:cs="Helvetica" w:hint="eastAsia"/>
          <w:b/>
          <w:bCs/>
          <w:color w:val="222222"/>
          <w:sz w:val="21"/>
          <w:szCs w:val="21"/>
        </w:rPr>
        <w:t>Микология</w:t>
      </w:r>
      <w:r w:rsidRPr="005C63EC">
        <w:rPr>
          <w:rFonts w:ascii="Helvetica" w:hAnsi="Helvetica" w:cs="Helvetica" w:hint="eastAsia"/>
          <w:b/>
          <w:bCs/>
          <w:color w:val="222222"/>
          <w:sz w:val="21"/>
          <w:szCs w:val="21"/>
        </w:rPr>
        <w:t>»</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Диссертация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соискание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ученой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стенени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кандидата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биологических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наук</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Научный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руководитель</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доктор</w:t>
      </w:r>
    </w:p>
    <w:p w14:paraId="3A209D04"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стр</w:t>
      </w:r>
      <w:r w:rsidRPr="005C63EC">
        <w:rPr>
          <w:rFonts w:ascii="Helvetica" w:hAnsi="Helvetica" w:cs="Helvetica"/>
          <w:b/>
          <w:bCs/>
          <w:color w:val="222222"/>
          <w:sz w:val="21"/>
          <w:szCs w:val="21"/>
        </w:rPr>
        <w:t>. 8</w:t>
      </w:r>
    </w:p>
    <w:p w14:paraId="10348596"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Физико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географическая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характеристика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района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исследования</w:t>
      </w:r>
      <w:r w:rsidRPr="005C63EC">
        <w:rPr>
          <w:rFonts w:ascii="Helvetica" w:hAnsi="Helvetica" w:cs="Helvetica"/>
          <w:b/>
          <w:bCs/>
          <w:color w:val="222222"/>
          <w:sz w:val="21"/>
          <w:szCs w:val="21"/>
        </w:rPr>
        <w:t xml:space="preserve">. 1.1. </w:t>
      </w:r>
      <w:r w:rsidRPr="005C63EC">
        <w:rPr>
          <w:rFonts w:ascii="Helvetica" w:hAnsi="Helvetica" w:cs="Helvetica" w:hint="eastAsia"/>
          <w:b/>
          <w:bCs/>
          <w:color w:val="222222"/>
          <w:sz w:val="21"/>
          <w:szCs w:val="21"/>
        </w:rPr>
        <w:t>Физико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географическое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положеиие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Северо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Западный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Приладожский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ландшафтный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район</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Северо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Западное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Приладожье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расположен</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северо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востоке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Карельского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перешейка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северо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западной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части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Ленинградской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области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Согласно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физико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географическому</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районированию</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Северо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Запада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СССР</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Исаченко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др</w:t>
      </w:r>
      <w:r w:rsidRPr="005C63EC">
        <w:rPr>
          <w:rFonts w:ascii="Helvetica" w:hAnsi="Helvetica" w:cs="Helvetica"/>
          <w:b/>
          <w:bCs/>
          <w:color w:val="222222"/>
          <w:sz w:val="21"/>
          <w:szCs w:val="21"/>
        </w:rPr>
        <w:t xml:space="preserve">., 1965) </w:t>
      </w:r>
      <w:r w:rsidRPr="005C63EC">
        <w:rPr>
          <w:rFonts w:ascii="Helvetica" w:hAnsi="Helvetica" w:cs="Helvetica" w:hint="eastAsia"/>
          <w:b/>
          <w:bCs/>
          <w:color w:val="222222"/>
          <w:sz w:val="21"/>
          <w:szCs w:val="21"/>
        </w:rPr>
        <w:t>он</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относится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к</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ландшафтам</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южной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окраины</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Балтийского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щита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подзоны</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южной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тайги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рис</w:t>
      </w:r>
      <w:r w:rsidRPr="005C63EC">
        <w:rPr>
          <w:rFonts w:ascii="Helvetica" w:hAnsi="Helvetica" w:cs="Helvetica"/>
          <w:b/>
          <w:bCs/>
          <w:color w:val="222222"/>
          <w:sz w:val="21"/>
          <w:szCs w:val="21"/>
        </w:rPr>
        <w:t>....</w:t>
      </w:r>
    </w:p>
    <w:p w14:paraId="49F58AE2"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стр</w:t>
      </w:r>
      <w:r w:rsidRPr="005C63EC">
        <w:rPr>
          <w:rFonts w:ascii="Helvetica" w:hAnsi="Helvetica" w:cs="Helvetica"/>
          <w:b/>
          <w:bCs/>
          <w:color w:val="222222"/>
          <w:sz w:val="21"/>
          <w:szCs w:val="21"/>
        </w:rPr>
        <w:t>. 30</w:t>
      </w:r>
    </w:p>
    <w:p w14:paraId="6BDDCD33"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1973,1974 </w:t>
      </w:r>
      <w:r w:rsidRPr="005C63EC">
        <w:rPr>
          <w:rFonts w:ascii="Helvetica" w:hAnsi="Helvetica" w:cs="Helvetica" w:hint="eastAsia"/>
          <w:b/>
          <w:bCs/>
          <w:color w:val="222222"/>
          <w:sz w:val="21"/>
          <w:szCs w:val="21"/>
        </w:rPr>
        <w:t>Ходосовцев</w:t>
      </w:r>
      <w:r w:rsidRPr="005C63EC">
        <w:rPr>
          <w:rFonts w:ascii="Helvetica" w:hAnsi="Helvetica" w:cs="Helvetica"/>
          <w:b/>
          <w:bCs/>
          <w:color w:val="222222"/>
          <w:sz w:val="21"/>
          <w:szCs w:val="21"/>
        </w:rPr>
        <w:t xml:space="preserve">, 2004 1968, 1970a, 19706, </w:t>
      </w:r>
      <w:r w:rsidRPr="005C63EC">
        <w:rPr>
          <w:rFonts w:ascii="Helvetica" w:hAnsi="Helvetica" w:cs="Helvetica" w:hint="eastAsia"/>
          <w:b/>
          <w:bCs/>
          <w:color w:val="222222"/>
          <w:sz w:val="21"/>
          <w:szCs w:val="21"/>
        </w:rPr>
        <w:t>эпилитные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разных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субстратах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эпилитные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эпилитные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эпилитные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эпилитные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эпилитные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эпилитные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эпилитные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эпигейные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эпигейные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Журавлева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Соломещ</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Баишева</w:t>
      </w:r>
      <w:r w:rsidRPr="005C63EC">
        <w:rPr>
          <w:rFonts w:ascii="Helvetica" w:hAnsi="Helvetica" w:cs="Helvetica"/>
          <w:b/>
          <w:bCs/>
          <w:color w:val="222222"/>
          <w:sz w:val="21"/>
          <w:szCs w:val="21"/>
        </w:rPr>
        <w:t>, 2004 Krause, Klement, 1958; Ritter-StudniCka,</w:t>
      </w:r>
    </w:p>
    <w:p w14:paraId="37161A35" w14:textId="77777777" w:rsidR="005C63EC" w:rsidRPr="005C63EC" w:rsidRDefault="005C63EC" w:rsidP="005C63EC">
      <w:pPr>
        <w:rPr>
          <w:rFonts w:ascii="Helvetica" w:hAnsi="Helvetica" w:cs="Helvetica"/>
          <w:b/>
          <w:bCs/>
          <w:color w:val="222222"/>
          <w:sz w:val="21"/>
          <w:szCs w:val="21"/>
        </w:rPr>
      </w:pPr>
    </w:p>
    <w:p w14:paraId="65F846AF"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Оглавление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диссертации</w:t>
      </w:r>
    </w:p>
    <w:p w14:paraId="00BC82D7"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кандидат</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биологических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наук</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Лебедева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Мария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Юр</w:t>
      </w:r>
      <w:r w:rsidRPr="005C63EC">
        <w:rPr>
          <w:rFonts w:ascii="Helvetica" w:hAnsi="Helvetica" w:cs="Helvetica" w:hint="eastAsia"/>
          <w:b/>
          <w:bCs/>
          <w:color w:val="222222"/>
          <w:sz w:val="21"/>
          <w:szCs w:val="21"/>
        </w:rPr>
        <w:lastRenderedPageBreak/>
        <w:t>ьевна</w:t>
      </w:r>
    </w:p>
    <w:p w14:paraId="5AF42EB9"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hint="eastAsia"/>
          <w:b/>
          <w:bCs/>
          <w:color w:val="222222"/>
          <w:sz w:val="21"/>
          <w:szCs w:val="21"/>
        </w:rPr>
        <w:t>Введение</w:t>
      </w:r>
      <w:r w:rsidRPr="005C63EC">
        <w:rPr>
          <w:rFonts w:ascii="Helvetica" w:hAnsi="Helvetica" w:cs="Helvetica"/>
          <w:b/>
          <w:bCs/>
          <w:color w:val="222222"/>
          <w:sz w:val="21"/>
          <w:szCs w:val="21"/>
        </w:rPr>
        <w:t>.</w:t>
      </w:r>
    </w:p>
    <w:p w14:paraId="64B14706" w14:textId="77777777" w:rsidR="005C63EC" w:rsidRPr="005C63EC" w:rsidRDefault="005C63EC" w:rsidP="005C63EC">
      <w:pPr>
        <w:rPr>
          <w:rFonts w:ascii="Helvetica" w:hAnsi="Helvetica" w:cs="Helvetica"/>
          <w:b/>
          <w:bCs/>
          <w:color w:val="222222"/>
          <w:sz w:val="21"/>
          <w:szCs w:val="21"/>
        </w:rPr>
      </w:pPr>
    </w:p>
    <w:p w14:paraId="7FFE91FC"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1. </w:t>
      </w:r>
      <w:r w:rsidRPr="005C63EC">
        <w:rPr>
          <w:rFonts w:ascii="Helvetica" w:hAnsi="Helvetica" w:cs="Helvetica" w:hint="eastAsia"/>
          <w:b/>
          <w:bCs/>
          <w:color w:val="222222"/>
          <w:sz w:val="21"/>
          <w:szCs w:val="21"/>
        </w:rPr>
        <w:t>Физико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географическая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характеристика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района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исследования</w:t>
      </w:r>
      <w:r w:rsidRPr="005C63EC">
        <w:rPr>
          <w:rFonts w:ascii="Helvetica" w:hAnsi="Helvetica" w:cs="Helvetica"/>
          <w:b/>
          <w:bCs/>
          <w:color w:val="222222"/>
          <w:sz w:val="21"/>
          <w:szCs w:val="21"/>
        </w:rPr>
        <w:t>.</w:t>
      </w:r>
    </w:p>
    <w:p w14:paraId="64336476" w14:textId="77777777" w:rsidR="005C63EC" w:rsidRPr="005C63EC" w:rsidRDefault="005C63EC" w:rsidP="005C63EC">
      <w:pPr>
        <w:rPr>
          <w:rFonts w:ascii="Helvetica" w:hAnsi="Helvetica" w:cs="Helvetica"/>
          <w:b/>
          <w:bCs/>
          <w:color w:val="222222"/>
          <w:sz w:val="21"/>
          <w:szCs w:val="21"/>
        </w:rPr>
      </w:pPr>
    </w:p>
    <w:p w14:paraId="22A1DCB5"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1.1. </w:t>
      </w:r>
      <w:r w:rsidRPr="005C63EC">
        <w:rPr>
          <w:rFonts w:ascii="Helvetica" w:hAnsi="Helvetica" w:cs="Helvetica" w:hint="eastAsia"/>
          <w:b/>
          <w:bCs/>
          <w:color w:val="222222"/>
          <w:sz w:val="21"/>
          <w:szCs w:val="21"/>
        </w:rPr>
        <w:t>Физико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географическое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положение</w:t>
      </w:r>
      <w:r w:rsidRPr="005C63EC">
        <w:rPr>
          <w:rFonts w:ascii="Helvetica" w:hAnsi="Helvetica" w:cs="Helvetica"/>
          <w:b/>
          <w:bCs/>
          <w:color w:val="222222"/>
          <w:sz w:val="21"/>
          <w:szCs w:val="21"/>
        </w:rPr>
        <w:t>.</w:t>
      </w:r>
    </w:p>
    <w:p w14:paraId="369CDD6D" w14:textId="77777777" w:rsidR="005C63EC" w:rsidRPr="005C63EC" w:rsidRDefault="005C63EC" w:rsidP="005C63EC">
      <w:pPr>
        <w:rPr>
          <w:rFonts w:ascii="Helvetica" w:hAnsi="Helvetica" w:cs="Helvetica"/>
          <w:b/>
          <w:bCs/>
          <w:color w:val="222222"/>
          <w:sz w:val="21"/>
          <w:szCs w:val="21"/>
        </w:rPr>
      </w:pPr>
    </w:p>
    <w:p w14:paraId="3AE777FD"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1.2. </w:t>
      </w:r>
      <w:r w:rsidRPr="005C63EC">
        <w:rPr>
          <w:rFonts w:ascii="Helvetica" w:hAnsi="Helvetica" w:cs="Helvetica" w:hint="eastAsia"/>
          <w:b/>
          <w:bCs/>
          <w:color w:val="222222"/>
          <w:sz w:val="21"/>
          <w:szCs w:val="21"/>
        </w:rPr>
        <w:t>Геология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рельеф</w:t>
      </w:r>
      <w:r w:rsidRPr="005C63EC">
        <w:rPr>
          <w:rFonts w:ascii="Helvetica" w:hAnsi="Helvetica" w:cs="Helvetica"/>
          <w:b/>
          <w:bCs/>
          <w:color w:val="222222"/>
          <w:sz w:val="21"/>
          <w:szCs w:val="21"/>
        </w:rPr>
        <w:t>.</w:t>
      </w:r>
    </w:p>
    <w:p w14:paraId="5CF2F322" w14:textId="77777777" w:rsidR="005C63EC" w:rsidRPr="005C63EC" w:rsidRDefault="005C63EC" w:rsidP="005C63EC">
      <w:pPr>
        <w:rPr>
          <w:rFonts w:ascii="Helvetica" w:hAnsi="Helvetica" w:cs="Helvetica"/>
          <w:b/>
          <w:bCs/>
          <w:color w:val="222222"/>
          <w:sz w:val="21"/>
          <w:szCs w:val="21"/>
        </w:rPr>
      </w:pPr>
    </w:p>
    <w:p w14:paraId="6F665177"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1.3. </w:t>
      </w:r>
      <w:r w:rsidRPr="005C63EC">
        <w:rPr>
          <w:rFonts w:ascii="Helvetica" w:hAnsi="Helvetica" w:cs="Helvetica" w:hint="eastAsia"/>
          <w:b/>
          <w:bCs/>
          <w:color w:val="222222"/>
          <w:sz w:val="21"/>
          <w:szCs w:val="21"/>
        </w:rPr>
        <w:t>Климат</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водный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режим</w:t>
      </w:r>
      <w:r w:rsidRPr="005C63EC">
        <w:rPr>
          <w:rFonts w:ascii="Helvetica" w:hAnsi="Helvetica" w:cs="Helvetica"/>
          <w:b/>
          <w:bCs/>
          <w:color w:val="222222"/>
          <w:sz w:val="21"/>
          <w:szCs w:val="21"/>
        </w:rPr>
        <w:t>.</w:t>
      </w:r>
    </w:p>
    <w:p w14:paraId="43503492" w14:textId="77777777" w:rsidR="005C63EC" w:rsidRPr="005C63EC" w:rsidRDefault="005C63EC" w:rsidP="005C63EC">
      <w:pPr>
        <w:rPr>
          <w:rFonts w:ascii="Helvetica" w:hAnsi="Helvetica" w:cs="Helvetica"/>
          <w:b/>
          <w:bCs/>
          <w:color w:val="222222"/>
          <w:sz w:val="21"/>
          <w:szCs w:val="21"/>
        </w:rPr>
      </w:pPr>
    </w:p>
    <w:p w14:paraId="76FDA611"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1.4. </w:t>
      </w:r>
      <w:r w:rsidRPr="005C63EC">
        <w:rPr>
          <w:rFonts w:ascii="Helvetica" w:hAnsi="Helvetica" w:cs="Helvetica" w:hint="eastAsia"/>
          <w:b/>
          <w:bCs/>
          <w:color w:val="222222"/>
          <w:sz w:val="21"/>
          <w:szCs w:val="21"/>
        </w:rPr>
        <w:t>Почвенный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покров</w:t>
      </w:r>
      <w:r w:rsidRPr="005C63EC">
        <w:rPr>
          <w:rFonts w:ascii="Helvetica" w:hAnsi="Helvetica" w:cs="Helvetica"/>
          <w:b/>
          <w:bCs/>
          <w:color w:val="222222"/>
          <w:sz w:val="21"/>
          <w:szCs w:val="21"/>
        </w:rPr>
        <w:t>.</w:t>
      </w:r>
    </w:p>
    <w:p w14:paraId="7BD8E2FE" w14:textId="77777777" w:rsidR="005C63EC" w:rsidRPr="005C63EC" w:rsidRDefault="005C63EC" w:rsidP="005C63EC">
      <w:pPr>
        <w:rPr>
          <w:rFonts w:ascii="Helvetica" w:hAnsi="Helvetica" w:cs="Helvetica"/>
          <w:b/>
          <w:bCs/>
          <w:color w:val="222222"/>
          <w:sz w:val="21"/>
          <w:szCs w:val="21"/>
        </w:rPr>
      </w:pPr>
    </w:p>
    <w:p w14:paraId="4A891E30"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1.5. </w:t>
      </w:r>
      <w:r w:rsidRPr="005C63EC">
        <w:rPr>
          <w:rFonts w:ascii="Helvetica" w:hAnsi="Helvetica" w:cs="Helvetica" w:hint="eastAsia"/>
          <w:b/>
          <w:bCs/>
          <w:color w:val="222222"/>
          <w:sz w:val="21"/>
          <w:szCs w:val="21"/>
        </w:rPr>
        <w:t>Растительный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покров</w:t>
      </w:r>
      <w:r w:rsidRPr="005C63EC">
        <w:rPr>
          <w:rFonts w:ascii="Helvetica" w:hAnsi="Helvetica" w:cs="Helvetica"/>
          <w:b/>
          <w:bCs/>
          <w:color w:val="222222"/>
          <w:sz w:val="21"/>
          <w:szCs w:val="21"/>
        </w:rPr>
        <w:t>.</w:t>
      </w:r>
    </w:p>
    <w:p w14:paraId="0957F148" w14:textId="77777777" w:rsidR="005C63EC" w:rsidRPr="005C63EC" w:rsidRDefault="005C63EC" w:rsidP="005C63EC">
      <w:pPr>
        <w:rPr>
          <w:rFonts w:ascii="Helvetica" w:hAnsi="Helvetica" w:cs="Helvetica"/>
          <w:b/>
          <w:bCs/>
          <w:color w:val="222222"/>
          <w:sz w:val="21"/>
          <w:szCs w:val="21"/>
        </w:rPr>
      </w:pPr>
    </w:p>
    <w:p w14:paraId="0DD00278"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1.6. </w:t>
      </w:r>
      <w:r w:rsidRPr="005C63EC">
        <w:rPr>
          <w:rFonts w:ascii="Helvetica" w:hAnsi="Helvetica" w:cs="Helvetica" w:hint="eastAsia"/>
          <w:b/>
          <w:bCs/>
          <w:color w:val="222222"/>
          <w:sz w:val="21"/>
          <w:szCs w:val="21"/>
        </w:rPr>
        <w:t>Антропогенное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воздействие</w:t>
      </w:r>
      <w:r w:rsidRPr="005C63EC">
        <w:rPr>
          <w:rFonts w:ascii="Helvetica" w:hAnsi="Helvetica" w:cs="Helvetica"/>
          <w:b/>
          <w:bCs/>
          <w:color w:val="222222"/>
          <w:sz w:val="21"/>
          <w:szCs w:val="21"/>
        </w:rPr>
        <w:t>.</w:t>
      </w:r>
    </w:p>
    <w:p w14:paraId="7FFB689E" w14:textId="77777777" w:rsidR="005C63EC" w:rsidRPr="005C63EC" w:rsidRDefault="005C63EC" w:rsidP="005C63EC">
      <w:pPr>
        <w:rPr>
          <w:rFonts w:ascii="Helvetica" w:hAnsi="Helvetica" w:cs="Helvetica"/>
          <w:b/>
          <w:bCs/>
          <w:color w:val="222222"/>
          <w:sz w:val="21"/>
          <w:szCs w:val="21"/>
        </w:rPr>
      </w:pPr>
    </w:p>
    <w:p w14:paraId="6AE969FC"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2. </w:t>
      </w:r>
      <w:r w:rsidRPr="005C63EC">
        <w:rPr>
          <w:rFonts w:ascii="Helvetica" w:hAnsi="Helvetica" w:cs="Helvetica" w:hint="eastAsia"/>
          <w:b/>
          <w:bCs/>
          <w:color w:val="222222"/>
          <w:sz w:val="21"/>
          <w:szCs w:val="21"/>
        </w:rPr>
        <w:t>Литературный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обзор</w:t>
      </w:r>
      <w:r w:rsidRPr="005C63EC">
        <w:rPr>
          <w:rFonts w:ascii="Helvetica" w:hAnsi="Helvetica" w:cs="Helvetica"/>
          <w:b/>
          <w:bCs/>
          <w:color w:val="222222"/>
          <w:sz w:val="21"/>
          <w:szCs w:val="21"/>
        </w:rPr>
        <w:t>.</w:t>
      </w:r>
    </w:p>
    <w:p w14:paraId="1793DAAA" w14:textId="77777777" w:rsidR="005C63EC" w:rsidRPr="005C63EC" w:rsidRDefault="005C63EC" w:rsidP="005C63EC">
      <w:pPr>
        <w:rPr>
          <w:rFonts w:ascii="Helvetica" w:hAnsi="Helvetica" w:cs="Helvetica"/>
          <w:b/>
          <w:bCs/>
          <w:color w:val="222222"/>
          <w:sz w:val="21"/>
          <w:szCs w:val="21"/>
        </w:rPr>
      </w:pPr>
    </w:p>
    <w:p w14:paraId="1E3877D0"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2.1. </w:t>
      </w:r>
      <w:r w:rsidRPr="005C63EC">
        <w:rPr>
          <w:rFonts w:ascii="Helvetica" w:hAnsi="Helvetica" w:cs="Helvetica" w:hint="eastAsia"/>
          <w:b/>
          <w:bCs/>
          <w:color w:val="222222"/>
          <w:sz w:val="21"/>
          <w:szCs w:val="21"/>
        </w:rPr>
        <w:t>История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изучения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района</w:t>
      </w:r>
      <w:r w:rsidRPr="005C63EC">
        <w:rPr>
          <w:rFonts w:ascii="Helvetica" w:hAnsi="Helvetica" w:cs="Helvetica"/>
          <w:b/>
          <w:bCs/>
          <w:color w:val="222222"/>
          <w:sz w:val="21"/>
          <w:szCs w:val="21"/>
        </w:rPr>
        <w:t>.</w:t>
      </w:r>
    </w:p>
    <w:p w14:paraId="7759280C" w14:textId="77777777" w:rsidR="005C63EC" w:rsidRPr="005C63EC" w:rsidRDefault="005C63EC" w:rsidP="005C63EC">
      <w:pPr>
        <w:rPr>
          <w:rFonts w:ascii="Helvetica" w:hAnsi="Helvetica" w:cs="Helvetica"/>
          <w:b/>
          <w:bCs/>
          <w:color w:val="222222"/>
          <w:sz w:val="21"/>
          <w:szCs w:val="21"/>
        </w:rPr>
      </w:pPr>
    </w:p>
    <w:p w14:paraId="32624B1F"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2.2. </w:t>
      </w:r>
      <w:r w:rsidRPr="005C63EC">
        <w:rPr>
          <w:rFonts w:ascii="Helvetica" w:hAnsi="Helvetica" w:cs="Helvetica" w:hint="eastAsia"/>
          <w:b/>
          <w:bCs/>
          <w:color w:val="222222"/>
          <w:sz w:val="21"/>
          <w:szCs w:val="21"/>
        </w:rPr>
        <w:t>Основные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направления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история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изучения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группировок</w:t>
      </w:r>
      <w:r w:rsidRPr="005C63EC">
        <w:rPr>
          <w:rFonts w:ascii="Helvetica" w:hAnsi="Helvetica" w:cs="Helvetica"/>
          <w:b/>
          <w:bCs/>
          <w:color w:val="222222"/>
          <w:sz w:val="21"/>
          <w:szCs w:val="21"/>
        </w:rPr>
        <w:t>.</w:t>
      </w:r>
    </w:p>
    <w:p w14:paraId="7FE8BA5A" w14:textId="77777777" w:rsidR="005C63EC" w:rsidRPr="005C63EC" w:rsidRDefault="005C63EC" w:rsidP="005C63EC">
      <w:pPr>
        <w:rPr>
          <w:rFonts w:ascii="Helvetica" w:hAnsi="Helvetica" w:cs="Helvetica"/>
          <w:b/>
          <w:bCs/>
          <w:color w:val="222222"/>
          <w:sz w:val="21"/>
          <w:szCs w:val="21"/>
        </w:rPr>
      </w:pPr>
    </w:p>
    <w:p w14:paraId="1E420396"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2.3. </w:t>
      </w:r>
      <w:r w:rsidRPr="005C63EC">
        <w:rPr>
          <w:rFonts w:ascii="Helvetica" w:hAnsi="Helvetica" w:cs="Helvetica" w:hint="eastAsia"/>
          <w:b/>
          <w:bCs/>
          <w:color w:val="222222"/>
          <w:sz w:val="21"/>
          <w:szCs w:val="21"/>
        </w:rPr>
        <w:t>Особенности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условий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местообитания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хвойных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лесах</w:t>
      </w:r>
      <w:r w:rsidRPr="005C63EC">
        <w:rPr>
          <w:rFonts w:ascii="Helvetica" w:hAnsi="Helvetica" w:cs="Helvetica"/>
          <w:b/>
          <w:bCs/>
          <w:color w:val="222222"/>
          <w:sz w:val="21"/>
          <w:szCs w:val="21"/>
        </w:rPr>
        <w:t>.</w:t>
      </w:r>
    </w:p>
    <w:p w14:paraId="659052C1" w14:textId="77777777" w:rsidR="005C63EC" w:rsidRPr="005C63EC" w:rsidRDefault="005C63EC" w:rsidP="005C63EC">
      <w:pPr>
        <w:rPr>
          <w:rFonts w:ascii="Helvetica" w:hAnsi="Helvetica" w:cs="Helvetica"/>
          <w:b/>
          <w:bCs/>
          <w:color w:val="222222"/>
          <w:sz w:val="21"/>
          <w:szCs w:val="21"/>
        </w:rPr>
      </w:pPr>
    </w:p>
    <w:p w14:paraId="6CC397F8"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3. </w:t>
      </w:r>
      <w:r w:rsidRPr="005C63EC">
        <w:rPr>
          <w:rFonts w:ascii="Helvetica" w:hAnsi="Helvetica" w:cs="Helvetica" w:hint="eastAsia"/>
          <w:b/>
          <w:bCs/>
          <w:color w:val="222222"/>
          <w:sz w:val="21"/>
          <w:szCs w:val="21"/>
        </w:rPr>
        <w:t>Материалы</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методы</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исследования</w:t>
      </w:r>
      <w:r w:rsidRPr="005C63EC">
        <w:rPr>
          <w:rFonts w:ascii="Helvetica" w:hAnsi="Helvetica" w:cs="Helvetica"/>
          <w:b/>
          <w:bCs/>
          <w:color w:val="222222"/>
          <w:sz w:val="21"/>
          <w:szCs w:val="21"/>
        </w:rPr>
        <w:t>.</w:t>
      </w:r>
    </w:p>
    <w:p w14:paraId="26A9E77A" w14:textId="77777777" w:rsidR="005C63EC" w:rsidRPr="005C63EC" w:rsidRDefault="005C63EC" w:rsidP="005C63EC">
      <w:pPr>
        <w:rPr>
          <w:rFonts w:ascii="Helvetica" w:hAnsi="Helvetica" w:cs="Helvetica"/>
          <w:b/>
          <w:bCs/>
          <w:color w:val="222222"/>
          <w:sz w:val="21"/>
          <w:szCs w:val="21"/>
        </w:rPr>
      </w:pPr>
    </w:p>
    <w:p w14:paraId="5F21F9D4"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3.1. </w:t>
      </w:r>
      <w:r w:rsidRPr="005C63EC">
        <w:rPr>
          <w:rFonts w:ascii="Helvetica" w:hAnsi="Helvetica" w:cs="Helvetica" w:hint="eastAsia"/>
          <w:b/>
          <w:bCs/>
          <w:color w:val="222222"/>
          <w:sz w:val="21"/>
          <w:szCs w:val="21"/>
        </w:rPr>
        <w:t>Методы</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сбора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обработки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материала</w:t>
      </w:r>
      <w:r w:rsidRPr="005C63EC">
        <w:rPr>
          <w:rFonts w:ascii="Helvetica" w:hAnsi="Helvetica" w:cs="Helvetica"/>
          <w:b/>
          <w:bCs/>
          <w:color w:val="222222"/>
          <w:sz w:val="21"/>
          <w:szCs w:val="21"/>
        </w:rPr>
        <w:t>.</w:t>
      </w:r>
    </w:p>
    <w:p w14:paraId="357A10EF" w14:textId="77777777" w:rsidR="005C63EC" w:rsidRPr="005C63EC" w:rsidRDefault="005C63EC" w:rsidP="005C63EC">
      <w:pPr>
        <w:rPr>
          <w:rFonts w:ascii="Helvetica" w:hAnsi="Helvetica" w:cs="Helvetica"/>
          <w:b/>
          <w:bCs/>
          <w:color w:val="222222"/>
          <w:sz w:val="21"/>
          <w:szCs w:val="21"/>
        </w:rPr>
      </w:pPr>
    </w:p>
    <w:p w14:paraId="26E86F47"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3.2. </w:t>
      </w:r>
      <w:r w:rsidRPr="005C63EC">
        <w:rPr>
          <w:rFonts w:ascii="Helvetica" w:hAnsi="Helvetica" w:cs="Helvetica" w:hint="eastAsia"/>
          <w:b/>
          <w:bCs/>
          <w:color w:val="222222"/>
          <w:sz w:val="21"/>
          <w:szCs w:val="21"/>
        </w:rPr>
        <w:t>Характеристика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исследованных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фитоценозов</w:t>
      </w:r>
      <w:r w:rsidRPr="005C63EC">
        <w:rPr>
          <w:rFonts w:ascii="Helvetica" w:hAnsi="Helvetica" w:cs="Helvetica"/>
          <w:b/>
          <w:bCs/>
          <w:color w:val="222222"/>
          <w:sz w:val="21"/>
          <w:szCs w:val="21"/>
        </w:rPr>
        <w:t>.</w:t>
      </w:r>
    </w:p>
    <w:p w14:paraId="3E01B116" w14:textId="77777777" w:rsidR="005C63EC" w:rsidRPr="005C63EC" w:rsidRDefault="005C63EC" w:rsidP="005C63EC">
      <w:pPr>
        <w:rPr>
          <w:rFonts w:ascii="Helvetica" w:hAnsi="Helvetica" w:cs="Helvetica"/>
          <w:b/>
          <w:bCs/>
          <w:color w:val="222222"/>
          <w:sz w:val="21"/>
          <w:szCs w:val="21"/>
        </w:rPr>
      </w:pPr>
    </w:p>
    <w:p w14:paraId="61F37EF8"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4. </w:t>
      </w:r>
      <w:r w:rsidRPr="005C63EC">
        <w:rPr>
          <w:rFonts w:ascii="Helvetica" w:hAnsi="Helvetica" w:cs="Helvetica" w:hint="eastAsia"/>
          <w:b/>
          <w:bCs/>
          <w:color w:val="222222"/>
          <w:sz w:val="21"/>
          <w:szCs w:val="21"/>
        </w:rPr>
        <w:t>Характеристика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видового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состава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хвойных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пород</w:t>
      </w:r>
      <w:r w:rsidRPr="005C63EC">
        <w:rPr>
          <w:rFonts w:ascii="Helvetica" w:hAnsi="Helvetica" w:cs="Helvetica"/>
          <w:b/>
          <w:bCs/>
          <w:color w:val="222222"/>
          <w:sz w:val="21"/>
          <w:szCs w:val="21"/>
        </w:rPr>
        <w:t>.</w:t>
      </w:r>
    </w:p>
    <w:p w14:paraId="555AD219" w14:textId="77777777" w:rsidR="005C63EC" w:rsidRPr="005C63EC" w:rsidRDefault="005C63EC" w:rsidP="005C63EC">
      <w:pPr>
        <w:rPr>
          <w:rFonts w:ascii="Helvetica" w:hAnsi="Helvetica" w:cs="Helvetica"/>
          <w:b/>
          <w:bCs/>
          <w:color w:val="222222"/>
          <w:sz w:val="21"/>
          <w:szCs w:val="21"/>
        </w:rPr>
      </w:pPr>
    </w:p>
    <w:p w14:paraId="183AF967"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4.1. </w:t>
      </w:r>
      <w:r w:rsidRPr="005C63EC">
        <w:rPr>
          <w:rFonts w:ascii="Helvetica" w:hAnsi="Helvetica" w:cs="Helvetica" w:hint="eastAsia"/>
          <w:b/>
          <w:bCs/>
          <w:color w:val="222222"/>
          <w:sz w:val="21"/>
          <w:szCs w:val="21"/>
        </w:rPr>
        <w:t>Аннотированный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список</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видов</w:t>
      </w:r>
      <w:r w:rsidRPr="005C63EC">
        <w:rPr>
          <w:rFonts w:ascii="Helvetica" w:hAnsi="Helvetica" w:cs="Helvetica"/>
          <w:b/>
          <w:bCs/>
          <w:color w:val="222222"/>
          <w:sz w:val="21"/>
          <w:szCs w:val="21"/>
        </w:rPr>
        <w:t>.</w:t>
      </w:r>
    </w:p>
    <w:p w14:paraId="297EA29C" w14:textId="77777777" w:rsidR="005C63EC" w:rsidRPr="005C63EC" w:rsidRDefault="005C63EC" w:rsidP="005C63EC">
      <w:pPr>
        <w:rPr>
          <w:rFonts w:ascii="Helvetica" w:hAnsi="Helvetica" w:cs="Helvetica"/>
          <w:b/>
          <w:bCs/>
          <w:color w:val="222222"/>
          <w:sz w:val="21"/>
          <w:szCs w:val="21"/>
        </w:rPr>
      </w:pPr>
    </w:p>
    <w:p w14:paraId="7A310B5E"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4.2. </w:t>
      </w:r>
      <w:r w:rsidRPr="005C63EC">
        <w:rPr>
          <w:rFonts w:ascii="Helvetica" w:hAnsi="Helvetica" w:cs="Helvetica" w:hint="eastAsia"/>
          <w:b/>
          <w:bCs/>
          <w:color w:val="222222"/>
          <w:sz w:val="21"/>
          <w:szCs w:val="21"/>
        </w:rPr>
        <w:t>Анализ</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видового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состава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покрова</w:t>
      </w:r>
      <w:r w:rsidRPr="005C63EC">
        <w:rPr>
          <w:rFonts w:ascii="Helvetica" w:hAnsi="Helvetica" w:cs="Helvetica"/>
          <w:b/>
          <w:bCs/>
          <w:color w:val="222222"/>
          <w:sz w:val="21"/>
          <w:szCs w:val="21"/>
        </w:rPr>
        <w:t>.</w:t>
      </w:r>
    </w:p>
    <w:p w14:paraId="468E070A" w14:textId="77777777" w:rsidR="005C63EC" w:rsidRPr="005C63EC" w:rsidRDefault="005C63EC" w:rsidP="005C63EC">
      <w:pPr>
        <w:rPr>
          <w:rFonts w:ascii="Helvetica" w:hAnsi="Helvetica" w:cs="Helvetica"/>
          <w:b/>
          <w:bCs/>
          <w:color w:val="222222"/>
          <w:sz w:val="21"/>
          <w:szCs w:val="21"/>
        </w:rPr>
      </w:pPr>
    </w:p>
    <w:p w14:paraId="51B0E811"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4.2.1. </w:t>
      </w:r>
      <w:r w:rsidRPr="005C63EC">
        <w:rPr>
          <w:rFonts w:ascii="Helvetica" w:hAnsi="Helvetica" w:cs="Helvetica" w:hint="eastAsia"/>
          <w:b/>
          <w:bCs/>
          <w:color w:val="222222"/>
          <w:sz w:val="21"/>
          <w:szCs w:val="21"/>
        </w:rPr>
        <w:t>Таксономический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анализ</w:t>
      </w:r>
      <w:r w:rsidRPr="005C63EC">
        <w:rPr>
          <w:rFonts w:ascii="Helvetica" w:hAnsi="Helvetica" w:cs="Helvetica"/>
          <w:b/>
          <w:bCs/>
          <w:color w:val="222222"/>
          <w:sz w:val="21"/>
          <w:szCs w:val="21"/>
        </w:rPr>
        <w:t>.</w:t>
      </w:r>
    </w:p>
    <w:p w14:paraId="0AC3C16D" w14:textId="77777777" w:rsidR="005C63EC" w:rsidRPr="005C63EC" w:rsidRDefault="005C63EC" w:rsidP="005C63EC">
      <w:pPr>
        <w:rPr>
          <w:rFonts w:ascii="Helvetica" w:hAnsi="Helvetica" w:cs="Helvetica"/>
          <w:b/>
          <w:bCs/>
          <w:color w:val="222222"/>
          <w:sz w:val="21"/>
          <w:szCs w:val="21"/>
        </w:rPr>
      </w:pPr>
    </w:p>
    <w:p w14:paraId="12E01FA2"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4.2.2. </w:t>
      </w:r>
      <w:r w:rsidRPr="005C63EC">
        <w:rPr>
          <w:rFonts w:ascii="Helvetica" w:hAnsi="Helvetica" w:cs="Helvetica" w:hint="eastAsia"/>
          <w:b/>
          <w:bCs/>
          <w:color w:val="222222"/>
          <w:sz w:val="21"/>
          <w:szCs w:val="21"/>
        </w:rPr>
        <w:t>Географический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анализ</w:t>
      </w:r>
      <w:r w:rsidRPr="005C63EC">
        <w:rPr>
          <w:rFonts w:ascii="Helvetica" w:hAnsi="Helvetica" w:cs="Helvetica"/>
          <w:b/>
          <w:bCs/>
          <w:color w:val="222222"/>
          <w:sz w:val="21"/>
          <w:szCs w:val="21"/>
        </w:rPr>
        <w:t>.</w:t>
      </w:r>
    </w:p>
    <w:p w14:paraId="3B2A43B2" w14:textId="77777777" w:rsidR="005C63EC" w:rsidRPr="005C63EC" w:rsidRDefault="005C63EC" w:rsidP="005C63EC">
      <w:pPr>
        <w:rPr>
          <w:rFonts w:ascii="Helvetica" w:hAnsi="Helvetica" w:cs="Helvetica"/>
          <w:b/>
          <w:bCs/>
          <w:color w:val="222222"/>
          <w:sz w:val="21"/>
          <w:szCs w:val="21"/>
        </w:rPr>
      </w:pPr>
    </w:p>
    <w:p w14:paraId="5F73E631"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4.2.3. </w:t>
      </w:r>
      <w:r w:rsidRPr="005C63EC">
        <w:rPr>
          <w:rFonts w:ascii="Helvetica" w:hAnsi="Helvetica" w:cs="Helvetica" w:hint="eastAsia"/>
          <w:b/>
          <w:bCs/>
          <w:color w:val="222222"/>
          <w:sz w:val="21"/>
          <w:szCs w:val="21"/>
        </w:rPr>
        <w:t>Биоморфологический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анализ</w:t>
      </w:r>
      <w:r w:rsidRPr="005C63EC">
        <w:rPr>
          <w:rFonts w:ascii="Helvetica" w:hAnsi="Helvetica" w:cs="Helvetica"/>
          <w:b/>
          <w:bCs/>
          <w:color w:val="222222"/>
          <w:sz w:val="21"/>
          <w:szCs w:val="21"/>
        </w:rPr>
        <w:t>.</w:t>
      </w:r>
    </w:p>
    <w:p w14:paraId="7C52E088" w14:textId="77777777" w:rsidR="005C63EC" w:rsidRPr="005C63EC" w:rsidRDefault="005C63EC" w:rsidP="005C63EC">
      <w:pPr>
        <w:rPr>
          <w:rFonts w:ascii="Helvetica" w:hAnsi="Helvetica" w:cs="Helvetica"/>
          <w:b/>
          <w:bCs/>
          <w:color w:val="222222"/>
          <w:sz w:val="21"/>
          <w:szCs w:val="21"/>
        </w:rPr>
      </w:pPr>
    </w:p>
    <w:p w14:paraId="127CAF7B"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4.2.4. </w:t>
      </w:r>
      <w:r w:rsidRPr="005C63EC">
        <w:rPr>
          <w:rFonts w:ascii="Helvetica" w:hAnsi="Helvetica" w:cs="Helvetica" w:hint="eastAsia"/>
          <w:b/>
          <w:bCs/>
          <w:color w:val="222222"/>
          <w:sz w:val="21"/>
          <w:szCs w:val="21"/>
        </w:rPr>
        <w:t>Экологический</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анализ</w:t>
      </w:r>
      <w:r w:rsidRPr="005C63EC">
        <w:rPr>
          <w:rFonts w:ascii="Helvetica" w:hAnsi="Helvetica" w:cs="Helvetica"/>
          <w:b/>
          <w:bCs/>
          <w:color w:val="222222"/>
          <w:sz w:val="21"/>
          <w:szCs w:val="21"/>
        </w:rPr>
        <w:t>.</w:t>
      </w:r>
    </w:p>
    <w:p w14:paraId="5464AEB7" w14:textId="77777777" w:rsidR="005C63EC" w:rsidRPr="005C63EC" w:rsidRDefault="005C63EC" w:rsidP="005C63EC">
      <w:pPr>
        <w:rPr>
          <w:rFonts w:ascii="Helvetica" w:hAnsi="Helvetica" w:cs="Helvetica"/>
          <w:b/>
          <w:bCs/>
          <w:color w:val="222222"/>
          <w:sz w:val="21"/>
          <w:szCs w:val="21"/>
        </w:rPr>
      </w:pPr>
    </w:p>
    <w:p w14:paraId="358F82B0"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4.3. </w:t>
      </w:r>
      <w:r w:rsidRPr="005C63EC">
        <w:rPr>
          <w:rFonts w:ascii="Helvetica" w:hAnsi="Helvetica" w:cs="Helvetica" w:hint="eastAsia"/>
          <w:b/>
          <w:bCs/>
          <w:color w:val="222222"/>
          <w:sz w:val="21"/>
          <w:szCs w:val="21"/>
        </w:rPr>
        <w:t>Редкие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и</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охраняемые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виды</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w:t>
      </w:r>
      <w:r w:rsidRPr="005C63EC">
        <w:rPr>
          <w:rFonts w:ascii="Helvetica" w:hAnsi="Helvetica" w:cs="Helvetica"/>
          <w:b/>
          <w:bCs/>
          <w:color w:val="222222"/>
          <w:sz w:val="21"/>
          <w:szCs w:val="21"/>
        </w:rPr>
        <w:t>.</w:t>
      </w:r>
    </w:p>
    <w:p w14:paraId="5D957C77" w14:textId="77777777" w:rsidR="005C63EC" w:rsidRPr="005C63EC" w:rsidRDefault="005C63EC" w:rsidP="005C63EC">
      <w:pPr>
        <w:rPr>
          <w:rFonts w:ascii="Helvetica" w:hAnsi="Helvetica" w:cs="Helvetica"/>
          <w:b/>
          <w:bCs/>
          <w:color w:val="222222"/>
          <w:sz w:val="21"/>
          <w:szCs w:val="21"/>
        </w:rPr>
      </w:pPr>
    </w:p>
    <w:p w14:paraId="4AD4DBF6"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5. </w:t>
      </w:r>
      <w:r w:rsidRPr="005C63EC">
        <w:rPr>
          <w:rFonts w:ascii="Helvetica" w:hAnsi="Helvetica" w:cs="Helvetica" w:hint="eastAsia"/>
          <w:b/>
          <w:bCs/>
          <w:color w:val="222222"/>
          <w:sz w:val="21"/>
          <w:szCs w:val="21"/>
        </w:rPr>
        <w:t>Ценотическая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характеристика</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лишайникового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покрова</w:t>
      </w:r>
      <w:r w:rsidRPr="005C63EC">
        <w:rPr>
          <w:rFonts w:ascii="Helvetica" w:hAnsi="Helvetica" w:cs="Helvetica"/>
          <w:b/>
          <w:bCs/>
          <w:color w:val="222222"/>
          <w:sz w:val="21"/>
          <w:szCs w:val="21"/>
        </w:rPr>
        <w:t>.</w:t>
      </w:r>
    </w:p>
    <w:p w14:paraId="63075A6F" w14:textId="77777777" w:rsidR="005C63EC" w:rsidRPr="005C63EC" w:rsidRDefault="005C63EC" w:rsidP="005C63EC">
      <w:pPr>
        <w:rPr>
          <w:rFonts w:ascii="Helvetica" w:hAnsi="Helvetica" w:cs="Helvetica"/>
          <w:b/>
          <w:bCs/>
          <w:color w:val="222222"/>
          <w:sz w:val="21"/>
          <w:szCs w:val="21"/>
        </w:rPr>
      </w:pPr>
    </w:p>
    <w:p w14:paraId="2C254E02"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5.1. </w:t>
      </w:r>
      <w:r w:rsidRPr="005C63EC">
        <w:rPr>
          <w:rFonts w:ascii="Helvetica" w:hAnsi="Helvetica" w:cs="Helvetica" w:hint="eastAsia"/>
          <w:b/>
          <w:bCs/>
          <w:color w:val="222222"/>
          <w:sz w:val="21"/>
          <w:szCs w:val="21"/>
        </w:rPr>
        <w:t>Встречаемость</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отдельных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видов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w:t>
      </w:r>
      <w:r w:rsidRPr="005C63EC">
        <w:rPr>
          <w:rFonts w:ascii="Helvetica" w:hAnsi="Helvetica" w:cs="Helvetica"/>
          <w:b/>
          <w:bCs/>
          <w:color w:val="222222"/>
          <w:sz w:val="21"/>
          <w:szCs w:val="21"/>
        </w:rPr>
        <w:t>.</w:t>
      </w:r>
    </w:p>
    <w:p w14:paraId="2E2E7BF8" w14:textId="77777777" w:rsidR="005C63EC" w:rsidRPr="005C63EC" w:rsidRDefault="005C63EC" w:rsidP="005C63EC">
      <w:pPr>
        <w:rPr>
          <w:rFonts w:ascii="Helvetica" w:hAnsi="Helvetica" w:cs="Helvetica"/>
          <w:b/>
          <w:bCs/>
          <w:color w:val="222222"/>
          <w:sz w:val="21"/>
          <w:szCs w:val="21"/>
        </w:rPr>
      </w:pPr>
    </w:p>
    <w:p w14:paraId="48569962"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5.2. </w:t>
      </w:r>
      <w:r w:rsidRPr="005C63EC">
        <w:rPr>
          <w:rFonts w:ascii="Helvetica" w:hAnsi="Helvetica" w:cs="Helvetica" w:hint="eastAsia"/>
          <w:b/>
          <w:bCs/>
          <w:color w:val="222222"/>
          <w:sz w:val="21"/>
          <w:szCs w:val="21"/>
        </w:rPr>
        <w:t>Проективное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покрытие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отдельных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видов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w:t>
      </w:r>
      <w:r w:rsidRPr="005C63EC">
        <w:rPr>
          <w:rFonts w:ascii="Helvetica" w:hAnsi="Helvetica" w:cs="Helvetica"/>
          <w:b/>
          <w:bCs/>
          <w:color w:val="222222"/>
          <w:sz w:val="21"/>
          <w:szCs w:val="21"/>
        </w:rPr>
        <w:t>.</w:t>
      </w:r>
    </w:p>
    <w:p w14:paraId="3D471899" w14:textId="77777777" w:rsidR="005C63EC" w:rsidRPr="005C63EC" w:rsidRDefault="005C63EC" w:rsidP="005C63EC">
      <w:pPr>
        <w:rPr>
          <w:rFonts w:ascii="Helvetica" w:hAnsi="Helvetica" w:cs="Helvetica"/>
          <w:b/>
          <w:bCs/>
          <w:color w:val="222222"/>
          <w:sz w:val="21"/>
          <w:szCs w:val="21"/>
        </w:rPr>
      </w:pPr>
    </w:p>
    <w:p w14:paraId="6B8770CF"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5.3. </w:t>
      </w:r>
      <w:r w:rsidRPr="005C63EC">
        <w:rPr>
          <w:rFonts w:ascii="Helvetica" w:hAnsi="Helvetica" w:cs="Helvetica" w:hint="eastAsia"/>
          <w:b/>
          <w:bCs/>
          <w:color w:val="222222"/>
          <w:sz w:val="21"/>
          <w:szCs w:val="21"/>
        </w:rPr>
        <w:t>Число</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видов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описаниях</w:t>
      </w:r>
      <w:r w:rsidRPr="005C63EC">
        <w:rPr>
          <w:rFonts w:ascii="Helvetica" w:hAnsi="Helvetica" w:cs="Helvetica"/>
          <w:b/>
          <w:bCs/>
          <w:color w:val="222222"/>
          <w:sz w:val="21"/>
          <w:szCs w:val="21"/>
        </w:rPr>
        <w:t>.</w:t>
      </w:r>
    </w:p>
    <w:p w14:paraId="45FF9D20" w14:textId="77777777" w:rsidR="005C63EC" w:rsidRPr="005C63EC" w:rsidRDefault="005C63EC" w:rsidP="005C63EC">
      <w:pPr>
        <w:rPr>
          <w:rFonts w:ascii="Helvetica" w:hAnsi="Helvetica" w:cs="Helvetica"/>
          <w:b/>
          <w:bCs/>
          <w:color w:val="222222"/>
          <w:sz w:val="21"/>
          <w:szCs w:val="21"/>
        </w:rPr>
      </w:pPr>
    </w:p>
    <w:p w14:paraId="7A3BAC10"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5.4. </w:t>
      </w:r>
      <w:r w:rsidRPr="005C63EC">
        <w:rPr>
          <w:rFonts w:ascii="Helvetica" w:hAnsi="Helvetica" w:cs="Helvetica" w:hint="eastAsia"/>
          <w:b/>
          <w:bCs/>
          <w:color w:val="222222"/>
          <w:sz w:val="21"/>
          <w:szCs w:val="21"/>
        </w:rPr>
        <w:t>Общее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проективное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покрытие</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в</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описаниях</w:t>
      </w:r>
      <w:r w:rsidRPr="005C63EC">
        <w:rPr>
          <w:rFonts w:ascii="Helvetica" w:hAnsi="Helvetica" w:cs="Helvetica"/>
          <w:b/>
          <w:bCs/>
          <w:color w:val="222222"/>
          <w:sz w:val="21"/>
          <w:szCs w:val="21"/>
        </w:rPr>
        <w:t>.</w:t>
      </w:r>
    </w:p>
    <w:p w14:paraId="5E44E10A" w14:textId="77777777" w:rsidR="005C63EC" w:rsidRPr="005C63EC" w:rsidRDefault="005C63EC" w:rsidP="005C63EC">
      <w:pPr>
        <w:rPr>
          <w:rFonts w:ascii="Helvetica" w:hAnsi="Helvetica" w:cs="Helvetica"/>
          <w:b/>
          <w:bCs/>
          <w:color w:val="222222"/>
          <w:sz w:val="21"/>
          <w:szCs w:val="21"/>
        </w:rPr>
      </w:pPr>
    </w:p>
    <w:p w14:paraId="137A26F6"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6. </w:t>
      </w:r>
      <w:r w:rsidRPr="005C63EC">
        <w:rPr>
          <w:rFonts w:ascii="Helvetica" w:hAnsi="Helvetica" w:cs="Helvetica" w:hint="eastAsia"/>
          <w:b/>
          <w:bCs/>
          <w:color w:val="222222"/>
          <w:sz w:val="21"/>
          <w:szCs w:val="21"/>
        </w:rPr>
        <w:t>Классификация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группировок</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эпифитных</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лишайников</w:t>
      </w:r>
      <w:r w:rsidRPr="005C63EC">
        <w:rPr>
          <w:rFonts w:ascii="Helvetica" w:hAnsi="Helvetica" w:cs="Helvetica"/>
          <w:b/>
          <w:bCs/>
          <w:color w:val="222222"/>
          <w:sz w:val="21"/>
          <w:szCs w:val="21"/>
        </w:rPr>
        <w:t>.</w:t>
      </w:r>
    </w:p>
    <w:p w14:paraId="5035552D" w14:textId="77777777" w:rsidR="005C63EC" w:rsidRPr="005C63EC" w:rsidRDefault="005C63EC" w:rsidP="005C63EC">
      <w:pPr>
        <w:rPr>
          <w:rFonts w:ascii="Helvetica" w:hAnsi="Helvetica" w:cs="Helvetica"/>
          <w:b/>
          <w:bCs/>
          <w:color w:val="222222"/>
          <w:sz w:val="21"/>
          <w:szCs w:val="21"/>
        </w:rPr>
      </w:pPr>
    </w:p>
    <w:p w14:paraId="291186D3"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6.1. </w:t>
      </w:r>
      <w:r w:rsidRPr="005C63EC">
        <w:rPr>
          <w:rFonts w:ascii="Helvetica" w:hAnsi="Helvetica" w:cs="Helvetica" w:hint="eastAsia"/>
          <w:b/>
          <w:bCs/>
          <w:color w:val="222222"/>
          <w:sz w:val="21"/>
          <w:szCs w:val="21"/>
        </w:rPr>
        <w:t>Биогеоценотическая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классификация</w:t>
      </w:r>
      <w:r w:rsidRPr="005C63EC">
        <w:rPr>
          <w:rFonts w:ascii="Helvetica" w:hAnsi="Helvetica" w:cs="Helvetica"/>
          <w:b/>
          <w:bCs/>
          <w:color w:val="222222"/>
          <w:sz w:val="21"/>
          <w:szCs w:val="21"/>
        </w:rPr>
        <w:t>.</w:t>
      </w:r>
    </w:p>
    <w:p w14:paraId="206E2093" w14:textId="77777777" w:rsidR="005C63EC" w:rsidRPr="005C63EC" w:rsidRDefault="005C63EC" w:rsidP="005C63EC">
      <w:pPr>
        <w:rPr>
          <w:rFonts w:ascii="Helvetica" w:hAnsi="Helvetica" w:cs="Helvetica"/>
          <w:b/>
          <w:bCs/>
          <w:color w:val="222222"/>
          <w:sz w:val="21"/>
          <w:szCs w:val="21"/>
        </w:rPr>
      </w:pPr>
    </w:p>
    <w:p w14:paraId="3BE46BAA" w14:textId="77777777" w:rsidR="005C63EC" w:rsidRPr="005C63EC" w:rsidRDefault="005C63EC" w:rsidP="005C63EC">
      <w:pPr>
        <w:rPr>
          <w:rFonts w:ascii="Helvetica" w:hAnsi="Helvetica" w:cs="Helvetica"/>
          <w:b/>
          <w:bCs/>
          <w:color w:val="222222"/>
          <w:sz w:val="21"/>
          <w:szCs w:val="21"/>
        </w:rPr>
      </w:pPr>
      <w:r w:rsidRPr="005C63EC">
        <w:rPr>
          <w:rFonts w:ascii="Helvetica" w:hAnsi="Helvetica" w:cs="Helvetica"/>
          <w:b/>
          <w:bCs/>
          <w:color w:val="222222"/>
          <w:sz w:val="21"/>
          <w:szCs w:val="21"/>
        </w:rPr>
        <w:t xml:space="preserve">6.2. </w:t>
      </w:r>
      <w:r w:rsidRPr="005C63EC">
        <w:rPr>
          <w:rFonts w:ascii="Helvetica" w:hAnsi="Helvetica" w:cs="Helvetica" w:hint="eastAsia"/>
          <w:b/>
          <w:bCs/>
          <w:color w:val="222222"/>
          <w:sz w:val="21"/>
          <w:szCs w:val="21"/>
        </w:rPr>
        <w:t>Эколого</w:t>
      </w:r>
      <w:r w:rsidRPr="005C63EC">
        <w:rPr>
          <w:rFonts w:ascii="Helvetica" w:hAnsi="Helvetica" w:cs="Helvetica"/>
          <w:b/>
          <w:bCs/>
          <w:color w:val="222222"/>
          <w:sz w:val="21"/>
          <w:szCs w:val="21"/>
        </w:rPr>
        <w:t>-</w:t>
      </w:r>
      <w:r w:rsidRPr="005C63EC">
        <w:rPr>
          <w:rFonts w:ascii="Helvetica" w:hAnsi="Helvetica" w:cs="Helvetica" w:hint="eastAsia"/>
          <w:b/>
          <w:bCs/>
          <w:color w:val="222222"/>
          <w:sz w:val="21"/>
          <w:szCs w:val="21"/>
        </w:rPr>
        <w:t>флористическая</w:t>
      </w:r>
      <w:r w:rsidRPr="005C63EC">
        <w:rPr>
          <w:rFonts w:ascii="Helvetica" w:hAnsi="Helvetica" w:cs="Helvetica"/>
          <w:b/>
          <w:bCs/>
          <w:color w:val="222222"/>
          <w:sz w:val="21"/>
          <w:szCs w:val="21"/>
        </w:rPr>
        <w:t xml:space="preserve"> </w:t>
      </w:r>
      <w:r w:rsidRPr="005C63EC">
        <w:rPr>
          <w:rFonts w:ascii="Helvetica" w:hAnsi="Helvetica" w:cs="Helvetica" w:hint="eastAsia"/>
          <w:b/>
          <w:bCs/>
          <w:color w:val="222222"/>
          <w:sz w:val="21"/>
          <w:szCs w:val="21"/>
        </w:rPr>
        <w:t>классификация</w:t>
      </w:r>
      <w:r w:rsidRPr="005C63EC">
        <w:rPr>
          <w:rFonts w:ascii="Helvetica" w:hAnsi="Helvetica" w:cs="Helvetica"/>
          <w:b/>
          <w:bCs/>
          <w:color w:val="222222"/>
          <w:sz w:val="21"/>
          <w:szCs w:val="21"/>
        </w:rPr>
        <w:t>.</w:t>
      </w:r>
    </w:p>
    <w:p w14:paraId="45031E71" w14:textId="77777777" w:rsidR="005C63EC" w:rsidRPr="005C63EC" w:rsidRDefault="005C63EC" w:rsidP="005C63EC">
      <w:pPr>
        <w:rPr>
          <w:rFonts w:ascii="Helvetica" w:hAnsi="Helvetica" w:cs="Helvetica"/>
          <w:b/>
          <w:bCs/>
          <w:color w:val="222222"/>
          <w:sz w:val="21"/>
          <w:szCs w:val="21"/>
        </w:rPr>
      </w:pPr>
    </w:p>
    <w:p w14:paraId="109CC004" w14:textId="23B3AC0B" w:rsidR="00484EB4" w:rsidRPr="005C63EC" w:rsidRDefault="005C63EC" w:rsidP="005C63EC">
      <w:r w:rsidRPr="005C63EC">
        <w:rPr>
          <w:rFonts w:ascii="Helvetica" w:hAnsi="Helvetica" w:cs="Helvetica" w:hint="eastAsia"/>
          <w:b/>
          <w:bCs/>
          <w:color w:val="222222"/>
          <w:sz w:val="21"/>
          <w:szCs w:val="21"/>
        </w:rPr>
        <w:t>Выводы</w:t>
      </w:r>
      <w:r w:rsidRPr="005C63EC">
        <w:rPr>
          <w:rFonts w:ascii="Helvetica" w:hAnsi="Helvetica" w:cs="Helvetica"/>
          <w:b/>
          <w:bCs/>
          <w:color w:val="222222"/>
          <w:sz w:val="21"/>
          <w:szCs w:val="21"/>
        </w:rPr>
        <w:t>.</w:t>
      </w:r>
    </w:p>
    <w:sectPr w:rsidR="00484EB4" w:rsidRPr="005C63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3EC5" w14:textId="77777777" w:rsidR="00B200F8" w:rsidRDefault="00B200F8">
      <w:pPr>
        <w:spacing w:after="0" w:line="240" w:lineRule="auto"/>
      </w:pPr>
      <w:r>
        <w:separator/>
      </w:r>
    </w:p>
  </w:endnote>
  <w:endnote w:type="continuationSeparator" w:id="0">
    <w:p w14:paraId="4775E952" w14:textId="77777777" w:rsidR="00B200F8" w:rsidRDefault="00B2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1FEB" w14:textId="77777777" w:rsidR="00B200F8" w:rsidRDefault="00B200F8"/>
    <w:p w14:paraId="061D39C4" w14:textId="77777777" w:rsidR="00B200F8" w:rsidRDefault="00B200F8"/>
    <w:p w14:paraId="2A3DBAF1" w14:textId="77777777" w:rsidR="00B200F8" w:rsidRDefault="00B200F8"/>
    <w:p w14:paraId="1D3985DF" w14:textId="77777777" w:rsidR="00B200F8" w:rsidRDefault="00B200F8"/>
    <w:p w14:paraId="42D17914" w14:textId="77777777" w:rsidR="00B200F8" w:rsidRDefault="00B200F8"/>
    <w:p w14:paraId="791ECF86" w14:textId="77777777" w:rsidR="00B200F8" w:rsidRDefault="00B200F8"/>
    <w:p w14:paraId="2E0C5106" w14:textId="77777777" w:rsidR="00B200F8" w:rsidRDefault="00B200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9843B4" wp14:editId="796A46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32E36" w14:textId="77777777" w:rsidR="00B200F8" w:rsidRDefault="00B200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9843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C32E36" w14:textId="77777777" w:rsidR="00B200F8" w:rsidRDefault="00B200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8D2B13" w14:textId="77777777" w:rsidR="00B200F8" w:rsidRDefault="00B200F8"/>
    <w:p w14:paraId="27BA2DDA" w14:textId="77777777" w:rsidR="00B200F8" w:rsidRDefault="00B200F8"/>
    <w:p w14:paraId="2C7DD5A5" w14:textId="77777777" w:rsidR="00B200F8" w:rsidRDefault="00B200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0D5B46" wp14:editId="047379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A6F1" w14:textId="77777777" w:rsidR="00B200F8" w:rsidRDefault="00B200F8"/>
                          <w:p w14:paraId="40ED3AC0" w14:textId="77777777" w:rsidR="00B200F8" w:rsidRDefault="00B200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0D5B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8CA6F1" w14:textId="77777777" w:rsidR="00B200F8" w:rsidRDefault="00B200F8"/>
                    <w:p w14:paraId="40ED3AC0" w14:textId="77777777" w:rsidR="00B200F8" w:rsidRDefault="00B200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79DF6C" w14:textId="77777777" w:rsidR="00B200F8" w:rsidRDefault="00B200F8"/>
    <w:p w14:paraId="487D3330" w14:textId="77777777" w:rsidR="00B200F8" w:rsidRDefault="00B200F8">
      <w:pPr>
        <w:rPr>
          <w:sz w:val="2"/>
          <w:szCs w:val="2"/>
        </w:rPr>
      </w:pPr>
    </w:p>
    <w:p w14:paraId="06218325" w14:textId="77777777" w:rsidR="00B200F8" w:rsidRDefault="00B200F8"/>
    <w:p w14:paraId="4EB0D997" w14:textId="77777777" w:rsidR="00B200F8" w:rsidRDefault="00B200F8">
      <w:pPr>
        <w:spacing w:after="0" w:line="240" w:lineRule="auto"/>
      </w:pPr>
    </w:p>
  </w:footnote>
  <w:footnote w:type="continuationSeparator" w:id="0">
    <w:p w14:paraId="73D88DED" w14:textId="77777777" w:rsidR="00B200F8" w:rsidRDefault="00B20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0F8"/>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1980</TotalTime>
  <Pages>4</Pages>
  <Words>409</Words>
  <Characters>2333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cp:revision>
  <cp:lastPrinted>2009-02-06T05:36:00Z</cp:lastPrinted>
  <dcterms:created xsi:type="dcterms:W3CDTF">2025-11-25T20:19:00Z</dcterms:created>
  <dcterms:modified xsi:type="dcterms:W3CDTF">2025-11-27T09:51:00Z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