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EAA5" w14:textId="290AD92F" w:rsidR="00713835" w:rsidRDefault="00D75724" w:rsidP="00D75724">
      <w:r w:rsidRPr="00D75724">
        <w:rPr>
          <w:rFonts w:hint="eastAsia"/>
        </w:rPr>
        <w:t>Стреналюк</w:t>
      </w:r>
      <w:r w:rsidRPr="00D75724">
        <w:t xml:space="preserve"> </w:t>
      </w:r>
      <w:r w:rsidRPr="00D75724">
        <w:rPr>
          <w:rFonts w:hint="eastAsia"/>
        </w:rPr>
        <w:t>Вадим</w:t>
      </w:r>
      <w:r w:rsidRPr="00D75724">
        <w:t xml:space="preserve"> </w:t>
      </w:r>
      <w:r w:rsidRPr="00D75724">
        <w:rPr>
          <w:rFonts w:hint="eastAsia"/>
        </w:rPr>
        <w:t>Вениаминович</w:t>
      </w:r>
      <w:r>
        <w:t xml:space="preserve"> </w:t>
      </w:r>
      <w:r w:rsidRPr="00D75724">
        <w:rPr>
          <w:rFonts w:hint="eastAsia"/>
        </w:rPr>
        <w:t>Разработка</w:t>
      </w:r>
      <w:r w:rsidRPr="00D75724">
        <w:t xml:space="preserve"> </w:t>
      </w:r>
      <w:r w:rsidRPr="00D75724">
        <w:rPr>
          <w:rFonts w:hint="eastAsia"/>
        </w:rPr>
        <w:t>системы</w:t>
      </w:r>
      <w:r w:rsidRPr="00D75724">
        <w:t xml:space="preserve"> </w:t>
      </w:r>
      <w:r w:rsidRPr="00D75724">
        <w:rPr>
          <w:rFonts w:hint="eastAsia"/>
        </w:rPr>
        <w:t>управления</w:t>
      </w:r>
      <w:r w:rsidRPr="00D75724">
        <w:t xml:space="preserve"> </w:t>
      </w:r>
      <w:r w:rsidRPr="00D75724">
        <w:rPr>
          <w:rFonts w:hint="eastAsia"/>
        </w:rPr>
        <w:t>уникальными</w:t>
      </w:r>
      <w:r w:rsidRPr="00D75724">
        <w:t xml:space="preserve"> </w:t>
      </w:r>
      <w:r w:rsidRPr="00D75724">
        <w:rPr>
          <w:rFonts w:hint="eastAsia"/>
        </w:rPr>
        <w:t>технологическими</w:t>
      </w:r>
      <w:r w:rsidRPr="00D75724">
        <w:t xml:space="preserve"> </w:t>
      </w:r>
      <w:r w:rsidRPr="00D75724">
        <w:rPr>
          <w:rFonts w:hint="eastAsia"/>
        </w:rPr>
        <w:t>компетенциями</w:t>
      </w:r>
      <w:r w:rsidRPr="00D75724">
        <w:t xml:space="preserve"> </w:t>
      </w:r>
      <w:r w:rsidRPr="00D75724">
        <w:rPr>
          <w:rFonts w:hint="eastAsia"/>
        </w:rPr>
        <w:t>высокотехнологичных</w:t>
      </w:r>
      <w:r w:rsidRPr="00D75724">
        <w:t xml:space="preserve"> </w:t>
      </w:r>
      <w:r w:rsidRPr="00D75724">
        <w:rPr>
          <w:rFonts w:hint="eastAsia"/>
        </w:rPr>
        <w:t>предприятий</w:t>
      </w:r>
      <w:r w:rsidRPr="00D75724">
        <w:t xml:space="preserve"> </w:t>
      </w:r>
      <w:r w:rsidRPr="00D75724">
        <w:rPr>
          <w:rFonts w:hint="eastAsia"/>
        </w:rPr>
        <w:t>промышленности</w:t>
      </w:r>
    </w:p>
    <w:p w14:paraId="7C3BE0D5" w14:textId="77777777" w:rsidR="00D75724" w:rsidRDefault="00D75724" w:rsidP="00D75724">
      <w:r>
        <w:rPr>
          <w:rFonts w:hint="eastAsia"/>
        </w:rPr>
        <w:t>ОГЛАВЛЕНИЕ</w:t>
      </w:r>
      <w:r>
        <w:t xml:space="preserve"> </w:t>
      </w:r>
      <w:r>
        <w:rPr>
          <w:rFonts w:hint="eastAsia"/>
        </w:rPr>
        <w:t>ДИССЕРТАЦИИ</w:t>
      </w:r>
    </w:p>
    <w:p w14:paraId="202D5852" w14:textId="77777777" w:rsidR="00D75724" w:rsidRDefault="00D75724" w:rsidP="00D75724">
      <w:r>
        <w:rPr>
          <w:rFonts w:hint="eastAsia"/>
        </w:rPr>
        <w:t>кандидат</w:t>
      </w:r>
      <w:r>
        <w:t xml:space="preserve"> </w:t>
      </w:r>
      <w:r>
        <w:rPr>
          <w:rFonts w:hint="eastAsia"/>
        </w:rPr>
        <w:t>наук</w:t>
      </w:r>
      <w:r>
        <w:t xml:space="preserve"> </w:t>
      </w:r>
      <w:r>
        <w:rPr>
          <w:rFonts w:hint="eastAsia"/>
        </w:rPr>
        <w:t>Стреналюк</w:t>
      </w:r>
      <w:r>
        <w:t xml:space="preserve"> </w:t>
      </w:r>
      <w:r>
        <w:rPr>
          <w:rFonts w:hint="eastAsia"/>
        </w:rPr>
        <w:t>Вадим</w:t>
      </w:r>
      <w:r>
        <w:t xml:space="preserve"> </w:t>
      </w:r>
      <w:r>
        <w:rPr>
          <w:rFonts w:hint="eastAsia"/>
        </w:rPr>
        <w:t>Вениаминович</w:t>
      </w:r>
    </w:p>
    <w:p w14:paraId="06A20EE5" w14:textId="77777777" w:rsidR="00D75724" w:rsidRDefault="00D75724" w:rsidP="00D75724">
      <w:r>
        <w:rPr>
          <w:rFonts w:hint="eastAsia"/>
        </w:rPr>
        <w:t>ВВЕДЕНИЕ</w:t>
      </w:r>
    </w:p>
    <w:p w14:paraId="12221726" w14:textId="77777777" w:rsidR="00D75724" w:rsidRDefault="00D75724" w:rsidP="00D75724"/>
    <w:p w14:paraId="40DEC9DF" w14:textId="77777777" w:rsidR="00D75724" w:rsidRDefault="00D75724" w:rsidP="00D75724">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ПО</w:t>
      </w:r>
      <w:r>
        <w:t xml:space="preserve"> </w:t>
      </w:r>
      <w:r>
        <w:rPr>
          <w:rFonts w:hint="eastAsia"/>
        </w:rPr>
        <w:t>УПРАВЛЕНИЮ</w:t>
      </w:r>
      <w:r>
        <w:t xml:space="preserve"> </w:t>
      </w:r>
      <w:r>
        <w:rPr>
          <w:rFonts w:hint="eastAsia"/>
        </w:rPr>
        <w:t>КЛЮЧЕВЫМИ</w:t>
      </w:r>
      <w:r>
        <w:t xml:space="preserve"> </w:t>
      </w:r>
      <w:r>
        <w:rPr>
          <w:rFonts w:hint="eastAsia"/>
        </w:rPr>
        <w:t>КОМПЕТЕНЦИЯМИ</w:t>
      </w:r>
      <w:r>
        <w:t xml:space="preserve"> </w:t>
      </w:r>
      <w:r>
        <w:rPr>
          <w:rFonts w:hint="eastAsia"/>
        </w:rPr>
        <w:t>НА</w:t>
      </w:r>
      <w:r>
        <w:t xml:space="preserve"> </w:t>
      </w:r>
      <w:r>
        <w:rPr>
          <w:rFonts w:hint="eastAsia"/>
        </w:rPr>
        <w:t>ВЫСОКОТЕХНОЛОГИЧНЫХ</w:t>
      </w:r>
      <w:r>
        <w:t xml:space="preserve"> </w:t>
      </w:r>
      <w:r>
        <w:rPr>
          <w:rFonts w:hint="eastAsia"/>
        </w:rPr>
        <w:t>ПРЕДПРИЯТИЯХ</w:t>
      </w:r>
    </w:p>
    <w:p w14:paraId="3DF34B46" w14:textId="77777777" w:rsidR="00D75724" w:rsidRDefault="00D75724" w:rsidP="00D75724"/>
    <w:p w14:paraId="399B9F69" w14:textId="77777777" w:rsidR="00D75724" w:rsidRDefault="00D75724" w:rsidP="00D75724">
      <w:r>
        <w:t xml:space="preserve">1.1. </w:t>
      </w:r>
      <w:r>
        <w:rPr>
          <w:rFonts w:hint="eastAsia"/>
        </w:rPr>
        <w:t>Ключевые</w:t>
      </w:r>
      <w:r>
        <w:t xml:space="preserve"> </w:t>
      </w:r>
      <w:r>
        <w:rPr>
          <w:rFonts w:hint="eastAsia"/>
        </w:rPr>
        <w:t>компетенции</w:t>
      </w:r>
      <w:r>
        <w:t xml:space="preserve">- </w:t>
      </w:r>
      <w:r>
        <w:rPr>
          <w:rFonts w:hint="eastAsia"/>
        </w:rPr>
        <w:t>основа</w:t>
      </w:r>
      <w:r>
        <w:t xml:space="preserve"> </w:t>
      </w:r>
      <w:r>
        <w:rPr>
          <w:rFonts w:hint="eastAsia"/>
        </w:rPr>
        <w:t>конкурентоспособности</w:t>
      </w:r>
      <w:r>
        <w:t xml:space="preserve"> </w:t>
      </w:r>
      <w:r>
        <w:rPr>
          <w:rFonts w:hint="eastAsia"/>
        </w:rPr>
        <w:t>предприятий</w:t>
      </w:r>
    </w:p>
    <w:p w14:paraId="223F56F6" w14:textId="77777777" w:rsidR="00D75724" w:rsidRDefault="00D75724" w:rsidP="00D75724"/>
    <w:p w14:paraId="72F7F0B5" w14:textId="77777777" w:rsidR="00D75724" w:rsidRDefault="00D75724" w:rsidP="00D75724">
      <w:r>
        <w:t xml:space="preserve">1.2. </w:t>
      </w:r>
      <w:r>
        <w:rPr>
          <w:rFonts w:hint="eastAsia"/>
        </w:rPr>
        <w:t>Практические</w:t>
      </w:r>
      <w:r>
        <w:t xml:space="preserve"> </w:t>
      </w:r>
      <w:r>
        <w:rPr>
          <w:rFonts w:hint="eastAsia"/>
        </w:rPr>
        <w:t>аспекты</w:t>
      </w:r>
      <w:r>
        <w:t xml:space="preserve"> </w:t>
      </w:r>
      <w:r>
        <w:rPr>
          <w:rFonts w:hint="eastAsia"/>
        </w:rPr>
        <w:t>управления</w:t>
      </w:r>
      <w:r>
        <w:t xml:space="preserve"> </w:t>
      </w:r>
      <w:r>
        <w:rPr>
          <w:rFonts w:hint="eastAsia"/>
        </w:rPr>
        <w:t>ключевыми</w:t>
      </w:r>
      <w:r>
        <w:t xml:space="preserve"> </w:t>
      </w:r>
      <w:r>
        <w:rPr>
          <w:rFonts w:hint="eastAsia"/>
        </w:rPr>
        <w:t>компетенциями</w:t>
      </w:r>
      <w:r>
        <w:t xml:space="preserve"> </w:t>
      </w:r>
      <w:r>
        <w:rPr>
          <w:rFonts w:hint="eastAsia"/>
        </w:rPr>
        <w:t>на</w:t>
      </w:r>
      <w:r>
        <w:t xml:space="preserve"> </w:t>
      </w:r>
      <w:r>
        <w:rPr>
          <w:rFonts w:hint="eastAsia"/>
        </w:rPr>
        <w:t>высокотехнологичных</w:t>
      </w:r>
      <w:r>
        <w:t xml:space="preserve"> </w:t>
      </w:r>
      <w:r>
        <w:rPr>
          <w:rFonts w:hint="eastAsia"/>
        </w:rPr>
        <w:t>предприятиях</w:t>
      </w:r>
      <w:r>
        <w:t xml:space="preserve">, </w:t>
      </w:r>
      <w:r>
        <w:rPr>
          <w:rFonts w:hint="eastAsia"/>
        </w:rPr>
        <w:t>включая</w:t>
      </w:r>
      <w:r>
        <w:t xml:space="preserve"> </w:t>
      </w:r>
      <w:r>
        <w:rPr>
          <w:rFonts w:hint="eastAsia"/>
        </w:rPr>
        <w:t>организации</w:t>
      </w:r>
      <w:r>
        <w:t xml:space="preserve"> </w:t>
      </w:r>
      <w:r>
        <w:rPr>
          <w:rFonts w:hint="eastAsia"/>
        </w:rPr>
        <w:t>оборонно</w:t>
      </w:r>
      <w:r>
        <w:t xml:space="preserve"> -</w:t>
      </w:r>
      <w:r>
        <w:rPr>
          <w:rFonts w:hint="eastAsia"/>
        </w:rPr>
        <w:t>промышленного</w:t>
      </w:r>
      <w:r>
        <w:t xml:space="preserve"> </w:t>
      </w:r>
      <w:r>
        <w:rPr>
          <w:rFonts w:hint="eastAsia"/>
        </w:rPr>
        <w:t>комплекса</w:t>
      </w:r>
    </w:p>
    <w:p w14:paraId="2CDA4BB0" w14:textId="77777777" w:rsidR="00D75724" w:rsidRDefault="00D75724" w:rsidP="00D75724"/>
    <w:p w14:paraId="4D966332" w14:textId="77777777" w:rsidR="00D75724" w:rsidRDefault="00D75724" w:rsidP="00D75724">
      <w:r>
        <w:t xml:space="preserve">1.3. </w:t>
      </w:r>
      <w:r>
        <w:rPr>
          <w:rFonts w:hint="eastAsia"/>
        </w:rPr>
        <w:t>Подходы</w:t>
      </w:r>
      <w:r>
        <w:t xml:space="preserve"> </w:t>
      </w:r>
      <w:r>
        <w:rPr>
          <w:rFonts w:hint="eastAsia"/>
        </w:rPr>
        <w:t>к</w:t>
      </w:r>
      <w:r>
        <w:t xml:space="preserve"> </w:t>
      </w:r>
      <w:r>
        <w:rPr>
          <w:rFonts w:hint="eastAsia"/>
        </w:rPr>
        <w:t>совершенствованию</w:t>
      </w:r>
      <w:r>
        <w:t xml:space="preserve"> </w:t>
      </w:r>
      <w:r>
        <w:rPr>
          <w:rFonts w:hint="eastAsia"/>
        </w:rPr>
        <w:t>управления</w:t>
      </w:r>
      <w:r>
        <w:t xml:space="preserve"> </w:t>
      </w:r>
      <w:r>
        <w:rPr>
          <w:rFonts w:hint="eastAsia"/>
        </w:rPr>
        <w:t>технологическими</w:t>
      </w:r>
      <w:r>
        <w:t xml:space="preserve"> </w:t>
      </w:r>
      <w:r>
        <w:rPr>
          <w:rFonts w:hint="eastAsia"/>
        </w:rPr>
        <w:t>ключевыми</w:t>
      </w:r>
    </w:p>
    <w:p w14:paraId="1D686137" w14:textId="77777777" w:rsidR="00D75724" w:rsidRDefault="00D75724" w:rsidP="00D75724"/>
    <w:p w14:paraId="48662B9C" w14:textId="77777777" w:rsidR="00D75724" w:rsidRDefault="00D75724" w:rsidP="00D75724">
      <w:r>
        <w:rPr>
          <w:rFonts w:hint="eastAsia"/>
        </w:rPr>
        <w:t>компетенциями</w:t>
      </w:r>
      <w:r>
        <w:t xml:space="preserve"> </w:t>
      </w:r>
      <w:r>
        <w:rPr>
          <w:rFonts w:hint="eastAsia"/>
        </w:rPr>
        <w:t>на</w:t>
      </w:r>
      <w:r>
        <w:t xml:space="preserve"> </w:t>
      </w:r>
      <w:r>
        <w:rPr>
          <w:rFonts w:hint="eastAsia"/>
        </w:rPr>
        <w:t>высокотехнологичных</w:t>
      </w:r>
      <w:r>
        <w:t xml:space="preserve"> </w:t>
      </w:r>
      <w:r>
        <w:rPr>
          <w:rFonts w:hint="eastAsia"/>
        </w:rPr>
        <w:t>предприятиях</w:t>
      </w:r>
    </w:p>
    <w:p w14:paraId="12A3D518" w14:textId="77777777" w:rsidR="00D75724" w:rsidRDefault="00D75724" w:rsidP="00D75724"/>
    <w:p w14:paraId="3232AFE5" w14:textId="77777777" w:rsidR="00D75724" w:rsidRDefault="00D75724" w:rsidP="00D75724">
      <w:r>
        <w:rPr>
          <w:rFonts w:hint="eastAsia"/>
        </w:rPr>
        <w:t>ГЛАВА</w:t>
      </w:r>
      <w:r>
        <w:t xml:space="preserve"> 2. </w:t>
      </w:r>
      <w:r>
        <w:rPr>
          <w:rFonts w:hint="eastAsia"/>
        </w:rPr>
        <w:t>РАЗРАБОТКА</w:t>
      </w:r>
      <w:r>
        <w:t xml:space="preserve"> </w:t>
      </w:r>
      <w:r>
        <w:rPr>
          <w:rFonts w:hint="eastAsia"/>
        </w:rPr>
        <w:t>МЕТОДИЧЕСКИХ</w:t>
      </w:r>
      <w:r>
        <w:t xml:space="preserve"> </w:t>
      </w:r>
      <w:r>
        <w:rPr>
          <w:rFonts w:hint="eastAsia"/>
        </w:rPr>
        <w:t>ОСНОВ</w:t>
      </w:r>
      <w:r>
        <w:t xml:space="preserve"> </w:t>
      </w:r>
      <w:r>
        <w:rPr>
          <w:rFonts w:hint="eastAsia"/>
        </w:rPr>
        <w:t>СИСТЕМЫ</w:t>
      </w:r>
      <w:r>
        <w:t xml:space="preserve"> </w:t>
      </w:r>
      <w:r>
        <w:rPr>
          <w:rFonts w:hint="eastAsia"/>
        </w:rPr>
        <w:t>УПРАВЛЕНИЯ</w:t>
      </w:r>
      <w:r>
        <w:t xml:space="preserve"> </w:t>
      </w:r>
      <w:r>
        <w:rPr>
          <w:rFonts w:hint="eastAsia"/>
        </w:rPr>
        <w:t>ТЕХНОЛОГИЧЕСКИМИ</w:t>
      </w:r>
      <w:r>
        <w:t xml:space="preserve"> </w:t>
      </w:r>
      <w:r>
        <w:rPr>
          <w:rFonts w:hint="eastAsia"/>
        </w:rPr>
        <w:t>КОМПЕТЕНЦИЯМИ</w:t>
      </w:r>
      <w:r>
        <w:t xml:space="preserve"> </w:t>
      </w:r>
      <w:r>
        <w:rPr>
          <w:rFonts w:hint="eastAsia"/>
        </w:rPr>
        <w:t>НА</w:t>
      </w:r>
      <w:r>
        <w:t xml:space="preserve"> </w:t>
      </w:r>
      <w:r>
        <w:rPr>
          <w:rFonts w:hint="eastAsia"/>
        </w:rPr>
        <w:t>ПРЕДПРИЯТИЯХ</w:t>
      </w:r>
    </w:p>
    <w:p w14:paraId="5D92A42E" w14:textId="77777777" w:rsidR="00D75724" w:rsidRDefault="00D75724" w:rsidP="00D75724"/>
    <w:p w14:paraId="5DB15732" w14:textId="77777777" w:rsidR="00D75724" w:rsidRDefault="00D75724" w:rsidP="00D75724">
      <w:r>
        <w:t xml:space="preserve">2.1. </w:t>
      </w:r>
      <w:r>
        <w:rPr>
          <w:rFonts w:hint="eastAsia"/>
        </w:rPr>
        <w:t>Анализ</w:t>
      </w:r>
      <w:r>
        <w:t xml:space="preserve"> </w:t>
      </w:r>
      <w:r>
        <w:rPr>
          <w:rFonts w:hint="eastAsia"/>
        </w:rPr>
        <w:t>влияния</w:t>
      </w:r>
      <w:r>
        <w:t xml:space="preserve"> </w:t>
      </w:r>
      <w:r>
        <w:rPr>
          <w:rFonts w:hint="eastAsia"/>
        </w:rPr>
        <w:t>уникальных</w:t>
      </w:r>
      <w:r>
        <w:t xml:space="preserve"> </w:t>
      </w:r>
      <w:r>
        <w:rPr>
          <w:rFonts w:hint="eastAsia"/>
        </w:rPr>
        <w:t>технологических</w:t>
      </w:r>
      <w:r>
        <w:t xml:space="preserve"> </w:t>
      </w:r>
      <w:r>
        <w:rPr>
          <w:rFonts w:hint="eastAsia"/>
        </w:rPr>
        <w:t>компетенций</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крупных</w:t>
      </w:r>
      <w:r>
        <w:t xml:space="preserve"> </w:t>
      </w:r>
      <w:r>
        <w:rPr>
          <w:rFonts w:hint="eastAsia"/>
        </w:rPr>
        <w:t>предприятий</w:t>
      </w:r>
      <w:r>
        <w:t xml:space="preserve"> </w:t>
      </w:r>
      <w:r>
        <w:rPr>
          <w:rFonts w:hint="eastAsia"/>
        </w:rPr>
        <w:t>и</w:t>
      </w:r>
      <w:r>
        <w:t xml:space="preserve"> </w:t>
      </w:r>
      <w:r>
        <w:rPr>
          <w:rFonts w:hint="eastAsia"/>
        </w:rPr>
        <w:t>наукоемких</w:t>
      </w:r>
      <w:r>
        <w:t xml:space="preserve"> </w:t>
      </w:r>
      <w:r>
        <w:rPr>
          <w:rFonts w:hint="eastAsia"/>
        </w:rPr>
        <w:t>отраслей</w:t>
      </w:r>
      <w:r>
        <w:t xml:space="preserve"> </w:t>
      </w:r>
      <w:r>
        <w:rPr>
          <w:rFonts w:hint="eastAsia"/>
        </w:rPr>
        <w:t>промышленности</w:t>
      </w:r>
    </w:p>
    <w:p w14:paraId="776AF4E0" w14:textId="77777777" w:rsidR="00D75724" w:rsidRDefault="00D75724" w:rsidP="00D75724"/>
    <w:p w14:paraId="5D411BCD" w14:textId="77777777" w:rsidR="00D75724" w:rsidRDefault="00D75724" w:rsidP="00D75724">
      <w:r>
        <w:t xml:space="preserve">2.2. </w:t>
      </w:r>
      <w:r>
        <w:rPr>
          <w:rFonts w:hint="eastAsia"/>
        </w:rPr>
        <w:t>Анализ</w:t>
      </w:r>
      <w:r>
        <w:t xml:space="preserve"> </w:t>
      </w:r>
      <w:r>
        <w:rPr>
          <w:rFonts w:hint="eastAsia"/>
        </w:rPr>
        <w:t>эффекта</w:t>
      </w:r>
      <w:r>
        <w:t xml:space="preserve"> </w:t>
      </w:r>
      <w:r>
        <w:rPr>
          <w:rFonts w:hint="eastAsia"/>
        </w:rPr>
        <w:t>синергии</w:t>
      </w:r>
      <w:r>
        <w:t xml:space="preserve"> </w:t>
      </w:r>
      <w:r>
        <w:rPr>
          <w:rFonts w:hint="eastAsia"/>
        </w:rPr>
        <w:t>в</w:t>
      </w:r>
      <w:r>
        <w:t xml:space="preserve"> </w:t>
      </w:r>
      <w:r>
        <w:rPr>
          <w:rFonts w:hint="eastAsia"/>
        </w:rPr>
        <w:t>развитии</w:t>
      </w:r>
      <w:r>
        <w:t xml:space="preserve"> </w:t>
      </w:r>
      <w:r>
        <w:rPr>
          <w:rFonts w:hint="eastAsia"/>
        </w:rPr>
        <w:t>инновационных</w:t>
      </w:r>
      <w:r>
        <w:t xml:space="preserve"> </w:t>
      </w:r>
      <w:r>
        <w:rPr>
          <w:rFonts w:hint="eastAsia"/>
        </w:rPr>
        <w:t>предприятий</w:t>
      </w:r>
      <w:r>
        <w:t xml:space="preserve"> </w:t>
      </w:r>
      <w:r>
        <w:rPr>
          <w:rFonts w:hint="eastAsia"/>
        </w:rPr>
        <w:t>и</w:t>
      </w:r>
      <w:r>
        <w:t xml:space="preserve"> </w:t>
      </w:r>
      <w:r>
        <w:rPr>
          <w:rFonts w:hint="eastAsia"/>
        </w:rPr>
        <w:t>его</w:t>
      </w:r>
      <w:r>
        <w:t xml:space="preserve"> </w:t>
      </w:r>
      <w:r>
        <w:rPr>
          <w:rFonts w:hint="eastAsia"/>
        </w:rPr>
        <w:t>учет</w:t>
      </w:r>
      <w:r>
        <w:t xml:space="preserve"> </w:t>
      </w:r>
      <w:r>
        <w:rPr>
          <w:rFonts w:hint="eastAsia"/>
        </w:rPr>
        <w:t>в</w:t>
      </w:r>
      <w:r>
        <w:t xml:space="preserve"> </w:t>
      </w:r>
      <w:r>
        <w:rPr>
          <w:rFonts w:hint="eastAsia"/>
        </w:rPr>
        <w:t>управлении</w:t>
      </w:r>
      <w:r>
        <w:t xml:space="preserve"> </w:t>
      </w:r>
      <w:r>
        <w:rPr>
          <w:rFonts w:hint="eastAsia"/>
        </w:rPr>
        <w:t>технологическими</w:t>
      </w:r>
      <w:r>
        <w:t xml:space="preserve"> </w:t>
      </w:r>
      <w:r>
        <w:rPr>
          <w:rFonts w:hint="eastAsia"/>
        </w:rPr>
        <w:t>компетенциями</w:t>
      </w:r>
    </w:p>
    <w:p w14:paraId="25D46D01" w14:textId="77777777" w:rsidR="00D75724" w:rsidRDefault="00D75724" w:rsidP="00D75724"/>
    <w:p w14:paraId="6166778F" w14:textId="77777777" w:rsidR="00D75724" w:rsidRDefault="00D75724" w:rsidP="00D75724">
      <w:r>
        <w:t xml:space="preserve">2.3. </w:t>
      </w:r>
      <w:r>
        <w:rPr>
          <w:rFonts w:hint="eastAsia"/>
        </w:rPr>
        <w:t>Совершенствование</w:t>
      </w:r>
      <w:r>
        <w:t xml:space="preserve"> </w:t>
      </w:r>
      <w:r>
        <w:rPr>
          <w:rFonts w:hint="eastAsia"/>
        </w:rPr>
        <w:t>методики</w:t>
      </w:r>
      <w:r>
        <w:t xml:space="preserve"> </w:t>
      </w:r>
      <w:r>
        <w:rPr>
          <w:rFonts w:hint="eastAsia"/>
        </w:rPr>
        <w:t>описания</w:t>
      </w:r>
      <w:r>
        <w:t xml:space="preserve"> </w:t>
      </w:r>
      <w:r>
        <w:rPr>
          <w:rFonts w:hint="eastAsia"/>
        </w:rPr>
        <w:t>и</w:t>
      </w:r>
      <w:r>
        <w:t xml:space="preserve"> </w:t>
      </w:r>
      <w:r>
        <w:rPr>
          <w:rFonts w:hint="eastAsia"/>
        </w:rPr>
        <w:t>поиска</w:t>
      </w:r>
      <w:r>
        <w:t xml:space="preserve"> </w:t>
      </w:r>
      <w:r>
        <w:rPr>
          <w:rFonts w:hint="eastAsia"/>
        </w:rPr>
        <w:t>направлений</w:t>
      </w:r>
      <w:r>
        <w:t xml:space="preserve"> </w:t>
      </w:r>
      <w:r>
        <w:rPr>
          <w:rFonts w:hint="eastAsia"/>
        </w:rPr>
        <w:t>коммерциализации</w:t>
      </w:r>
      <w:r>
        <w:t xml:space="preserve"> </w:t>
      </w:r>
      <w:r>
        <w:rPr>
          <w:rFonts w:hint="eastAsia"/>
        </w:rPr>
        <w:t>уникальных</w:t>
      </w:r>
      <w:r>
        <w:t xml:space="preserve"> </w:t>
      </w:r>
      <w:r>
        <w:rPr>
          <w:rFonts w:hint="eastAsia"/>
        </w:rPr>
        <w:t>технологических</w:t>
      </w:r>
      <w:r>
        <w:t xml:space="preserve"> </w:t>
      </w:r>
      <w:r>
        <w:rPr>
          <w:rFonts w:hint="eastAsia"/>
        </w:rPr>
        <w:t>компетенций</w:t>
      </w:r>
      <w:r>
        <w:t xml:space="preserve"> </w:t>
      </w:r>
      <w:r>
        <w:rPr>
          <w:rFonts w:hint="eastAsia"/>
        </w:rPr>
        <w:t>на</w:t>
      </w:r>
    </w:p>
    <w:p w14:paraId="33058BA2" w14:textId="77777777" w:rsidR="00D75724" w:rsidRDefault="00D75724" w:rsidP="00D75724"/>
    <w:p w14:paraId="76CA81CB" w14:textId="77777777" w:rsidR="00D75724" w:rsidRDefault="00D75724" w:rsidP="00D75724">
      <w:r>
        <w:rPr>
          <w:rFonts w:hint="eastAsia"/>
        </w:rPr>
        <w:t>высокотехнологичных</w:t>
      </w:r>
      <w:r>
        <w:t xml:space="preserve"> </w:t>
      </w:r>
      <w:r>
        <w:rPr>
          <w:rFonts w:hint="eastAsia"/>
        </w:rPr>
        <w:t>предприятиях</w:t>
      </w:r>
    </w:p>
    <w:p w14:paraId="51E22E93" w14:textId="77777777" w:rsidR="00D75724" w:rsidRDefault="00D75724" w:rsidP="00D75724"/>
    <w:p w14:paraId="6D21918B" w14:textId="77777777" w:rsidR="00D75724" w:rsidRDefault="00D75724" w:rsidP="00D75724">
      <w:r>
        <w:rPr>
          <w:rFonts w:hint="eastAsia"/>
        </w:rPr>
        <w:t>ГЛАВА</w:t>
      </w:r>
      <w:r>
        <w:t xml:space="preserve"> 3. </w:t>
      </w:r>
      <w:r>
        <w:rPr>
          <w:rFonts w:hint="eastAsia"/>
        </w:rPr>
        <w:t>РАЗРАБОТКА</w:t>
      </w:r>
      <w:r>
        <w:t xml:space="preserve"> </w:t>
      </w:r>
      <w:r>
        <w:rPr>
          <w:rFonts w:hint="eastAsia"/>
        </w:rPr>
        <w:t>ТЕОРЕТИЧЕСКИХ</w:t>
      </w:r>
      <w:r>
        <w:t xml:space="preserve"> </w:t>
      </w:r>
      <w:r>
        <w:rPr>
          <w:rFonts w:hint="eastAsia"/>
        </w:rPr>
        <w:t>И</w:t>
      </w:r>
      <w:r>
        <w:t xml:space="preserve"> </w:t>
      </w:r>
      <w:r>
        <w:rPr>
          <w:rFonts w:hint="eastAsia"/>
        </w:rPr>
        <w:t>ПРАКТИЧЕСКИХ</w:t>
      </w:r>
      <w:r>
        <w:t xml:space="preserve"> </w:t>
      </w:r>
      <w:r>
        <w:rPr>
          <w:rFonts w:hint="eastAsia"/>
        </w:rPr>
        <w:t>ПРЕДЛОЖЕНИЙ</w:t>
      </w:r>
      <w:r>
        <w:t xml:space="preserve"> </w:t>
      </w:r>
      <w:r>
        <w:rPr>
          <w:rFonts w:hint="eastAsia"/>
        </w:rPr>
        <w:t>ПО</w:t>
      </w:r>
      <w:r>
        <w:t xml:space="preserve"> </w:t>
      </w:r>
      <w:r>
        <w:rPr>
          <w:rFonts w:hint="eastAsia"/>
        </w:rPr>
        <w:t>ФОРМИРОВАНИЮ</w:t>
      </w:r>
      <w:r>
        <w:t xml:space="preserve"> </w:t>
      </w:r>
      <w:r>
        <w:rPr>
          <w:rFonts w:hint="eastAsia"/>
        </w:rPr>
        <w:t>СИСТЕМЫ</w:t>
      </w:r>
      <w:r>
        <w:t xml:space="preserve"> </w:t>
      </w:r>
      <w:r>
        <w:rPr>
          <w:rFonts w:hint="eastAsia"/>
        </w:rPr>
        <w:t>УПРАВЛЕНИЯ</w:t>
      </w:r>
      <w:r>
        <w:t xml:space="preserve"> </w:t>
      </w:r>
      <w:r>
        <w:rPr>
          <w:rFonts w:hint="eastAsia"/>
        </w:rPr>
        <w:t>УНИКАЛЬНЫМИ</w:t>
      </w:r>
      <w:r>
        <w:t xml:space="preserve"> </w:t>
      </w:r>
      <w:r>
        <w:rPr>
          <w:rFonts w:hint="eastAsia"/>
        </w:rPr>
        <w:t>ТЕХНОЛОГИЧЕСКИМИ</w:t>
      </w:r>
      <w:r>
        <w:t xml:space="preserve"> </w:t>
      </w:r>
      <w:r>
        <w:rPr>
          <w:rFonts w:hint="eastAsia"/>
        </w:rPr>
        <w:t>КОМПЕТЕНЦИЯМИ</w:t>
      </w:r>
    </w:p>
    <w:p w14:paraId="3BD98106" w14:textId="77777777" w:rsidR="00D75724" w:rsidRDefault="00D75724" w:rsidP="00D75724"/>
    <w:p w14:paraId="2237A304" w14:textId="77777777" w:rsidR="00D75724" w:rsidRDefault="00D75724" w:rsidP="00D75724">
      <w:r>
        <w:t xml:space="preserve">3.1.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выбору</w:t>
      </w:r>
      <w:r>
        <w:t xml:space="preserve"> </w:t>
      </w:r>
      <w:r>
        <w:rPr>
          <w:rFonts w:hint="eastAsia"/>
        </w:rPr>
        <w:t>способов</w:t>
      </w:r>
      <w:r>
        <w:t xml:space="preserve"> </w:t>
      </w:r>
      <w:r>
        <w:rPr>
          <w:rFonts w:hint="eastAsia"/>
        </w:rPr>
        <w:t>выведения</w:t>
      </w:r>
      <w:r>
        <w:t xml:space="preserve"> </w:t>
      </w:r>
      <w:r>
        <w:rPr>
          <w:rFonts w:hint="eastAsia"/>
        </w:rPr>
        <w:t>на</w:t>
      </w:r>
      <w:r>
        <w:t xml:space="preserve"> </w:t>
      </w:r>
      <w:r>
        <w:rPr>
          <w:rFonts w:hint="eastAsia"/>
        </w:rPr>
        <w:t>рынок</w:t>
      </w:r>
      <w:r>
        <w:t xml:space="preserve"> </w:t>
      </w:r>
      <w:r>
        <w:rPr>
          <w:rFonts w:hint="eastAsia"/>
        </w:rPr>
        <w:t>результатов</w:t>
      </w:r>
      <w:r>
        <w:t xml:space="preserve"> </w:t>
      </w:r>
      <w:r>
        <w:rPr>
          <w:rFonts w:hint="eastAsia"/>
        </w:rPr>
        <w:t>научно</w:t>
      </w:r>
      <w:r>
        <w:t>-</w:t>
      </w:r>
      <w:r>
        <w:rPr>
          <w:rFonts w:hint="eastAsia"/>
        </w:rPr>
        <w:t>технической</w:t>
      </w:r>
      <w:r>
        <w:t xml:space="preserve"> </w:t>
      </w:r>
      <w:r>
        <w:rPr>
          <w:rFonts w:hint="eastAsia"/>
        </w:rPr>
        <w:t>деятельности</w:t>
      </w:r>
      <w:r>
        <w:t xml:space="preserve"> </w:t>
      </w:r>
      <w:r>
        <w:rPr>
          <w:rFonts w:hint="eastAsia"/>
        </w:rPr>
        <w:t>организаций</w:t>
      </w:r>
      <w:r>
        <w:t xml:space="preserve"> </w:t>
      </w:r>
      <w:r>
        <w:rPr>
          <w:rFonts w:hint="eastAsia"/>
        </w:rPr>
        <w:t>в</w:t>
      </w:r>
      <w:r>
        <w:t xml:space="preserve"> </w:t>
      </w:r>
      <w:r>
        <w:rPr>
          <w:rFonts w:hint="eastAsia"/>
        </w:rPr>
        <w:t>целях</w:t>
      </w:r>
      <w:r>
        <w:t xml:space="preserve"> </w:t>
      </w:r>
      <w:r>
        <w:rPr>
          <w:rFonts w:hint="eastAsia"/>
        </w:rPr>
        <w:t>коммерциализации</w:t>
      </w:r>
      <w:r>
        <w:t xml:space="preserve"> </w:t>
      </w:r>
      <w:r>
        <w:rPr>
          <w:rFonts w:hint="eastAsia"/>
        </w:rPr>
        <w:t>УТК</w:t>
      </w:r>
    </w:p>
    <w:p w14:paraId="4B759024" w14:textId="77777777" w:rsidR="00D75724" w:rsidRDefault="00D75724" w:rsidP="00D75724"/>
    <w:p w14:paraId="78279E0D" w14:textId="77777777" w:rsidR="00D75724" w:rsidRDefault="00D75724" w:rsidP="00D75724">
      <w:r>
        <w:t xml:space="preserve">3.2.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поддержке</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коммерциализации</w:t>
      </w:r>
      <w:r>
        <w:t xml:space="preserve"> </w:t>
      </w:r>
      <w:r>
        <w:rPr>
          <w:rFonts w:hint="eastAsia"/>
        </w:rPr>
        <w:t>УТК</w:t>
      </w:r>
      <w:r>
        <w:t xml:space="preserve"> </w:t>
      </w:r>
      <w:r>
        <w:rPr>
          <w:rFonts w:hint="eastAsia"/>
        </w:rPr>
        <w:t>на</w:t>
      </w:r>
      <w:r>
        <w:t xml:space="preserve"> </w:t>
      </w:r>
      <w:r>
        <w:rPr>
          <w:rFonts w:hint="eastAsia"/>
        </w:rPr>
        <w:t>основе</w:t>
      </w:r>
      <w:r>
        <w:t xml:space="preserve"> </w:t>
      </w:r>
      <w:r>
        <w:rPr>
          <w:rFonts w:hint="eastAsia"/>
        </w:rPr>
        <w:t>цифровизации</w:t>
      </w:r>
      <w:r>
        <w:t xml:space="preserve"> </w:t>
      </w:r>
      <w:r>
        <w:rPr>
          <w:rFonts w:hint="eastAsia"/>
        </w:rPr>
        <w:t>системы</w:t>
      </w:r>
      <w:r>
        <w:t xml:space="preserve"> </w:t>
      </w:r>
      <w:r>
        <w:rPr>
          <w:rFonts w:hint="eastAsia"/>
        </w:rPr>
        <w:t>управления</w:t>
      </w:r>
    </w:p>
    <w:p w14:paraId="22E744EC" w14:textId="77777777" w:rsidR="00D75724" w:rsidRDefault="00D75724" w:rsidP="00D75724"/>
    <w:p w14:paraId="1D4BD04D" w14:textId="77777777" w:rsidR="00D75724" w:rsidRDefault="00D75724" w:rsidP="00D75724">
      <w:r>
        <w:t xml:space="preserve">3.3. </w:t>
      </w:r>
      <w:r>
        <w:rPr>
          <w:rFonts w:hint="eastAsia"/>
        </w:rPr>
        <w:t>Разработка</w:t>
      </w:r>
      <w:r>
        <w:t xml:space="preserve"> </w:t>
      </w:r>
      <w:r>
        <w:rPr>
          <w:rFonts w:hint="eastAsia"/>
        </w:rPr>
        <w:t>концепции</w:t>
      </w:r>
      <w:r>
        <w:t xml:space="preserve"> </w:t>
      </w:r>
      <w:r>
        <w:rPr>
          <w:rFonts w:hint="eastAsia"/>
        </w:rPr>
        <w:t>системы</w:t>
      </w:r>
      <w:r>
        <w:t xml:space="preserve"> </w:t>
      </w:r>
      <w:r>
        <w:rPr>
          <w:rFonts w:hint="eastAsia"/>
        </w:rPr>
        <w:t>управления</w:t>
      </w:r>
      <w:r>
        <w:t xml:space="preserve"> </w:t>
      </w:r>
      <w:r>
        <w:rPr>
          <w:rFonts w:hint="eastAsia"/>
        </w:rPr>
        <w:t>уникальными</w:t>
      </w:r>
      <w:r>
        <w:t xml:space="preserve"> </w:t>
      </w:r>
      <w:r>
        <w:rPr>
          <w:rFonts w:hint="eastAsia"/>
        </w:rPr>
        <w:t>технологическими</w:t>
      </w:r>
      <w:r>
        <w:t xml:space="preserve"> </w:t>
      </w:r>
      <w:r>
        <w:rPr>
          <w:rFonts w:hint="eastAsia"/>
        </w:rPr>
        <w:t>компетенциями</w:t>
      </w:r>
      <w:r>
        <w:t xml:space="preserve"> </w:t>
      </w:r>
      <w:r>
        <w:rPr>
          <w:rFonts w:hint="eastAsia"/>
        </w:rPr>
        <w:t>на</w:t>
      </w:r>
      <w:r>
        <w:t xml:space="preserve"> </w:t>
      </w:r>
      <w:r>
        <w:rPr>
          <w:rFonts w:hint="eastAsia"/>
        </w:rPr>
        <w:t>высокотехнологичных</w:t>
      </w:r>
      <w:r>
        <w:t xml:space="preserve"> </w:t>
      </w:r>
      <w:r>
        <w:rPr>
          <w:rFonts w:hint="eastAsia"/>
        </w:rPr>
        <w:t>предприятиях</w:t>
      </w:r>
      <w:r>
        <w:t xml:space="preserve"> </w:t>
      </w:r>
      <w:r>
        <w:rPr>
          <w:rFonts w:hint="eastAsia"/>
        </w:rPr>
        <w:t>как</w:t>
      </w:r>
      <w:r>
        <w:t xml:space="preserve"> </w:t>
      </w:r>
      <w:r>
        <w:rPr>
          <w:rFonts w:hint="eastAsia"/>
        </w:rPr>
        <w:t>основы</w:t>
      </w:r>
      <w:r>
        <w:t xml:space="preserve"> </w:t>
      </w:r>
      <w:r>
        <w:rPr>
          <w:rFonts w:hint="eastAsia"/>
        </w:rPr>
        <w:t>их</w:t>
      </w:r>
    </w:p>
    <w:p w14:paraId="0082E727" w14:textId="77777777" w:rsidR="00D75724" w:rsidRDefault="00D75724" w:rsidP="00D75724"/>
    <w:p w14:paraId="38EA7A17" w14:textId="77777777" w:rsidR="00D75724" w:rsidRDefault="00D75724" w:rsidP="00D75724">
      <w:r>
        <w:rPr>
          <w:rFonts w:hint="eastAsia"/>
        </w:rPr>
        <w:t>инновационного</w:t>
      </w:r>
      <w:r>
        <w:t xml:space="preserve"> </w:t>
      </w:r>
      <w:r>
        <w:rPr>
          <w:rFonts w:hint="eastAsia"/>
        </w:rPr>
        <w:t>развития</w:t>
      </w:r>
    </w:p>
    <w:p w14:paraId="165AA3AB" w14:textId="77777777" w:rsidR="00D75724" w:rsidRDefault="00D75724" w:rsidP="00D75724"/>
    <w:p w14:paraId="2E4597DC" w14:textId="77777777" w:rsidR="00D75724" w:rsidRDefault="00D75724" w:rsidP="00D75724">
      <w:r>
        <w:rPr>
          <w:rFonts w:hint="eastAsia"/>
        </w:rPr>
        <w:t>ЗАКЛЮЧЕНИЕ</w:t>
      </w:r>
    </w:p>
    <w:p w14:paraId="3EDFAA5D" w14:textId="77777777" w:rsidR="00D75724" w:rsidRDefault="00D75724" w:rsidP="00D75724"/>
    <w:p w14:paraId="25978AA7" w14:textId="77777777" w:rsidR="00D75724" w:rsidRDefault="00D75724" w:rsidP="00D75724">
      <w:r>
        <w:rPr>
          <w:rFonts w:hint="eastAsia"/>
        </w:rPr>
        <w:t>СЛОВАРЬ</w:t>
      </w:r>
      <w:r>
        <w:t xml:space="preserve"> </w:t>
      </w:r>
      <w:r>
        <w:rPr>
          <w:rFonts w:hint="eastAsia"/>
        </w:rPr>
        <w:t>ТЕРМИНОВ</w:t>
      </w:r>
    </w:p>
    <w:p w14:paraId="41AEEC7A" w14:textId="77777777" w:rsidR="00D75724" w:rsidRDefault="00D75724" w:rsidP="00D75724"/>
    <w:p w14:paraId="6EB2ECEB" w14:textId="77777777" w:rsidR="00D75724" w:rsidRDefault="00D75724" w:rsidP="00D75724">
      <w:r>
        <w:rPr>
          <w:rFonts w:hint="eastAsia"/>
        </w:rPr>
        <w:t>СПИСОК</w:t>
      </w:r>
      <w:r>
        <w:t xml:space="preserve"> </w:t>
      </w:r>
      <w:r>
        <w:rPr>
          <w:rFonts w:hint="eastAsia"/>
        </w:rPr>
        <w:t>ЛИТЕРАТУРЫ</w:t>
      </w:r>
    </w:p>
    <w:p w14:paraId="6137E316" w14:textId="77777777" w:rsidR="00D75724" w:rsidRDefault="00D75724" w:rsidP="00D75724"/>
    <w:p w14:paraId="0709A28C" w14:textId="380FBC9A" w:rsidR="00D75724" w:rsidRPr="00D75724" w:rsidRDefault="00D75724" w:rsidP="00D75724">
      <w:r>
        <w:rPr>
          <w:rFonts w:hint="eastAsia"/>
        </w:rPr>
        <w:t>ПРИЛОЖЕНИЕ</w:t>
      </w:r>
    </w:p>
    <w:sectPr w:rsidR="00D75724" w:rsidRPr="00D75724" w:rsidSect="009108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5ADB" w14:textId="77777777" w:rsidR="009108D8" w:rsidRDefault="009108D8">
      <w:pPr>
        <w:spacing w:after="0" w:line="240" w:lineRule="auto"/>
      </w:pPr>
      <w:r>
        <w:separator/>
      </w:r>
    </w:p>
  </w:endnote>
  <w:endnote w:type="continuationSeparator" w:id="0">
    <w:p w14:paraId="5DA1283C" w14:textId="77777777" w:rsidR="009108D8" w:rsidRDefault="0091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6E48" w14:textId="77777777" w:rsidR="009108D8" w:rsidRDefault="009108D8"/>
    <w:p w14:paraId="67AB944C" w14:textId="77777777" w:rsidR="009108D8" w:rsidRDefault="009108D8"/>
    <w:p w14:paraId="3C652723" w14:textId="77777777" w:rsidR="009108D8" w:rsidRDefault="009108D8"/>
    <w:p w14:paraId="0F9B4967" w14:textId="77777777" w:rsidR="009108D8" w:rsidRDefault="009108D8"/>
    <w:p w14:paraId="535BA62B" w14:textId="77777777" w:rsidR="009108D8" w:rsidRDefault="009108D8"/>
    <w:p w14:paraId="7E02B0D6" w14:textId="77777777" w:rsidR="009108D8" w:rsidRDefault="009108D8"/>
    <w:p w14:paraId="4846ED30" w14:textId="77777777" w:rsidR="009108D8" w:rsidRDefault="009108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5A4B5B" wp14:editId="7609D3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76158" w14:textId="77777777" w:rsidR="009108D8" w:rsidRDefault="009108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A4B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776158" w14:textId="77777777" w:rsidR="009108D8" w:rsidRDefault="009108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06368F" w14:textId="77777777" w:rsidR="009108D8" w:rsidRDefault="009108D8"/>
    <w:p w14:paraId="5D67E9E8" w14:textId="77777777" w:rsidR="009108D8" w:rsidRDefault="009108D8"/>
    <w:p w14:paraId="768560F0" w14:textId="77777777" w:rsidR="009108D8" w:rsidRDefault="009108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14EEB6" wp14:editId="2816A9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13063" w14:textId="77777777" w:rsidR="009108D8" w:rsidRDefault="009108D8"/>
                          <w:p w14:paraId="250A11A5" w14:textId="77777777" w:rsidR="009108D8" w:rsidRDefault="009108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14EE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E13063" w14:textId="77777777" w:rsidR="009108D8" w:rsidRDefault="009108D8"/>
                    <w:p w14:paraId="250A11A5" w14:textId="77777777" w:rsidR="009108D8" w:rsidRDefault="009108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E4DA75" w14:textId="77777777" w:rsidR="009108D8" w:rsidRDefault="009108D8"/>
    <w:p w14:paraId="679DC3B2" w14:textId="77777777" w:rsidR="009108D8" w:rsidRDefault="009108D8">
      <w:pPr>
        <w:rPr>
          <w:sz w:val="2"/>
          <w:szCs w:val="2"/>
        </w:rPr>
      </w:pPr>
    </w:p>
    <w:p w14:paraId="2A6973FC" w14:textId="77777777" w:rsidR="009108D8" w:rsidRDefault="009108D8"/>
    <w:p w14:paraId="2A9348BD" w14:textId="77777777" w:rsidR="009108D8" w:rsidRDefault="009108D8">
      <w:pPr>
        <w:spacing w:after="0" w:line="240" w:lineRule="auto"/>
      </w:pPr>
    </w:p>
  </w:footnote>
  <w:footnote w:type="continuationSeparator" w:id="0">
    <w:p w14:paraId="269796AF" w14:textId="77777777" w:rsidR="009108D8" w:rsidRDefault="0091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8D8"/>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11783</TotalTime>
  <Pages>2</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1737</cp:revision>
  <cp:lastPrinted>2009-02-06T05:36:00Z</cp:lastPrinted>
  <dcterms:created xsi:type="dcterms:W3CDTF">2024-04-09T10:20:00Z</dcterms:created>
  <dcterms:modified xsi:type="dcterms:W3CDTF">2024-04-24T08:03:00Z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