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B6D0A" w:rsidRDefault="006B6D0A" w:rsidP="006B6D0A">
      <w:r w:rsidRPr="00166050">
        <w:rPr>
          <w:rFonts w:ascii="Times New Roman" w:eastAsia="Times New Roman" w:hAnsi="Times New Roman" w:cs="Times New Roman"/>
          <w:b/>
          <w:sz w:val="28"/>
          <w:szCs w:val="28"/>
          <w:lang w:eastAsia="ru-RU"/>
        </w:rPr>
        <w:t>Костенко Лариса Давидівна,</w:t>
      </w:r>
      <w:r w:rsidRPr="00166050">
        <w:rPr>
          <w:rFonts w:ascii="Times New Roman" w:eastAsia="Times New Roman" w:hAnsi="Times New Roman" w:cs="Times New Roman"/>
          <w:sz w:val="28"/>
          <w:szCs w:val="28"/>
          <w:lang w:eastAsia="ru-RU"/>
        </w:rPr>
        <w:t xml:space="preserve"> старший викладач кафедри педагогіки та менеджменту освіти Центральноукраїнського державного педагогічного університету імені Володимира Винниченка. Назва дисертації</w:t>
      </w:r>
      <w:r w:rsidRPr="00166050">
        <w:rPr>
          <w:rFonts w:ascii="Times New Roman" w:eastAsia="Times New Roman" w:hAnsi="Times New Roman" w:cs="Times New Roman"/>
          <w:b/>
          <w:sz w:val="28"/>
          <w:szCs w:val="28"/>
          <w:lang w:eastAsia="ru-RU"/>
        </w:rPr>
        <w:t> – </w:t>
      </w:r>
      <w:r w:rsidRPr="00166050">
        <w:rPr>
          <w:rFonts w:ascii="Times New Roman" w:eastAsia="Times New Roman" w:hAnsi="Times New Roman" w:cs="Times New Roman"/>
          <w:sz w:val="28"/>
          <w:szCs w:val="28"/>
          <w:lang w:eastAsia="ru-RU"/>
        </w:rPr>
        <w:t>«Теорія і практика розвитку позашкільної освіти в Україні</w:t>
      </w:r>
      <w:r w:rsidRPr="00166050">
        <w:rPr>
          <w:rFonts w:ascii="Times New Roman" w:eastAsia="Times New Roman" w:hAnsi="Times New Roman" w:cs="Times New Roman"/>
          <w:sz w:val="28"/>
          <w:szCs w:val="28"/>
          <w:lang w:val="en-US" w:eastAsia="ru-RU"/>
        </w:rPr>
        <w:t>  </w:t>
      </w:r>
      <w:r w:rsidRPr="00166050">
        <w:rPr>
          <w:rFonts w:ascii="Times New Roman" w:eastAsia="Times New Roman" w:hAnsi="Times New Roman" w:cs="Times New Roman"/>
          <w:sz w:val="28"/>
          <w:szCs w:val="28"/>
          <w:lang w:eastAsia="ru-RU"/>
        </w:rPr>
        <w:t>(друга половина ХХ</w:t>
      </w:r>
      <w:r w:rsidRPr="00166050">
        <w:rPr>
          <w:rFonts w:ascii="Times New Roman" w:eastAsia="Times New Roman" w:hAnsi="Times New Roman" w:cs="Times New Roman"/>
          <w:sz w:val="28"/>
          <w:szCs w:val="28"/>
          <w:lang w:val="en-US" w:eastAsia="ru-RU"/>
        </w:rPr>
        <w:t> </w:t>
      </w:r>
      <w:r w:rsidRPr="00166050">
        <w:rPr>
          <w:rFonts w:ascii="Times New Roman" w:eastAsia="Times New Roman" w:hAnsi="Times New Roman" w:cs="Times New Roman"/>
          <w:sz w:val="28"/>
          <w:szCs w:val="28"/>
          <w:lang w:eastAsia="ru-RU"/>
        </w:rPr>
        <w:t>– початок ХХІ</w:t>
      </w:r>
      <w:r w:rsidRPr="00166050">
        <w:rPr>
          <w:rFonts w:ascii="Times New Roman" w:eastAsia="Times New Roman" w:hAnsi="Times New Roman" w:cs="Times New Roman"/>
          <w:sz w:val="28"/>
          <w:szCs w:val="28"/>
          <w:lang w:val="en-US" w:eastAsia="ru-RU"/>
        </w:rPr>
        <w:t> </w:t>
      </w:r>
      <w:r w:rsidRPr="00166050">
        <w:rPr>
          <w:rFonts w:ascii="Times New Roman" w:eastAsia="Times New Roman" w:hAnsi="Times New Roman" w:cs="Times New Roman"/>
          <w:sz w:val="28"/>
          <w:szCs w:val="28"/>
          <w:lang w:eastAsia="ru-RU"/>
        </w:rPr>
        <w:t>століття)».</w:t>
      </w:r>
      <w:r w:rsidRPr="00166050">
        <w:rPr>
          <w:rFonts w:ascii="Times New Roman" w:eastAsia="Times New Roman" w:hAnsi="Times New Roman" w:cs="Times New Roman"/>
          <w:sz w:val="28"/>
          <w:szCs w:val="28"/>
          <w:lang w:val="en-US" w:eastAsia="ru-RU"/>
        </w:rPr>
        <w:t> </w:t>
      </w:r>
      <w:r w:rsidRPr="00166050">
        <w:rPr>
          <w:rFonts w:ascii="Times New Roman" w:eastAsia="Times New Roman" w:hAnsi="Times New Roman" w:cs="Times New Roman"/>
          <w:sz w:val="28"/>
          <w:szCs w:val="28"/>
          <w:lang w:eastAsia="ru-RU"/>
        </w:rPr>
        <w:t xml:space="preserve"> Шифр та назва спеціальності</w:t>
      </w:r>
      <w:r w:rsidRPr="00166050">
        <w:rPr>
          <w:rFonts w:ascii="Times New Roman" w:eastAsia="Times New Roman" w:hAnsi="Times New Roman" w:cs="Times New Roman"/>
          <w:b/>
          <w:sz w:val="28"/>
          <w:szCs w:val="28"/>
          <w:lang w:eastAsia="ru-RU"/>
        </w:rPr>
        <w:t xml:space="preserve"> – </w:t>
      </w:r>
      <w:r w:rsidRPr="00166050">
        <w:rPr>
          <w:rFonts w:ascii="Times New Roman" w:eastAsia="Times New Roman" w:hAnsi="Times New Roman" w:cs="Times New Roman"/>
          <w:sz w:val="28"/>
          <w:szCs w:val="28"/>
          <w:lang w:eastAsia="ru-RU"/>
        </w:rPr>
        <w:t>13.00.01 – загальна педагогіка та історія педагогіки. Спецрада</w:t>
      </w:r>
      <w:r w:rsidRPr="00166050">
        <w:rPr>
          <w:rFonts w:ascii="Times New Roman" w:eastAsia="Times New Roman" w:hAnsi="Times New Roman" w:cs="Times New Roman"/>
          <w:b/>
          <w:sz w:val="28"/>
          <w:szCs w:val="28"/>
          <w:lang w:eastAsia="ru-RU"/>
        </w:rPr>
        <w:t xml:space="preserve"> – </w:t>
      </w:r>
      <w:r w:rsidRPr="00166050">
        <w:rPr>
          <w:rFonts w:ascii="Times New Roman" w:eastAsia="Times New Roman" w:hAnsi="Times New Roman" w:cs="Times New Roman"/>
          <w:sz w:val="28"/>
          <w:szCs w:val="28"/>
          <w:lang w:eastAsia="ru-RU"/>
        </w:rPr>
        <w:t>Д 23.053.02 Центральноукраїнський державний педагогічний університет імені Володимира Винниченка</w:t>
      </w:r>
    </w:p>
    <w:sectPr w:rsidR="00CD7D1F" w:rsidRPr="006B6D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B6D0A" w:rsidRPr="006B6D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37D13-F260-48E3-BD31-68A87D4D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342</cp:revision>
  <cp:lastPrinted>2009-02-06T05:36:00Z</cp:lastPrinted>
  <dcterms:created xsi:type="dcterms:W3CDTF">2021-08-08T21:04:00Z</dcterms:created>
  <dcterms:modified xsi:type="dcterms:W3CDTF">2021-08-16T20:03:00Z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