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95F40" w14:textId="77777777" w:rsidR="00084EE4" w:rsidRDefault="00084EE4" w:rsidP="00084EE4">
      <w:r>
        <w:rPr>
          <w:rFonts w:hint="eastAsia"/>
        </w:rPr>
        <w:t>Астраханский</w:t>
      </w:r>
      <w:r>
        <w:t xml:space="preserve"> </w:t>
      </w:r>
      <w:r>
        <w:rPr>
          <w:rFonts w:hint="eastAsia"/>
        </w:rPr>
        <w:t>государственный</w:t>
      </w:r>
      <w:r>
        <w:t xml:space="preserve"> </w:t>
      </w:r>
      <w:r>
        <w:rPr>
          <w:rFonts w:hint="eastAsia"/>
        </w:rPr>
        <w:t>технический</w:t>
      </w:r>
      <w:r>
        <w:t xml:space="preserve"> </w:t>
      </w:r>
      <w:r>
        <w:rPr>
          <w:rFonts w:hint="eastAsia"/>
        </w:rPr>
        <w:t>университет</w:t>
      </w:r>
    </w:p>
    <w:p w14:paraId="6D87D956" w14:textId="77777777" w:rsidR="00084EE4" w:rsidRDefault="00084EE4" w:rsidP="00084EE4">
      <w:r>
        <w:rPr>
          <w:rFonts w:hint="eastAsia"/>
        </w:rPr>
        <w:t>Астраханский</w:t>
      </w:r>
      <w:r>
        <w:t xml:space="preserve"> </w:t>
      </w:r>
      <w:r>
        <w:rPr>
          <w:rFonts w:hint="eastAsia"/>
        </w:rPr>
        <w:t>научно</w:t>
      </w:r>
      <w:r>
        <w:t>-</w:t>
      </w:r>
      <w:r>
        <w:rPr>
          <w:rFonts w:hint="eastAsia"/>
        </w:rPr>
        <w:t>исследовательский</w:t>
      </w:r>
      <w:r>
        <w:t xml:space="preserve"> </w:t>
      </w:r>
      <w:r>
        <w:rPr>
          <w:rFonts w:hint="eastAsia"/>
        </w:rPr>
        <w:t>и</w:t>
      </w:r>
      <w:r>
        <w:t xml:space="preserve"> </w:t>
      </w:r>
      <w:r>
        <w:rPr>
          <w:rFonts w:hint="eastAsia"/>
        </w:rPr>
        <w:t>проектный</w:t>
      </w:r>
      <w:r>
        <w:t xml:space="preserve"> </w:t>
      </w:r>
      <w:r>
        <w:rPr>
          <w:rFonts w:hint="eastAsia"/>
        </w:rPr>
        <w:t>институт</w:t>
      </w:r>
      <w:r>
        <w:t xml:space="preserve"> </w:t>
      </w:r>
      <w:r>
        <w:rPr>
          <w:rFonts w:hint="eastAsia"/>
        </w:rPr>
        <w:t>газа</w:t>
      </w:r>
    </w:p>
    <w:p w14:paraId="0FA9B633" w14:textId="77777777" w:rsidR="00084EE4" w:rsidRDefault="00084EE4" w:rsidP="00084EE4">
      <w:r>
        <w:rPr>
          <w:rFonts w:hint="eastAsia"/>
        </w:rPr>
        <w:t>на</w:t>
      </w:r>
      <w:r>
        <w:t xml:space="preserve"> </w:t>
      </w:r>
      <w:r>
        <w:rPr>
          <w:rFonts w:hint="eastAsia"/>
        </w:rPr>
        <w:t>правах</w:t>
      </w:r>
      <w:r>
        <w:t xml:space="preserve"> </w:t>
      </w:r>
      <w:r>
        <w:rPr>
          <w:rFonts w:hint="eastAsia"/>
        </w:rPr>
        <w:t>рукописи</w:t>
      </w:r>
    </w:p>
    <w:p w14:paraId="7CBF830A" w14:textId="77777777" w:rsidR="00084EE4" w:rsidRDefault="00084EE4" w:rsidP="00084EE4">
      <w:r>
        <w:rPr>
          <w:rFonts w:hint="eastAsia"/>
        </w:rPr>
        <w:t>УДК</w:t>
      </w:r>
      <w:r>
        <w:t xml:space="preserve"> 665.637.5 665.642</w:t>
      </w:r>
    </w:p>
    <w:p w14:paraId="5A12FF88" w14:textId="77777777" w:rsidR="00084EE4" w:rsidRDefault="00084EE4" w:rsidP="00084EE4">
      <w:r>
        <w:rPr>
          <w:rFonts w:hint="eastAsia"/>
        </w:rPr>
        <w:t>Нурахмедова</w:t>
      </w:r>
      <w:r>
        <w:t xml:space="preserve"> </w:t>
      </w:r>
      <w:r>
        <w:rPr>
          <w:rFonts w:hint="eastAsia"/>
        </w:rPr>
        <w:t>Александра</w:t>
      </w:r>
      <w:r>
        <w:t xml:space="preserve"> </w:t>
      </w:r>
      <w:r>
        <w:rPr>
          <w:rFonts w:hint="eastAsia"/>
        </w:rPr>
        <w:t>Фаритовна</w:t>
      </w:r>
    </w:p>
    <w:p w14:paraId="25E1E9A3" w14:textId="77777777" w:rsidR="00084EE4" w:rsidRDefault="00084EE4" w:rsidP="00084EE4">
      <w:r>
        <w:rPr>
          <w:rFonts w:hint="eastAsia"/>
        </w:rPr>
        <w:t>РАЗРАБОТКА</w:t>
      </w:r>
      <w:r>
        <w:t xml:space="preserve"> </w:t>
      </w:r>
      <w:r>
        <w:rPr>
          <w:rFonts w:hint="eastAsia"/>
        </w:rPr>
        <w:t>ТЕХНОЛОГИИ</w:t>
      </w:r>
      <w:r>
        <w:t xml:space="preserve"> </w:t>
      </w:r>
      <w:r>
        <w:rPr>
          <w:rFonts w:hint="eastAsia"/>
        </w:rPr>
        <w:t>ГЛУБОКОЙ</w:t>
      </w:r>
      <w:r>
        <w:t xml:space="preserve"> </w:t>
      </w:r>
      <w:r>
        <w:rPr>
          <w:rFonts w:hint="eastAsia"/>
        </w:rPr>
        <w:t>ПЕРЕРАБОТКИ</w:t>
      </w:r>
    </w:p>
    <w:p w14:paraId="66CCD4E6" w14:textId="77777777" w:rsidR="00084EE4" w:rsidRDefault="00084EE4" w:rsidP="00084EE4">
      <w:r>
        <w:rPr>
          <w:rFonts w:hint="eastAsia"/>
        </w:rPr>
        <w:t>ГАЗОКОНДЕНСАТНЫХ</w:t>
      </w:r>
      <w:r>
        <w:t xml:space="preserve"> </w:t>
      </w:r>
      <w:r>
        <w:rPr>
          <w:rFonts w:hint="eastAsia"/>
        </w:rPr>
        <w:t>ОСТАТКОВ</w:t>
      </w:r>
    </w:p>
    <w:p w14:paraId="5B106EB8" w14:textId="77777777" w:rsidR="00084EE4" w:rsidRDefault="00084EE4" w:rsidP="00084EE4">
      <w:r>
        <w:rPr>
          <w:rFonts w:hint="eastAsia"/>
        </w:rPr>
        <w:t>Специальность</w:t>
      </w:r>
      <w:r>
        <w:t xml:space="preserve"> 05.17.07 - </w:t>
      </w:r>
      <w:r>
        <w:rPr>
          <w:rFonts w:hint="eastAsia"/>
        </w:rPr>
        <w:t>Химия</w:t>
      </w:r>
      <w:r>
        <w:t xml:space="preserve"> </w:t>
      </w:r>
      <w:r>
        <w:rPr>
          <w:rFonts w:hint="eastAsia"/>
        </w:rPr>
        <w:t>и</w:t>
      </w:r>
      <w:r>
        <w:t xml:space="preserve"> </w:t>
      </w:r>
      <w:r>
        <w:rPr>
          <w:rFonts w:hint="eastAsia"/>
        </w:rPr>
        <w:t>технология</w:t>
      </w:r>
      <w:r>
        <w:t xml:space="preserve"> </w:t>
      </w:r>
      <w:r>
        <w:rPr>
          <w:rFonts w:hint="eastAsia"/>
        </w:rPr>
        <w:t>топлив</w:t>
      </w:r>
    </w:p>
    <w:p w14:paraId="207469A7" w14:textId="77777777" w:rsidR="00084EE4" w:rsidRDefault="00084EE4" w:rsidP="00084EE4">
      <w:r>
        <w:rPr>
          <w:rFonts w:hint="eastAsia"/>
        </w:rPr>
        <w:t>и</w:t>
      </w:r>
      <w:r>
        <w:t xml:space="preserve"> </w:t>
      </w:r>
      <w:r>
        <w:rPr>
          <w:rFonts w:hint="eastAsia"/>
        </w:rPr>
        <w:t>специальных</w:t>
      </w:r>
      <w:r>
        <w:t xml:space="preserve"> </w:t>
      </w:r>
      <w:r>
        <w:rPr>
          <w:rFonts w:hint="eastAsia"/>
        </w:rPr>
        <w:t>продуктов</w:t>
      </w:r>
    </w:p>
    <w:p w14:paraId="2D05F938" w14:textId="77777777" w:rsidR="00084EE4" w:rsidRDefault="00084EE4" w:rsidP="00084EE4">
      <w:r>
        <w:rPr>
          <w:rFonts w:hint="eastAsia"/>
        </w:rPr>
        <w:t>Диссертация</w:t>
      </w:r>
      <w:r>
        <w:t xml:space="preserve"> </w:t>
      </w:r>
      <w:r>
        <w:rPr>
          <w:rFonts w:hint="eastAsia"/>
        </w:rPr>
        <w:t>на</w:t>
      </w:r>
      <w:r>
        <w:t xml:space="preserve"> </w:t>
      </w:r>
      <w:r>
        <w:rPr>
          <w:rFonts w:hint="eastAsia"/>
        </w:rPr>
        <w:t>соискание</w:t>
      </w:r>
      <w:r>
        <w:t xml:space="preserve"> </w:t>
      </w:r>
      <w:r>
        <w:rPr>
          <w:rFonts w:hint="eastAsia"/>
        </w:rPr>
        <w:t>ученой</w:t>
      </w:r>
      <w:r>
        <w:t xml:space="preserve"> </w:t>
      </w:r>
      <w:r>
        <w:rPr>
          <w:rFonts w:hint="eastAsia"/>
        </w:rPr>
        <w:t>степени</w:t>
      </w:r>
    </w:p>
    <w:p w14:paraId="5936B31B" w14:textId="77777777" w:rsidR="00084EE4" w:rsidRDefault="00084EE4" w:rsidP="00084EE4">
      <w:r>
        <w:rPr>
          <w:rFonts w:hint="eastAsia"/>
        </w:rPr>
        <w:t>кандидата</w:t>
      </w:r>
      <w:r>
        <w:t xml:space="preserve"> </w:t>
      </w:r>
      <w:r>
        <w:rPr>
          <w:rFonts w:hint="eastAsia"/>
        </w:rPr>
        <w:t>технических</w:t>
      </w:r>
      <w:r>
        <w:t xml:space="preserve"> </w:t>
      </w:r>
      <w:r>
        <w:rPr>
          <w:rFonts w:hint="eastAsia"/>
        </w:rPr>
        <w:t>наук</w:t>
      </w:r>
    </w:p>
    <w:p w14:paraId="228203E1" w14:textId="77777777" w:rsidR="00084EE4" w:rsidRDefault="00084EE4" w:rsidP="00084EE4">
      <w:r>
        <w:rPr>
          <w:rFonts w:hint="eastAsia"/>
        </w:rPr>
        <w:t>Научный</w:t>
      </w:r>
      <w:r>
        <w:t xml:space="preserve"> </w:t>
      </w:r>
      <w:r>
        <w:rPr>
          <w:rFonts w:hint="eastAsia"/>
        </w:rPr>
        <w:t>руководитель</w:t>
      </w:r>
      <w:r>
        <w:t xml:space="preserve"> - </w:t>
      </w:r>
      <w:r>
        <w:rPr>
          <w:rFonts w:hint="eastAsia"/>
        </w:rPr>
        <w:t>доктор</w:t>
      </w:r>
      <w:r>
        <w:t xml:space="preserve"> </w:t>
      </w:r>
      <w:r>
        <w:rPr>
          <w:rFonts w:hint="eastAsia"/>
        </w:rPr>
        <w:t>технических</w:t>
      </w:r>
      <w:r>
        <w:t xml:space="preserve"> </w:t>
      </w:r>
      <w:r>
        <w:rPr>
          <w:rFonts w:hint="eastAsia"/>
        </w:rPr>
        <w:t>наук</w:t>
      </w:r>
      <w:r>
        <w:t>,</w:t>
      </w:r>
    </w:p>
    <w:p w14:paraId="70DB85E2" w14:textId="77777777" w:rsidR="00084EE4" w:rsidRDefault="00084EE4" w:rsidP="00084EE4">
      <w:r>
        <w:rPr>
          <w:rFonts w:hint="eastAsia"/>
        </w:rPr>
        <w:t>профессор</w:t>
      </w:r>
      <w:r>
        <w:t xml:space="preserve"> </w:t>
      </w:r>
      <w:r>
        <w:rPr>
          <w:rFonts w:hint="eastAsia"/>
        </w:rPr>
        <w:t>Тараканов</w:t>
      </w:r>
      <w:r>
        <w:t xml:space="preserve"> </w:t>
      </w:r>
      <w:r>
        <w:rPr>
          <w:rFonts w:hint="eastAsia"/>
        </w:rPr>
        <w:t>Г</w:t>
      </w:r>
      <w:r>
        <w:t>.</w:t>
      </w:r>
      <w:r>
        <w:rPr>
          <w:rFonts w:hint="eastAsia"/>
        </w:rPr>
        <w:t>В</w:t>
      </w:r>
      <w:r>
        <w:t>.</w:t>
      </w:r>
    </w:p>
    <w:p w14:paraId="30AC2351" w14:textId="77777777" w:rsidR="00084EE4" w:rsidRDefault="00084EE4" w:rsidP="00084EE4">
      <w:r>
        <w:rPr>
          <w:rFonts w:hint="eastAsia"/>
        </w:rPr>
        <w:t>Астрахань</w:t>
      </w:r>
      <w:r>
        <w:t xml:space="preserve"> - 2002 </w:t>
      </w:r>
    </w:p>
    <w:p w14:paraId="56D3A9C6" w14:textId="77777777" w:rsidR="00084EE4" w:rsidRDefault="00084EE4" w:rsidP="00084EE4">
      <w:r>
        <w:t>.</w:t>
      </w:r>
      <w:r>
        <w:tab/>
      </w:r>
      <w:r>
        <w:rPr>
          <w:rFonts w:hint="eastAsia"/>
        </w:rPr>
        <w:t>СОДЕРЖАНИЕ</w:t>
      </w:r>
    </w:p>
    <w:p w14:paraId="1124F87C" w14:textId="77777777" w:rsidR="00084EE4" w:rsidRDefault="00084EE4" w:rsidP="00084EE4">
      <w:r>
        <w:rPr>
          <w:rFonts w:hint="eastAsia"/>
        </w:rPr>
        <w:t>стр</w:t>
      </w:r>
      <w:r>
        <w:t>.</w:t>
      </w:r>
    </w:p>
    <w:p w14:paraId="525D6192" w14:textId="77777777" w:rsidR="00084EE4" w:rsidRDefault="00084EE4" w:rsidP="00084EE4">
      <w:r>
        <w:rPr>
          <w:rFonts w:hint="eastAsia"/>
        </w:rPr>
        <w:t>Введение</w:t>
      </w:r>
      <w:r>
        <w:tab/>
      </w:r>
      <w:r>
        <w:tab/>
        <w:t>5</w:t>
      </w:r>
    </w:p>
    <w:p w14:paraId="6375048A" w14:textId="77777777" w:rsidR="00084EE4" w:rsidRDefault="00084EE4" w:rsidP="00084EE4">
      <w:r>
        <w:rPr>
          <w:rFonts w:hint="eastAsia"/>
        </w:rPr>
        <w:t>Глава</w:t>
      </w:r>
      <w:r>
        <w:t xml:space="preserve"> 1.</w:t>
      </w:r>
      <w:r>
        <w:tab/>
      </w:r>
      <w:r>
        <w:rPr>
          <w:rFonts w:hint="eastAsia"/>
        </w:rPr>
        <w:t>Литературный</w:t>
      </w:r>
      <w:r>
        <w:t xml:space="preserve"> </w:t>
      </w:r>
      <w:r>
        <w:rPr>
          <w:rFonts w:hint="eastAsia"/>
        </w:rPr>
        <w:t>обзор</w:t>
      </w:r>
      <w:r>
        <w:tab/>
      </w:r>
      <w:r>
        <w:tab/>
      </w:r>
      <w:r>
        <w:tab/>
        <w:t xml:space="preserve"> 8</w:t>
      </w:r>
    </w:p>
    <w:p w14:paraId="1B3C0E8E" w14:textId="77777777" w:rsidR="00084EE4" w:rsidRDefault="00084EE4" w:rsidP="00084EE4">
      <w:r>
        <w:t>1.1</w:t>
      </w:r>
      <w:r>
        <w:tab/>
      </w:r>
      <w:r>
        <w:rPr>
          <w:rFonts w:hint="eastAsia"/>
        </w:rPr>
        <w:t>Состояние</w:t>
      </w:r>
      <w:r>
        <w:t xml:space="preserve"> </w:t>
      </w:r>
      <w:r>
        <w:rPr>
          <w:rFonts w:hint="eastAsia"/>
        </w:rPr>
        <w:t>и</w:t>
      </w:r>
      <w:r>
        <w:t xml:space="preserve"> </w:t>
      </w:r>
      <w:r>
        <w:rPr>
          <w:rFonts w:hint="eastAsia"/>
        </w:rPr>
        <w:t>перспективы</w:t>
      </w:r>
      <w:r>
        <w:t xml:space="preserve"> </w:t>
      </w:r>
      <w:r>
        <w:rPr>
          <w:rFonts w:hint="eastAsia"/>
        </w:rPr>
        <w:t>развития</w:t>
      </w:r>
      <w:r>
        <w:t xml:space="preserve"> </w:t>
      </w:r>
      <w:r>
        <w:rPr>
          <w:rFonts w:hint="eastAsia"/>
        </w:rPr>
        <w:t>нефтегазовой</w:t>
      </w:r>
      <w:r>
        <w:t xml:space="preserve"> </w:t>
      </w:r>
      <w:r>
        <w:rPr>
          <w:rFonts w:hint="eastAsia"/>
        </w:rPr>
        <w:t>отрасли</w:t>
      </w:r>
      <w:r>
        <w:t xml:space="preserve"> ... 8</w:t>
      </w:r>
    </w:p>
    <w:p w14:paraId="6A07310E" w14:textId="77777777" w:rsidR="00084EE4" w:rsidRDefault="00084EE4" w:rsidP="00084EE4">
      <w:r>
        <w:t>1.2</w:t>
      </w:r>
      <w:r>
        <w:tab/>
      </w:r>
      <w:r>
        <w:rPr>
          <w:rFonts w:hint="eastAsia"/>
        </w:rPr>
        <w:t>Критерии</w:t>
      </w:r>
      <w:r>
        <w:t xml:space="preserve"> </w:t>
      </w:r>
      <w:r>
        <w:rPr>
          <w:rFonts w:hint="eastAsia"/>
        </w:rPr>
        <w:t>выбора</w:t>
      </w:r>
      <w:r>
        <w:t xml:space="preserve"> </w:t>
      </w:r>
      <w:r>
        <w:rPr>
          <w:rFonts w:hint="eastAsia"/>
        </w:rPr>
        <w:t>рациональной</w:t>
      </w:r>
      <w:r>
        <w:t xml:space="preserve"> </w:t>
      </w:r>
      <w:r>
        <w:rPr>
          <w:rFonts w:hint="eastAsia"/>
        </w:rPr>
        <w:t>технологии</w:t>
      </w:r>
      <w:r>
        <w:t xml:space="preserve"> </w:t>
      </w:r>
      <w:r>
        <w:rPr>
          <w:rFonts w:hint="eastAsia"/>
        </w:rPr>
        <w:t>переработки</w:t>
      </w:r>
    </w:p>
    <w:p w14:paraId="30F1CD43" w14:textId="77777777" w:rsidR="00084EE4" w:rsidRDefault="00084EE4" w:rsidP="00084EE4">
      <w:r>
        <w:rPr>
          <w:rFonts w:hint="eastAsia"/>
        </w:rPr>
        <w:t>нефтяных</w:t>
      </w:r>
      <w:r>
        <w:t xml:space="preserve"> </w:t>
      </w:r>
      <w:r>
        <w:rPr>
          <w:rFonts w:hint="eastAsia"/>
        </w:rPr>
        <w:t>и</w:t>
      </w:r>
      <w:r>
        <w:t xml:space="preserve"> </w:t>
      </w:r>
      <w:r>
        <w:rPr>
          <w:rFonts w:hint="eastAsia"/>
        </w:rPr>
        <w:t>газоконденсатных</w:t>
      </w:r>
      <w:r>
        <w:t xml:space="preserve"> </w:t>
      </w:r>
      <w:r>
        <w:rPr>
          <w:rFonts w:hint="eastAsia"/>
        </w:rPr>
        <w:t>остатков</w:t>
      </w:r>
      <w:r>
        <w:tab/>
        <w:t xml:space="preserve"> 12</w:t>
      </w:r>
    </w:p>
    <w:p w14:paraId="475C61C0" w14:textId="77777777" w:rsidR="00084EE4" w:rsidRDefault="00084EE4" w:rsidP="00084EE4">
      <w:r>
        <w:t>1.3</w:t>
      </w:r>
      <w:r>
        <w:tab/>
      </w:r>
      <w:r>
        <w:rPr>
          <w:rFonts w:hint="eastAsia"/>
        </w:rPr>
        <w:t>Современные</w:t>
      </w:r>
      <w:r>
        <w:t xml:space="preserve"> </w:t>
      </w:r>
      <w:r>
        <w:rPr>
          <w:rFonts w:hint="eastAsia"/>
        </w:rPr>
        <w:t>технологии</w:t>
      </w:r>
      <w:r>
        <w:t xml:space="preserve"> </w:t>
      </w:r>
      <w:r>
        <w:rPr>
          <w:rFonts w:hint="eastAsia"/>
        </w:rPr>
        <w:t>переработки</w:t>
      </w:r>
      <w:r>
        <w:t xml:space="preserve"> </w:t>
      </w:r>
      <w:r>
        <w:rPr>
          <w:rFonts w:hint="eastAsia"/>
        </w:rPr>
        <w:t>нефтяных</w:t>
      </w:r>
      <w:r>
        <w:t xml:space="preserve"> </w:t>
      </w:r>
      <w:r>
        <w:rPr>
          <w:rFonts w:hint="eastAsia"/>
        </w:rPr>
        <w:t>и</w:t>
      </w:r>
    </w:p>
    <w:p w14:paraId="3E1ED77F" w14:textId="77777777" w:rsidR="00084EE4" w:rsidRDefault="00084EE4" w:rsidP="00084EE4">
      <w:r>
        <w:rPr>
          <w:rFonts w:hint="eastAsia"/>
        </w:rPr>
        <w:t>газоконденсатных</w:t>
      </w:r>
      <w:r>
        <w:t xml:space="preserve"> </w:t>
      </w:r>
      <w:r>
        <w:rPr>
          <w:rFonts w:hint="eastAsia"/>
        </w:rPr>
        <w:t>остатков</w:t>
      </w:r>
      <w:r>
        <w:t xml:space="preserve"> </w:t>
      </w:r>
      <w:r>
        <w:rPr>
          <w:rFonts w:hint="eastAsia"/>
        </w:rPr>
        <w:t>термическими</w:t>
      </w:r>
      <w:r>
        <w:t xml:space="preserve"> </w:t>
      </w:r>
      <w:r>
        <w:rPr>
          <w:rFonts w:hint="eastAsia"/>
        </w:rPr>
        <w:t>методами</w:t>
      </w:r>
      <w:r>
        <w:tab/>
        <w:t xml:space="preserve"> 14</w:t>
      </w:r>
    </w:p>
    <w:p w14:paraId="403DE752" w14:textId="77777777" w:rsidR="00084EE4" w:rsidRDefault="00084EE4" w:rsidP="00084EE4">
      <w:r>
        <w:t>1.4</w:t>
      </w:r>
      <w:r>
        <w:tab/>
      </w:r>
      <w:r>
        <w:rPr>
          <w:rFonts w:hint="eastAsia"/>
        </w:rPr>
        <w:t>Особенности</w:t>
      </w:r>
      <w:r>
        <w:t xml:space="preserve"> </w:t>
      </w:r>
      <w:r>
        <w:rPr>
          <w:rFonts w:hint="eastAsia"/>
        </w:rPr>
        <w:t>технологии</w:t>
      </w:r>
      <w:r>
        <w:t xml:space="preserve"> </w:t>
      </w:r>
      <w:r>
        <w:rPr>
          <w:rFonts w:hint="eastAsia"/>
        </w:rPr>
        <w:t>производства</w:t>
      </w:r>
      <w:r>
        <w:t xml:space="preserve"> </w:t>
      </w:r>
      <w:r>
        <w:rPr>
          <w:rFonts w:hint="eastAsia"/>
        </w:rPr>
        <w:t>остаточных</w:t>
      </w:r>
      <w:r>
        <w:t xml:space="preserve"> </w:t>
      </w:r>
      <w:r>
        <w:rPr>
          <w:rFonts w:hint="eastAsia"/>
        </w:rPr>
        <w:t>топлив</w:t>
      </w:r>
      <w:r>
        <w:t xml:space="preserve"> .. 31</w:t>
      </w:r>
    </w:p>
    <w:p w14:paraId="21E019DF" w14:textId="77777777" w:rsidR="00084EE4" w:rsidRDefault="00084EE4" w:rsidP="00084EE4">
      <w:r>
        <w:t>1.5</w:t>
      </w:r>
      <w:r>
        <w:tab/>
      </w:r>
      <w:r>
        <w:rPr>
          <w:rFonts w:hint="eastAsia"/>
        </w:rPr>
        <w:t>Выводы</w:t>
      </w:r>
      <w:r>
        <w:t xml:space="preserve"> </w:t>
      </w:r>
      <w:r>
        <w:rPr>
          <w:rFonts w:hint="eastAsia"/>
        </w:rPr>
        <w:t>по</w:t>
      </w:r>
      <w:r>
        <w:t xml:space="preserve"> </w:t>
      </w:r>
      <w:r>
        <w:rPr>
          <w:rFonts w:hint="eastAsia"/>
        </w:rPr>
        <w:t>обзору</w:t>
      </w:r>
      <w:r>
        <w:t xml:space="preserve"> </w:t>
      </w:r>
      <w:r>
        <w:rPr>
          <w:rFonts w:hint="eastAsia"/>
        </w:rPr>
        <w:t>и</w:t>
      </w:r>
      <w:r>
        <w:t xml:space="preserve"> </w:t>
      </w:r>
      <w:r>
        <w:rPr>
          <w:rFonts w:hint="eastAsia"/>
        </w:rPr>
        <w:t>постановка</w:t>
      </w:r>
      <w:r>
        <w:t xml:space="preserve"> </w:t>
      </w:r>
      <w:r>
        <w:rPr>
          <w:rFonts w:hint="eastAsia"/>
        </w:rPr>
        <w:t>задачи</w:t>
      </w:r>
      <w:r>
        <w:t xml:space="preserve"> </w:t>
      </w:r>
      <w:r>
        <w:rPr>
          <w:rFonts w:hint="eastAsia"/>
        </w:rPr>
        <w:t>исследования</w:t>
      </w:r>
      <w:r>
        <w:tab/>
        <w:t xml:space="preserve"> 37</w:t>
      </w:r>
    </w:p>
    <w:p w14:paraId="2D4D34C3" w14:textId="77777777" w:rsidR="00084EE4" w:rsidRDefault="00084EE4" w:rsidP="00084EE4">
      <w:r>
        <w:rPr>
          <w:rFonts w:hint="eastAsia"/>
        </w:rPr>
        <w:lastRenderedPageBreak/>
        <w:t>Глава</w:t>
      </w:r>
      <w:r>
        <w:t xml:space="preserve"> 2.</w:t>
      </w:r>
      <w:r>
        <w:tab/>
      </w:r>
      <w:r>
        <w:rPr>
          <w:rFonts w:hint="eastAsia"/>
        </w:rPr>
        <w:t>Методы</w:t>
      </w:r>
      <w:r>
        <w:t xml:space="preserve"> </w:t>
      </w:r>
      <w:r>
        <w:rPr>
          <w:rFonts w:hint="eastAsia"/>
        </w:rPr>
        <w:t>исследований</w:t>
      </w:r>
      <w:r>
        <w:tab/>
        <w:t>39</w:t>
      </w:r>
    </w:p>
    <w:p w14:paraId="05EDF1E3" w14:textId="77777777" w:rsidR="00084EE4" w:rsidRDefault="00084EE4" w:rsidP="00084EE4">
      <w:r>
        <w:t>2.1</w:t>
      </w:r>
      <w:r>
        <w:tab/>
      </w:r>
      <w:r>
        <w:rPr>
          <w:rFonts w:hint="eastAsia"/>
        </w:rPr>
        <w:t>Методы</w:t>
      </w:r>
      <w:r>
        <w:t xml:space="preserve"> </w:t>
      </w:r>
      <w:r>
        <w:rPr>
          <w:rFonts w:hint="eastAsia"/>
        </w:rPr>
        <w:t>анализа</w:t>
      </w:r>
      <w:r>
        <w:t xml:space="preserve"> </w:t>
      </w:r>
      <w:r>
        <w:rPr>
          <w:rFonts w:hint="eastAsia"/>
        </w:rPr>
        <w:t>физико</w:t>
      </w:r>
      <w:r>
        <w:t>-</w:t>
      </w:r>
      <w:r>
        <w:rPr>
          <w:rFonts w:hint="eastAsia"/>
        </w:rPr>
        <w:t>химических</w:t>
      </w:r>
      <w:r>
        <w:t xml:space="preserve"> </w:t>
      </w:r>
      <w:r>
        <w:rPr>
          <w:rFonts w:hint="eastAsia"/>
        </w:rPr>
        <w:t>характеристик</w:t>
      </w:r>
    </w:p>
    <w:p w14:paraId="14654B2A" w14:textId="77777777" w:rsidR="00084EE4" w:rsidRDefault="00084EE4" w:rsidP="00084EE4">
      <w:r>
        <w:rPr>
          <w:rFonts w:hint="eastAsia"/>
        </w:rPr>
        <w:t>газоконденсатного</w:t>
      </w:r>
      <w:r>
        <w:t xml:space="preserve"> </w:t>
      </w:r>
      <w:r>
        <w:rPr>
          <w:rFonts w:hint="eastAsia"/>
        </w:rPr>
        <w:t>остатка</w:t>
      </w:r>
      <w:r>
        <w:t xml:space="preserve"> </w:t>
      </w:r>
      <w:r>
        <w:rPr>
          <w:rFonts w:hint="eastAsia"/>
        </w:rPr>
        <w:t>и</w:t>
      </w:r>
      <w:r>
        <w:t xml:space="preserve"> </w:t>
      </w:r>
      <w:r>
        <w:rPr>
          <w:rFonts w:hint="eastAsia"/>
        </w:rPr>
        <w:t>продуктов</w:t>
      </w:r>
      <w:r>
        <w:t xml:space="preserve"> </w:t>
      </w:r>
      <w:r>
        <w:rPr>
          <w:rFonts w:hint="eastAsia"/>
        </w:rPr>
        <w:t>его</w:t>
      </w:r>
      <w:r>
        <w:t xml:space="preserve"> </w:t>
      </w:r>
      <w:r>
        <w:rPr>
          <w:rFonts w:hint="eastAsia"/>
        </w:rPr>
        <w:t>глубокой</w:t>
      </w:r>
      <w:r>
        <w:t xml:space="preserve"> </w:t>
      </w:r>
      <w:r>
        <w:rPr>
          <w:rFonts w:hint="eastAsia"/>
        </w:rPr>
        <w:t>переработки</w:t>
      </w:r>
      <w:r>
        <w:tab/>
        <w:t>39</w:t>
      </w:r>
    </w:p>
    <w:p w14:paraId="0D01387E" w14:textId="77777777" w:rsidR="00084EE4" w:rsidRDefault="00084EE4" w:rsidP="00084EE4">
      <w:r>
        <w:t>2.2</w:t>
      </w:r>
      <w:r>
        <w:tab/>
      </w:r>
      <w:r>
        <w:rPr>
          <w:rFonts w:hint="eastAsia"/>
        </w:rPr>
        <w:t>Методы</w:t>
      </w:r>
      <w:r>
        <w:t xml:space="preserve"> </w:t>
      </w:r>
      <w:r>
        <w:rPr>
          <w:rFonts w:hint="eastAsia"/>
        </w:rPr>
        <w:t>исследований</w:t>
      </w:r>
      <w:r>
        <w:t xml:space="preserve"> </w:t>
      </w:r>
      <w:r>
        <w:rPr>
          <w:rFonts w:hint="eastAsia"/>
        </w:rPr>
        <w:t>новой</w:t>
      </w:r>
      <w:r>
        <w:t xml:space="preserve"> </w:t>
      </w:r>
      <w:r>
        <w:rPr>
          <w:rFonts w:hint="eastAsia"/>
        </w:rPr>
        <w:t>технологии</w:t>
      </w:r>
      <w:r>
        <w:t xml:space="preserve"> </w:t>
      </w:r>
      <w:r>
        <w:rPr>
          <w:rFonts w:hint="eastAsia"/>
        </w:rPr>
        <w:t>глубокой</w:t>
      </w:r>
    </w:p>
    <w:p w14:paraId="02E0F007" w14:textId="77777777" w:rsidR="00084EE4" w:rsidRDefault="00084EE4" w:rsidP="00084EE4">
      <w:r>
        <w:rPr>
          <w:rFonts w:hint="eastAsia"/>
        </w:rPr>
        <w:t>переработки</w:t>
      </w:r>
      <w:r>
        <w:t xml:space="preserve"> </w:t>
      </w:r>
      <w:r>
        <w:rPr>
          <w:rFonts w:hint="eastAsia"/>
        </w:rPr>
        <w:t>остаточных</w:t>
      </w:r>
      <w:r>
        <w:t xml:space="preserve"> </w:t>
      </w:r>
      <w:r>
        <w:rPr>
          <w:rFonts w:hint="eastAsia"/>
        </w:rPr>
        <w:t>газоконденсатных</w:t>
      </w:r>
      <w:r>
        <w:t xml:space="preserve"> </w:t>
      </w:r>
      <w:r>
        <w:rPr>
          <w:rFonts w:hint="eastAsia"/>
        </w:rPr>
        <w:t>фракций</w:t>
      </w:r>
      <w:r>
        <w:tab/>
        <w:t xml:space="preserve"> 41</w:t>
      </w:r>
    </w:p>
    <w:p w14:paraId="0A64DD24" w14:textId="77777777" w:rsidR="00084EE4" w:rsidRDefault="00084EE4" w:rsidP="00084EE4">
      <w:r>
        <w:t xml:space="preserve">2.3. </w:t>
      </w:r>
      <w:r>
        <w:rPr>
          <w:rFonts w:hint="eastAsia"/>
        </w:rPr>
        <w:t>Математические</w:t>
      </w:r>
      <w:r>
        <w:t xml:space="preserve"> </w:t>
      </w:r>
      <w:r>
        <w:rPr>
          <w:rFonts w:hint="eastAsia"/>
        </w:rPr>
        <w:t>методы</w:t>
      </w:r>
      <w:r>
        <w:t xml:space="preserve"> </w:t>
      </w:r>
      <w:r>
        <w:rPr>
          <w:rFonts w:hint="eastAsia"/>
        </w:rPr>
        <w:t>планирования</w:t>
      </w:r>
      <w:r>
        <w:t xml:space="preserve"> </w:t>
      </w:r>
      <w:r>
        <w:rPr>
          <w:rFonts w:hint="eastAsia"/>
        </w:rPr>
        <w:t>эксперимента</w:t>
      </w:r>
      <w:r>
        <w:t xml:space="preserve"> </w:t>
      </w:r>
      <w:r>
        <w:rPr>
          <w:rFonts w:hint="eastAsia"/>
        </w:rPr>
        <w:t>и</w:t>
      </w:r>
    </w:p>
    <w:p w14:paraId="5A846214" w14:textId="77777777" w:rsidR="00084EE4" w:rsidRDefault="00084EE4" w:rsidP="00084EE4">
      <w:r>
        <w:rPr>
          <w:rFonts w:hint="eastAsia"/>
        </w:rPr>
        <w:t>оптимизации</w:t>
      </w:r>
      <w:r>
        <w:t xml:space="preserve"> </w:t>
      </w:r>
      <w:r>
        <w:rPr>
          <w:rFonts w:hint="eastAsia"/>
        </w:rPr>
        <w:t>процесса</w:t>
      </w:r>
      <w:r>
        <w:t xml:space="preserve"> </w:t>
      </w:r>
      <w:r>
        <w:rPr>
          <w:rFonts w:hint="eastAsia"/>
        </w:rPr>
        <w:t>крекинга</w:t>
      </w:r>
      <w:r>
        <w:t xml:space="preserve"> </w:t>
      </w:r>
      <w:r>
        <w:rPr>
          <w:rFonts w:hint="eastAsia"/>
        </w:rPr>
        <w:t>фр</w:t>
      </w:r>
      <w:r>
        <w:t>.350-450</w:t>
      </w:r>
      <w:r>
        <w:rPr>
          <w:rFonts w:hint="eastAsia"/>
        </w:rPr>
        <w:t>°С</w:t>
      </w:r>
      <w:r>
        <w:t xml:space="preserve"> </w:t>
      </w:r>
      <w:r>
        <w:rPr>
          <w:rFonts w:hint="eastAsia"/>
        </w:rPr>
        <w:t>астраханского</w:t>
      </w:r>
    </w:p>
    <w:p w14:paraId="23B38C59" w14:textId="77777777" w:rsidR="00084EE4" w:rsidRDefault="00084EE4" w:rsidP="00084EE4">
      <w:r>
        <w:rPr>
          <w:rFonts w:hint="eastAsia"/>
        </w:rPr>
        <w:t>газового</w:t>
      </w:r>
      <w:r>
        <w:t xml:space="preserve"> </w:t>
      </w:r>
      <w:r>
        <w:rPr>
          <w:rFonts w:hint="eastAsia"/>
        </w:rPr>
        <w:t>конденсата</w:t>
      </w:r>
      <w:r>
        <w:tab/>
        <w:t>48</w:t>
      </w:r>
    </w:p>
    <w:p w14:paraId="3A1BFCE3" w14:textId="77777777" w:rsidR="00084EE4" w:rsidRDefault="00084EE4" w:rsidP="00084EE4">
      <w:r>
        <w:rPr>
          <w:rFonts w:hint="eastAsia"/>
        </w:rPr>
        <w:t>Г</w:t>
      </w:r>
      <w:r>
        <w:t xml:space="preserve"> </w:t>
      </w:r>
      <w:r>
        <w:rPr>
          <w:rFonts w:hint="eastAsia"/>
        </w:rPr>
        <w:t>лава</w:t>
      </w:r>
      <w:r>
        <w:t xml:space="preserve"> 3. </w:t>
      </w:r>
      <w:r>
        <w:rPr>
          <w:rFonts w:hint="eastAsia"/>
        </w:rPr>
        <w:t>Научные</w:t>
      </w:r>
      <w:r>
        <w:t xml:space="preserve"> </w:t>
      </w:r>
      <w:r>
        <w:rPr>
          <w:rFonts w:hint="eastAsia"/>
        </w:rPr>
        <w:t>основы</w:t>
      </w:r>
      <w:r>
        <w:t xml:space="preserve"> </w:t>
      </w:r>
      <w:r>
        <w:rPr>
          <w:rFonts w:hint="eastAsia"/>
        </w:rPr>
        <w:t>разрабатываемой</w:t>
      </w:r>
      <w:r>
        <w:t xml:space="preserve"> </w:t>
      </w:r>
      <w:r>
        <w:rPr>
          <w:rFonts w:hint="eastAsia"/>
        </w:rPr>
        <w:t>технологии</w:t>
      </w:r>
      <w:r>
        <w:t xml:space="preserve"> </w:t>
      </w:r>
      <w:r>
        <w:rPr>
          <w:rFonts w:hint="eastAsia"/>
        </w:rPr>
        <w:t>глубокой</w:t>
      </w:r>
    </w:p>
    <w:p w14:paraId="5EC1600A" w14:textId="77777777" w:rsidR="00084EE4" w:rsidRDefault="00084EE4" w:rsidP="00084EE4">
      <w:r>
        <w:rPr>
          <w:rFonts w:hint="eastAsia"/>
        </w:rPr>
        <w:t>переработки</w:t>
      </w:r>
      <w:r>
        <w:t xml:space="preserve"> </w:t>
      </w:r>
      <w:r>
        <w:rPr>
          <w:rFonts w:hint="eastAsia"/>
        </w:rPr>
        <w:t>газоконденсатных</w:t>
      </w:r>
      <w:r>
        <w:t xml:space="preserve"> </w:t>
      </w:r>
      <w:r>
        <w:rPr>
          <w:rFonts w:hint="eastAsia"/>
        </w:rPr>
        <w:t>остатков</w:t>
      </w:r>
      <w:r>
        <w:tab/>
        <w:t>55</w:t>
      </w:r>
    </w:p>
    <w:p w14:paraId="3B8E35BA" w14:textId="77777777" w:rsidR="00084EE4" w:rsidRDefault="00084EE4" w:rsidP="00084EE4">
      <w:r>
        <w:t>3.1</w:t>
      </w:r>
      <w:r>
        <w:tab/>
      </w:r>
      <w:r>
        <w:rPr>
          <w:rFonts w:hint="eastAsia"/>
        </w:rPr>
        <w:t>Анализ</w:t>
      </w:r>
      <w:r>
        <w:t xml:space="preserve"> </w:t>
      </w:r>
      <w:r>
        <w:rPr>
          <w:rFonts w:hint="eastAsia"/>
        </w:rPr>
        <w:t>и</w:t>
      </w:r>
      <w:r>
        <w:t xml:space="preserve"> </w:t>
      </w:r>
      <w:r>
        <w:rPr>
          <w:rFonts w:hint="eastAsia"/>
        </w:rPr>
        <w:t>обобщение</w:t>
      </w:r>
      <w:r>
        <w:t xml:space="preserve"> </w:t>
      </w:r>
      <w:r>
        <w:rPr>
          <w:rFonts w:hint="eastAsia"/>
        </w:rPr>
        <w:t>физико</w:t>
      </w:r>
      <w:r>
        <w:t>-</w:t>
      </w:r>
      <w:r>
        <w:rPr>
          <w:rFonts w:hint="eastAsia"/>
        </w:rPr>
        <w:t>химических</w:t>
      </w:r>
      <w:r>
        <w:t xml:space="preserve"> </w:t>
      </w:r>
      <w:r>
        <w:rPr>
          <w:rFonts w:hint="eastAsia"/>
        </w:rPr>
        <w:t>характеристик</w:t>
      </w:r>
      <w:r>
        <w:t xml:space="preserve"> </w:t>
      </w:r>
      <w:r>
        <w:rPr>
          <w:rFonts w:hint="eastAsia"/>
        </w:rPr>
        <w:t>остаточных</w:t>
      </w:r>
      <w:r>
        <w:t xml:space="preserve"> </w:t>
      </w:r>
      <w:r>
        <w:rPr>
          <w:rFonts w:hint="eastAsia"/>
        </w:rPr>
        <w:t>фракций</w:t>
      </w:r>
      <w:r>
        <w:t xml:space="preserve"> </w:t>
      </w:r>
      <w:r>
        <w:rPr>
          <w:rFonts w:hint="eastAsia"/>
        </w:rPr>
        <w:t>астраханского</w:t>
      </w:r>
      <w:r>
        <w:t xml:space="preserve"> </w:t>
      </w:r>
      <w:r>
        <w:rPr>
          <w:rFonts w:hint="eastAsia"/>
        </w:rPr>
        <w:t>газового</w:t>
      </w:r>
      <w:r>
        <w:t xml:space="preserve"> </w:t>
      </w:r>
      <w:r>
        <w:rPr>
          <w:rFonts w:hint="eastAsia"/>
        </w:rPr>
        <w:t>конденсата</w:t>
      </w:r>
      <w:r>
        <w:t>.... 56</w:t>
      </w:r>
    </w:p>
    <w:p w14:paraId="59AFEF18" w14:textId="77777777" w:rsidR="00084EE4" w:rsidRDefault="00084EE4" w:rsidP="00084EE4">
      <w:r>
        <w:t>3.2</w:t>
      </w:r>
      <w:r>
        <w:tab/>
      </w:r>
      <w:r>
        <w:rPr>
          <w:rFonts w:hint="eastAsia"/>
        </w:rPr>
        <w:t>Экспериментальные</w:t>
      </w:r>
      <w:r>
        <w:t xml:space="preserve"> </w:t>
      </w:r>
      <w:r>
        <w:rPr>
          <w:rFonts w:hint="eastAsia"/>
        </w:rPr>
        <w:t>исследования</w:t>
      </w:r>
      <w:r>
        <w:t xml:space="preserve"> </w:t>
      </w:r>
      <w:r>
        <w:rPr>
          <w:rFonts w:hint="eastAsia"/>
        </w:rPr>
        <w:t>термического</w:t>
      </w:r>
      <w:r>
        <w:t xml:space="preserve"> </w:t>
      </w:r>
      <w:r>
        <w:rPr>
          <w:rFonts w:hint="eastAsia"/>
        </w:rPr>
        <w:t>крекинга</w:t>
      </w:r>
      <w:r>
        <w:t xml:space="preserve"> </w:t>
      </w:r>
      <w:r>
        <w:rPr>
          <w:rFonts w:hint="eastAsia"/>
        </w:rPr>
        <w:t>высококипящих</w:t>
      </w:r>
      <w:r>
        <w:t xml:space="preserve"> </w:t>
      </w:r>
      <w:r>
        <w:rPr>
          <w:rFonts w:hint="eastAsia"/>
        </w:rPr>
        <w:t>фракций</w:t>
      </w:r>
      <w:r>
        <w:t xml:space="preserve"> </w:t>
      </w:r>
      <w:r>
        <w:rPr>
          <w:rFonts w:hint="eastAsia"/>
        </w:rPr>
        <w:t>астраханского</w:t>
      </w:r>
      <w:r>
        <w:t xml:space="preserve"> </w:t>
      </w:r>
      <w:r>
        <w:rPr>
          <w:rFonts w:hint="eastAsia"/>
        </w:rPr>
        <w:t>газового</w:t>
      </w:r>
      <w:r>
        <w:t xml:space="preserve"> </w:t>
      </w:r>
      <w:r>
        <w:rPr>
          <w:rFonts w:hint="eastAsia"/>
        </w:rPr>
        <w:t>конденсата</w:t>
      </w:r>
      <w:r>
        <w:t>. 64</w:t>
      </w:r>
    </w:p>
    <w:p w14:paraId="4D745358" w14:textId="77777777" w:rsidR="00084EE4" w:rsidRDefault="00084EE4" w:rsidP="00084EE4">
      <w:r>
        <w:t>3.2.1</w:t>
      </w:r>
      <w:r>
        <w:tab/>
      </w:r>
      <w:r>
        <w:rPr>
          <w:rFonts w:hint="eastAsia"/>
        </w:rPr>
        <w:t>Результаты</w:t>
      </w:r>
      <w:r>
        <w:t xml:space="preserve"> </w:t>
      </w:r>
      <w:r>
        <w:rPr>
          <w:rFonts w:hint="eastAsia"/>
        </w:rPr>
        <w:t>термического</w:t>
      </w:r>
      <w:r>
        <w:t xml:space="preserve"> </w:t>
      </w:r>
      <w:r>
        <w:rPr>
          <w:rFonts w:hint="eastAsia"/>
        </w:rPr>
        <w:t>крекинга</w:t>
      </w:r>
      <w:r>
        <w:t xml:space="preserve"> </w:t>
      </w:r>
      <w:r>
        <w:rPr>
          <w:rFonts w:hint="eastAsia"/>
        </w:rPr>
        <w:t>фр</w:t>
      </w:r>
      <w:r>
        <w:t>.350-450</w:t>
      </w:r>
      <w:r>
        <w:rPr>
          <w:rFonts w:hint="eastAsia"/>
        </w:rPr>
        <w:t>°С</w:t>
      </w:r>
      <w:r>
        <w:t xml:space="preserve"> </w:t>
      </w:r>
      <w:r>
        <w:rPr>
          <w:rFonts w:hint="eastAsia"/>
        </w:rPr>
        <w:t>и</w:t>
      </w:r>
      <w:r>
        <w:t xml:space="preserve"> </w:t>
      </w:r>
      <w:r>
        <w:rPr>
          <w:rFonts w:hint="eastAsia"/>
        </w:rPr>
        <w:t>висбрекинга</w:t>
      </w:r>
      <w:r>
        <w:t xml:space="preserve"> </w:t>
      </w:r>
      <w:r>
        <w:rPr>
          <w:rFonts w:hint="eastAsia"/>
        </w:rPr>
        <w:t>фр</w:t>
      </w:r>
      <w:r>
        <w:t>.450-500</w:t>
      </w:r>
      <w:r>
        <w:rPr>
          <w:rFonts w:hint="eastAsia"/>
        </w:rPr>
        <w:t>°С</w:t>
      </w:r>
      <w:r>
        <w:t xml:space="preserve"> </w:t>
      </w:r>
      <w:r>
        <w:rPr>
          <w:rFonts w:hint="eastAsia"/>
        </w:rPr>
        <w:t>астраханского</w:t>
      </w:r>
      <w:r>
        <w:t xml:space="preserve"> </w:t>
      </w:r>
      <w:r>
        <w:rPr>
          <w:rFonts w:hint="eastAsia"/>
        </w:rPr>
        <w:t>газового</w:t>
      </w:r>
      <w:r>
        <w:t xml:space="preserve"> </w:t>
      </w:r>
      <w:r>
        <w:rPr>
          <w:rFonts w:hint="eastAsia"/>
        </w:rPr>
        <w:t>конденсата</w:t>
      </w:r>
      <w:r>
        <w:tab/>
        <w:t>64</w:t>
      </w:r>
    </w:p>
    <w:p w14:paraId="02AE38D4" w14:textId="77777777" w:rsidR="00084EE4" w:rsidRDefault="00084EE4" w:rsidP="00084EE4">
      <w:r>
        <w:rPr>
          <w:rFonts w:hint="eastAsia"/>
        </w:rPr>
        <w:t>з</w:t>
      </w:r>
    </w:p>
    <w:p w14:paraId="70C6D908" w14:textId="77777777" w:rsidR="00084EE4" w:rsidRDefault="00084EE4" w:rsidP="00084EE4">
      <w:r>
        <w:t>3.2.2</w:t>
      </w:r>
      <w:r>
        <w:tab/>
      </w:r>
      <w:r>
        <w:rPr>
          <w:rFonts w:hint="eastAsia"/>
        </w:rPr>
        <w:t>Физико</w:t>
      </w:r>
      <w:r>
        <w:t>-</w:t>
      </w:r>
      <w:r>
        <w:rPr>
          <w:rFonts w:hint="eastAsia"/>
        </w:rPr>
        <w:t>химическая</w:t>
      </w:r>
      <w:r>
        <w:t xml:space="preserve"> </w:t>
      </w:r>
      <w:r>
        <w:rPr>
          <w:rFonts w:hint="eastAsia"/>
        </w:rPr>
        <w:t>характеристика</w:t>
      </w:r>
      <w:r>
        <w:t xml:space="preserve"> </w:t>
      </w:r>
      <w:r>
        <w:rPr>
          <w:rFonts w:hint="eastAsia"/>
        </w:rPr>
        <w:t>продуктов</w:t>
      </w:r>
      <w:r>
        <w:t xml:space="preserve"> </w:t>
      </w:r>
      <w:r>
        <w:rPr>
          <w:rFonts w:hint="eastAsia"/>
        </w:rPr>
        <w:t>крекинга</w:t>
      </w:r>
    </w:p>
    <w:p w14:paraId="1780F4B5" w14:textId="77777777" w:rsidR="00084EE4" w:rsidRDefault="00084EE4" w:rsidP="00084EE4">
      <w:r>
        <w:rPr>
          <w:rFonts w:hint="eastAsia"/>
        </w:rPr>
        <w:t>высококипящих</w:t>
      </w:r>
      <w:r>
        <w:t xml:space="preserve"> </w:t>
      </w:r>
      <w:r>
        <w:rPr>
          <w:rFonts w:hint="eastAsia"/>
        </w:rPr>
        <w:t>фракций</w:t>
      </w:r>
      <w:r>
        <w:t xml:space="preserve"> </w:t>
      </w:r>
      <w:r>
        <w:rPr>
          <w:rFonts w:hint="eastAsia"/>
        </w:rPr>
        <w:t>газового</w:t>
      </w:r>
      <w:r>
        <w:t xml:space="preserve"> </w:t>
      </w:r>
      <w:r>
        <w:rPr>
          <w:rFonts w:hint="eastAsia"/>
        </w:rPr>
        <w:t>конденсата</w:t>
      </w:r>
      <w:r>
        <w:tab/>
        <w:t>67</w:t>
      </w:r>
    </w:p>
    <w:p w14:paraId="4938846B" w14:textId="77777777" w:rsidR="00084EE4" w:rsidRDefault="00084EE4" w:rsidP="00084EE4">
      <w:r>
        <w:t>3.3</w:t>
      </w:r>
      <w:r>
        <w:tab/>
      </w:r>
      <w:r>
        <w:rPr>
          <w:rFonts w:hint="eastAsia"/>
        </w:rPr>
        <w:t>Теоретические</w:t>
      </w:r>
      <w:r>
        <w:t xml:space="preserve"> </w:t>
      </w:r>
      <w:r>
        <w:rPr>
          <w:rFonts w:hint="eastAsia"/>
        </w:rPr>
        <w:t>основы</w:t>
      </w:r>
      <w:r>
        <w:t xml:space="preserve"> </w:t>
      </w:r>
      <w:r>
        <w:rPr>
          <w:rFonts w:hint="eastAsia"/>
        </w:rPr>
        <w:t>крекинга</w:t>
      </w:r>
      <w:r>
        <w:t xml:space="preserve"> </w:t>
      </w:r>
      <w:r>
        <w:rPr>
          <w:rFonts w:hint="eastAsia"/>
        </w:rPr>
        <w:t>фр</w:t>
      </w:r>
      <w:r>
        <w:t>.350-450</w:t>
      </w:r>
      <w:r>
        <w:rPr>
          <w:rFonts w:hint="eastAsia"/>
        </w:rPr>
        <w:t>°С</w:t>
      </w:r>
      <w:r>
        <w:t xml:space="preserve"> </w:t>
      </w:r>
      <w:r>
        <w:rPr>
          <w:rFonts w:hint="eastAsia"/>
        </w:rPr>
        <w:t>астраханского</w:t>
      </w:r>
    </w:p>
    <w:p w14:paraId="183CCD59" w14:textId="77777777" w:rsidR="00084EE4" w:rsidRDefault="00084EE4" w:rsidP="00084EE4">
      <w:r>
        <w:rPr>
          <w:rFonts w:hint="eastAsia"/>
        </w:rPr>
        <w:t>газового</w:t>
      </w:r>
      <w:r>
        <w:t xml:space="preserve"> </w:t>
      </w:r>
      <w:r>
        <w:rPr>
          <w:rFonts w:hint="eastAsia"/>
        </w:rPr>
        <w:t>конденсата</w:t>
      </w:r>
      <w:r>
        <w:tab/>
        <w:t>74</w:t>
      </w:r>
    </w:p>
    <w:p w14:paraId="6F9E85F4" w14:textId="77777777" w:rsidR="00084EE4" w:rsidRDefault="00084EE4" w:rsidP="00084EE4">
      <w:r>
        <w:t>3.3.1</w:t>
      </w:r>
      <w:r>
        <w:tab/>
      </w:r>
      <w:r>
        <w:rPr>
          <w:rFonts w:hint="eastAsia"/>
        </w:rPr>
        <w:t>Влияние</w:t>
      </w:r>
      <w:r>
        <w:t xml:space="preserve"> </w:t>
      </w:r>
      <w:r>
        <w:rPr>
          <w:rFonts w:hint="eastAsia"/>
        </w:rPr>
        <w:t>природы</w:t>
      </w:r>
      <w:r>
        <w:t xml:space="preserve"> </w:t>
      </w:r>
      <w:r>
        <w:rPr>
          <w:rFonts w:hint="eastAsia"/>
        </w:rPr>
        <w:t>сырья</w:t>
      </w:r>
      <w:r>
        <w:tab/>
        <w:t>74</w:t>
      </w:r>
    </w:p>
    <w:p w14:paraId="2F85CB71" w14:textId="77777777" w:rsidR="00084EE4" w:rsidRDefault="00084EE4" w:rsidP="00084EE4">
      <w:r>
        <w:t>3.3.2</w:t>
      </w:r>
      <w:r>
        <w:tab/>
      </w:r>
      <w:r>
        <w:rPr>
          <w:rFonts w:hint="eastAsia"/>
        </w:rPr>
        <w:t>Влияние</w:t>
      </w:r>
      <w:r>
        <w:t xml:space="preserve"> </w:t>
      </w:r>
      <w:r>
        <w:rPr>
          <w:rFonts w:hint="eastAsia"/>
        </w:rPr>
        <w:t>температуры</w:t>
      </w:r>
      <w:r>
        <w:tab/>
      </w:r>
      <w:r>
        <w:rPr>
          <w:rFonts w:hint="eastAsia"/>
        </w:rPr>
        <w:t>и</w:t>
      </w:r>
      <w:r>
        <w:t xml:space="preserve"> </w:t>
      </w:r>
      <w:r>
        <w:rPr>
          <w:rFonts w:hint="eastAsia"/>
        </w:rPr>
        <w:t>длительности</w:t>
      </w:r>
      <w:r>
        <w:t xml:space="preserve"> </w:t>
      </w:r>
      <w:r>
        <w:rPr>
          <w:rFonts w:hint="eastAsia"/>
        </w:rPr>
        <w:t>крекинга</w:t>
      </w:r>
      <w:r>
        <w:tab/>
        <w:t xml:space="preserve"> 78</w:t>
      </w:r>
    </w:p>
    <w:p w14:paraId="3ADA73CF" w14:textId="77777777" w:rsidR="00084EE4" w:rsidRDefault="00084EE4" w:rsidP="00084EE4">
      <w:r>
        <w:t>3.3.3</w:t>
      </w:r>
      <w:r>
        <w:tab/>
      </w:r>
      <w:r>
        <w:rPr>
          <w:rFonts w:hint="eastAsia"/>
        </w:rPr>
        <w:t>Влияние</w:t>
      </w:r>
      <w:r>
        <w:t xml:space="preserve"> </w:t>
      </w:r>
      <w:r>
        <w:rPr>
          <w:rFonts w:hint="eastAsia"/>
        </w:rPr>
        <w:t>давления</w:t>
      </w:r>
      <w:r>
        <w:tab/>
        <w:t>83</w:t>
      </w:r>
    </w:p>
    <w:p w14:paraId="6999AA28" w14:textId="77777777" w:rsidR="00084EE4" w:rsidRDefault="00084EE4" w:rsidP="00084EE4">
      <w:r>
        <w:lastRenderedPageBreak/>
        <w:t>3.4</w:t>
      </w:r>
      <w:r>
        <w:tab/>
      </w:r>
      <w:r>
        <w:rPr>
          <w:rFonts w:hint="eastAsia"/>
        </w:rPr>
        <w:t>Оптимизация</w:t>
      </w:r>
      <w:r>
        <w:t xml:space="preserve"> </w:t>
      </w:r>
      <w:r>
        <w:rPr>
          <w:rFonts w:hint="eastAsia"/>
        </w:rPr>
        <w:t>процесса</w:t>
      </w:r>
      <w:r>
        <w:t xml:space="preserve"> </w:t>
      </w:r>
      <w:r>
        <w:rPr>
          <w:rFonts w:hint="eastAsia"/>
        </w:rPr>
        <w:t>термического</w:t>
      </w:r>
      <w:r>
        <w:t xml:space="preserve"> </w:t>
      </w:r>
      <w:r>
        <w:rPr>
          <w:rFonts w:hint="eastAsia"/>
        </w:rPr>
        <w:t>крекинга</w:t>
      </w:r>
    </w:p>
    <w:p w14:paraId="4721B831" w14:textId="77777777" w:rsidR="00084EE4" w:rsidRDefault="00084EE4" w:rsidP="00084EE4">
      <w:r>
        <w:rPr>
          <w:rFonts w:hint="eastAsia"/>
        </w:rPr>
        <w:t>высококипящих</w:t>
      </w:r>
      <w:r>
        <w:t xml:space="preserve"> </w:t>
      </w:r>
      <w:r>
        <w:rPr>
          <w:rFonts w:hint="eastAsia"/>
        </w:rPr>
        <w:t>фракций</w:t>
      </w:r>
      <w:r>
        <w:t xml:space="preserve"> </w:t>
      </w:r>
      <w:r>
        <w:rPr>
          <w:rFonts w:hint="eastAsia"/>
        </w:rPr>
        <w:t>газового</w:t>
      </w:r>
      <w:r>
        <w:t xml:space="preserve"> </w:t>
      </w:r>
      <w:r>
        <w:rPr>
          <w:rFonts w:hint="eastAsia"/>
        </w:rPr>
        <w:t>конденсата</w:t>
      </w:r>
      <w:r>
        <w:tab/>
        <w:t>85</w:t>
      </w:r>
    </w:p>
    <w:p w14:paraId="73A40CB6" w14:textId="77777777" w:rsidR="00084EE4" w:rsidRDefault="00084EE4" w:rsidP="00084EE4">
      <w:r>
        <w:t>3.4.1</w:t>
      </w:r>
      <w:r>
        <w:tab/>
      </w:r>
      <w:r>
        <w:rPr>
          <w:rFonts w:hint="eastAsia"/>
        </w:rPr>
        <w:t>Расчетные</w:t>
      </w:r>
      <w:r>
        <w:t xml:space="preserve"> </w:t>
      </w:r>
      <w:r>
        <w:rPr>
          <w:rFonts w:hint="eastAsia"/>
        </w:rPr>
        <w:t>исследования</w:t>
      </w:r>
      <w:r>
        <w:t xml:space="preserve"> </w:t>
      </w:r>
      <w:r>
        <w:rPr>
          <w:rFonts w:hint="eastAsia"/>
        </w:rPr>
        <w:t>термического</w:t>
      </w:r>
      <w:r>
        <w:t xml:space="preserve"> </w:t>
      </w:r>
      <w:r>
        <w:rPr>
          <w:rFonts w:hint="eastAsia"/>
        </w:rPr>
        <w:t>крекинга</w:t>
      </w:r>
    </w:p>
    <w:p w14:paraId="778884F2" w14:textId="77777777" w:rsidR="00084EE4" w:rsidRDefault="00084EE4" w:rsidP="00084EE4">
      <w:r>
        <w:rPr>
          <w:rFonts w:hint="eastAsia"/>
        </w:rPr>
        <w:t>фр</w:t>
      </w:r>
      <w:r>
        <w:t>.350-450</w:t>
      </w:r>
      <w:r>
        <w:rPr>
          <w:rFonts w:hint="eastAsia"/>
        </w:rPr>
        <w:t>°С</w:t>
      </w:r>
      <w:r>
        <w:t xml:space="preserve"> </w:t>
      </w:r>
      <w:r>
        <w:rPr>
          <w:rFonts w:hint="eastAsia"/>
        </w:rPr>
        <w:t>астраханского</w:t>
      </w:r>
      <w:r>
        <w:t xml:space="preserve"> </w:t>
      </w:r>
      <w:r>
        <w:rPr>
          <w:rFonts w:hint="eastAsia"/>
        </w:rPr>
        <w:t>газового</w:t>
      </w:r>
      <w:r>
        <w:t xml:space="preserve"> </w:t>
      </w:r>
      <w:r>
        <w:rPr>
          <w:rFonts w:hint="eastAsia"/>
        </w:rPr>
        <w:t>конденсата</w:t>
      </w:r>
      <w:r>
        <w:tab/>
        <w:t xml:space="preserve"> 85</w:t>
      </w:r>
    </w:p>
    <w:p w14:paraId="4B61283B" w14:textId="77777777" w:rsidR="00084EE4" w:rsidRDefault="00084EE4" w:rsidP="00084EE4">
      <w:r>
        <w:t>3.4.2</w:t>
      </w:r>
      <w:r>
        <w:tab/>
      </w:r>
      <w:r>
        <w:rPr>
          <w:rFonts w:hint="eastAsia"/>
        </w:rPr>
        <w:t>Коксообразование</w:t>
      </w:r>
      <w:r>
        <w:t xml:space="preserve"> </w:t>
      </w:r>
      <w:r>
        <w:rPr>
          <w:rFonts w:hint="eastAsia"/>
        </w:rPr>
        <w:t>при</w:t>
      </w:r>
      <w:r>
        <w:t xml:space="preserve"> </w:t>
      </w:r>
      <w:r>
        <w:rPr>
          <w:rFonts w:hint="eastAsia"/>
        </w:rPr>
        <w:t>крекинге</w:t>
      </w:r>
      <w:r>
        <w:t xml:space="preserve"> </w:t>
      </w:r>
      <w:r>
        <w:rPr>
          <w:rFonts w:hint="eastAsia"/>
        </w:rPr>
        <w:t>и</w:t>
      </w:r>
      <w:r>
        <w:t xml:space="preserve"> </w:t>
      </w:r>
      <w:r>
        <w:rPr>
          <w:rFonts w:hint="eastAsia"/>
        </w:rPr>
        <w:t>выбор</w:t>
      </w:r>
      <w:r>
        <w:t xml:space="preserve"> </w:t>
      </w:r>
      <w:r>
        <w:rPr>
          <w:rFonts w:hint="eastAsia"/>
        </w:rPr>
        <w:t>рациональных</w:t>
      </w:r>
    </w:p>
    <w:p w14:paraId="6951440F" w14:textId="77777777" w:rsidR="00084EE4" w:rsidRDefault="00084EE4" w:rsidP="00084EE4">
      <w:r>
        <w:rPr>
          <w:rFonts w:hint="eastAsia"/>
        </w:rPr>
        <w:t>значений</w:t>
      </w:r>
      <w:r>
        <w:t xml:space="preserve"> </w:t>
      </w:r>
      <w:r>
        <w:rPr>
          <w:rFonts w:hint="eastAsia"/>
        </w:rPr>
        <w:t>технологического</w:t>
      </w:r>
      <w:r>
        <w:t xml:space="preserve"> </w:t>
      </w:r>
      <w:r>
        <w:rPr>
          <w:rFonts w:hint="eastAsia"/>
        </w:rPr>
        <w:t>режима</w:t>
      </w:r>
      <w:r>
        <w:tab/>
      </w:r>
      <w:r>
        <w:tab/>
        <w:t>90</w:t>
      </w:r>
    </w:p>
    <w:p w14:paraId="6DACF17A" w14:textId="77777777" w:rsidR="00084EE4" w:rsidRDefault="00084EE4" w:rsidP="00084EE4">
      <w:r>
        <w:t>3.5</w:t>
      </w:r>
      <w:r>
        <w:tab/>
      </w:r>
      <w:r>
        <w:rPr>
          <w:rFonts w:hint="eastAsia"/>
        </w:rPr>
        <w:t>Выводы</w:t>
      </w:r>
      <w:r>
        <w:t xml:space="preserve"> </w:t>
      </w:r>
      <w:r>
        <w:rPr>
          <w:rFonts w:hint="eastAsia"/>
        </w:rPr>
        <w:t>по</w:t>
      </w:r>
      <w:r>
        <w:t xml:space="preserve"> </w:t>
      </w:r>
      <w:r>
        <w:rPr>
          <w:rFonts w:hint="eastAsia"/>
        </w:rPr>
        <w:t>главе</w:t>
      </w:r>
      <w:r>
        <w:tab/>
        <w:t>94</w:t>
      </w:r>
    </w:p>
    <w:p w14:paraId="1EB8C318" w14:textId="77777777" w:rsidR="00084EE4" w:rsidRDefault="00084EE4" w:rsidP="00084EE4">
      <w:r>
        <w:rPr>
          <w:rFonts w:hint="eastAsia"/>
        </w:rPr>
        <w:t>Г</w:t>
      </w:r>
      <w:r>
        <w:t xml:space="preserve"> </w:t>
      </w:r>
      <w:r>
        <w:rPr>
          <w:rFonts w:hint="eastAsia"/>
        </w:rPr>
        <w:t>лава</w:t>
      </w:r>
      <w:r>
        <w:t xml:space="preserve"> 4.</w:t>
      </w:r>
      <w:r>
        <w:tab/>
      </w:r>
      <w:r>
        <w:rPr>
          <w:rFonts w:hint="eastAsia"/>
        </w:rPr>
        <w:t>Разработка</w:t>
      </w:r>
      <w:r>
        <w:t xml:space="preserve"> </w:t>
      </w:r>
      <w:r>
        <w:rPr>
          <w:rFonts w:hint="eastAsia"/>
        </w:rPr>
        <w:t>новой</w:t>
      </w:r>
      <w:r>
        <w:t xml:space="preserve"> </w:t>
      </w:r>
      <w:r>
        <w:rPr>
          <w:rFonts w:hint="eastAsia"/>
        </w:rPr>
        <w:t>технологии</w:t>
      </w:r>
      <w:r>
        <w:t xml:space="preserve"> </w:t>
      </w:r>
      <w:r>
        <w:rPr>
          <w:rFonts w:hint="eastAsia"/>
        </w:rPr>
        <w:t>получения</w:t>
      </w:r>
      <w:r>
        <w:t xml:space="preserve"> </w:t>
      </w:r>
      <w:r>
        <w:rPr>
          <w:rFonts w:hint="eastAsia"/>
        </w:rPr>
        <w:t>топлив</w:t>
      </w:r>
      <w:r>
        <w:t xml:space="preserve"> </w:t>
      </w:r>
      <w:r>
        <w:rPr>
          <w:rFonts w:hint="eastAsia"/>
        </w:rPr>
        <w:t>для</w:t>
      </w:r>
      <w:r>
        <w:t xml:space="preserve"> </w:t>
      </w:r>
      <w:r>
        <w:rPr>
          <w:rFonts w:hint="eastAsia"/>
        </w:rPr>
        <w:t>судовых</w:t>
      </w:r>
    </w:p>
    <w:p w14:paraId="3121273E" w14:textId="77777777" w:rsidR="00084EE4" w:rsidRDefault="00084EE4" w:rsidP="00084EE4">
      <w:r>
        <w:rPr>
          <w:rFonts w:hint="eastAsia"/>
        </w:rPr>
        <w:t>дизелей</w:t>
      </w:r>
      <w:r>
        <w:tab/>
      </w:r>
      <w:r>
        <w:tab/>
      </w:r>
      <w:r>
        <w:tab/>
        <w:t>97</w:t>
      </w:r>
    </w:p>
    <w:p w14:paraId="5FEB3FDA" w14:textId="77777777" w:rsidR="00084EE4" w:rsidRDefault="00084EE4" w:rsidP="00084EE4">
      <w:r>
        <w:t>4.1</w:t>
      </w:r>
      <w:r>
        <w:tab/>
      </w:r>
      <w:r>
        <w:rPr>
          <w:rFonts w:hint="eastAsia"/>
        </w:rPr>
        <w:t>Физико</w:t>
      </w:r>
      <w:r>
        <w:t>-</w:t>
      </w:r>
      <w:r>
        <w:rPr>
          <w:rFonts w:hint="eastAsia"/>
        </w:rPr>
        <w:t>химические</w:t>
      </w:r>
      <w:r>
        <w:t xml:space="preserve"> </w:t>
      </w:r>
      <w:r>
        <w:rPr>
          <w:rFonts w:hint="eastAsia"/>
        </w:rPr>
        <w:t>основы</w:t>
      </w:r>
      <w:r>
        <w:t xml:space="preserve"> </w:t>
      </w:r>
      <w:r>
        <w:rPr>
          <w:rFonts w:hint="eastAsia"/>
        </w:rPr>
        <w:t>разработки</w:t>
      </w:r>
      <w:r>
        <w:t xml:space="preserve"> </w:t>
      </w:r>
      <w:r>
        <w:rPr>
          <w:rFonts w:hint="eastAsia"/>
        </w:rPr>
        <w:t>рецептуры</w:t>
      </w:r>
    </w:p>
    <w:p w14:paraId="5EFD6F3A" w14:textId="77777777" w:rsidR="00084EE4" w:rsidRDefault="00084EE4" w:rsidP="00084EE4">
      <w:r>
        <w:rPr>
          <w:rFonts w:hint="eastAsia"/>
        </w:rPr>
        <w:t>остаточных</w:t>
      </w:r>
      <w:r>
        <w:t xml:space="preserve"> </w:t>
      </w:r>
      <w:r>
        <w:rPr>
          <w:rFonts w:hint="eastAsia"/>
        </w:rPr>
        <w:t>топлив</w:t>
      </w:r>
      <w:r>
        <w:tab/>
        <w:t>97</w:t>
      </w:r>
    </w:p>
    <w:p w14:paraId="3BA0E687" w14:textId="77777777" w:rsidR="00084EE4" w:rsidRDefault="00084EE4" w:rsidP="00084EE4">
      <w:r>
        <w:t>4.2</w:t>
      </w:r>
      <w:r>
        <w:tab/>
      </w:r>
      <w:r>
        <w:rPr>
          <w:rFonts w:hint="eastAsia"/>
        </w:rPr>
        <w:t>Разработка</w:t>
      </w:r>
      <w:r>
        <w:t xml:space="preserve"> </w:t>
      </w:r>
      <w:r>
        <w:rPr>
          <w:rFonts w:hint="eastAsia"/>
        </w:rPr>
        <w:t>новых</w:t>
      </w:r>
      <w:r>
        <w:t xml:space="preserve"> </w:t>
      </w:r>
      <w:r>
        <w:rPr>
          <w:rFonts w:hint="eastAsia"/>
        </w:rPr>
        <w:t>рецептур</w:t>
      </w:r>
      <w:r>
        <w:t xml:space="preserve"> </w:t>
      </w:r>
      <w:r>
        <w:rPr>
          <w:rFonts w:hint="eastAsia"/>
        </w:rPr>
        <w:t>получения</w:t>
      </w:r>
      <w:r>
        <w:t xml:space="preserve"> </w:t>
      </w:r>
      <w:r>
        <w:rPr>
          <w:rFonts w:hint="eastAsia"/>
        </w:rPr>
        <w:t>судовых</w:t>
      </w:r>
      <w:r>
        <w:t xml:space="preserve"> </w:t>
      </w:r>
      <w:r>
        <w:rPr>
          <w:rFonts w:hint="eastAsia"/>
        </w:rPr>
        <w:t>топлив</w:t>
      </w:r>
      <w:r>
        <w:t xml:space="preserve"> </w:t>
      </w:r>
      <w:r>
        <w:rPr>
          <w:rFonts w:hint="eastAsia"/>
        </w:rPr>
        <w:t>на</w:t>
      </w:r>
    </w:p>
    <w:p w14:paraId="26B89672" w14:textId="77777777" w:rsidR="00084EE4" w:rsidRDefault="00084EE4" w:rsidP="00084EE4">
      <w:r>
        <w:rPr>
          <w:rFonts w:hint="eastAsia"/>
        </w:rPr>
        <w:t>основе</w:t>
      </w:r>
      <w:r>
        <w:t xml:space="preserve"> </w:t>
      </w:r>
      <w:r>
        <w:rPr>
          <w:rFonts w:hint="eastAsia"/>
        </w:rPr>
        <w:t>фракций</w:t>
      </w:r>
      <w:r>
        <w:t xml:space="preserve"> </w:t>
      </w:r>
      <w:r>
        <w:rPr>
          <w:rFonts w:hint="eastAsia"/>
        </w:rPr>
        <w:t>термического</w:t>
      </w:r>
      <w:r>
        <w:t xml:space="preserve"> </w:t>
      </w:r>
      <w:r>
        <w:rPr>
          <w:rFonts w:hint="eastAsia"/>
        </w:rPr>
        <w:t>крекинга</w:t>
      </w:r>
      <w:r>
        <w:t xml:space="preserve"> </w:t>
      </w:r>
      <w:r>
        <w:rPr>
          <w:rFonts w:hint="eastAsia"/>
        </w:rPr>
        <w:t>газоконденсатного</w:t>
      </w:r>
      <w:r>
        <w:t xml:space="preserve"> </w:t>
      </w:r>
      <w:r>
        <w:rPr>
          <w:rFonts w:hint="eastAsia"/>
        </w:rPr>
        <w:t>сырья</w:t>
      </w:r>
      <w:r>
        <w:tab/>
        <w:t>103</w:t>
      </w:r>
    </w:p>
    <w:p w14:paraId="12705F3F" w14:textId="77777777" w:rsidR="00084EE4" w:rsidRDefault="00084EE4" w:rsidP="00084EE4">
      <w:r>
        <w:t>4.3</w:t>
      </w:r>
      <w:r>
        <w:tab/>
      </w:r>
      <w:r>
        <w:rPr>
          <w:rFonts w:hint="eastAsia"/>
        </w:rPr>
        <w:t>Выводы</w:t>
      </w:r>
      <w:r>
        <w:t xml:space="preserve"> </w:t>
      </w:r>
      <w:r>
        <w:rPr>
          <w:rFonts w:hint="eastAsia"/>
        </w:rPr>
        <w:t>по</w:t>
      </w:r>
      <w:r>
        <w:t xml:space="preserve"> </w:t>
      </w:r>
      <w:r>
        <w:rPr>
          <w:rFonts w:hint="eastAsia"/>
        </w:rPr>
        <w:t>главе</w:t>
      </w:r>
      <w:r>
        <w:tab/>
        <w:t>105</w:t>
      </w:r>
    </w:p>
    <w:p w14:paraId="7C02A077" w14:textId="77777777" w:rsidR="00084EE4" w:rsidRDefault="00084EE4" w:rsidP="00084EE4">
      <w:r>
        <w:rPr>
          <w:rFonts w:hint="eastAsia"/>
        </w:rPr>
        <w:t>Г</w:t>
      </w:r>
      <w:r>
        <w:t xml:space="preserve"> </w:t>
      </w:r>
      <w:r>
        <w:rPr>
          <w:rFonts w:hint="eastAsia"/>
        </w:rPr>
        <w:t>лава</w:t>
      </w:r>
      <w:r>
        <w:t xml:space="preserve"> 5.</w:t>
      </w:r>
      <w:r>
        <w:tab/>
      </w:r>
      <w:r>
        <w:rPr>
          <w:rFonts w:hint="eastAsia"/>
        </w:rPr>
        <w:t>Разработка</w:t>
      </w:r>
      <w:r>
        <w:t xml:space="preserve"> </w:t>
      </w:r>
      <w:r>
        <w:rPr>
          <w:rFonts w:hint="eastAsia"/>
        </w:rPr>
        <w:t>комбинированного</w:t>
      </w:r>
      <w:r>
        <w:t xml:space="preserve"> </w:t>
      </w:r>
      <w:r>
        <w:rPr>
          <w:rFonts w:hint="eastAsia"/>
        </w:rPr>
        <w:t>процесса</w:t>
      </w:r>
      <w:r>
        <w:t xml:space="preserve"> </w:t>
      </w:r>
      <w:r>
        <w:rPr>
          <w:rFonts w:hint="eastAsia"/>
        </w:rPr>
        <w:t>переработки</w:t>
      </w:r>
    </w:p>
    <w:p w14:paraId="0BD2F85C" w14:textId="77777777" w:rsidR="00084EE4" w:rsidRDefault="00084EE4" w:rsidP="00084EE4">
      <w:r>
        <w:rPr>
          <w:rFonts w:hint="eastAsia"/>
        </w:rPr>
        <w:t>остатков</w:t>
      </w:r>
      <w:r>
        <w:t xml:space="preserve"> </w:t>
      </w:r>
      <w:r>
        <w:rPr>
          <w:rFonts w:hint="eastAsia"/>
        </w:rPr>
        <w:t>атмосферной</w:t>
      </w:r>
      <w:r>
        <w:t xml:space="preserve"> </w:t>
      </w:r>
      <w:r>
        <w:rPr>
          <w:rFonts w:hint="eastAsia"/>
        </w:rPr>
        <w:t>перегонки</w:t>
      </w:r>
      <w:r>
        <w:tab/>
        <w:t>107</w:t>
      </w:r>
    </w:p>
    <w:p w14:paraId="378E901A" w14:textId="77777777" w:rsidR="00084EE4" w:rsidRDefault="00084EE4" w:rsidP="00084EE4">
      <w:r>
        <w:t>5.1</w:t>
      </w:r>
      <w:r>
        <w:tab/>
      </w:r>
      <w:r>
        <w:rPr>
          <w:rFonts w:hint="eastAsia"/>
        </w:rPr>
        <w:t>Обоснование</w:t>
      </w:r>
      <w:r>
        <w:t xml:space="preserve"> </w:t>
      </w:r>
      <w:r>
        <w:rPr>
          <w:rFonts w:hint="eastAsia"/>
        </w:rPr>
        <w:t>разработки</w:t>
      </w:r>
      <w:r>
        <w:t xml:space="preserve"> </w:t>
      </w:r>
      <w:r>
        <w:rPr>
          <w:rFonts w:hint="eastAsia"/>
        </w:rPr>
        <w:t>и</w:t>
      </w:r>
      <w:r>
        <w:t xml:space="preserve"> </w:t>
      </w:r>
      <w:r>
        <w:rPr>
          <w:rFonts w:hint="eastAsia"/>
        </w:rPr>
        <w:t>принципы</w:t>
      </w:r>
      <w:r>
        <w:t xml:space="preserve"> </w:t>
      </w:r>
      <w:r>
        <w:rPr>
          <w:rFonts w:hint="eastAsia"/>
        </w:rPr>
        <w:t>осуществления</w:t>
      </w:r>
      <w:r>
        <w:t xml:space="preserve"> </w:t>
      </w:r>
      <w:r>
        <w:rPr>
          <w:rFonts w:hint="eastAsia"/>
        </w:rPr>
        <w:t>новой</w:t>
      </w:r>
      <w:r>
        <w:t xml:space="preserve"> </w:t>
      </w:r>
      <w:r>
        <w:rPr>
          <w:rFonts w:hint="eastAsia"/>
        </w:rPr>
        <w:t>технологии</w:t>
      </w:r>
      <w:r>
        <w:t xml:space="preserve"> </w:t>
      </w:r>
      <w:r>
        <w:rPr>
          <w:rFonts w:hint="eastAsia"/>
        </w:rPr>
        <w:t>глубокой</w:t>
      </w:r>
      <w:r>
        <w:t xml:space="preserve"> </w:t>
      </w:r>
      <w:r>
        <w:rPr>
          <w:rFonts w:hint="eastAsia"/>
        </w:rPr>
        <w:t>переработки</w:t>
      </w:r>
      <w:r>
        <w:t xml:space="preserve"> </w:t>
      </w:r>
      <w:r>
        <w:rPr>
          <w:rFonts w:hint="eastAsia"/>
        </w:rPr>
        <w:t>газоконденсатных</w:t>
      </w:r>
    </w:p>
    <w:p w14:paraId="733B1580" w14:textId="77777777" w:rsidR="00084EE4" w:rsidRDefault="00084EE4" w:rsidP="00084EE4">
      <w:r>
        <w:rPr>
          <w:rFonts w:hint="eastAsia"/>
        </w:rPr>
        <w:t>остатков</w:t>
      </w:r>
      <w:r>
        <w:tab/>
        <w:t>107</w:t>
      </w:r>
    </w:p>
    <w:p w14:paraId="3CB4CA75" w14:textId="77777777" w:rsidR="00084EE4" w:rsidRDefault="00084EE4" w:rsidP="00084EE4">
      <w:r>
        <w:t>5.2</w:t>
      </w:r>
      <w:r>
        <w:tab/>
      </w:r>
      <w:r>
        <w:rPr>
          <w:rFonts w:hint="eastAsia"/>
        </w:rPr>
        <w:t>Принципиальная</w:t>
      </w:r>
      <w:r>
        <w:t xml:space="preserve"> </w:t>
      </w:r>
      <w:r>
        <w:rPr>
          <w:rFonts w:hint="eastAsia"/>
        </w:rPr>
        <w:t>технологическая</w:t>
      </w:r>
      <w:r>
        <w:t xml:space="preserve"> </w:t>
      </w:r>
      <w:r>
        <w:rPr>
          <w:rFonts w:hint="eastAsia"/>
        </w:rPr>
        <w:t>схема</w:t>
      </w:r>
      <w:r>
        <w:t xml:space="preserve"> </w:t>
      </w:r>
      <w:r>
        <w:rPr>
          <w:rFonts w:hint="eastAsia"/>
        </w:rPr>
        <w:t>комбинированного</w:t>
      </w:r>
    </w:p>
    <w:p w14:paraId="7EC7C730" w14:textId="77777777" w:rsidR="00084EE4" w:rsidRDefault="00084EE4" w:rsidP="00084EE4">
      <w:r>
        <w:rPr>
          <w:rFonts w:hint="eastAsia"/>
        </w:rPr>
        <w:t>процесса</w:t>
      </w:r>
      <w:r>
        <w:t xml:space="preserve"> </w:t>
      </w:r>
      <w:r>
        <w:rPr>
          <w:rFonts w:hint="eastAsia"/>
        </w:rPr>
        <w:t>термокрекинга</w:t>
      </w:r>
      <w:r>
        <w:t xml:space="preserve"> </w:t>
      </w:r>
      <w:r>
        <w:rPr>
          <w:rFonts w:hint="eastAsia"/>
        </w:rPr>
        <w:t>и</w:t>
      </w:r>
      <w:r>
        <w:t xml:space="preserve"> </w:t>
      </w:r>
      <w:r>
        <w:rPr>
          <w:rFonts w:hint="eastAsia"/>
        </w:rPr>
        <w:t>висбрекинга</w:t>
      </w:r>
      <w:r>
        <w:t xml:space="preserve"> </w:t>
      </w:r>
      <w:r>
        <w:rPr>
          <w:rFonts w:hint="eastAsia"/>
        </w:rPr>
        <w:t>остатков</w:t>
      </w:r>
      <w:r>
        <w:tab/>
        <w:t xml:space="preserve">115 </w:t>
      </w:r>
    </w:p>
    <w:p w14:paraId="513170BA" w14:textId="77777777" w:rsidR="00084EE4" w:rsidRDefault="00084EE4" w:rsidP="00084EE4">
      <w:r>
        <w:t>5.3</w:t>
      </w:r>
      <w:r>
        <w:tab/>
      </w:r>
      <w:r>
        <w:rPr>
          <w:rFonts w:hint="eastAsia"/>
        </w:rPr>
        <w:t>Расчетные</w:t>
      </w:r>
      <w:r>
        <w:t xml:space="preserve"> </w:t>
      </w:r>
      <w:r>
        <w:rPr>
          <w:rFonts w:hint="eastAsia"/>
        </w:rPr>
        <w:t>исследования</w:t>
      </w:r>
      <w:r>
        <w:t xml:space="preserve"> </w:t>
      </w:r>
      <w:r>
        <w:rPr>
          <w:rFonts w:hint="eastAsia"/>
        </w:rPr>
        <w:t>новой</w:t>
      </w:r>
      <w:r>
        <w:t xml:space="preserve"> </w:t>
      </w:r>
      <w:r>
        <w:rPr>
          <w:rFonts w:hint="eastAsia"/>
        </w:rPr>
        <w:t>технологии</w:t>
      </w:r>
      <w:r>
        <w:t xml:space="preserve"> </w:t>
      </w:r>
      <w:r>
        <w:rPr>
          <w:rFonts w:hint="eastAsia"/>
        </w:rPr>
        <w:t>глубокой</w:t>
      </w:r>
    </w:p>
    <w:p w14:paraId="70BE65CF" w14:textId="77777777" w:rsidR="00084EE4" w:rsidRDefault="00084EE4" w:rsidP="00084EE4">
      <w:r>
        <w:rPr>
          <w:rFonts w:hint="eastAsia"/>
        </w:rPr>
        <w:t>переработки</w:t>
      </w:r>
      <w:r>
        <w:t xml:space="preserve"> </w:t>
      </w:r>
      <w:r>
        <w:rPr>
          <w:rFonts w:hint="eastAsia"/>
        </w:rPr>
        <w:t>остатков</w:t>
      </w:r>
      <w:r>
        <w:tab/>
        <w:t>118</w:t>
      </w:r>
    </w:p>
    <w:p w14:paraId="5354B906" w14:textId="77777777" w:rsidR="00084EE4" w:rsidRDefault="00084EE4" w:rsidP="00084EE4">
      <w:r>
        <w:lastRenderedPageBreak/>
        <w:t>5.3.1</w:t>
      </w:r>
      <w:r>
        <w:tab/>
      </w:r>
      <w:r>
        <w:rPr>
          <w:rFonts w:hint="eastAsia"/>
        </w:rPr>
        <w:t>Основные</w:t>
      </w:r>
      <w:r>
        <w:t xml:space="preserve"> </w:t>
      </w:r>
      <w:r>
        <w:rPr>
          <w:rFonts w:hint="eastAsia"/>
        </w:rPr>
        <w:t>показатели</w:t>
      </w:r>
      <w:r>
        <w:t xml:space="preserve"> </w:t>
      </w:r>
      <w:r>
        <w:rPr>
          <w:rFonts w:hint="eastAsia"/>
        </w:rPr>
        <w:t>работы</w:t>
      </w:r>
      <w:r>
        <w:t xml:space="preserve"> </w:t>
      </w:r>
      <w:r>
        <w:rPr>
          <w:rFonts w:hint="eastAsia"/>
        </w:rPr>
        <w:t>узлов</w:t>
      </w:r>
      <w:r>
        <w:t xml:space="preserve"> </w:t>
      </w:r>
      <w:r>
        <w:rPr>
          <w:rFonts w:hint="eastAsia"/>
        </w:rPr>
        <w:t>и</w:t>
      </w:r>
      <w:r>
        <w:t xml:space="preserve"> </w:t>
      </w:r>
      <w:r>
        <w:rPr>
          <w:rFonts w:hint="eastAsia"/>
        </w:rPr>
        <w:t>аппаратов</w:t>
      </w:r>
    </w:p>
    <w:p w14:paraId="744AFAB6" w14:textId="77777777" w:rsidR="00084EE4" w:rsidRDefault="00084EE4" w:rsidP="00084EE4">
      <w:r>
        <w:rPr>
          <w:rFonts w:hint="eastAsia"/>
        </w:rPr>
        <w:t>комбинированной</w:t>
      </w:r>
      <w:r>
        <w:t xml:space="preserve"> </w:t>
      </w:r>
      <w:r>
        <w:rPr>
          <w:rFonts w:hint="eastAsia"/>
        </w:rPr>
        <w:t>установки</w:t>
      </w:r>
      <w:r>
        <w:tab/>
        <w:t>118</w:t>
      </w:r>
    </w:p>
    <w:p w14:paraId="7B8108A8" w14:textId="77777777" w:rsidR="00084EE4" w:rsidRDefault="00084EE4" w:rsidP="00084EE4">
      <w:r>
        <w:t>5.3.2</w:t>
      </w:r>
      <w:r>
        <w:tab/>
      </w:r>
      <w:r>
        <w:rPr>
          <w:rFonts w:hint="eastAsia"/>
        </w:rPr>
        <w:t>Материальные</w:t>
      </w:r>
      <w:r>
        <w:t xml:space="preserve"> </w:t>
      </w:r>
      <w:r>
        <w:rPr>
          <w:rFonts w:hint="eastAsia"/>
        </w:rPr>
        <w:t>балансы</w:t>
      </w:r>
      <w:r>
        <w:t xml:space="preserve"> </w:t>
      </w:r>
      <w:r>
        <w:rPr>
          <w:rFonts w:hint="eastAsia"/>
        </w:rPr>
        <w:t>процесса</w:t>
      </w:r>
      <w:r>
        <w:t xml:space="preserve"> </w:t>
      </w:r>
      <w:r>
        <w:rPr>
          <w:rFonts w:hint="eastAsia"/>
        </w:rPr>
        <w:t>при</w:t>
      </w:r>
      <w:r>
        <w:t xml:space="preserve"> </w:t>
      </w:r>
      <w:r>
        <w:rPr>
          <w:rFonts w:hint="eastAsia"/>
        </w:rPr>
        <w:t>работе</w:t>
      </w:r>
      <w:r>
        <w:t xml:space="preserve"> </w:t>
      </w:r>
      <w:r>
        <w:rPr>
          <w:rFonts w:hint="eastAsia"/>
        </w:rPr>
        <w:t>на</w:t>
      </w:r>
      <w:r>
        <w:t xml:space="preserve"> </w:t>
      </w:r>
      <w:r>
        <w:rPr>
          <w:rFonts w:hint="eastAsia"/>
        </w:rPr>
        <w:t>сырье</w:t>
      </w:r>
    </w:p>
    <w:p w14:paraId="20360EA4" w14:textId="77777777" w:rsidR="00084EE4" w:rsidRDefault="00084EE4" w:rsidP="00084EE4">
      <w:r>
        <w:rPr>
          <w:rFonts w:hint="eastAsia"/>
        </w:rPr>
        <w:t>Астраханского</w:t>
      </w:r>
      <w:r>
        <w:t xml:space="preserve"> </w:t>
      </w:r>
      <w:r>
        <w:rPr>
          <w:rFonts w:hint="eastAsia"/>
        </w:rPr>
        <w:t>ГПЗ</w:t>
      </w:r>
      <w:r>
        <w:tab/>
        <w:t>121</w:t>
      </w:r>
    </w:p>
    <w:p w14:paraId="54DC7BEC" w14:textId="77777777" w:rsidR="00084EE4" w:rsidRDefault="00084EE4" w:rsidP="00084EE4">
      <w:r>
        <w:t>5.4</w:t>
      </w:r>
      <w:r>
        <w:tab/>
      </w:r>
      <w:r>
        <w:rPr>
          <w:rFonts w:hint="eastAsia"/>
        </w:rPr>
        <w:t>Технико</w:t>
      </w:r>
      <w:r>
        <w:t>-</w:t>
      </w:r>
      <w:r>
        <w:rPr>
          <w:rFonts w:hint="eastAsia"/>
        </w:rPr>
        <w:t>экономические</w:t>
      </w:r>
      <w:r>
        <w:t xml:space="preserve"> </w:t>
      </w:r>
      <w:r>
        <w:rPr>
          <w:rFonts w:hint="eastAsia"/>
        </w:rPr>
        <w:t>показатели</w:t>
      </w:r>
      <w:r>
        <w:t xml:space="preserve"> </w:t>
      </w:r>
      <w:r>
        <w:rPr>
          <w:rFonts w:hint="eastAsia"/>
        </w:rPr>
        <w:t>технологии</w:t>
      </w:r>
      <w:r>
        <w:t xml:space="preserve"> </w:t>
      </w:r>
      <w:r>
        <w:rPr>
          <w:rFonts w:hint="eastAsia"/>
        </w:rPr>
        <w:t>глубокой</w:t>
      </w:r>
    </w:p>
    <w:p w14:paraId="298AFE7A" w14:textId="77777777" w:rsidR="00084EE4" w:rsidRDefault="00084EE4" w:rsidP="00084EE4">
      <w:r>
        <w:rPr>
          <w:rFonts w:hint="eastAsia"/>
        </w:rPr>
        <w:t>переработки</w:t>
      </w:r>
      <w:r>
        <w:t xml:space="preserve"> </w:t>
      </w:r>
      <w:r>
        <w:rPr>
          <w:rFonts w:hint="eastAsia"/>
        </w:rPr>
        <w:t>остатков</w:t>
      </w:r>
      <w:r>
        <w:tab/>
        <w:t>128</w:t>
      </w:r>
    </w:p>
    <w:p w14:paraId="54515DD1" w14:textId="77777777" w:rsidR="00084EE4" w:rsidRDefault="00084EE4" w:rsidP="00084EE4">
      <w:r>
        <w:rPr>
          <w:rFonts w:hint="eastAsia"/>
        </w:rPr>
        <w:t>Общие</w:t>
      </w:r>
      <w:r>
        <w:t xml:space="preserve"> </w:t>
      </w:r>
      <w:r>
        <w:rPr>
          <w:rFonts w:hint="eastAsia"/>
        </w:rPr>
        <w:t>выводы</w:t>
      </w:r>
      <w:r>
        <w:tab/>
        <w:t>131</w:t>
      </w:r>
    </w:p>
    <w:p w14:paraId="5089106A" w14:textId="77777777" w:rsidR="00084EE4" w:rsidRDefault="00084EE4" w:rsidP="00084EE4">
      <w:r>
        <w:rPr>
          <w:rFonts w:hint="eastAsia"/>
        </w:rPr>
        <w:t>Список</w:t>
      </w:r>
      <w:r>
        <w:t xml:space="preserve"> </w:t>
      </w:r>
      <w:r>
        <w:rPr>
          <w:rFonts w:hint="eastAsia"/>
        </w:rPr>
        <w:t>использованных</w:t>
      </w:r>
      <w:r>
        <w:t xml:space="preserve"> </w:t>
      </w:r>
      <w:r>
        <w:rPr>
          <w:rFonts w:hint="eastAsia"/>
        </w:rPr>
        <w:t>источников</w:t>
      </w:r>
      <w:r>
        <w:tab/>
        <w:t>133</w:t>
      </w:r>
    </w:p>
    <w:p w14:paraId="35478528" w14:textId="77777777" w:rsidR="00084EE4" w:rsidRDefault="00084EE4" w:rsidP="00084EE4">
      <w:r>
        <w:rPr>
          <w:rFonts w:hint="eastAsia"/>
        </w:rPr>
        <w:t>Приложение</w:t>
      </w:r>
      <w:r>
        <w:t xml:space="preserve"> 1</w:t>
      </w:r>
      <w:r>
        <w:tab/>
        <w:t>145</w:t>
      </w:r>
    </w:p>
    <w:p w14:paraId="13CC106C" w14:textId="77777777" w:rsidR="00084EE4" w:rsidRDefault="00084EE4" w:rsidP="00084EE4">
      <w:r>
        <w:rPr>
          <w:rFonts w:hint="eastAsia"/>
        </w:rPr>
        <w:t>Приложение</w:t>
      </w:r>
      <w:r>
        <w:t xml:space="preserve"> 2</w:t>
      </w:r>
      <w:r>
        <w:tab/>
        <w:t>156</w:t>
      </w:r>
    </w:p>
    <w:p w14:paraId="169EBE40" w14:textId="77777777" w:rsidR="00084EE4" w:rsidRDefault="00084EE4" w:rsidP="00084EE4">
      <w:r>
        <w:rPr>
          <w:rFonts w:hint="eastAsia"/>
        </w:rPr>
        <w:t>Приложение</w:t>
      </w:r>
      <w:r>
        <w:t xml:space="preserve"> 3</w:t>
      </w:r>
      <w:r>
        <w:tab/>
        <w:t>162</w:t>
      </w:r>
    </w:p>
    <w:p w14:paraId="62F56DDF" w14:textId="77777777" w:rsidR="00084EE4" w:rsidRDefault="00084EE4" w:rsidP="00084EE4">
      <w:r>
        <w:rPr>
          <w:rFonts w:hint="eastAsia"/>
        </w:rPr>
        <w:t>Приложение</w:t>
      </w:r>
      <w:r>
        <w:t xml:space="preserve"> 4</w:t>
      </w:r>
      <w:r>
        <w:tab/>
        <w:t xml:space="preserve">166 </w:t>
      </w:r>
    </w:p>
    <w:p w14:paraId="326F0831" w14:textId="2BEEEAFB" w:rsidR="00E55C24" w:rsidRDefault="00E55C24" w:rsidP="00084EE4"/>
    <w:p w14:paraId="740A61B4" w14:textId="77777777" w:rsidR="00084EE4" w:rsidRDefault="00084EE4" w:rsidP="00084EE4"/>
    <w:p w14:paraId="0A73CD37" w14:textId="77777777" w:rsidR="00084EE4" w:rsidRDefault="00084EE4" w:rsidP="00084EE4"/>
    <w:p w14:paraId="05DEF5A2" w14:textId="77777777" w:rsidR="00084EE4" w:rsidRDefault="00084EE4" w:rsidP="00084EE4">
      <w:r>
        <w:rPr>
          <w:rFonts w:hint="eastAsia"/>
        </w:rPr>
        <w:t>ОБЩИЕ</w:t>
      </w:r>
      <w:r>
        <w:t xml:space="preserve"> </w:t>
      </w:r>
      <w:r>
        <w:rPr>
          <w:rFonts w:hint="eastAsia"/>
        </w:rPr>
        <w:t>ВЫВОДЫ</w:t>
      </w:r>
    </w:p>
    <w:p w14:paraId="5581FC86" w14:textId="77777777" w:rsidR="00084EE4" w:rsidRDefault="00084EE4" w:rsidP="00084EE4">
      <w:r>
        <w:t>1.</w:t>
      </w:r>
      <w:r>
        <w:tab/>
      </w:r>
      <w:r>
        <w:rPr>
          <w:rFonts w:hint="eastAsia"/>
        </w:rPr>
        <w:t>Проведены</w:t>
      </w:r>
      <w:r>
        <w:t xml:space="preserve"> </w:t>
      </w:r>
      <w:r>
        <w:rPr>
          <w:rFonts w:hint="eastAsia"/>
        </w:rPr>
        <w:t>лабораторные</w:t>
      </w:r>
      <w:r>
        <w:t xml:space="preserve"> </w:t>
      </w:r>
      <w:r>
        <w:rPr>
          <w:rFonts w:hint="eastAsia"/>
        </w:rPr>
        <w:t>и</w:t>
      </w:r>
      <w:r>
        <w:t xml:space="preserve"> </w:t>
      </w:r>
      <w:r>
        <w:rPr>
          <w:rFonts w:hint="eastAsia"/>
        </w:rPr>
        <w:t>аналитические</w:t>
      </w:r>
      <w:r>
        <w:t xml:space="preserve"> </w:t>
      </w:r>
      <w:r>
        <w:rPr>
          <w:rFonts w:hint="eastAsia"/>
        </w:rPr>
        <w:t>исследования</w:t>
      </w:r>
      <w:r>
        <w:t xml:space="preserve"> </w:t>
      </w:r>
      <w:r>
        <w:rPr>
          <w:rFonts w:hint="eastAsia"/>
        </w:rPr>
        <w:t>высококипящих</w:t>
      </w:r>
      <w:r>
        <w:t xml:space="preserve"> </w:t>
      </w:r>
      <w:r>
        <w:rPr>
          <w:rFonts w:hint="eastAsia"/>
        </w:rPr>
        <w:t>фракций</w:t>
      </w:r>
      <w:r>
        <w:t xml:space="preserve"> </w:t>
      </w:r>
      <w:r>
        <w:rPr>
          <w:rFonts w:hint="eastAsia"/>
        </w:rPr>
        <w:t>астраханского</w:t>
      </w:r>
      <w:r>
        <w:t xml:space="preserve"> </w:t>
      </w:r>
      <w:r>
        <w:rPr>
          <w:rFonts w:hint="eastAsia"/>
        </w:rPr>
        <w:t>конденсата</w:t>
      </w:r>
      <w:r>
        <w:t xml:space="preserve">, </w:t>
      </w:r>
      <w:r>
        <w:rPr>
          <w:rFonts w:hint="eastAsia"/>
        </w:rPr>
        <w:t>позволившие</w:t>
      </w:r>
      <w:r>
        <w:t xml:space="preserve"> </w:t>
      </w:r>
      <w:r>
        <w:rPr>
          <w:rFonts w:hint="eastAsia"/>
        </w:rPr>
        <w:t>обосновать</w:t>
      </w:r>
      <w:r>
        <w:t xml:space="preserve"> </w:t>
      </w:r>
      <w:r>
        <w:rPr>
          <w:rFonts w:hint="eastAsia"/>
        </w:rPr>
        <w:t>направление</w:t>
      </w:r>
      <w:r>
        <w:t xml:space="preserve"> </w:t>
      </w:r>
      <w:r>
        <w:rPr>
          <w:rFonts w:hint="eastAsia"/>
        </w:rPr>
        <w:t>их</w:t>
      </w:r>
      <w:r>
        <w:t xml:space="preserve"> </w:t>
      </w:r>
      <w:r>
        <w:rPr>
          <w:rFonts w:hint="eastAsia"/>
        </w:rPr>
        <w:t>дальнейшей</w:t>
      </w:r>
      <w:r>
        <w:t xml:space="preserve"> </w:t>
      </w:r>
      <w:r>
        <w:rPr>
          <w:rFonts w:hint="eastAsia"/>
        </w:rPr>
        <w:t>переработки</w:t>
      </w:r>
      <w:r>
        <w:t xml:space="preserve">. </w:t>
      </w:r>
      <w:r>
        <w:rPr>
          <w:rFonts w:hint="eastAsia"/>
        </w:rPr>
        <w:t>Установлено</w:t>
      </w:r>
      <w:r>
        <w:t xml:space="preserve">, </w:t>
      </w:r>
      <w:r>
        <w:rPr>
          <w:rFonts w:hint="eastAsia"/>
        </w:rPr>
        <w:t>что</w:t>
      </w:r>
      <w:r>
        <w:t xml:space="preserve"> </w:t>
      </w:r>
      <w:r>
        <w:rPr>
          <w:rFonts w:hint="eastAsia"/>
        </w:rPr>
        <w:t>фр</w:t>
      </w:r>
      <w:r>
        <w:t>. 350- 450</w:t>
      </w:r>
      <w:r>
        <w:rPr>
          <w:rFonts w:hint="eastAsia"/>
        </w:rPr>
        <w:t>°С</w:t>
      </w:r>
      <w:r>
        <w:t xml:space="preserve"> </w:t>
      </w:r>
      <w:r>
        <w:rPr>
          <w:rFonts w:hint="eastAsia"/>
        </w:rPr>
        <w:t>и</w:t>
      </w:r>
      <w:r>
        <w:t xml:space="preserve"> </w:t>
      </w:r>
      <w:r>
        <w:rPr>
          <w:rFonts w:hint="eastAsia"/>
        </w:rPr>
        <w:t>фр</w:t>
      </w:r>
      <w:r>
        <w:t xml:space="preserve">. </w:t>
      </w:r>
      <w:r>
        <w:rPr>
          <w:rFonts w:hint="eastAsia"/>
        </w:rPr>
        <w:t>выше</w:t>
      </w:r>
      <w:r>
        <w:t xml:space="preserve"> 450</w:t>
      </w:r>
      <w:r>
        <w:rPr>
          <w:rFonts w:hint="eastAsia"/>
        </w:rPr>
        <w:t>°С</w:t>
      </w:r>
      <w:r>
        <w:t xml:space="preserve"> </w:t>
      </w:r>
      <w:r>
        <w:rPr>
          <w:rFonts w:hint="eastAsia"/>
        </w:rPr>
        <w:t>характеризуются</w:t>
      </w:r>
      <w:r>
        <w:t xml:space="preserve"> </w:t>
      </w:r>
      <w:r>
        <w:rPr>
          <w:rFonts w:hint="eastAsia"/>
        </w:rPr>
        <w:t>высокими</w:t>
      </w:r>
      <w:r>
        <w:t xml:space="preserve"> </w:t>
      </w:r>
      <w:r>
        <w:rPr>
          <w:rFonts w:hint="eastAsia"/>
        </w:rPr>
        <w:t>значениями</w:t>
      </w:r>
      <w:r>
        <w:t xml:space="preserve"> </w:t>
      </w:r>
      <w:r>
        <w:rPr>
          <w:rFonts w:hint="eastAsia"/>
        </w:rPr>
        <w:t>плотности</w:t>
      </w:r>
      <w:r>
        <w:t xml:space="preserve">, </w:t>
      </w:r>
      <w:r>
        <w:rPr>
          <w:rFonts w:hint="eastAsia"/>
        </w:rPr>
        <w:t>температуры</w:t>
      </w:r>
      <w:r>
        <w:t xml:space="preserve"> </w:t>
      </w:r>
      <w:r>
        <w:rPr>
          <w:rFonts w:hint="eastAsia"/>
        </w:rPr>
        <w:t>застывания</w:t>
      </w:r>
      <w:r>
        <w:t xml:space="preserve"> </w:t>
      </w:r>
      <w:r>
        <w:rPr>
          <w:rFonts w:hint="eastAsia"/>
        </w:rPr>
        <w:t>и</w:t>
      </w:r>
      <w:r>
        <w:t xml:space="preserve"> </w:t>
      </w:r>
      <w:r>
        <w:rPr>
          <w:rFonts w:hint="eastAsia"/>
        </w:rPr>
        <w:t>содержания</w:t>
      </w:r>
      <w:r>
        <w:t xml:space="preserve"> </w:t>
      </w:r>
      <w:r>
        <w:rPr>
          <w:rFonts w:hint="eastAsia"/>
        </w:rPr>
        <w:t>серы</w:t>
      </w:r>
      <w:r>
        <w:t xml:space="preserve">. </w:t>
      </w:r>
      <w:r>
        <w:rPr>
          <w:rFonts w:hint="eastAsia"/>
        </w:rPr>
        <w:t>По</w:t>
      </w:r>
      <w:r>
        <w:t xml:space="preserve"> </w:t>
      </w:r>
      <w:r>
        <w:rPr>
          <w:rFonts w:hint="eastAsia"/>
        </w:rPr>
        <w:t>своим</w:t>
      </w:r>
      <w:r>
        <w:t xml:space="preserve"> </w:t>
      </w:r>
      <w:r>
        <w:rPr>
          <w:rFonts w:hint="eastAsia"/>
        </w:rPr>
        <w:t>показателям</w:t>
      </w:r>
      <w:r>
        <w:t xml:space="preserve"> </w:t>
      </w:r>
      <w:r>
        <w:rPr>
          <w:rFonts w:hint="eastAsia"/>
        </w:rPr>
        <w:t>качества</w:t>
      </w:r>
      <w:r>
        <w:t xml:space="preserve"> </w:t>
      </w:r>
      <w:r>
        <w:rPr>
          <w:rFonts w:hint="eastAsia"/>
        </w:rPr>
        <w:t>эти</w:t>
      </w:r>
      <w:r>
        <w:t xml:space="preserve"> </w:t>
      </w:r>
      <w:r>
        <w:rPr>
          <w:rFonts w:hint="eastAsia"/>
        </w:rPr>
        <w:t>фракции</w:t>
      </w:r>
      <w:r>
        <w:t xml:space="preserve"> </w:t>
      </w:r>
      <w:r>
        <w:rPr>
          <w:rFonts w:hint="eastAsia"/>
        </w:rPr>
        <w:t>не</w:t>
      </w:r>
      <w:r>
        <w:t xml:space="preserve"> </w:t>
      </w:r>
      <w:r>
        <w:rPr>
          <w:rFonts w:hint="eastAsia"/>
        </w:rPr>
        <w:t>подходят</w:t>
      </w:r>
      <w:r>
        <w:t xml:space="preserve"> </w:t>
      </w:r>
      <w:r>
        <w:rPr>
          <w:rFonts w:hint="eastAsia"/>
        </w:rPr>
        <w:t>для</w:t>
      </w:r>
      <w:r>
        <w:t xml:space="preserve"> </w:t>
      </w:r>
      <w:r>
        <w:rPr>
          <w:rFonts w:hint="eastAsia"/>
        </w:rPr>
        <w:t>использования</w:t>
      </w:r>
      <w:r>
        <w:t xml:space="preserve"> </w:t>
      </w:r>
      <w:r>
        <w:rPr>
          <w:rFonts w:hint="eastAsia"/>
        </w:rPr>
        <w:t>в</w:t>
      </w:r>
      <w:r>
        <w:t xml:space="preserve"> </w:t>
      </w:r>
      <w:r>
        <w:rPr>
          <w:rFonts w:hint="eastAsia"/>
        </w:rPr>
        <w:t>качестве</w:t>
      </w:r>
      <w:r>
        <w:t xml:space="preserve"> </w:t>
      </w:r>
      <w:r>
        <w:rPr>
          <w:rFonts w:hint="eastAsia"/>
        </w:rPr>
        <w:t>тяжелых</w:t>
      </w:r>
      <w:r>
        <w:t xml:space="preserve"> </w:t>
      </w:r>
      <w:r>
        <w:rPr>
          <w:rFonts w:hint="eastAsia"/>
        </w:rPr>
        <w:t>моторных</w:t>
      </w:r>
      <w:r>
        <w:t xml:space="preserve"> </w:t>
      </w:r>
      <w:r>
        <w:rPr>
          <w:rFonts w:hint="eastAsia"/>
        </w:rPr>
        <w:t>топлив</w:t>
      </w:r>
      <w:r>
        <w:t xml:space="preserve"> </w:t>
      </w:r>
      <w:r>
        <w:rPr>
          <w:rFonts w:hint="eastAsia"/>
        </w:rPr>
        <w:t>без</w:t>
      </w:r>
      <w:r>
        <w:t xml:space="preserve"> </w:t>
      </w:r>
      <w:r>
        <w:rPr>
          <w:rFonts w:hint="eastAsia"/>
        </w:rPr>
        <w:t>разбавления</w:t>
      </w:r>
      <w:r>
        <w:t xml:space="preserve"> </w:t>
      </w:r>
      <w:r>
        <w:rPr>
          <w:rFonts w:hint="eastAsia"/>
        </w:rPr>
        <w:t>дорогостоящими</w:t>
      </w:r>
      <w:r>
        <w:t xml:space="preserve"> </w:t>
      </w:r>
      <w:r>
        <w:rPr>
          <w:rFonts w:hint="eastAsia"/>
        </w:rPr>
        <w:t>дистиллятами</w:t>
      </w:r>
      <w:r>
        <w:t xml:space="preserve"> </w:t>
      </w:r>
      <w:r>
        <w:rPr>
          <w:rFonts w:hint="eastAsia"/>
        </w:rPr>
        <w:t>прямой</w:t>
      </w:r>
      <w:r>
        <w:t xml:space="preserve"> </w:t>
      </w:r>
      <w:r>
        <w:rPr>
          <w:rFonts w:hint="eastAsia"/>
        </w:rPr>
        <w:t>перегонки</w:t>
      </w:r>
      <w:r>
        <w:t xml:space="preserve">, </w:t>
      </w:r>
      <w:r>
        <w:rPr>
          <w:rFonts w:hint="eastAsia"/>
        </w:rPr>
        <w:t>однако</w:t>
      </w:r>
      <w:r>
        <w:t xml:space="preserve"> </w:t>
      </w:r>
      <w:r>
        <w:rPr>
          <w:rFonts w:hint="eastAsia"/>
        </w:rPr>
        <w:t>с</w:t>
      </w:r>
      <w:r>
        <w:t xml:space="preserve"> </w:t>
      </w:r>
      <w:r>
        <w:rPr>
          <w:rFonts w:hint="eastAsia"/>
        </w:rPr>
        <w:t>успехом</w:t>
      </w:r>
      <w:r>
        <w:t xml:space="preserve"> </w:t>
      </w:r>
      <w:r>
        <w:rPr>
          <w:rFonts w:hint="eastAsia"/>
        </w:rPr>
        <w:t>могут</w:t>
      </w:r>
      <w:r>
        <w:t xml:space="preserve"> </w:t>
      </w:r>
      <w:r>
        <w:rPr>
          <w:rFonts w:hint="eastAsia"/>
        </w:rPr>
        <w:t>служить</w:t>
      </w:r>
      <w:r>
        <w:t xml:space="preserve"> </w:t>
      </w:r>
      <w:r>
        <w:rPr>
          <w:rFonts w:hint="eastAsia"/>
        </w:rPr>
        <w:t>сырьем</w:t>
      </w:r>
      <w:r>
        <w:t xml:space="preserve"> </w:t>
      </w:r>
      <w:r>
        <w:rPr>
          <w:rFonts w:hint="eastAsia"/>
        </w:rPr>
        <w:t>термическим</w:t>
      </w:r>
      <w:r>
        <w:t xml:space="preserve"> </w:t>
      </w:r>
      <w:r>
        <w:rPr>
          <w:rFonts w:hint="eastAsia"/>
        </w:rPr>
        <w:t>процессам</w:t>
      </w:r>
      <w:r>
        <w:t xml:space="preserve"> - </w:t>
      </w:r>
      <w:r>
        <w:rPr>
          <w:rFonts w:hint="eastAsia"/>
        </w:rPr>
        <w:t>термокрекингу</w:t>
      </w:r>
      <w:r>
        <w:t xml:space="preserve"> </w:t>
      </w:r>
      <w:r>
        <w:rPr>
          <w:rFonts w:hint="eastAsia"/>
        </w:rPr>
        <w:t>вакуумного</w:t>
      </w:r>
      <w:r>
        <w:t xml:space="preserve"> </w:t>
      </w:r>
      <w:r>
        <w:rPr>
          <w:rFonts w:hint="eastAsia"/>
        </w:rPr>
        <w:t>газойля</w:t>
      </w:r>
      <w:r>
        <w:t xml:space="preserve"> </w:t>
      </w:r>
      <w:r>
        <w:rPr>
          <w:rFonts w:hint="eastAsia"/>
        </w:rPr>
        <w:t>и</w:t>
      </w:r>
      <w:r>
        <w:t xml:space="preserve"> </w:t>
      </w:r>
      <w:r>
        <w:rPr>
          <w:rFonts w:hint="eastAsia"/>
        </w:rPr>
        <w:t>висбрекингу</w:t>
      </w:r>
      <w:r>
        <w:t xml:space="preserve"> </w:t>
      </w:r>
      <w:r>
        <w:rPr>
          <w:rFonts w:hint="eastAsia"/>
        </w:rPr>
        <w:t>полугудрона</w:t>
      </w:r>
      <w:r>
        <w:t>.</w:t>
      </w:r>
    </w:p>
    <w:p w14:paraId="76C1951D" w14:textId="77777777" w:rsidR="00084EE4" w:rsidRDefault="00084EE4" w:rsidP="00084EE4">
      <w:r>
        <w:t>2.</w:t>
      </w:r>
      <w:r>
        <w:tab/>
      </w:r>
      <w:r>
        <w:rPr>
          <w:rFonts w:hint="eastAsia"/>
        </w:rPr>
        <w:t>Изучены</w:t>
      </w:r>
      <w:r>
        <w:t xml:space="preserve"> </w:t>
      </w:r>
      <w:r>
        <w:rPr>
          <w:rFonts w:hint="eastAsia"/>
        </w:rPr>
        <w:t>особенности</w:t>
      </w:r>
      <w:r>
        <w:t xml:space="preserve"> </w:t>
      </w:r>
      <w:r>
        <w:rPr>
          <w:rFonts w:hint="eastAsia"/>
        </w:rPr>
        <w:t>протекания</w:t>
      </w:r>
      <w:r>
        <w:t xml:space="preserve"> </w:t>
      </w:r>
      <w:r>
        <w:rPr>
          <w:rFonts w:hint="eastAsia"/>
        </w:rPr>
        <w:t>реакций</w:t>
      </w:r>
      <w:r>
        <w:t xml:space="preserve"> </w:t>
      </w:r>
      <w:r>
        <w:rPr>
          <w:rFonts w:hint="eastAsia"/>
        </w:rPr>
        <w:t>крекинга</w:t>
      </w:r>
      <w:r>
        <w:t xml:space="preserve"> </w:t>
      </w:r>
      <w:r>
        <w:rPr>
          <w:rFonts w:hint="eastAsia"/>
        </w:rPr>
        <w:t>для</w:t>
      </w:r>
      <w:r>
        <w:t xml:space="preserve"> </w:t>
      </w:r>
      <w:r>
        <w:rPr>
          <w:rFonts w:hint="eastAsia"/>
        </w:rPr>
        <w:t>сырья</w:t>
      </w:r>
      <w:r>
        <w:t xml:space="preserve"> </w:t>
      </w:r>
      <w:r>
        <w:rPr>
          <w:rFonts w:hint="eastAsia"/>
        </w:rPr>
        <w:t>Астраханского</w:t>
      </w:r>
      <w:r>
        <w:t xml:space="preserve"> </w:t>
      </w:r>
      <w:r>
        <w:rPr>
          <w:rFonts w:hint="eastAsia"/>
        </w:rPr>
        <w:t>ГПЗ</w:t>
      </w:r>
      <w:r>
        <w:t xml:space="preserve"> </w:t>
      </w:r>
      <w:r>
        <w:rPr>
          <w:rFonts w:hint="eastAsia"/>
        </w:rPr>
        <w:t>и</w:t>
      </w:r>
      <w:r>
        <w:t xml:space="preserve"> </w:t>
      </w:r>
      <w:r>
        <w:rPr>
          <w:rFonts w:hint="eastAsia"/>
        </w:rPr>
        <w:t>влияния</w:t>
      </w:r>
      <w:r>
        <w:t xml:space="preserve"> </w:t>
      </w:r>
      <w:r>
        <w:rPr>
          <w:rFonts w:hint="eastAsia"/>
        </w:rPr>
        <w:t>температуры</w:t>
      </w:r>
      <w:r>
        <w:t xml:space="preserve">, </w:t>
      </w:r>
      <w:r>
        <w:rPr>
          <w:rFonts w:hint="eastAsia"/>
        </w:rPr>
        <w:t>времени</w:t>
      </w:r>
      <w:r>
        <w:t xml:space="preserve"> </w:t>
      </w:r>
      <w:r>
        <w:rPr>
          <w:rFonts w:hint="eastAsia"/>
        </w:rPr>
        <w:t>и</w:t>
      </w:r>
      <w:r>
        <w:t xml:space="preserve"> </w:t>
      </w:r>
      <w:r>
        <w:rPr>
          <w:rFonts w:hint="eastAsia"/>
        </w:rPr>
        <w:t>давления</w:t>
      </w:r>
      <w:r>
        <w:t xml:space="preserve"> </w:t>
      </w:r>
      <w:r>
        <w:rPr>
          <w:rFonts w:hint="eastAsia"/>
        </w:rPr>
        <w:t>процесса</w:t>
      </w:r>
      <w:r>
        <w:t xml:space="preserve"> </w:t>
      </w:r>
      <w:r>
        <w:rPr>
          <w:rFonts w:hint="eastAsia"/>
        </w:rPr>
        <w:t>на</w:t>
      </w:r>
      <w:r>
        <w:t xml:space="preserve"> </w:t>
      </w:r>
      <w:r>
        <w:rPr>
          <w:rFonts w:hint="eastAsia"/>
        </w:rPr>
        <w:t>состав</w:t>
      </w:r>
      <w:r>
        <w:t xml:space="preserve"> </w:t>
      </w:r>
      <w:r>
        <w:rPr>
          <w:rFonts w:hint="eastAsia"/>
        </w:rPr>
        <w:t>продуктов</w:t>
      </w:r>
      <w:r>
        <w:t xml:space="preserve"> (</w:t>
      </w:r>
      <w:r>
        <w:rPr>
          <w:rFonts w:hint="eastAsia"/>
        </w:rPr>
        <w:t>газа</w:t>
      </w:r>
      <w:r>
        <w:t xml:space="preserve">, </w:t>
      </w:r>
      <w:r>
        <w:rPr>
          <w:rFonts w:hint="eastAsia"/>
        </w:rPr>
        <w:t>бензина</w:t>
      </w:r>
      <w:r>
        <w:t xml:space="preserve"> </w:t>
      </w:r>
      <w:r>
        <w:rPr>
          <w:rFonts w:hint="eastAsia"/>
        </w:rPr>
        <w:t>с</w:t>
      </w:r>
      <w:r>
        <w:t xml:space="preserve"> </w:t>
      </w:r>
      <w:r>
        <w:rPr>
          <w:rFonts w:hint="eastAsia"/>
        </w:rPr>
        <w:t>концом</w:t>
      </w:r>
      <w:r>
        <w:t xml:space="preserve"> </w:t>
      </w:r>
      <w:r>
        <w:rPr>
          <w:rFonts w:hint="eastAsia"/>
        </w:rPr>
        <w:t>кипения</w:t>
      </w:r>
      <w:r>
        <w:t xml:space="preserve"> 200</w:t>
      </w:r>
      <w:r>
        <w:rPr>
          <w:rFonts w:hint="eastAsia"/>
        </w:rPr>
        <w:t>°С</w:t>
      </w:r>
      <w:r>
        <w:t xml:space="preserve">, </w:t>
      </w:r>
      <w:r>
        <w:rPr>
          <w:rFonts w:hint="eastAsia"/>
        </w:rPr>
        <w:t>керосино</w:t>
      </w:r>
      <w:r>
        <w:t xml:space="preserve">- </w:t>
      </w:r>
      <w:r>
        <w:rPr>
          <w:rFonts w:hint="eastAsia"/>
        </w:rPr>
        <w:t>газойлевой</w:t>
      </w:r>
      <w:r>
        <w:t xml:space="preserve"> </w:t>
      </w:r>
      <w:r>
        <w:rPr>
          <w:rFonts w:hint="eastAsia"/>
        </w:rPr>
        <w:t>фракции</w:t>
      </w:r>
      <w:r>
        <w:t xml:space="preserve"> 200-350</w:t>
      </w:r>
      <w:r>
        <w:rPr>
          <w:rFonts w:hint="eastAsia"/>
        </w:rPr>
        <w:t>°С</w:t>
      </w:r>
      <w:r>
        <w:t xml:space="preserve"> </w:t>
      </w:r>
      <w:r>
        <w:rPr>
          <w:rFonts w:hint="eastAsia"/>
        </w:rPr>
        <w:t>и</w:t>
      </w:r>
      <w:r>
        <w:t xml:space="preserve"> </w:t>
      </w:r>
      <w:r>
        <w:rPr>
          <w:rFonts w:hint="eastAsia"/>
        </w:rPr>
        <w:t>остатка</w:t>
      </w:r>
      <w:r>
        <w:t xml:space="preserve"> </w:t>
      </w:r>
      <w:r>
        <w:rPr>
          <w:rFonts w:hint="eastAsia"/>
        </w:rPr>
        <w:t>выше</w:t>
      </w:r>
      <w:r>
        <w:t xml:space="preserve"> 350</w:t>
      </w:r>
      <w:r>
        <w:rPr>
          <w:rFonts w:hint="eastAsia"/>
        </w:rPr>
        <w:t>°С</w:t>
      </w:r>
      <w:r>
        <w:t xml:space="preserve">). </w:t>
      </w:r>
      <w:r>
        <w:rPr>
          <w:rFonts w:hint="eastAsia"/>
        </w:rPr>
        <w:t>Установлено</w:t>
      </w:r>
      <w:r>
        <w:t xml:space="preserve">, </w:t>
      </w:r>
      <w:r>
        <w:rPr>
          <w:rFonts w:hint="eastAsia"/>
        </w:rPr>
        <w:t>что</w:t>
      </w:r>
      <w:r>
        <w:t xml:space="preserve"> </w:t>
      </w:r>
      <w:r>
        <w:rPr>
          <w:rFonts w:hint="eastAsia"/>
        </w:rPr>
        <w:t>энергия</w:t>
      </w:r>
      <w:r>
        <w:t xml:space="preserve"> </w:t>
      </w:r>
      <w:r>
        <w:rPr>
          <w:rFonts w:hint="eastAsia"/>
        </w:rPr>
        <w:t>активации</w:t>
      </w:r>
      <w:r>
        <w:t xml:space="preserve"> </w:t>
      </w:r>
      <w:r>
        <w:rPr>
          <w:rFonts w:hint="eastAsia"/>
        </w:rPr>
        <w:t>реакций</w:t>
      </w:r>
      <w:r>
        <w:t xml:space="preserve"> </w:t>
      </w:r>
      <w:r>
        <w:rPr>
          <w:rFonts w:hint="eastAsia"/>
        </w:rPr>
        <w:t>крекинга</w:t>
      </w:r>
      <w:r>
        <w:t xml:space="preserve"> </w:t>
      </w:r>
      <w:r>
        <w:rPr>
          <w:rFonts w:hint="eastAsia"/>
        </w:rPr>
        <w:t>составляет</w:t>
      </w:r>
      <w:r>
        <w:t xml:space="preserve"> 220,65 </w:t>
      </w:r>
      <w:r>
        <w:rPr>
          <w:rFonts w:hint="eastAsia"/>
        </w:rPr>
        <w:t>кДж</w:t>
      </w:r>
      <w:r>
        <w:t>/</w:t>
      </w:r>
      <w:r>
        <w:rPr>
          <w:rFonts w:hint="eastAsia"/>
        </w:rPr>
        <w:t>моль</w:t>
      </w:r>
      <w:r>
        <w:t xml:space="preserve">, </w:t>
      </w:r>
      <w:r>
        <w:rPr>
          <w:rFonts w:hint="eastAsia"/>
        </w:rPr>
        <w:t>а</w:t>
      </w:r>
      <w:r>
        <w:t xml:space="preserve"> </w:t>
      </w:r>
      <w:r>
        <w:rPr>
          <w:rFonts w:hint="eastAsia"/>
        </w:rPr>
        <w:t>основными</w:t>
      </w:r>
      <w:r>
        <w:t xml:space="preserve"> </w:t>
      </w:r>
      <w:r>
        <w:rPr>
          <w:rFonts w:hint="eastAsia"/>
        </w:rPr>
        <w:t>факторами</w:t>
      </w:r>
      <w:r>
        <w:t xml:space="preserve">, </w:t>
      </w:r>
      <w:r>
        <w:rPr>
          <w:rFonts w:hint="eastAsia"/>
        </w:rPr>
        <w:t>влияющими</w:t>
      </w:r>
      <w:r>
        <w:t xml:space="preserve"> </w:t>
      </w:r>
      <w:r>
        <w:rPr>
          <w:rFonts w:hint="eastAsia"/>
        </w:rPr>
        <w:t>на</w:t>
      </w:r>
      <w:r>
        <w:t xml:space="preserve"> </w:t>
      </w:r>
      <w:r>
        <w:rPr>
          <w:rFonts w:hint="eastAsia"/>
        </w:rPr>
        <w:t>качество</w:t>
      </w:r>
      <w:r>
        <w:t xml:space="preserve"> </w:t>
      </w:r>
      <w:r>
        <w:rPr>
          <w:rFonts w:hint="eastAsia"/>
        </w:rPr>
        <w:t>продуктов</w:t>
      </w:r>
      <w:r>
        <w:t xml:space="preserve">, </w:t>
      </w:r>
      <w:r>
        <w:rPr>
          <w:rFonts w:hint="eastAsia"/>
        </w:rPr>
        <w:t>являются</w:t>
      </w:r>
      <w:r>
        <w:t xml:space="preserve"> </w:t>
      </w:r>
      <w:r>
        <w:rPr>
          <w:rFonts w:hint="eastAsia"/>
        </w:rPr>
        <w:t>температура</w:t>
      </w:r>
      <w:r>
        <w:t xml:space="preserve"> </w:t>
      </w:r>
      <w:r>
        <w:rPr>
          <w:rFonts w:hint="eastAsia"/>
        </w:rPr>
        <w:t>и</w:t>
      </w:r>
      <w:r>
        <w:t xml:space="preserve"> </w:t>
      </w:r>
      <w:r>
        <w:rPr>
          <w:rFonts w:hint="eastAsia"/>
        </w:rPr>
        <w:t>врем</w:t>
      </w:r>
      <w:r>
        <w:rPr>
          <w:rFonts w:hint="eastAsia"/>
        </w:rPr>
        <w:lastRenderedPageBreak/>
        <w:t>я</w:t>
      </w:r>
      <w:r>
        <w:t xml:space="preserve"> (</w:t>
      </w:r>
      <w:r>
        <w:rPr>
          <w:rFonts w:hint="eastAsia"/>
        </w:rPr>
        <w:t>или</w:t>
      </w:r>
      <w:r>
        <w:t xml:space="preserve"> </w:t>
      </w:r>
      <w:r>
        <w:rPr>
          <w:rFonts w:hint="eastAsia"/>
        </w:rPr>
        <w:t>объемная</w:t>
      </w:r>
      <w:r>
        <w:t xml:space="preserve"> </w:t>
      </w:r>
      <w:r>
        <w:rPr>
          <w:rFonts w:hint="eastAsia"/>
        </w:rPr>
        <w:t>скорость</w:t>
      </w:r>
      <w:r>
        <w:t xml:space="preserve"> </w:t>
      </w:r>
      <w:r>
        <w:rPr>
          <w:rFonts w:hint="eastAsia"/>
        </w:rPr>
        <w:t>подачи</w:t>
      </w:r>
      <w:r>
        <w:t xml:space="preserve"> </w:t>
      </w:r>
      <w:r>
        <w:rPr>
          <w:rFonts w:hint="eastAsia"/>
        </w:rPr>
        <w:t>сырья</w:t>
      </w:r>
      <w:r>
        <w:t xml:space="preserve"> </w:t>
      </w:r>
      <w:r>
        <w:rPr>
          <w:rFonts w:hint="eastAsia"/>
        </w:rPr>
        <w:t>в</w:t>
      </w:r>
      <w:r>
        <w:t xml:space="preserve"> </w:t>
      </w:r>
      <w:r>
        <w:rPr>
          <w:rFonts w:hint="eastAsia"/>
        </w:rPr>
        <w:t>реактор</w:t>
      </w:r>
      <w:r>
        <w:t>).</w:t>
      </w:r>
    </w:p>
    <w:p w14:paraId="31BC9396" w14:textId="7B828413" w:rsidR="00084EE4" w:rsidRPr="00084EE4" w:rsidRDefault="00084EE4" w:rsidP="00084EE4">
      <w:r>
        <w:rPr>
          <w:rFonts w:hint="eastAsia"/>
        </w:rPr>
        <w:t>В</w:t>
      </w:r>
      <w:r>
        <w:t xml:space="preserve"> </w:t>
      </w:r>
      <w:r>
        <w:rPr>
          <w:rFonts w:hint="eastAsia"/>
        </w:rPr>
        <w:t>диапазоне</w:t>
      </w:r>
      <w:r>
        <w:t xml:space="preserve"> </w:t>
      </w:r>
      <w:r>
        <w:rPr>
          <w:rFonts w:hint="eastAsia"/>
        </w:rPr>
        <w:t>изменения</w:t>
      </w:r>
      <w:r>
        <w:t xml:space="preserve"> </w:t>
      </w:r>
      <w:r>
        <w:rPr>
          <w:rFonts w:hint="eastAsia"/>
        </w:rPr>
        <w:t>температуры</w:t>
      </w:r>
      <w:r>
        <w:t xml:space="preserve"> 425-530</w:t>
      </w:r>
      <w:r>
        <w:rPr>
          <w:rFonts w:hint="eastAsia"/>
        </w:rPr>
        <w:t>°С</w:t>
      </w:r>
      <w:r>
        <w:t xml:space="preserve"> </w:t>
      </w:r>
      <w:r>
        <w:rPr>
          <w:rFonts w:hint="eastAsia"/>
        </w:rPr>
        <w:t>и</w:t>
      </w:r>
      <w:r>
        <w:t xml:space="preserve"> </w:t>
      </w:r>
      <w:r>
        <w:rPr>
          <w:rFonts w:hint="eastAsia"/>
        </w:rPr>
        <w:t>объемной</w:t>
      </w:r>
      <w:r>
        <w:t xml:space="preserve"> </w:t>
      </w:r>
      <w:r>
        <w:rPr>
          <w:rFonts w:hint="eastAsia"/>
        </w:rPr>
        <w:t>скорости</w:t>
      </w:r>
      <w:r>
        <w:t xml:space="preserve"> </w:t>
      </w:r>
      <w:r>
        <w:rPr>
          <w:rFonts w:hint="eastAsia"/>
        </w:rPr>
        <w:t>подачи</w:t>
      </w:r>
      <w:r>
        <w:t xml:space="preserve"> </w:t>
      </w:r>
      <w:r>
        <w:rPr>
          <w:rFonts w:hint="eastAsia"/>
        </w:rPr>
        <w:t>сырья</w:t>
      </w:r>
      <w:r>
        <w:t xml:space="preserve"> 1,05-2,52 </w:t>
      </w:r>
      <w:r>
        <w:rPr>
          <w:rFonts w:hint="eastAsia"/>
        </w:rPr>
        <w:t>ч</w:t>
      </w:r>
      <w:r>
        <w:t xml:space="preserve">'1 </w:t>
      </w:r>
      <w:r>
        <w:rPr>
          <w:rFonts w:hint="eastAsia"/>
        </w:rPr>
        <w:t>получены</w:t>
      </w:r>
      <w:r>
        <w:t xml:space="preserve"> </w:t>
      </w:r>
      <w:r>
        <w:rPr>
          <w:rFonts w:hint="eastAsia"/>
        </w:rPr>
        <w:t>уравнения</w:t>
      </w:r>
      <w:r>
        <w:t xml:space="preserve"> </w:t>
      </w:r>
      <w:r>
        <w:rPr>
          <w:rFonts w:hint="eastAsia"/>
        </w:rPr>
        <w:t>зависимости</w:t>
      </w:r>
      <w:r>
        <w:t xml:space="preserve"> </w:t>
      </w:r>
      <w:r>
        <w:rPr>
          <w:rFonts w:hint="eastAsia"/>
        </w:rPr>
        <w:t>выходов</w:t>
      </w:r>
      <w:r>
        <w:t xml:space="preserve"> </w:t>
      </w:r>
      <w:r>
        <w:rPr>
          <w:rFonts w:hint="eastAsia"/>
        </w:rPr>
        <w:t>продуктов</w:t>
      </w:r>
      <w:r>
        <w:t xml:space="preserve"> </w:t>
      </w:r>
      <w:r>
        <w:rPr>
          <w:rFonts w:hint="eastAsia"/>
        </w:rPr>
        <w:t>крекинга</w:t>
      </w:r>
      <w:r>
        <w:t xml:space="preserve"> </w:t>
      </w:r>
      <w:r>
        <w:rPr>
          <w:rFonts w:hint="eastAsia"/>
        </w:rPr>
        <w:t>от</w:t>
      </w:r>
      <w:r>
        <w:t xml:space="preserve"> </w:t>
      </w:r>
      <w:r>
        <w:rPr>
          <w:rFonts w:hint="eastAsia"/>
        </w:rPr>
        <w:t>условий</w:t>
      </w:r>
      <w:r>
        <w:t xml:space="preserve"> </w:t>
      </w:r>
      <w:r>
        <w:rPr>
          <w:rFonts w:hint="eastAsia"/>
        </w:rPr>
        <w:t>проведения</w:t>
      </w:r>
      <w:r>
        <w:t xml:space="preserve"> </w:t>
      </w:r>
      <w:r>
        <w:rPr>
          <w:rFonts w:hint="eastAsia"/>
        </w:rPr>
        <w:t>процесса</w:t>
      </w:r>
      <w:r>
        <w:t xml:space="preserve">. </w:t>
      </w:r>
      <w:r>
        <w:rPr>
          <w:rFonts w:hint="eastAsia"/>
        </w:rPr>
        <w:t>Разработанная</w:t>
      </w:r>
      <w:r>
        <w:t xml:space="preserve"> </w:t>
      </w:r>
      <w:r>
        <w:rPr>
          <w:rFonts w:hint="eastAsia"/>
        </w:rPr>
        <w:t>математическая</w:t>
      </w:r>
      <w:r>
        <w:t xml:space="preserve"> </w:t>
      </w:r>
      <w:r>
        <w:rPr>
          <w:rFonts w:hint="eastAsia"/>
        </w:rPr>
        <w:t>модель</w:t>
      </w:r>
      <w:r>
        <w:t xml:space="preserve"> </w:t>
      </w:r>
      <w:r>
        <w:rPr>
          <w:rFonts w:hint="eastAsia"/>
        </w:rPr>
        <w:t>в</w:t>
      </w:r>
      <w:r>
        <w:t xml:space="preserve"> </w:t>
      </w:r>
      <w:r>
        <w:rPr>
          <w:rFonts w:hint="eastAsia"/>
        </w:rPr>
        <w:t>виде</w:t>
      </w:r>
      <w:r>
        <w:t xml:space="preserve"> </w:t>
      </w:r>
      <w:r>
        <w:rPr>
          <w:rFonts w:hint="eastAsia"/>
        </w:rPr>
        <w:t>уравнений</w:t>
      </w:r>
      <w:r>
        <w:t xml:space="preserve"> </w:t>
      </w:r>
      <w:r>
        <w:rPr>
          <w:rFonts w:hint="eastAsia"/>
        </w:rPr>
        <w:t>регрессии</w:t>
      </w:r>
      <w:r>
        <w:t xml:space="preserve"> </w:t>
      </w:r>
      <w:r>
        <w:rPr>
          <w:rFonts w:hint="eastAsia"/>
        </w:rPr>
        <w:t>позволяет</w:t>
      </w:r>
      <w:r>
        <w:t xml:space="preserve"> </w:t>
      </w:r>
      <w:r>
        <w:rPr>
          <w:rFonts w:hint="eastAsia"/>
        </w:rPr>
        <w:t>прогнозировать</w:t>
      </w:r>
      <w:r>
        <w:t xml:space="preserve"> </w:t>
      </w:r>
      <w:r>
        <w:rPr>
          <w:rFonts w:hint="eastAsia"/>
        </w:rPr>
        <w:t>выходы</w:t>
      </w:r>
      <w:r>
        <w:t xml:space="preserve"> </w:t>
      </w:r>
      <w:r>
        <w:rPr>
          <w:rFonts w:hint="eastAsia"/>
        </w:rPr>
        <w:t>газа</w:t>
      </w:r>
      <w:r>
        <w:t xml:space="preserve"> </w:t>
      </w:r>
      <w:r>
        <w:rPr>
          <w:rFonts w:hint="eastAsia"/>
        </w:rPr>
        <w:t>и</w:t>
      </w:r>
      <w:r>
        <w:t xml:space="preserve"> </w:t>
      </w:r>
      <w:r>
        <w:rPr>
          <w:rFonts w:hint="eastAsia"/>
        </w:rPr>
        <w:t>жидких</w:t>
      </w:r>
      <w:r>
        <w:t xml:space="preserve"> </w:t>
      </w:r>
      <w:r>
        <w:rPr>
          <w:rFonts w:hint="eastAsia"/>
        </w:rPr>
        <w:t>продуктов</w:t>
      </w:r>
      <w:r>
        <w:t xml:space="preserve"> </w:t>
      </w:r>
      <w:r>
        <w:rPr>
          <w:rFonts w:hint="eastAsia"/>
        </w:rPr>
        <w:t>крекинга</w:t>
      </w:r>
      <w:r>
        <w:t xml:space="preserve">, </w:t>
      </w:r>
      <w:r>
        <w:rPr>
          <w:rFonts w:hint="eastAsia"/>
        </w:rPr>
        <w:t>а</w:t>
      </w:r>
      <w:r>
        <w:t xml:space="preserve"> </w:t>
      </w:r>
      <w:r>
        <w:rPr>
          <w:rFonts w:hint="eastAsia"/>
        </w:rPr>
        <w:t>также</w:t>
      </w:r>
      <w:r>
        <w:t xml:space="preserve"> </w:t>
      </w:r>
      <w:r>
        <w:rPr>
          <w:rFonts w:hint="eastAsia"/>
        </w:rPr>
        <w:t>выполнять</w:t>
      </w:r>
      <w:r>
        <w:t xml:space="preserve"> </w:t>
      </w:r>
      <w:r>
        <w:rPr>
          <w:rFonts w:hint="eastAsia"/>
        </w:rPr>
        <w:t>оптимизационные</w:t>
      </w:r>
      <w:r>
        <w:t xml:space="preserve"> </w:t>
      </w:r>
      <w:r>
        <w:rPr>
          <w:rFonts w:hint="eastAsia"/>
        </w:rPr>
        <w:t>расчеты</w:t>
      </w:r>
    </w:p>
    <w:sectPr w:rsidR="00084EE4" w:rsidRPr="00084EE4" w:rsidSect="00F3651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2741C" w14:textId="77777777" w:rsidR="00F36510" w:rsidRDefault="00F36510">
      <w:pPr>
        <w:spacing w:after="0" w:line="240" w:lineRule="auto"/>
      </w:pPr>
      <w:r>
        <w:separator/>
      </w:r>
    </w:p>
  </w:endnote>
  <w:endnote w:type="continuationSeparator" w:id="0">
    <w:p w14:paraId="002DA004" w14:textId="77777777" w:rsidR="00F36510" w:rsidRDefault="00F36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EBD6F" w14:textId="77777777" w:rsidR="00F36510" w:rsidRDefault="00F36510"/>
    <w:p w14:paraId="64C6113B" w14:textId="77777777" w:rsidR="00F36510" w:rsidRDefault="00F36510"/>
    <w:p w14:paraId="1D8FF055" w14:textId="77777777" w:rsidR="00F36510" w:rsidRDefault="00F36510"/>
    <w:p w14:paraId="3603B5EF" w14:textId="77777777" w:rsidR="00F36510" w:rsidRDefault="00F36510"/>
    <w:p w14:paraId="47676F7C" w14:textId="77777777" w:rsidR="00F36510" w:rsidRDefault="00F36510"/>
    <w:p w14:paraId="662CC3D5" w14:textId="77777777" w:rsidR="00F36510" w:rsidRDefault="00F36510"/>
    <w:p w14:paraId="5E61AFC6" w14:textId="77777777" w:rsidR="00F36510" w:rsidRDefault="00F3651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36B8CF4" wp14:editId="200B33F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6785C4" w14:textId="77777777" w:rsidR="00F36510" w:rsidRDefault="00F3651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6B8CF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A6785C4" w14:textId="77777777" w:rsidR="00F36510" w:rsidRDefault="00F3651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4A12042" w14:textId="77777777" w:rsidR="00F36510" w:rsidRDefault="00F36510"/>
    <w:p w14:paraId="145F824F" w14:textId="77777777" w:rsidR="00F36510" w:rsidRDefault="00F36510"/>
    <w:p w14:paraId="2F16CD9E" w14:textId="77777777" w:rsidR="00F36510" w:rsidRDefault="00F3651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8D5AE4C" wp14:editId="688C877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30695" w14:textId="77777777" w:rsidR="00F36510" w:rsidRDefault="00F36510"/>
                          <w:p w14:paraId="55E07152" w14:textId="77777777" w:rsidR="00F36510" w:rsidRDefault="00F3651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D5AE4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5C30695" w14:textId="77777777" w:rsidR="00F36510" w:rsidRDefault="00F36510"/>
                    <w:p w14:paraId="55E07152" w14:textId="77777777" w:rsidR="00F36510" w:rsidRDefault="00F3651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8DAF3BA" w14:textId="77777777" w:rsidR="00F36510" w:rsidRDefault="00F36510"/>
    <w:p w14:paraId="22C4EB6E" w14:textId="77777777" w:rsidR="00F36510" w:rsidRDefault="00F36510">
      <w:pPr>
        <w:rPr>
          <w:sz w:val="2"/>
          <w:szCs w:val="2"/>
        </w:rPr>
      </w:pPr>
    </w:p>
    <w:p w14:paraId="7788B206" w14:textId="77777777" w:rsidR="00F36510" w:rsidRDefault="00F36510"/>
    <w:p w14:paraId="522292EE" w14:textId="77777777" w:rsidR="00F36510" w:rsidRDefault="00F36510">
      <w:pPr>
        <w:spacing w:after="0" w:line="240" w:lineRule="auto"/>
      </w:pPr>
    </w:p>
  </w:footnote>
  <w:footnote w:type="continuationSeparator" w:id="0">
    <w:p w14:paraId="029489FA" w14:textId="77777777" w:rsidR="00F36510" w:rsidRDefault="00F365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10"/>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49102</TotalTime>
  <Pages>5</Pages>
  <Words>727</Words>
  <Characters>4150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377</cp:revision>
  <cp:lastPrinted>2009-02-06T05:36:00Z</cp:lastPrinted>
  <dcterms:created xsi:type="dcterms:W3CDTF">2024-01-07T13:43:00Z</dcterms:created>
  <dcterms:modified xsi:type="dcterms:W3CDTF">2024-03-24T21:33:00Z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