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967A3" w:rsidRDefault="004967A3" w:rsidP="004967A3">
      <w:r w:rsidRPr="00632A5A">
        <w:rPr>
          <w:rFonts w:ascii="Times New Roman" w:eastAsia="Times New Roman" w:hAnsi="Times New Roman" w:cs="Times New Roman"/>
          <w:b/>
          <w:kern w:val="24"/>
          <w:sz w:val="24"/>
          <w:szCs w:val="24"/>
          <w:lang w:eastAsia="ru-RU"/>
        </w:rPr>
        <w:t>Бєлякова Наталія Миколаївна</w:t>
      </w:r>
      <w:r w:rsidRPr="00632A5A">
        <w:rPr>
          <w:rFonts w:ascii="Times New Roman" w:eastAsia="Times New Roman" w:hAnsi="Times New Roman" w:cs="Times New Roman"/>
          <w:kern w:val="24"/>
          <w:sz w:val="24"/>
          <w:szCs w:val="24"/>
          <w:lang w:eastAsia="ru-RU"/>
        </w:rPr>
        <w:t xml:space="preserve">, президент Хмельницької торгово-промислової палати. </w:t>
      </w:r>
      <w:r w:rsidRPr="00632A5A">
        <w:rPr>
          <w:rFonts w:ascii="Times New Roman" w:eastAsia="Times New Roman" w:hAnsi="Times New Roman" w:cs="Times New Roman"/>
          <w:bCs/>
          <w:kern w:val="24"/>
          <w:sz w:val="24"/>
          <w:szCs w:val="24"/>
          <w:lang w:eastAsia="ru-RU"/>
        </w:rPr>
        <w:t>Назва дисертації</w:t>
      </w:r>
      <w:r w:rsidRPr="00632A5A">
        <w:rPr>
          <w:rFonts w:ascii="Times New Roman" w:eastAsia="Times New Roman" w:hAnsi="Times New Roman" w:cs="Times New Roman"/>
          <w:kern w:val="24"/>
          <w:sz w:val="24"/>
          <w:szCs w:val="24"/>
          <w:lang w:eastAsia="ru-RU"/>
        </w:rPr>
        <w:t xml:space="preserve">: «Інфраструктурне забезпечення інвестиційно-інноваційного розвитку підприємств за умов інтеграційних процесів». </w:t>
      </w:r>
      <w:r w:rsidRPr="00632A5A">
        <w:rPr>
          <w:rFonts w:ascii="Times New Roman" w:eastAsia="Times New Roman" w:hAnsi="Times New Roman" w:cs="Times New Roman"/>
          <w:bCs/>
          <w:kern w:val="24"/>
          <w:sz w:val="24"/>
          <w:szCs w:val="24"/>
          <w:lang w:eastAsia="ru-RU"/>
        </w:rPr>
        <w:t>Шифр та назва спеціальності</w:t>
      </w:r>
      <w:r w:rsidRPr="00632A5A">
        <w:rPr>
          <w:rFonts w:ascii="Times New Roman" w:eastAsia="Times New Roman" w:hAnsi="Times New Roman" w:cs="Times New Roman"/>
          <w:kern w:val="24"/>
          <w:sz w:val="24"/>
          <w:szCs w:val="24"/>
          <w:lang w:eastAsia="ru-RU"/>
        </w:rPr>
        <w:t xml:space="preserve"> – </w:t>
      </w:r>
      <w:r w:rsidRPr="00632A5A">
        <w:rPr>
          <w:rFonts w:ascii="Times New Roman" w:eastAsia="Times New Roman" w:hAnsi="Times New Roman" w:cs="Times New Roman"/>
          <w:bCs/>
          <w:kern w:val="24"/>
          <w:sz w:val="24"/>
          <w:szCs w:val="24"/>
          <w:lang w:eastAsia="ru-RU"/>
        </w:rPr>
        <w:t xml:space="preserve">08.00.04 – економіка та управління підприємствами (за видами економічної діяльності). Спецрада </w:t>
      </w:r>
      <w:r w:rsidRPr="00632A5A">
        <w:rPr>
          <w:rFonts w:ascii="Times New Roman" w:eastAsia="Times New Roman" w:hAnsi="Times New Roman" w:cs="Times New Roman"/>
          <w:kern w:val="24"/>
          <w:sz w:val="24"/>
          <w:szCs w:val="24"/>
          <w:lang w:eastAsia="ru-RU"/>
        </w:rPr>
        <w:t>Д 70.052.01 Хмельницького національного університету</w:t>
      </w:r>
    </w:p>
    <w:sectPr w:rsidR="00706318" w:rsidRPr="004967A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4967A3" w:rsidRPr="004967A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E55AC-0460-44A6-8294-E82FBC11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397</cp:revision>
  <cp:lastPrinted>2009-02-06T05:36:00Z</cp:lastPrinted>
  <dcterms:created xsi:type="dcterms:W3CDTF">2020-11-12T19:39:00Z</dcterms:created>
  <dcterms:modified xsi:type="dcterms:W3CDTF">2020-11-26T10:06:00Z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