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F2F4"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Прошина, Ольга Вячеславовна.</w:t>
      </w:r>
    </w:p>
    <w:p w14:paraId="126925BA"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 xml:space="preserve">Разработка самосогласованных моделей для стационарных и нестационарных разрядов в низкотемпературной </w:t>
      </w:r>
      <w:proofErr w:type="gramStart"/>
      <w:r w:rsidRPr="00B959C9">
        <w:rPr>
          <w:rFonts w:ascii="Helvetica" w:eastAsia="Symbol" w:hAnsi="Helvetica" w:cs="Helvetica"/>
          <w:b/>
          <w:bCs/>
          <w:color w:val="222222"/>
          <w:kern w:val="0"/>
          <w:sz w:val="21"/>
          <w:szCs w:val="21"/>
          <w:lang w:eastAsia="ru-RU"/>
        </w:rPr>
        <w:t>плазме :</w:t>
      </w:r>
      <w:proofErr w:type="gramEnd"/>
      <w:r w:rsidRPr="00B959C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2000. - 105 </w:t>
      </w:r>
      <w:proofErr w:type="gramStart"/>
      <w:r w:rsidRPr="00B959C9">
        <w:rPr>
          <w:rFonts w:ascii="Helvetica" w:eastAsia="Symbol" w:hAnsi="Helvetica" w:cs="Helvetica"/>
          <w:b/>
          <w:bCs/>
          <w:color w:val="222222"/>
          <w:kern w:val="0"/>
          <w:sz w:val="21"/>
          <w:szCs w:val="21"/>
          <w:lang w:eastAsia="ru-RU"/>
        </w:rPr>
        <w:t>с. :</w:t>
      </w:r>
      <w:proofErr w:type="gramEnd"/>
      <w:r w:rsidRPr="00B959C9">
        <w:rPr>
          <w:rFonts w:ascii="Helvetica" w:eastAsia="Symbol" w:hAnsi="Helvetica" w:cs="Helvetica"/>
          <w:b/>
          <w:bCs/>
          <w:color w:val="222222"/>
          <w:kern w:val="0"/>
          <w:sz w:val="21"/>
          <w:szCs w:val="21"/>
          <w:lang w:eastAsia="ru-RU"/>
        </w:rPr>
        <w:t xml:space="preserve"> ил.</w:t>
      </w:r>
    </w:p>
    <w:p w14:paraId="66D9150D"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 xml:space="preserve">Оглавление </w:t>
      </w:r>
      <w:proofErr w:type="spellStart"/>
      <w:r w:rsidRPr="00B959C9">
        <w:rPr>
          <w:rFonts w:ascii="Helvetica" w:eastAsia="Symbol" w:hAnsi="Helvetica" w:cs="Helvetica"/>
          <w:b/>
          <w:bCs/>
          <w:color w:val="222222"/>
          <w:kern w:val="0"/>
          <w:sz w:val="21"/>
          <w:szCs w:val="21"/>
          <w:lang w:eastAsia="ru-RU"/>
        </w:rPr>
        <w:t>диссертациикандидат</w:t>
      </w:r>
      <w:proofErr w:type="spellEnd"/>
      <w:r w:rsidRPr="00B959C9">
        <w:rPr>
          <w:rFonts w:ascii="Helvetica" w:eastAsia="Symbol" w:hAnsi="Helvetica" w:cs="Helvetica"/>
          <w:b/>
          <w:bCs/>
          <w:color w:val="222222"/>
          <w:kern w:val="0"/>
          <w:sz w:val="21"/>
          <w:szCs w:val="21"/>
          <w:lang w:eastAsia="ru-RU"/>
        </w:rPr>
        <w:t xml:space="preserve"> физико-математических наук Прошина, Ольга Вячеславовна</w:t>
      </w:r>
    </w:p>
    <w:p w14:paraId="310994AD"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Введение.</w:t>
      </w:r>
    </w:p>
    <w:p w14:paraId="57997B7A"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Глава 1. Обзор литературы.</w:t>
      </w:r>
    </w:p>
    <w:p w14:paraId="3622CDDD"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Глава 2. Моделирование разряда в ячейке плазменной дисплейной панели.</w:t>
      </w:r>
    </w:p>
    <w:p w14:paraId="70406941"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w:t>
      </w:r>
      <w:proofErr w:type="gramStart"/>
      <w:r w:rsidRPr="00B959C9">
        <w:rPr>
          <w:rFonts w:ascii="Helvetica" w:eastAsia="Symbol" w:hAnsi="Helvetica" w:cs="Helvetica"/>
          <w:b/>
          <w:bCs/>
          <w:color w:val="222222"/>
          <w:kern w:val="0"/>
          <w:sz w:val="21"/>
          <w:szCs w:val="21"/>
          <w:lang w:eastAsia="ru-RU"/>
        </w:rPr>
        <w:t>1.Введение</w:t>
      </w:r>
      <w:proofErr w:type="gramEnd"/>
      <w:r w:rsidRPr="00B959C9">
        <w:rPr>
          <w:rFonts w:ascii="Helvetica" w:eastAsia="Symbol" w:hAnsi="Helvetica" w:cs="Helvetica"/>
          <w:b/>
          <w:bCs/>
          <w:color w:val="222222"/>
          <w:kern w:val="0"/>
          <w:sz w:val="21"/>
          <w:szCs w:val="21"/>
          <w:lang w:eastAsia="ru-RU"/>
        </w:rPr>
        <w:t>.</w:t>
      </w:r>
    </w:p>
    <w:p w14:paraId="7212D7E0"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 Моделирование разряда в ячейке ПДП с малым зазором 100 мкм.</w:t>
      </w:r>
    </w:p>
    <w:p w14:paraId="57F0908E"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2.1 Особенности разряда в ячейке ПДП с малым зазором и общие принципы гибридной модели.</w:t>
      </w:r>
    </w:p>
    <w:p w14:paraId="42E66BE1"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2.2 Описание численной модели. Диффузионно-дрейфовая часть гибридной модели.</w:t>
      </w:r>
    </w:p>
    <w:p w14:paraId="1CC57DD8"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2.3 Кинетическая модель разряда в ячейке ПДП Система уравнений химической кинетики.</w:t>
      </w:r>
    </w:p>
    <w:p w14:paraId="5F79788C"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w:t>
      </w:r>
      <w:proofErr w:type="gramStart"/>
      <w:r w:rsidRPr="00B959C9">
        <w:rPr>
          <w:rFonts w:ascii="Helvetica" w:eastAsia="Symbol" w:hAnsi="Helvetica" w:cs="Helvetica"/>
          <w:b/>
          <w:bCs/>
          <w:color w:val="222222"/>
          <w:kern w:val="0"/>
          <w:sz w:val="21"/>
          <w:szCs w:val="21"/>
          <w:lang w:eastAsia="ru-RU"/>
        </w:rPr>
        <w:t>4.Описание</w:t>
      </w:r>
      <w:proofErr w:type="gramEnd"/>
      <w:r w:rsidRPr="00B959C9">
        <w:rPr>
          <w:rFonts w:ascii="Helvetica" w:eastAsia="Symbol" w:hAnsi="Helvetica" w:cs="Helvetica"/>
          <w:b/>
          <w:bCs/>
          <w:color w:val="222222"/>
          <w:kern w:val="0"/>
          <w:sz w:val="21"/>
          <w:szCs w:val="21"/>
          <w:lang w:eastAsia="ru-RU"/>
        </w:rPr>
        <w:t xml:space="preserve"> результатов.</w:t>
      </w:r>
    </w:p>
    <w:p w14:paraId="52126BB9"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 xml:space="preserve">§3. Моделирование разряда в ячейке экрана коллективного пользования (ЭКП). Исследование зависимости электродинамических и </w:t>
      </w:r>
      <w:proofErr w:type="spellStart"/>
      <w:r w:rsidRPr="00B959C9">
        <w:rPr>
          <w:rFonts w:ascii="Helvetica" w:eastAsia="Symbol" w:hAnsi="Helvetica" w:cs="Helvetica"/>
          <w:b/>
          <w:bCs/>
          <w:color w:val="222222"/>
          <w:kern w:val="0"/>
          <w:sz w:val="21"/>
          <w:szCs w:val="21"/>
          <w:lang w:eastAsia="ru-RU"/>
        </w:rPr>
        <w:t>излучательных</w:t>
      </w:r>
      <w:proofErr w:type="spellEnd"/>
      <w:r w:rsidRPr="00B959C9">
        <w:rPr>
          <w:rFonts w:ascii="Helvetica" w:eastAsia="Symbol" w:hAnsi="Helvetica" w:cs="Helvetica"/>
          <w:b/>
          <w:bCs/>
          <w:color w:val="222222"/>
          <w:kern w:val="0"/>
          <w:sz w:val="21"/>
          <w:szCs w:val="21"/>
          <w:lang w:eastAsia="ru-RU"/>
        </w:rPr>
        <w:t xml:space="preserve"> характеристик от частоты поддерживающих импульсов.</w:t>
      </w:r>
    </w:p>
    <w:p w14:paraId="27BB8262"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3.1 Численная модель.</w:t>
      </w:r>
    </w:p>
    <w:p w14:paraId="5F85ABD6"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3.2 Результаты расчетов.</w:t>
      </w:r>
    </w:p>
    <w:p w14:paraId="261E2076"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 xml:space="preserve">Глава 3. Исследование элементарных процессов в плазме электроотрицательных газов. Образование радикалов </w:t>
      </w:r>
      <w:proofErr w:type="spellStart"/>
      <w:r w:rsidRPr="00B959C9">
        <w:rPr>
          <w:rFonts w:ascii="Helvetica" w:eastAsia="Symbol" w:hAnsi="Helvetica" w:cs="Helvetica"/>
          <w:b/>
          <w:bCs/>
          <w:color w:val="222222"/>
          <w:kern w:val="0"/>
          <w:sz w:val="21"/>
          <w:szCs w:val="21"/>
          <w:lang w:eastAsia="ru-RU"/>
        </w:rPr>
        <w:t>СБг</w:t>
      </w:r>
      <w:proofErr w:type="spellEnd"/>
      <w:r w:rsidRPr="00B959C9">
        <w:rPr>
          <w:rFonts w:ascii="Helvetica" w:eastAsia="Symbol" w:hAnsi="Helvetica" w:cs="Helvetica"/>
          <w:b/>
          <w:bCs/>
          <w:color w:val="222222"/>
          <w:kern w:val="0"/>
          <w:sz w:val="21"/>
          <w:szCs w:val="21"/>
          <w:lang w:eastAsia="ru-RU"/>
        </w:rPr>
        <w:t xml:space="preserve"> и СБ при диссоциации молекул С? электронным ударом.</w:t>
      </w:r>
    </w:p>
    <w:p w14:paraId="6CD02209"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§1. Введение.</w:t>
      </w:r>
    </w:p>
    <w:p w14:paraId="07B6A4F1"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 Обработка экспериментальных данных.</w:t>
      </w:r>
    </w:p>
    <w:p w14:paraId="04E253CC"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 xml:space="preserve">§3. Определение парциальных сечений диссоциации молекул С?4 электронным ударом по каналам с образованием радикалов </w:t>
      </w:r>
      <w:proofErr w:type="spellStart"/>
      <w:r w:rsidRPr="00B959C9">
        <w:rPr>
          <w:rFonts w:ascii="Helvetica" w:eastAsia="Symbol" w:hAnsi="Helvetica" w:cs="Helvetica"/>
          <w:b/>
          <w:bCs/>
          <w:color w:val="222222"/>
          <w:kern w:val="0"/>
          <w:sz w:val="21"/>
          <w:szCs w:val="21"/>
          <w:lang w:eastAsia="ru-RU"/>
        </w:rPr>
        <w:t>СБг</w:t>
      </w:r>
      <w:proofErr w:type="spellEnd"/>
      <w:r w:rsidRPr="00B959C9">
        <w:rPr>
          <w:rFonts w:ascii="Helvetica" w:eastAsia="Symbol" w:hAnsi="Helvetica" w:cs="Helvetica"/>
          <w:b/>
          <w:bCs/>
          <w:color w:val="222222"/>
          <w:kern w:val="0"/>
          <w:sz w:val="21"/>
          <w:szCs w:val="21"/>
          <w:lang w:eastAsia="ru-RU"/>
        </w:rPr>
        <w:t xml:space="preserve"> и СБ.</w:t>
      </w:r>
    </w:p>
    <w:p w14:paraId="79B56CF5"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Глава 4. Самосогласованная численная модель разряда постоянного тока в кислороде.</w:t>
      </w:r>
    </w:p>
    <w:p w14:paraId="4021E785"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§1. Введение.</w:t>
      </w:r>
    </w:p>
    <w:p w14:paraId="6FBB9E2C"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§2. Кинетическая схема.</w:t>
      </w:r>
    </w:p>
    <w:p w14:paraId="0BAFFB6B"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§3. Численная модель.</w:t>
      </w:r>
    </w:p>
    <w:p w14:paraId="794CEE0B"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§4. Результаты моделирования и обсуждение.</w:t>
      </w:r>
    </w:p>
    <w:p w14:paraId="1755025A"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4.1 Кинетика заряженных частиц.</w:t>
      </w:r>
    </w:p>
    <w:p w14:paraId="3347EEF8"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t>4.2. Кинетика атомов кислорода в основном состоянии 0(3Р).</w:t>
      </w:r>
    </w:p>
    <w:p w14:paraId="69A76361" w14:textId="77777777" w:rsidR="00B959C9" w:rsidRPr="00B959C9" w:rsidRDefault="00B959C9" w:rsidP="00B959C9">
      <w:pPr>
        <w:rPr>
          <w:rFonts w:ascii="Helvetica" w:eastAsia="Symbol" w:hAnsi="Helvetica" w:cs="Helvetica"/>
          <w:b/>
          <w:bCs/>
          <w:color w:val="222222"/>
          <w:kern w:val="0"/>
          <w:sz w:val="21"/>
          <w:szCs w:val="21"/>
          <w:lang w:eastAsia="ru-RU"/>
        </w:rPr>
      </w:pPr>
      <w:r w:rsidRPr="00B959C9">
        <w:rPr>
          <w:rFonts w:ascii="Helvetica" w:eastAsia="Symbol" w:hAnsi="Helvetica" w:cs="Helvetica"/>
          <w:b/>
          <w:bCs/>
          <w:color w:val="222222"/>
          <w:kern w:val="0"/>
          <w:sz w:val="21"/>
          <w:szCs w:val="21"/>
          <w:lang w:eastAsia="ru-RU"/>
        </w:rPr>
        <w:lastRenderedPageBreak/>
        <w:t>4.3 Кинетика нижнего метастабильного состояния 02(</w:t>
      </w:r>
      <w:proofErr w:type="spellStart"/>
      <w:r w:rsidRPr="00B959C9">
        <w:rPr>
          <w:rFonts w:ascii="Helvetica" w:eastAsia="Symbol" w:hAnsi="Helvetica" w:cs="Helvetica"/>
          <w:b/>
          <w:bCs/>
          <w:color w:val="222222"/>
          <w:kern w:val="0"/>
          <w:sz w:val="21"/>
          <w:szCs w:val="21"/>
          <w:lang w:eastAsia="ru-RU"/>
        </w:rPr>
        <w:t>а'Д</w:t>
      </w:r>
      <w:proofErr w:type="spellEnd"/>
      <w:r w:rsidRPr="00B959C9">
        <w:rPr>
          <w:rFonts w:ascii="Helvetica" w:eastAsia="Symbol" w:hAnsi="Helvetica" w:cs="Helvetica"/>
          <w:b/>
          <w:bCs/>
          <w:color w:val="222222"/>
          <w:kern w:val="0"/>
          <w:sz w:val="21"/>
          <w:szCs w:val="21"/>
          <w:lang w:eastAsia="ru-RU"/>
        </w:rPr>
        <w:t>).</w:t>
      </w:r>
    </w:p>
    <w:p w14:paraId="3869883D" w14:textId="38BB60FF" w:rsidR="00F11235" w:rsidRPr="00B959C9" w:rsidRDefault="00F11235" w:rsidP="00B959C9"/>
    <w:sectPr w:rsidR="00F11235" w:rsidRPr="00B959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C049" w14:textId="77777777" w:rsidR="005C7AC9" w:rsidRDefault="005C7AC9">
      <w:pPr>
        <w:spacing w:after="0" w:line="240" w:lineRule="auto"/>
      </w:pPr>
      <w:r>
        <w:separator/>
      </w:r>
    </w:p>
  </w:endnote>
  <w:endnote w:type="continuationSeparator" w:id="0">
    <w:p w14:paraId="1DE1873D" w14:textId="77777777" w:rsidR="005C7AC9" w:rsidRDefault="005C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DD14" w14:textId="77777777" w:rsidR="005C7AC9" w:rsidRDefault="005C7AC9"/>
    <w:p w14:paraId="6BC7E8B5" w14:textId="77777777" w:rsidR="005C7AC9" w:rsidRDefault="005C7AC9"/>
    <w:p w14:paraId="6F375A8B" w14:textId="77777777" w:rsidR="005C7AC9" w:rsidRDefault="005C7AC9"/>
    <w:p w14:paraId="39997936" w14:textId="77777777" w:rsidR="005C7AC9" w:rsidRDefault="005C7AC9"/>
    <w:p w14:paraId="4FCBEA0D" w14:textId="77777777" w:rsidR="005C7AC9" w:rsidRDefault="005C7AC9"/>
    <w:p w14:paraId="5CDEE1F7" w14:textId="77777777" w:rsidR="005C7AC9" w:rsidRDefault="005C7AC9"/>
    <w:p w14:paraId="6D8FBA7D" w14:textId="77777777" w:rsidR="005C7AC9" w:rsidRDefault="005C7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1E901E" wp14:editId="308BD7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BA6FD" w14:textId="77777777" w:rsidR="005C7AC9" w:rsidRDefault="005C7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E90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BA6FD" w14:textId="77777777" w:rsidR="005C7AC9" w:rsidRDefault="005C7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22D9E" w14:textId="77777777" w:rsidR="005C7AC9" w:rsidRDefault="005C7AC9"/>
    <w:p w14:paraId="0ECCE8EF" w14:textId="77777777" w:rsidR="005C7AC9" w:rsidRDefault="005C7AC9"/>
    <w:p w14:paraId="6610C6D4" w14:textId="77777777" w:rsidR="005C7AC9" w:rsidRDefault="005C7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6DBB4" wp14:editId="70B78D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56A4" w14:textId="77777777" w:rsidR="005C7AC9" w:rsidRDefault="005C7AC9"/>
                          <w:p w14:paraId="127DA9EC" w14:textId="77777777" w:rsidR="005C7AC9" w:rsidRDefault="005C7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6D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F956A4" w14:textId="77777777" w:rsidR="005C7AC9" w:rsidRDefault="005C7AC9"/>
                    <w:p w14:paraId="127DA9EC" w14:textId="77777777" w:rsidR="005C7AC9" w:rsidRDefault="005C7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A8A116" w14:textId="77777777" w:rsidR="005C7AC9" w:rsidRDefault="005C7AC9"/>
    <w:p w14:paraId="5C389C50" w14:textId="77777777" w:rsidR="005C7AC9" w:rsidRDefault="005C7AC9">
      <w:pPr>
        <w:rPr>
          <w:sz w:val="2"/>
          <w:szCs w:val="2"/>
        </w:rPr>
      </w:pPr>
    </w:p>
    <w:p w14:paraId="02D1824E" w14:textId="77777777" w:rsidR="005C7AC9" w:rsidRDefault="005C7AC9"/>
    <w:p w14:paraId="3A80AAA0" w14:textId="77777777" w:rsidR="005C7AC9" w:rsidRDefault="005C7AC9">
      <w:pPr>
        <w:spacing w:after="0" w:line="240" w:lineRule="auto"/>
      </w:pPr>
    </w:p>
  </w:footnote>
  <w:footnote w:type="continuationSeparator" w:id="0">
    <w:p w14:paraId="4CBC2245" w14:textId="77777777" w:rsidR="005C7AC9" w:rsidRDefault="005C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C9"/>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168860</TotalTime>
  <Pages>2</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5343</cp:revision>
  <cp:lastPrinted>2009-02-06T05:36:00Z</cp:lastPrinted>
  <dcterms:created xsi:type="dcterms:W3CDTF">2024-01-07T13:43:00Z</dcterms:created>
  <dcterms:modified xsi:type="dcterms:W3CDTF">2025-09-24T11:35:00Z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