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0CC9" w14:textId="56B303AB" w:rsidR="00423E6C" w:rsidRDefault="00A9142E" w:rsidP="00A9142E">
      <w:r w:rsidRPr="00A9142E">
        <w:rPr>
          <w:rFonts w:hint="eastAsia"/>
        </w:rPr>
        <w:t>Тиунова</w:t>
      </w:r>
      <w:r w:rsidRPr="00A9142E">
        <w:t xml:space="preserve"> </w:t>
      </w:r>
      <w:r w:rsidRPr="00A9142E">
        <w:rPr>
          <w:rFonts w:hint="eastAsia"/>
        </w:rPr>
        <w:t>Ольга</w:t>
      </w:r>
      <w:r w:rsidRPr="00A9142E">
        <w:t xml:space="preserve"> </w:t>
      </w:r>
      <w:r w:rsidRPr="00A9142E">
        <w:rPr>
          <w:rFonts w:hint="eastAsia"/>
        </w:rPr>
        <w:t>Вячеславовна</w:t>
      </w:r>
      <w:r>
        <w:t xml:space="preserve"> </w:t>
      </w:r>
      <w:r w:rsidRPr="00A9142E">
        <w:rPr>
          <w:rFonts w:hint="eastAsia"/>
        </w:rPr>
        <w:t>Вербальная</w:t>
      </w:r>
      <w:r w:rsidRPr="00A9142E">
        <w:t xml:space="preserve"> </w:t>
      </w:r>
      <w:r w:rsidRPr="00A9142E">
        <w:rPr>
          <w:rFonts w:hint="eastAsia"/>
        </w:rPr>
        <w:t>манифестация</w:t>
      </w:r>
      <w:r w:rsidRPr="00A9142E">
        <w:t xml:space="preserve"> </w:t>
      </w:r>
      <w:r w:rsidRPr="00A9142E">
        <w:rPr>
          <w:rFonts w:hint="eastAsia"/>
        </w:rPr>
        <w:t>ментального</w:t>
      </w:r>
      <w:r w:rsidRPr="00A9142E">
        <w:t xml:space="preserve"> </w:t>
      </w:r>
      <w:r w:rsidRPr="00A9142E">
        <w:rPr>
          <w:rFonts w:hint="eastAsia"/>
        </w:rPr>
        <w:t>образования</w:t>
      </w:r>
      <w:r w:rsidRPr="00A9142E">
        <w:t xml:space="preserve"> </w:t>
      </w:r>
      <w:r w:rsidRPr="00A9142E">
        <w:rPr>
          <w:rFonts w:hint="eastAsia"/>
        </w:rPr>
        <w:t>ДОМ</w:t>
      </w:r>
      <w:r w:rsidRPr="00A9142E">
        <w:t xml:space="preserve"> </w:t>
      </w:r>
      <w:r w:rsidRPr="00A9142E">
        <w:rPr>
          <w:rFonts w:hint="eastAsia"/>
        </w:rPr>
        <w:t>по</w:t>
      </w:r>
      <w:r w:rsidRPr="00A9142E">
        <w:t xml:space="preserve"> </w:t>
      </w:r>
      <w:r w:rsidRPr="00A9142E">
        <w:rPr>
          <w:rFonts w:hint="eastAsia"/>
        </w:rPr>
        <w:t>данным</w:t>
      </w:r>
      <w:r w:rsidRPr="00A9142E">
        <w:t xml:space="preserve"> </w:t>
      </w:r>
      <w:r w:rsidRPr="00A9142E">
        <w:rPr>
          <w:rFonts w:hint="eastAsia"/>
        </w:rPr>
        <w:t>словарей</w:t>
      </w:r>
      <w:r w:rsidRPr="00A9142E">
        <w:t xml:space="preserve"> </w:t>
      </w:r>
      <w:r w:rsidRPr="00A9142E">
        <w:rPr>
          <w:rFonts w:hint="eastAsia"/>
        </w:rPr>
        <w:t>и</w:t>
      </w:r>
      <w:r w:rsidRPr="00A9142E">
        <w:t xml:space="preserve"> </w:t>
      </w:r>
      <w:r w:rsidRPr="00A9142E">
        <w:rPr>
          <w:rFonts w:hint="eastAsia"/>
        </w:rPr>
        <w:t>обращения</w:t>
      </w:r>
      <w:r w:rsidRPr="00A9142E">
        <w:t xml:space="preserve"> </w:t>
      </w:r>
      <w:r w:rsidRPr="00A9142E">
        <w:rPr>
          <w:rFonts w:hint="eastAsia"/>
        </w:rPr>
        <w:t>к</w:t>
      </w:r>
      <w:r w:rsidRPr="00A9142E">
        <w:t xml:space="preserve"> </w:t>
      </w:r>
      <w:r w:rsidRPr="00A9142E">
        <w:rPr>
          <w:rFonts w:hint="eastAsia"/>
        </w:rPr>
        <w:t>носителям</w:t>
      </w:r>
      <w:r w:rsidRPr="00A9142E">
        <w:t xml:space="preserve"> </w:t>
      </w:r>
      <w:r w:rsidRPr="00A9142E">
        <w:rPr>
          <w:rFonts w:hint="eastAsia"/>
        </w:rPr>
        <w:t>языка</w:t>
      </w:r>
    </w:p>
    <w:p w14:paraId="024FA4E6" w14:textId="77777777" w:rsidR="00A9142E" w:rsidRDefault="00A9142E" w:rsidP="00A9142E">
      <w:r>
        <w:rPr>
          <w:rFonts w:hint="eastAsia"/>
        </w:rPr>
        <w:t>ОГЛАВЛЕНИЕ</w:t>
      </w:r>
      <w:r>
        <w:t xml:space="preserve"> </w:t>
      </w:r>
      <w:r>
        <w:rPr>
          <w:rFonts w:hint="eastAsia"/>
        </w:rPr>
        <w:t>ДИССЕРТАЦИИ</w:t>
      </w:r>
    </w:p>
    <w:p w14:paraId="4475B241" w14:textId="77777777" w:rsidR="00A9142E" w:rsidRDefault="00A9142E" w:rsidP="00A9142E">
      <w:r>
        <w:rPr>
          <w:rFonts w:hint="eastAsia"/>
        </w:rPr>
        <w:t>кандидат</w:t>
      </w:r>
      <w:r>
        <w:t xml:space="preserve"> </w:t>
      </w:r>
      <w:r>
        <w:rPr>
          <w:rFonts w:hint="eastAsia"/>
        </w:rPr>
        <w:t>наук</w:t>
      </w:r>
      <w:r>
        <w:t xml:space="preserve"> </w:t>
      </w:r>
      <w:r>
        <w:rPr>
          <w:rFonts w:hint="eastAsia"/>
        </w:rPr>
        <w:t>Тиунова</w:t>
      </w:r>
      <w:r>
        <w:t xml:space="preserve"> </w:t>
      </w:r>
      <w:r>
        <w:rPr>
          <w:rFonts w:hint="eastAsia"/>
        </w:rPr>
        <w:t>Ольга</w:t>
      </w:r>
      <w:r>
        <w:t xml:space="preserve"> </w:t>
      </w:r>
      <w:r>
        <w:rPr>
          <w:rFonts w:hint="eastAsia"/>
        </w:rPr>
        <w:t>Вячеславовна</w:t>
      </w:r>
    </w:p>
    <w:p w14:paraId="72444DA1" w14:textId="77777777" w:rsidR="00A9142E" w:rsidRDefault="00A9142E" w:rsidP="00A9142E">
      <w:r>
        <w:rPr>
          <w:rFonts w:hint="eastAsia"/>
        </w:rPr>
        <w:t>ВВЕДЕНИЕ</w:t>
      </w:r>
    </w:p>
    <w:p w14:paraId="416302C3" w14:textId="77777777" w:rsidR="00A9142E" w:rsidRDefault="00A9142E" w:rsidP="00A9142E"/>
    <w:p w14:paraId="0E6DD4A0" w14:textId="77777777" w:rsidR="00A9142E" w:rsidRDefault="00A9142E" w:rsidP="00A9142E">
      <w:r>
        <w:rPr>
          <w:rFonts w:hint="eastAsia"/>
        </w:rPr>
        <w:t>ГЛАВА</w:t>
      </w:r>
      <w:r>
        <w:t xml:space="preserve"> I. </w:t>
      </w:r>
      <w:r>
        <w:rPr>
          <w:rFonts w:hint="eastAsia"/>
        </w:rPr>
        <w:t>ИССЛЕДОВАНИЕ</w:t>
      </w:r>
      <w:r>
        <w:t xml:space="preserve"> </w:t>
      </w:r>
      <w:r>
        <w:rPr>
          <w:rFonts w:hint="eastAsia"/>
        </w:rPr>
        <w:t>КОНЦЕПТОВ</w:t>
      </w:r>
      <w:r>
        <w:t xml:space="preserve"> </w:t>
      </w:r>
      <w:r>
        <w:rPr>
          <w:rFonts w:hint="eastAsia"/>
        </w:rPr>
        <w:t>С</w:t>
      </w:r>
      <w:r>
        <w:t xml:space="preserve"> </w:t>
      </w:r>
      <w:r>
        <w:rPr>
          <w:rFonts w:hint="eastAsia"/>
        </w:rPr>
        <w:t>ПОЗИЦИЙ</w:t>
      </w:r>
      <w:r>
        <w:t xml:space="preserve"> </w:t>
      </w:r>
      <w:r>
        <w:rPr>
          <w:rFonts w:hint="eastAsia"/>
        </w:rPr>
        <w:t>ЛИНГВОКУЛЬТУРОЛОГИИ</w:t>
      </w:r>
    </w:p>
    <w:p w14:paraId="2682B32D" w14:textId="77777777" w:rsidR="00A9142E" w:rsidRDefault="00A9142E" w:rsidP="00A9142E"/>
    <w:p w14:paraId="7F208FE6" w14:textId="77777777" w:rsidR="00A9142E" w:rsidRDefault="00A9142E" w:rsidP="00A9142E">
      <w:r>
        <w:t xml:space="preserve">1.1. </w:t>
      </w:r>
      <w:r>
        <w:rPr>
          <w:rFonts w:hint="eastAsia"/>
        </w:rPr>
        <w:t>Ментальное</w:t>
      </w:r>
      <w:r>
        <w:t xml:space="preserve"> </w:t>
      </w:r>
      <w:r>
        <w:rPr>
          <w:rFonts w:hint="eastAsia"/>
        </w:rPr>
        <w:t>образование</w:t>
      </w:r>
      <w:r>
        <w:t xml:space="preserve"> </w:t>
      </w:r>
      <w:r>
        <w:rPr>
          <w:rFonts w:hint="eastAsia"/>
        </w:rPr>
        <w:t>дом</w:t>
      </w:r>
      <w:r>
        <w:t xml:space="preserve"> </w:t>
      </w:r>
      <w:r>
        <w:rPr>
          <w:rFonts w:hint="eastAsia"/>
        </w:rPr>
        <w:t>в</w:t>
      </w:r>
      <w:r>
        <w:t xml:space="preserve"> </w:t>
      </w:r>
      <w:r>
        <w:rPr>
          <w:rFonts w:hint="eastAsia"/>
        </w:rPr>
        <w:t>контексте</w:t>
      </w:r>
      <w:r>
        <w:t xml:space="preserve"> </w:t>
      </w:r>
      <w:r>
        <w:rPr>
          <w:rFonts w:hint="eastAsia"/>
        </w:rPr>
        <w:t>современной</w:t>
      </w:r>
      <w:r>
        <w:t xml:space="preserve"> </w:t>
      </w:r>
      <w:r>
        <w:rPr>
          <w:rFonts w:hint="eastAsia"/>
        </w:rPr>
        <w:t>когнитивной</w:t>
      </w:r>
      <w:r>
        <w:t xml:space="preserve"> </w:t>
      </w:r>
      <w:r>
        <w:rPr>
          <w:rFonts w:hint="eastAsia"/>
        </w:rPr>
        <w:t>лингвистики</w:t>
      </w:r>
      <w:r>
        <w:t xml:space="preserve"> </w:t>
      </w:r>
      <w:r>
        <w:rPr>
          <w:rFonts w:hint="eastAsia"/>
        </w:rPr>
        <w:t>и</w:t>
      </w:r>
      <w:r>
        <w:t xml:space="preserve"> </w:t>
      </w:r>
      <w:r>
        <w:rPr>
          <w:rFonts w:hint="eastAsia"/>
        </w:rPr>
        <w:t>лингвокультурологии</w:t>
      </w:r>
    </w:p>
    <w:p w14:paraId="1F3D607F" w14:textId="77777777" w:rsidR="00A9142E" w:rsidRDefault="00A9142E" w:rsidP="00A9142E"/>
    <w:p w14:paraId="10AB9805" w14:textId="77777777" w:rsidR="00A9142E" w:rsidRDefault="00A9142E" w:rsidP="00A9142E">
      <w:r>
        <w:t xml:space="preserve">1.2. </w:t>
      </w:r>
      <w:r>
        <w:rPr>
          <w:rFonts w:hint="eastAsia"/>
        </w:rPr>
        <w:t>Концепт</w:t>
      </w:r>
      <w:r>
        <w:t xml:space="preserve"> </w:t>
      </w:r>
      <w:r>
        <w:rPr>
          <w:rFonts w:hint="eastAsia"/>
        </w:rPr>
        <w:t>как</w:t>
      </w:r>
      <w:r>
        <w:t xml:space="preserve"> </w:t>
      </w:r>
      <w:r>
        <w:rPr>
          <w:rFonts w:hint="eastAsia"/>
        </w:rPr>
        <w:t>основной</w:t>
      </w:r>
      <w:r>
        <w:t xml:space="preserve"> </w:t>
      </w:r>
      <w:r>
        <w:rPr>
          <w:rFonts w:hint="eastAsia"/>
        </w:rPr>
        <w:t>термин</w:t>
      </w:r>
      <w:r>
        <w:t xml:space="preserve"> </w:t>
      </w:r>
      <w:r>
        <w:rPr>
          <w:rFonts w:hint="eastAsia"/>
        </w:rPr>
        <w:t>когнитивной</w:t>
      </w:r>
      <w:r>
        <w:t xml:space="preserve"> </w:t>
      </w:r>
      <w:r>
        <w:rPr>
          <w:rFonts w:hint="eastAsia"/>
        </w:rPr>
        <w:t>лингвистики</w:t>
      </w:r>
    </w:p>
    <w:p w14:paraId="21F3ADEB" w14:textId="77777777" w:rsidR="00A9142E" w:rsidRDefault="00A9142E" w:rsidP="00A9142E"/>
    <w:p w14:paraId="1C63C965" w14:textId="77777777" w:rsidR="00A9142E" w:rsidRDefault="00A9142E" w:rsidP="00A9142E">
      <w:r>
        <w:t xml:space="preserve">1.3. </w:t>
      </w:r>
      <w:r>
        <w:rPr>
          <w:rFonts w:hint="eastAsia"/>
        </w:rPr>
        <w:t>Типологическая</w:t>
      </w:r>
      <w:r>
        <w:t xml:space="preserve"> </w:t>
      </w:r>
      <w:r>
        <w:rPr>
          <w:rFonts w:hint="eastAsia"/>
        </w:rPr>
        <w:t>классификация</w:t>
      </w:r>
      <w:r>
        <w:t xml:space="preserve"> </w:t>
      </w:r>
      <w:r>
        <w:rPr>
          <w:rFonts w:hint="eastAsia"/>
        </w:rPr>
        <w:t>концептов</w:t>
      </w:r>
      <w:r>
        <w:t xml:space="preserve"> </w:t>
      </w:r>
      <w:r>
        <w:rPr>
          <w:rFonts w:hint="eastAsia"/>
        </w:rPr>
        <w:t>в</w:t>
      </w:r>
      <w:r>
        <w:t xml:space="preserve"> </w:t>
      </w:r>
      <w:r>
        <w:rPr>
          <w:rFonts w:hint="eastAsia"/>
        </w:rPr>
        <w:t>работах</w:t>
      </w:r>
      <w:r>
        <w:t xml:space="preserve"> </w:t>
      </w:r>
      <w:r>
        <w:rPr>
          <w:rFonts w:hint="eastAsia"/>
        </w:rPr>
        <w:t>по</w:t>
      </w:r>
      <w:r>
        <w:t xml:space="preserve"> </w:t>
      </w:r>
      <w:r>
        <w:rPr>
          <w:rFonts w:hint="eastAsia"/>
        </w:rPr>
        <w:t>лингвокультурологии</w:t>
      </w:r>
    </w:p>
    <w:p w14:paraId="3B31E3EF" w14:textId="77777777" w:rsidR="00A9142E" w:rsidRDefault="00A9142E" w:rsidP="00A9142E"/>
    <w:p w14:paraId="0402232A" w14:textId="77777777" w:rsidR="00A9142E" w:rsidRDefault="00A9142E" w:rsidP="00A9142E">
      <w:r>
        <w:t xml:space="preserve">1.4 </w:t>
      </w:r>
      <w:r>
        <w:rPr>
          <w:rFonts w:hint="eastAsia"/>
        </w:rPr>
        <w:t>Языковая</w:t>
      </w:r>
      <w:r>
        <w:t xml:space="preserve"> </w:t>
      </w:r>
      <w:r>
        <w:rPr>
          <w:rFonts w:hint="eastAsia"/>
        </w:rPr>
        <w:t>личность</w:t>
      </w:r>
      <w:r>
        <w:t xml:space="preserve"> </w:t>
      </w:r>
      <w:r>
        <w:rPr>
          <w:rFonts w:hint="eastAsia"/>
        </w:rPr>
        <w:t>и</w:t>
      </w:r>
      <w:r>
        <w:t xml:space="preserve"> </w:t>
      </w:r>
      <w:r>
        <w:rPr>
          <w:rFonts w:hint="eastAsia"/>
        </w:rPr>
        <w:t>картина</w:t>
      </w:r>
      <w:r>
        <w:t xml:space="preserve"> </w:t>
      </w:r>
      <w:r>
        <w:rPr>
          <w:rFonts w:hint="eastAsia"/>
        </w:rPr>
        <w:t>мира</w:t>
      </w:r>
    </w:p>
    <w:p w14:paraId="610BC5D7" w14:textId="77777777" w:rsidR="00A9142E" w:rsidRDefault="00A9142E" w:rsidP="00A9142E"/>
    <w:p w14:paraId="1BB1C32B" w14:textId="77777777" w:rsidR="00A9142E" w:rsidRDefault="00A9142E" w:rsidP="00A9142E">
      <w:r>
        <w:t xml:space="preserve">1.5. </w:t>
      </w:r>
      <w:r>
        <w:rPr>
          <w:rFonts w:hint="eastAsia"/>
        </w:rPr>
        <w:t>Основные</w:t>
      </w:r>
      <w:r>
        <w:t xml:space="preserve"> </w:t>
      </w:r>
      <w:r>
        <w:rPr>
          <w:rFonts w:hint="eastAsia"/>
        </w:rPr>
        <w:t>принципы</w:t>
      </w:r>
      <w:r>
        <w:t xml:space="preserve"> </w:t>
      </w:r>
      <w:r>
        <w:rPr>
          <w:rFonts w:hint="eastAsia"/>
        </w:rPr>
        <w:t>методики</w:t>
      </w:r>
      <w:r>
        <w:t xml:space="preserve"> </w:t>
      </w:r>
      <w:r>
        <w:rPr>
          <w:rFonts w:hint="eastAsia"/>
        </w:rPr>
        <w:t>исследования</w:t>
      </w:r>
      <w:r>
        <w:t xml:space="preserve"> </w:t>
      </w:r>
      <w:r>
        <w:rPr>
          <w:rFonts w:hint="eastAsia"/>
        </w:rPr>
        <w:t>концепта</w:t>
      </w:r>
    </w:p>
    <w:p w14:paraId="0D98F7FB" w14:textId="77777777" w:rsidR="00A9142E" w:rsidRDefault="00A9142E" w:rsidP="00A9142E"/>
    <w:p w14:paraId="406E03DE" w14:textId="77777777" w:rsidR="00A9142E" w:rsidRDefault="00A9142E" w:rsidP="00A9142E">
      <w:r>
        <w:rPr>
          <w:rFonts w:hint="eastAsia"/>
        </w:rPr>
        <w:t>Выводы</w:t>
      </w:r>
      <w:r>
        <w:t xml:space="preserve"> </w:t>
      </w:r>
      <w:r>
        <w:rPr>
          <w:rFonts w:hint="eastAsia"/>
        </w:rPr>
        <w:t>по</w:t>
      </w:r>
      <w:r>
        <w:t xml:space="preserve"> </w:t>
      </w:r>
      <w:r>
        <w:rPr>
          <w:rFonts w:hint="eastAsia"/>
        </w:rPr>
        <w:t>Главе</w:t>
      </w:r>
      <w:r>
        <w:t xml:space="preserve"> I</w:t>
      </w:r>
    </w:p>
    <w:p w14:paraId="57973184" w14:textId="77777777" w:rsidR="00A9142E" w:rsidRDefault="00A9142E" w:rsidP="00A9142E"/>
    <w:p w14:paraId="5E5374EF" w14:textId="77777777" w:rsidR="00A9142E" w:rsidRDefault="00A9142E" w:rsidP="00A9142E">
      <w:r>
        <w:rPr>
          <w:rFonts w:hint="eastAsia"/>
        </w:rPr>
        <w:t>ГЛАВА</w:t>
      </w:r>
      <w:r>
        <w:t xml:space="preserve"> II. </w:t>
      </w:r>
      <w:r>
        <w:rPr>
          <w:rFonts w:hint="eastAsia"/>
        </w:rPr>
        <w:t>СТРУКТУРА</w:t>
      </w:r>
      <w:r>
        <w:t xml:space="preserve"> </w:t>
      </w:r>
      <w:r>
        <w:rPr>
          <w:rFonts w:hint="eastAsia"/>
        </w:rPr>
        <w:t>КОНЦЕПТА</w:t>
      </w:r>
      <w:r>
        <w:t xml:space="preserve"> </w:t>
      </w:r>
      <w:r>
        <w:rPr>
          <w:rFonts w:hint="eastAsia"/>
        </w:rPr>
        <w:t>ДОМ</w:t>
      </w:r>
      <w:r>
        <w:t xml:space="preserve"> </w:t>
      </w:r>
      <w:r>
        <w:rPr>
          <w:rFonts w:hint="eastAsia"/>
        </w:rPr>
        <w:t>В</w:t>
      </w:r>
      <w:r>
        <w:t xml:space="preserve"> </w:t>
      </w:r>
      <w:r>
        <w:rPr>
          <w:rFonts w:hint="eastAsia"/>
        </w:rPr>
        <w:t>РУССКОЙ</w:t>
      </w:r>
      <w:r>
        <w:t xml:space="preserve"> </w:t>
      </w:r>
      <w:r>
        <w:rPr>
          <w:rFonts w:hint="eastAsia"/>
        </w:rPr>
        <w:t>ЯЗЫКОВОЙ</w:t>
      </w:r>
      <w:r>
        <w:t xml:space="preserve"> </w:t>
      </w:r>
      <w:r>
        <w:rPr>
          <w:rFonts w:hint="eastAsia"/>
        </w:rPr>
        <w:t>КАРТИНЕ</w:t>
      </w:r>
      <w:r>
        <w:t xml:space="preserve"> </w:t>
      </w:r>
      <w:r>
        <w:rPr>
          <w:rFonts w:hint="eastAsia"/>
        </w:rPr>
        <w:t>МИРА</w:t>
      </w:r>
    </w:p>
    <w:p w14:paraId="42B9E8D0" w14:textId="77777777" w:rsidR="00A9142E" w:rsidRDefault="00A9142E" w:rsidP="00A9142E"/>
    <w:p w14:paraId="7125544B" w14:textId="77777777" w:rsidR="00A9142E" w:rsidRDefault="00A9142E" w:rsidP="00A9142E">
      <w:r>
        <w:t xml:space="preserve">2.1. </w:t>
      </w:r>
      <w:r>
        <w:rPr>
          <w:rFonts w:hint="eastAsia"/>
        </w:rPr>
        <w:t>Концепт</w:t>
      </w:r>
      <w:r>
        <w:t xml:space="preserve"> </w:t>
      </w:r>
      <w:r>
        <w:rPr>
          <w:rFonts w:hint="eastAsia"/>
        </w:rPr>
        <w:t>дом</w:t>
      </w:r>
      <w:r>
        <w:t xml:space="preserve"> </w:t>
      </w:r>
      <w:r>
        <w:rPr>
          <w:rFonts w:hint="eastAsia"/>
        </w:rPr>
        <w:t>по</w:t>
      </w:r>
      <w:r>
        <w:t xml:space="preserve"> </w:t>
      </w:r>
      <w:r>
        <w:rPr>
          <w:rFonts w:hint="eastAsia"/>
        </w:rPr>
        <w:t>данным</w:t>
      </w:r>
      <w:r>
        <w:t xml:space="preserve"> </w:t>
      </w:r>
      <w:r>
        <w:rPr>
          <w:rFonts w:hint="eastAsia"/>
        </w:rPr>
        <w:t>словарей</w:t>
      </w:r>
      <w:r>
        <w:t xml:space="preserve"> </w:t>
      </w:r>
      <w:r>
        <w:rPr>
          <w:rFonts w:hint="eastAsia"/>
        </w:rPr>
        <w:t>русского</w:t>
      </w:r>
      <w:r>
        <w:t xml:space="preserve"> </w:t>
      </w:r>
      <w:r>
        <w:rPr>
          <w:rFonts w:hint="eastAsia"/>
        </w:rPr>
        <w:t>языка</w:t>
      </w:r>
    </w:p>
    <w:p w14:paraId="401FAE31" w14:textId="77777777" w:rsidR="00A9142E" w:rsidRDefault="00A9142E" w:rsidP="00A9142E"/>
    <w:p w14:paraId="1A6A6BD7" w14:textId="77777777" w:rsidR="00A9142E" w:rsidRDefault="00A9142E" w:rsidP="00A9142E">
      <w:r>
        <w:t xml:space="preserve">2.1.1. </w:t>
      </w:r>
      <w:r>
        <w:rPr>
          <w:rFonts w:hint="eastAsia"/>
        </w:rPr>
        <w:t>Репрезентант</w:t>
      </w:r>
      <w:r>
        <w:t xml:space="preserve"> </w:t>
      </w:r>
      <w:r>
        <w:rPr>
          <w:rFonts w:hint="eastAsia"/>
        </w:rPr>
        <w:t>концепта</w:t>
      </w:r>
      <w:r>
        <w:t xml:space="preserve"> </w:t>
      </w:r>
      <w:r>
        <w:rPr>
          <w:rFonts w:hint="eastAsia"/>
        </w:rPr>
        <w:t>дом</w:t>
      </w:r>
      <w:r>
        <w:t xml:space="preserve"> </w:t>
      </w:r>
      <w:r>
        <w:rPr>
          <w:rFonts w:hint="eastAsia"/>
        </w:rPr>
        <w:t>в</w:t>
      </w:r>
      <w:r>
        <w:t xml:space="preserve"> </w:t>
      </w:r>
      <w:r>
        <w:rPr>
          <w:rFonts w:hint="eastAsia"/>
        </w:rPr>
        <w:t>этимологических</w:t>
      </w:r>
      <w:r>
        <w:t xml:space="preserve"> </w:t>
      </w:r>
      <w:r>
        <w:rPr>
          <w:rFonts w:hint="eastAsia"/>
        </w:rPr>
        <w:t>словарях</w:t>
      </w:r>
      <w:r>
        <w:t xml:space="preserve"> </w:t>
      </w:r>
      <w:r>
        <w:rPr>
          <w:rFonts w:hint="eastAsia"/>
        </w:rPr>
        <w:t>русского</w:t>
      </w:r>
      <w:r>
        <w:t xml:space="preserve"> </w:t>
      </w:r>
      <w:r>
        <w:rPr>
          <w:rFonts w:hint="eastAsia"/>
        </w:rPr>
        <w:t>языка</w:t>
      </w:r>
      <w:r>
        <w:t xml:space="preserve">: </w:t>
      </w:r>
      <w:r>
        <w:rPr>
          <w:rFonts w:hint="eastAsia"/>
        </w:rPr>
        <w:t>мотивирующие</w:t>
      </w:r>
      <w:r>
        <w:t xml:space="preserve"> </w:t>
      </w:r>
      <w:r>
        <w:rPr>
          <w:rFonts w:hint="eastAsia"/>
        </w:rPr>
        <w:t>признаки</w:t>
      </w:r>
    </w:p>
    <w:p w14:paraId="7FB7C901" w14:textId="77777777" w:rsidR="00A9142E" w:rsidRDefault="00A9142E" w:rsidP="00A9142E"/>
    <w:p w14:paraId="48A72A84" w14:textId="77777777" w:rsidR="00A9142E" w:rsidRDefault="00A9142E" w:rsidP="00A9142E">
      <w:r>
        <w:t xml:space="preserve">2.1.2. </w:t>
      </w:r>
      <w:r>
        <w:rPr>
          <w:rFonts w:hint="eastAsia"/>
        </w:rPr>
        <w:t>Репрезентант</w:t>
      </w:r>
      <w:r>
        <w:t xml:space="preserve"> </w:t>
      </w:r>
      <w:r>
        <w:rPr>
          <w:rFonts w:hint="eastAsia"/>
        </w:rPr>
        <w:t>концепта</w:t>
      </w:r>
      <w:r>
        <w:t xml:space="preserve"> </w:t>
      </w:r>
      <w:r>
        <w:rPr>
          <w:rFonts w:hint="eastAsia"/>
        </w:rPr>
        <w:t>дом</w:t>
      </w:r>
      <w:r>
        <w:t xml:space="preserve"> </w:t>
      </w:r>
      <w:r>
        <w:rPr>
          <w:rFonts w:hint="eastAsia"/>
        </w:rPr>
        <w:t>в</w:t>
      </w:r>
      <w:r>
        <w:t xml:space="preserve"> </w:t>
      </w:r>
      <w:r>
        <w:rPr>
          <w:rFonts w:hint="eastAsia"/>
        </w:rPr>
        <w:t>толковых</w:t>
      </w:r>
      <w:r>
        <w:t xml:space="preserve"> </w:t>
      </w:r>
      <w:r>
        <w:rPr>
          <w:rFonts w:hint="eastAsia"/>
        </w:rPr>
        <w:t>словарях</w:t>
      </w:r>
      <w:r>
        <w:t xml:space="preserve"> </w:t>
      </w:r>
      <w:r>
        <w:rPr>
          <w:rFonts w:hint="eastAsia"/>
        </w:rPr>
        <w:t>русского</w:t>
      </w:r>
      <w:r>
        <w:t xml:space="preserve"> </w:t>
      </w:r>
      <w:r>
        <w:rPr>
          <w:rFonts w:hint="eastAsia"/>
        </w:rPr>
        <w:t>языка</w:t>
      </w:r>
      <w:r>
        <w:t xml:space="preserve">: </w:t>
      </w:r>
      <w:r>
        <w:rPr>
          <w:rFonts w:hint="eastAsia"/>
        </w:rPr>
        <w:t>понятийные</w:t>
      </w:r>
      <w:r>
        <w:t xml:space="preserve"> </w:t>
      </w:r>
      <w:r>
        <w:rPr>
          <w:rFonts w:hint="eastAsia"/>
        </w:rPr>
        <w:t>признаки</w:t>
      </w:r>
    </w:p>
    <w:p w14:paraId="5016ED3C" w14:textId="77777777" w:rsidR="00A9142E" w:rsidRDefault="00A9142E" w:rsidP="00A9142E"/>
    <w:p w14:paraId="1A97E420" w14:textId="77777777" w:rsidR="00A9142E" w:rsidRDefault="00A9142E" w:rsidP="00A9142E">
      <w:r>
        <w:t xml:space="preserve">2.2. </w:t>
      </w:r>
      <w:r>
        <w:rPr>
          <w:rFonts w:hint="eastAsia"/>
        </w:rPr>
        <w:t>Когнитивные</w:t>
      </w:r>
      <w:r>
        <w:t xml:space="preserve"> </w:t>
      </w:r>
      <w:r>
        <w:rPr>
          <w:rFonts w:hint="eastAsia"/>
        </w:rPr>
        <w:t>признаки</w:t>
      </w:r>
      <w:r>
        <w:t xml:space="preserve"> </w:t>
      </w:r>
      <w:r>
        <w:rPr>
          <w:rFonts w:hint="eastAsia"/>
        </w:rPr>
        <w:t>концепта</w:t>
      </w:r>
      <w:r>
        <w:t xml:space="preserve"> </w:t>
      </w:r>
      <w:r>
        <w:rPr>
          <w:rFonts w:hint="eastAsia"/>
        </w:rPr>
        <w:t>дом</w:t>
      </w:r>
      <w:r>
        <w:t xml:space="preserve"> </w:t>
      </w:r>
      <w:r>
        <w:rPr>
          <w:rFonts w:hint="eastAsia"/>
        </w:rPr>
        <w:t>по</w:t>
      </w:r>
      <w:r>
        <w:t xml:space="preserve"> </w:t>
      </w:r>
      <w:r>
        <w:rPr>
          <w:rFonts w:hint="eastAsia"/>
        </w:rPr>
        <w:t>данным</w:t>
      </w:r>
      <w:r>
        <w:t xml:space="preserve"> </w:t>
      </w:r>
      <w:r>
        <w:rPr>
          <w:rFonts w:hint="eastAsia"/>
        </w:rPr>
        <w:t>Национального</w:t>
      </w:r>
      <w:r>
        <w:t xml:space="preserve"> </w:t>
      </w:r>
      <w:r>
        <w:rPr>
          <w:rFonts w:hint="eastAsia"/>
        </w:rPr>
        <w:t>корпуса</w:t>
      </w:r>
      <w:r>
        <w:t xml:space="preserve"> </w:t>
      </w:r>
      <w:r>
        <w:rPr>
          <w:rFonts w:hint="eastAsia"/>
        </w:rPr>
        <w:t>русского</w:t>
      </w:r>
      <w:r>
        <w:t xml:space="preserve"> </w:t>
      </w:r>
      <w:r>
        <w:rPr>
          <w:rFonts w:hint="eastAsia"/>
        </w:rPr>
        <w:t>языка</w:t>
      </w:r>
    </w:p>
    <w:p w14:paraId="5017647C" w14:textId="77777777" w:rsidR="00A9142E" w:rsidRDefault="00A9142E" w:rsidP="00A9142E"/>
    <w:p w14:paraId="2C76C01D" w14:textId="77777777" w:rsidR="00A9142E" w:rsidRDefault="00A9142E" w:rsidP="00A9142E">
      <w:r>
        <w:t xml:space="preserve">2.2.1. </w:t>
      </w:r>
      <w:r>
        <w:rPr>
          <w:rFonts w:hint="eastAsia"/>
        </w:rPr>
        <w:t>Образные</w:t>
      </w:r>
      <w:r>
        <w:t xml:space="preserve"> </w:t>
      </w:r>
      <w:r>
        <w:rPr>
          <w:rFonts w:hint="eastAsia"/>
        </w:rPr>
        <w:t>признаки</w:t>
      </w:r>
      <w:r>
        <w:t xml:space="preserve"> </w:t>
      </w:r>
      <w:r>
        <w:rPr>
          <w:rFonts w:hint="eastAsia"/>
        </w:rPr>
        <w:t>концепта</w:t>
      </w:r>
      <w:r>
        <w:t xml:space="preserve"> </w:t>
      </w:r>
      <w:r>
        <w:rPr>
          <w:rFonts w:hint="eastAsia"/>
        </w:rPr>
        <w:t>дом</w:t>
      </w:r>
    </w:p>
    <w:p w14:paraId="62B4F4EC" w14:textId="77777777" w:rsidR="00A9142E" w:rsidRDefault="00A9142E" w:rsidP="00A9142E"/>
    <w:p w14:paraId="5324DA26" w14:textId="77777777" w:rsidR="00A9142E" w:rsidRDefault="00A9142E" w:rsidP="00A9142E">
      <w:r>
        <w:t xml:space="preserve">2.2.1.1. </w:t>
      </w:r>
      <w:r>
        <w:rPr>
          <w:rFonts w:hint="eastAsia"/>
        </w:rPr>
        <w:t>Признаки</w:t>
      </w:r>
      <w:r>
        <w:t xml:space="preserve"> </w:t>
      </w:r>
      <w:r>
        <w:rPr>
          <w:rFonts w:hint="eastAsia"/>
        </w:rPr>
        <w:t>стихий</w:t>
      </w:r>
    </w:p>
    <w:p w14:paraId="47D1CA88" w14:textId="77777777" w:rsidR="00A9142E" w:rsidRDefault="00A9142E" w:rsidP="00A9142E"/>
    <w:p w14:paraId="56539E5E" w14:textId="77777777" w:rsidR="00A9142E" w:rsidRDefault="00A9142E" w:rsidP="00A9142E">
      <w:r>
        <w:t xml:space="preserve">2.2.1.2. </w:t>
      </w:r>
      <w:r>
        <w:rPr>
          <w:rFonts w:hint="eastAsia"/>
        </w:rPr>
        <w:t>Признаки</w:t>
      </w:r>
      <w:r>
        <w:t xml:space="preserve"> </w:t>
      </w:r>
      <w:r>
        <w:rPr>
          <w:rFonts w:hint="eastAsia"/>
        </w:rPr>
        <w:t>вещества</w:t>
      </w:r>
    </w:p>
    <w:p w14:paraId="60EF699E" w14:textId="77777777" w:rsidR="00A9142E" w:rsidRDefault="00A9142E" w:rsidP="00A9142E"/>
    <w:p w14:paraId="5BB3BAB2" w14:textId="77777777" w:rsidR="00A9142E" w:rsidRDefault="00A9142E" w:rsidP="00A9142E">
      <w:r>
        <w:t xml:space="preserve">2.2.1.3. </w:t>
      </w:r>
      <w:r>
        <w:rPr>
          <w:rFonts w:hint="eastAsia"/>
        </w:rPr>
        <w:t>Вегетативные</w:t>
      </w:r>
      <w:r>
        <w:t xml:space="preserve"> </w:t>
      </w:r>
      <w:r>
        <w:rPr>
          <w:rFonts w:hint="eastAsia"/>
        </w:rPr>
        <w:t>признаки</w:t>
      </w:r>
    </w:p>
    <w:p w14:paraId="190E38E0" w14:textId="77777777" w:rsidR="00A9142E" w:rsidRDefault="00A9142E" w:rsidP="00A9142E"/>
    <w:p w14:paraId="51A8A6AA" w14:textId="77777777" w:rsidR="00A9142E" w:rsidRDefault="00A9142E" w:rsidP="00A9142E">
      <w:r>
        <w:t xml:space="preserve">2.2.1.4. </w:t>
      </w:r>
      <w:r>
        <w:rPr>
          <w:rFonts w:hint="eastAsia"/>
        </w:rPr>
        <w:t>Предметные</w:t>
      </w:r>
      <w:r>
        <w:t xml:space="preserve"> </w:t>
      </w:r>
      <w:r>
        <w:rPr>
          <w:rFonts w:hint="eastAsia"/>
        </w:rPr>
        <w:t>признаки</w:t>
      </w:r>
    </w:p>
    <w:p w14:paraId="4E0EB7ED" w14:textId="77777777" w:rsidR="00A9142E" w:rsidRDefault="00A9142E" w:rsidP="00A9142E"/>
    <w:p w14:paraId="25B2D5B7" w14:textId="77777777" w:rsidR="00A9142E" w:rsidRDefault="00A9142E" w:rsidP="00A9142E">
      <w:r>
        <w:t xml:space="preserve">2.2.1.5. </w:t>
      </w:r>
      <w:r>
        <w:rPr>
          <w:rFonts w:hint="eastAsia"/>
        </w:rPr>
        <w:t>Зооморфные</w:t>
      </w:r>
      <w:r>
        <w:t xml:space="preserve"> </w:t>
      </w:r>
      <w:r>
        <w:rPr>
          <w:rFonts w:hint="eastAsia"/>
        </w:rPr>
        <w:t>признаки</w:t>
      </w:r>
    </w:p>
    <w:p w14:paraId="58BDA66B" w14:textId="77777777" w:rsidR="00A9142E" w:rsidRDefault="00A9142E" w:rsidP="00A9142E"/>
    <w:p w14:paraId="7EA64802" w14:textId="77777777" w:rsidR="00A9142E" w:rsidRDefault="00A9142E" w:rsidP="00A9142E">
      <w:r>
        <w:t xml:space="preserve">2.2.1.6. </w:t>
      </w:r>
      <w:r>
        <w:rPr>
          <w:rFonts w:hint="eastAsia"/>
        </w:rPr>
        <w:t>Витальные</w:t>
      </w:r>
      <w:r>
        <w:t xml:space="preserve"> </w:t>
      </w:r>
      <w:r>
        <w:rPr>
          <w:rFonts w:hint="eastAsia"/>
        </w:rPr>
        <w:t>признаки</w:t>
      </w:r>
    </w:p>
    <w:p w14:paraId="4C257F91" w14:textId="77777777" w:rsidR="00A9142E" w:rsidRDefault="00A9142E" w:rsidP="00A9142E"/>
    <w:p w14:paraId="559BCDD8" w14:textId="77777777" w:rsidR="00A9142E" w:rsidRDefault="00A9142E" w:rsidP="00A9142E">
      <w:r>
        <w:t xml:space="preserve">2.2.1.7. </w:t>
      </w:r>
      <w:r>
        <w:rPr>
          <w:rFonts w:hint="eastAsia"/>
        </w:rPr>
        <w:t>Антропоморфные</w:t>
      </w:r>
      <w:r>
        <w:t xml:space="preserve"> </w:t>
      </w:r>
      <w:r>
        <w:rPr>
          <w:rFonts w:hint="eastAsia"/>
        </w:rPr>
        <w:t>признаки</w:t>
      </w:r>
    </w:p>
    <w:p w14:paraId="5534AE16" w14:textId="77777777" w:rsidR="00A9142E" w:rsidRDefault="00A9142E" w:rsidP="00A9142E"/>
    <w:p w14:paraId="61075AEE" w14:textId="77777777" w:rsidR="00A9142E" w:rsidRDefault="00A9142E" w:rsidP="00A9142E">
      <w:r>
        <w:t xml:space="preserve">2.3. </w:t>
      </w:r>
      <w:r>
        <w:rPr>
          <w:rFonts w:hint="eastAsia"/>
        </w:rPr>
        <w:t>Символические</w:t>
      </w:r>
      <w:r>
        <w:t xml:space="preserve"> </w:t>
      </w:r>
      <w:r>
        <w:rPr>
          <w:rFonts w:hint="eastAsia"/>
        </w:rPr>
        <w:t>признаки</w:t>
      </w:r>
      <w:r>
        <w:t xml:space="preserve"> </w:t>
      </w:r>
      <w:r>
        <w:rPr>
          <w:rFonts w:hint="eastAsia"/>
        </w:rPr>
        <w:t>концепта</w:t>
      </w:r>
      <w:r>
        <w:t xml:space="preserve"> </w:t>
      </w:r>
      <w:r>
        <w:rPr>
          <w:rFonts w:hint="eastAsia"/>
        </w:rPr>
        <w:t>дом</w:t>
      </w:r>
    </w:p>
    <w:p w14:paraId="72384D9A" w14:textId="77777777" w:rsidR="00A9142E" w:rsidRDefault="00A9142E" w:rsidP="00A9142E"/>
    <w:p w14:paraId="7505F16C" w14:textId="77777777" w:rsidR="00A9142E" w:rsidRDefault="00A9142E" w:rsidP="00A9142E">
      <w:r>
        <w:t xml:space="preserve">2.3.1. </w:t>
      </w:r>
      <w:r>
        <w:rPr>
          <w:rFonts w:hint="eastAsia"/>
        </w:rPr>
        <w:t>Признаки</w:t>
      </w:r>
      <w:r>
        <w:t xml:space="preserve"> </w:t>
      </w:r>
      <w:r>
        <w:rPr>
          <w:rFonts w:hint="eastAsia"/>
        </w:rPr>
        <w:t>ландшафта</w:t>
      </w:r>
    </w:p>
    <w:p w14:paraId="000BAC68" w14:textId="77777777" w:rsidR="00A9142E" w:rsidRDefault="00A9142E" w:rsidP="00A9142E"/>
    <w:p w14:paraId="5AE1C21C" w14:textId="77777777" w:rsidR="00A9142E" w:rsidRDefault="00A9142E" w:rsidP="00A9142E">
      <w:r>
        <w:t xml:space="preserve">2.3.2. </w:t>
      </w:r>
      <w:r>
        <w:rPr>
          <w:rFonts w:hint="eastAsia"/>
        </w:rPr>
        <w:t>Символика</w:t>
      </w:r>
      <w:r>
        <w:t xml:space="preserve"> </w:t>
      </w:r>
      <w:r>
        <w:rPr>
          <w:rFonts w:hint="eastAsia"/>
        </w:rPr>
        <w:t>частей</w:t>
      </w:r>
      <w:r>
        <w:t xml:space="preserve"> </w:t>
      </w:r>
      <w:r>
        <w:rPr>
          <w:rFonts w:hint="eastAsia"/>
        </w:rPr>
        <w:t>дома</w:t>
      </w:r>
    </w:p>
    <w:p w14:paraId="21E08C15" w14:textId="77777777" w:rsidR="00A9142E" w:rsidRDefault="00A9142E" w:rsidP="00A9142E"/>
    <w:p w14:paraId="3E6AD5EC" w14:textId="77777777" w:rsidR="00A9142E" w:rsidRDefault="00A9142E" w:rsidP="00A9142E">
      <w:r>
        <w:t xml:space="preserve">2.3.3. </w:t>
      </w:r>
      <w:r>
        <w:rPr>
          <w:rFonts w:hint="eastAsia"/>
        </w:rPr>
        <w:t>Символ</w:t>
      </w:r>
      <w:r>
        <w:t xml:space="preserve"> </w:t>
      </w:r>
      <w:r>
        <w:rPr>
          <w:rFonts w:hint="eastAsia"/>
        </w:rPr>
        <w:t>богатства</w:t>
      </w:r>
      <w:r>
        <w:t xml:space="preserve"> </w:t>
      </w:r>
      <w:r>
        <w:rPr>
          <w:rFonts w:hint="eastAsia"/>
        </w:rPr>
        <w:t>и</w:t>
      </w:r>
      <w:r>
        <w:t xml:space="preserve"> </w:t>
      </w:r>
      <w:r>
        <w:rPr>
          <w:rFonts w:hint="eastAsia"/>
        </w:rPr>
        <w:t>достатка</w:t>
      </w:r>
    </w:p>
    <w:p w14:paraId="239DA5D6" w14:textId="77777777" w:rsidR="00A9142E" w:rsidRDefault="00A9142E" w:rsidP="00A9142E"/>
    <w:p w14:paraId="71EFDA2E" w14:textId="77777777" w:rsidR="00A9142E" w:rsidRDefault="00A9142E" w:rsidP="00A9142E">
      <w:r>
        <w:rPr>
          <w:rFonts w:hint="eastAsia"/>
        </w:rPr>
        <w:lastRenderedPageBreak/>
        <w:t>Выводы</w:t>
      </w:r>
      <w:r>
        <w:t xml:space="preserve"> </w:t>
      </w:r>
      <w:r>
        <w:rPr>
          <w:rFonts w:hint="eastAsia"/>
        </w:rPr>
        <w:t>по</w:t>
      </w:r>
      <w:r>
        <w:t xml:space="preserve"> </w:t>
      </w:r>
      <w:r>
        <w:rPr>
          <w:rFonts w:hint="eastAsia"/>
        </w:rPr>
        <w:t>главе</w:t>
      </w:r>
      <w:r>
        <w:t xml:space="preserve"> II</w:t>
      </w:r>
    </w:p>
    <w:p w14:paraId="199215F1" w14:textId="77777777" w:rsidR="00A9142E" w:rsidRDefault="00A9142E" w:rsidP="00A9142E"/>
    <w:p w14:paraId="14608284" w14:textId="77777777" w:rsidR="00A9142E" w:rsidRDefault="00A9142E" w:rsidP="00A9142E">
      <w:r>
        <w:rPr>
          <w:rFonts w:hint="eastAsia"/>
        </w:rPr>
        <w:t>ГЛАВА</w:t>
      </w:r>
      <w:r>
        <w:t xml:space="preserve"> III. </w:t>
      </w:r>
      <w:r>
        <w:rPr>
          <w:rFonts w:hint="eastAsia"/>
        </w:rPr>
        <w:t>СТРУКТУРА</w:t>
      </w:r>
      <w:r>
        <w:t xml:space="preserve"> </w:t>
      </w:r>
      <w:r>
        <w:rPr>
          <w:rFonts w:hint="eastAsia"/>
        </w:rPr>
        <w:t>КОНЦЕПТА</w:t>
      </w:r>
      <w:r>
        <w:t xml:space="preserve"> </w:t>
      </w:r>
      <w:r>
        <w:rPr>
          <w:rFonts w:hint="eastAsia"/>
        </w:rPr>
        <w:t>ДОМ</w:t>
      </w:r>
      <w:r>
        <w:t xml:space="preserve"> </w:t>
      </w:r>
      <w:r>
        <w:rPr>
          <w:rFonts w:hint="eastAsia"/>
        </w:rPr>
        <w:t>ПО</w:t>
      </w:r>
      <w:r>
        <w:t xml:space="preserve"> </w:t>
      </w:r>
      <w:r>
        <w:rPr>
          <w:rFonts w:hint="eastAsia"/>
        </w:rPr>
        <w:t>МАТЕРИАЛАМ</w:t>
      </w:r>
      <w:r>
        <w:t xml:space="preserve"> </w:t>
      </w:r>
      <w:r>
        <w:rPr>
          <w:rFonts w:hint="eastAsia"/>
        </w:rPr>
        <w:t>АНКЕТИРОВАНИЯ</w:t>
      </w:r>
      <w:r>
        <w:t xml:space="preserve"> </w:t>
      </w:r>
      <w:r>
        <w:rPr>
          <w:rFonts w:hint="eastAsia"/>
        </w:rPr>
        <w:t>МОЛОДЫХ</w:t>
      </w:r>
      <w:r>
        <w:t xml:space="preserve"> </w:t>
      </w:r>
      <w:r>
        <w:rPr>
          <w:rFonts w:hint="eastAsia"/>
        </w:rPr>
        <w:t>НОСИТЕЛЕЙ</w:t>
      </w:r>
      <w:r>
        <w:t xml:space="preserve"> </w:t>
      </w:r>
      <w:r>
        <w:rPr>
          <w:rFonts w:hint="eastAsia"/>
        </w:rPr>
        <w:t>РУССКОГО</w:t>
      </w:r>
      <w:r>
        <w:t xml:space="preserve"> </w:t>
      </w:r>
      <w:r>
        <w:rPr>
          <w:rFonts w:hint="eastAsia"/>
        </w:rPr>
        <w:t>ЯЗЫКА</w:t>
      </w:r>
    </w:p>
    <w:p w14:paraId="557BABC3" w14:textId="77777777" w:rsidR="00A9142E" w:rsidRDefault="00A9142E" w:rsidP="00A9142E"/>
    <w:p w14:paraId="04793F52" w14:textId="77777777" w:rsidR="00A9142E" w:rsidRDefault="00A9142E" w:rsidP="00A9142E">
      <w:r>
        <w:t xml:space="preserve">3.1. </w:t>
      </w:r>
      <w:r>
        <w:rPr>
          <w:rFonts w:hint="eastAsia"/>
        </w:rPr>
        <w:t>Мотивирующие</w:t>
      </w:r>
      <w:r>
        <w:t xml:space="preserve"> </w:t>
      </w:r>
      <w:r>
        <w:rPr>
          <w:rFonts w:hint="eastAsia"/>
        </w:rPr>
        <w:t>признаки</w:t>
      </w:r>
      <w:r>
        <w:t xml:space="preserve"> </w:t>
      </w:r>
      <w:r>
        <w:rPr>
          <w:rFonts w:hint="eastAsia"/>
        </w:rPr>
        <w:t>концепта</w:t>
      </w:r>
      <w:r>
        <w:t xml:space="preserve"> </w:t>
      </w:r>
      <w:r>
        <w:rPr>
          <w:rFonts w:hint="eastAsia"/>
        </w:rPr>
        <w:t>дом</w:t>
      </w:r>
      <w:r>
        <w:t xml:space="preserve"> </w:t>
      </w:r>
      <w:r>
        <w:rPr>
          <w:rFonts w:hint="eastAsia"/>
        </w:rPr>
        <w:t>по</w:t>
      </w:r>
      <w:r>
        <w:t xml:space="preserve"> </w:t>
      </w:r>
      <w:r>
        <w:rPr>
          <w:rFonts w:hint="eastAsia"/>
        </w:rPr>
        <w:t>материалам</w:t>
      </w:r>
      <w:r>
        <w:t xml:space="preserve"> </w:t>
      </w:r>
      <w:r>
        <w:rPr>
          <w:rFonts w:hint="eastAsia"/>
        </w:rPr>
        <w:t>анкетирования</w:t>
      </w:r>
    </w:p>
    <w:p w14:paraId="3A7EDA59" w14:textId="77777777" w:rsidR="00A9142E" w:rsidRDefault="00A9142E" w:rsidP="00A9142E"/>
    <w:p w14:paraId="2F8B4C98" w14:textId="77777777" w:rsidR="00A9142E" w:rsidRDefault="00A9142E" w:rsidP="00A9142E">
      <w:r>
        <w:t xml:space="preserve">3.2. </w:t>
      </w:r>
      <w:r>
        <w:rPr>
          <w:rFonts w:hint="eastAsia"/>
        </w:rPr>
        <w:t>Понятийные</w:t>
      </w:r>
      <w:r>
        <w:t xml:space="preserve"> </w:t>
      </w:r>
      <w:r>
        <w:rPr>
          <w:rFonts w:hint="eastAsia"/>
        </w:rPr>
        <w:t>признаки</w:t>
      </w:r>
      <w:r>
        <w:t xml:space="preserve"> </w:t>
      </w:r>
      <w:r>
        <w:rPr>
          <w:rFonts w:hint="eastAsia"/>
        </w:rPr>
        <w:t>концепта</w:t>
      </w:r>
      <w:r>
        <w:t xml:space="preserve"> </w:t>
      </w:r>
      <w:r>
        <w:rPr>
          <w:rFonts w:hint="eastAsia"/>
        </w:rPr>
        <w:t>дом</w:t>
      </w:r>
      <w:r>
        <w:t xml:space="preserve"> </w:t>
      </w:r>
      <w:r>
        <w:rPr>
          <w:rFonts w:hint="eastAsia"/>
        </w:rPr>
        <w:t>по</w:t>
      </w:r>
      <w:r>
        <w:t xml:space="preserve"> </w:t>
      </w:r>
      <w:r>
        <w:rPr>
          <w:rFonts w:hint="eastAsia"/>
        </w:rPr>
        <w:t>материалам</w:t>
      </w:r>
      <w:r>
        <w:t xml:space="preserve"> </w:t>
      </w:r>
      <w:r>
        <w:rPr>
          <w:rFonts w:hint="eastAsia"/>
        </w:rPr>
        <w:t>анкетирования</w:t>
      </w:r>
    </w:p>
    <w:p w14:paraId="0E0628E8" w14:textId="77777777" w:rsidR="00A9142E" w:rsidRDefault="00A9142E" w:rsidP="00A9142E"/>
    <w:p w14:paraId="1D5BFCEA" w14:textId="77777777" w:rsidR="00A9142E" w:rsidRDefault="00A9142E" w:rsidP="00A9142E">
      <w:r>
        <w:t xml:space="preserve">3.3. </w:t>
      </w:r>
      <w:r>
        <w:rPr>
          <w:rFonts w:hint="eastAsia"/>
        </w:rPr>
        <w:t>Образные</w:t>
      </w:r>
      <w:r>
        <w:t xml:space="preserve"> </w:t>
      </w:r>
      <w:r>
        <w:rPr>
          <w:rFonts w:hint="eastAsia"/>
        </w:rPr>
        <w:t>признаки</w:t>
      </w:r>
      <w:r>
        <w:t xml:space="preserve"> </w:t>
      </w:r>
      <w:r>
        <w:rPr>
          <w:rFonts w:hint="eastAsia"/>
        </w:rPr>
        <w:t>концепта</w:t>
      </w:r>
      <w:r>
        <w:t xml:space="preserve"> </w:t>
      </w:r>
      <w:r>
        <w:rPr>
          <w:rFonts w:hint="eastAsia"/>
        </w:rPr>
        <w:t>дом</w:t>
      </w:r>
      <w:r>
        <w:t xml:space="preserve"> </w:t>
      </w:r>
      <w:r>
        <w:rPr>
          <w:rFonts w:hint="eastAsia"/>
        </w:rPr>
        <w:t>по</w:t>
      </w:r>
      <w:r>
        <w:t xml:space="preserve"> </w:t>
      </w:r>
      <w:r>
        <w:rPr>
          <w:rFonts w:hint="eastAsia"/>
        </w:rPr>
        <w:t>материалам</w:t>
      </w:r>
      <w:r>
        <w:t xml:space="preserve"> </w:t>
      </w:r>
      <w:r>
        <w:rPr>
          <w:rFonts w:hint="eastAsia"/>
        </w:rPr>
        <w:t>анкетирования</w:t>
      </w:r>
    </w:p>
    <w:p w14:paraId="6D024C0F" w14:textId="77777777" w:rsidR="00A9142E" w:rsidRDefault="00A9142E" w:rsidP="00A9142E"/>
    <w:p w14:paraId="0C2CDE5A" w14:textId="77777777" w:rsidR="00A9142E" w:rsidRDefault="00A9142E" w:rsidP="00A9142E">
      <w:r>
        <w:t xml:space="preserve">3.3.1. </w:t>
      </w:r>
      <w:r>
        <w:rPr>
          <w:rFonts w:hint="eastAsia"/>
        </w:rPr>
        <w:t>Признаки</w:t>
      </w:r>
      <w:r>
        <w:t xml:space="preserve"> </w:t>
      </w:r>
      <w:r>
        <w:rPr>
          <w:rFonts w:hint="eastAsia"/>
        </w:rPr>
        <w:t>стихий</w:t>
      </w:r>
    </w:p>
    <w:p w14:paraId="305AE2C3" w14:textId="77777777" w:rsidR="00A9142E" w:rsidRDefault="00A9142E" w:rsidP="00A9142E"/>
    <w:p w14:paraId="29BA11EE" w14:textId="77777777" w:rsidR="00A9142E" w:rsidRDefault="00A9142E" w:rsidP="00A9142E">
      <w:r>
        <w:t xml:space="preserve">3.3.2. </w:t>
      </w:r>
      <w:r>
        <w:rPr>
          <w:rFonts w:hint="eastAsia"/>
        </w:rPr>
        <w:t>Признаки</w:t>
      </w:r>
      <w:r>
        <w:t xml:space="preserve"> </w:t>
      </w:r>
      <w:r>
        <w:rPr>
          <w:rFonts w:hint="eastAsia"/>
        </w:rPr>
        <w:t>вещества</w:t>
      </w:r>
    </w:p>
    <w:p w14:paraId="624EAF0D" w14:textId="77777777" w:rsidR="00A9142E" w:rsidRDefault="00A9142E" w:rsidP="00A9142E"/>
    <w:p w14:paraId="7F9E6C85" w14:textId="77777777" w:rsidR="00A9142E" w:rsidRDefault="00A9142E" w:rsidP="00A9142E">
      <w:r>
        <w:t xml:space="preserve">3.3.3. </w:t>
      </w:r>
      <w:r>
        <w:rPr>
          <w:rFonts w:hint="eastAsia"/>
        </w:rPr>
        <w:t>Вегетативные</w:t>
      </w:r>
      <w:r>
        <w:t xml:space="preserve"> </w:t>
      </w:r>
      <w:r>
        <w:rPr>
          <w:rFonts w:hint="eastAsia"/>
        </w:rPr>
        <w:t>признаки</w:t>
      </w:r>
    </w:p>
    <w:p w14:paraId="7BB6329C" w14:textId="77777777" w:rsidR="00A9142E" w:rsidRDefault="00A9142E" w:rsidP="00A9142E"/>
    <w:p w14:paraId="17C07419" w14:textId="77777777" w:rsidR="00A9142E" w:rsidRDefault="00A9142E" w:rsidP="00A9142E">
      <w:r>
        <w:t xml:space="preserve">3.3.4. </w:t>
      </w:r>
      <w:r>
        <w:rPr>
          <w:rFonts w:hint="eastAsia"/>
        </w:rPr>
        <w:t>Предметные</w:t>
      </w:r>
      <w:r>
        <w:t xml:space="preserve"> </w:t>
      </w:r>
      <w:r>
        <w:rPr>
          <w:rFonts w:hint="eastAsia"/>
        </w:rPr>
        <w:t>признаки</w:t>
      </w:r>
    </w:p>
    <w:p w14:paraId="4D32AC70" w14:textId="77777777" w:rsidR="00A9142E" w:rsidRDefault="00A9142E" w:rsidP="00A9142E"/>
    <w:p w14:paraId="2C0E17DC" w14:textId="77777777" w:rsidR="00A9142E" w:rsidRDefault="00A9142E" w:rsidP="00A9142E">
      <w:r>
        <w:t xml:space="preserve">3.3.5. </w:t>
      </w:r>
      <w:r>
        <w:rPr>
          <w:rFonts w:hint="eastAsia"/>
        </w:rPr>
        <w:t>Зооморфные</w:t>
      </w:r>
      <w:r>
        <w:t xml:space="preserve"> </w:t>
      </w:r>
      <w:r>
        <w:rPr>
          <w:rFonts w:hint="eastAsia"/>
        </w:rPr>
        <w:t>признаки</w:t>
      </w:r>
    </w:p>
    <w:p w14:paraId="33B61E3A" w14:textId="77777777" w:rsidR="00A9142E" w:rsidRDefault="00A9142E" w:rsidP="00A9142E"/>
    <w:p w14:paraId="6CB25F99" w14:textId="77777777" w:rsidR="00A9142E" w:rsidRDefault="00A9142E" w:rsidP="00A9142E">
      <w:r>
        <w:t xml:space="preserve">3.3.6. </w:t>
      </w:r>
      <w:r>
        <w:rPr>
          <w:rFonts w:hint="eastAsia"/>
        </w:rPr>
        <w:t>Витальные</w:t>
      </w:r>
      <w:r>
        <w:t xml:space="preserve"> </w:t>
      </w:r>
      <w:r>
        <w:rPr>
          <w:rFonts w:hint="eastAsia"/>
        </w:rPr>
        <w:t>признаки</w:t>
      </w:r>
    </w:p>
    <w:p w14:paraId="120A6A32" w14:textId="77777777" w:rsidR="00A9142E" w:rsidRDefault="00A9142E" w:rsidP="00A9142E"/>
    <w:p w14:paraId="3498AC26" w14:textId="77777777" w:rsidR="00A9142E" w:rsidRDefault="00A9142E" w:rsidP="00A9142E">
      <w:r>
        <w:t xml:space="preserve">3.3.7. </w:t>
      </w:r>
      <w:r>
        <w:rPr>
          <w:rFonts w:hint="eastAsia"/>
        </w:rPr>
        <w:t>Антропоморфные</w:t>
      </w:r>
      <w:r>
        <w:t xml:space="preserve"> </w:t>
      </w:r>
      <w:r>
        <w:rPr>
          <w:rFonts w:hint="eastAsia"/>
        </w:rPr>
        <w:t>признаки</w:t>
      </w:r>
    </w:p>
    <w:p w14:paraId="6010F92E" w14:textId="77777777" w:rsidR="00A9142E" w:rsidRDefault="00A9142E" w:rsidP="00A9142E"/>
    <w:p w14:paraId="06344F94" w14:textId="77777777" w:rsidR="00A9142E" w:rsidRDefault="00A9142E" w:rsidP="00A9142E">
      <w:r>
        <w:t xml:space="preserve">3.4. </w:t>
      </w:r>
      <w:r>
        <w:rPr>
          <w:rFonts w:hint="eastAsia"/>
        </w:rPr>
        <w:t>Символические</w:t>
      </w:r>
      <w:r>
        <w:t xml:space="preserve"> </w:t>
      </w:r>
      <w:r>
        <w:rPr>
          <w:rFonts w:hint="eastAsia"/>
        </w:rPr>
        <w:t>признаки</w:t>
      </w:r>
      <w:r>
        <w:t xml:space="preserve"> </w:t>
      </w:r>
      <w:r>
        <w:rPr>
          <w:rFonts w:hint="eastAsia"/>
        </w:rPr>
        <w:t>по</w:t>
      </w:r>
      <w:r>
        <w:t xml:space="preserve"> </w:t>
      </w:r>
      <w:r>
        <w:rPr>
          <w:rFonts w:hint="eastAsia"/>
        </w:rPr>
        <w:t>материалам</w:t>
      </w:r>
      <w:r>
        <w:t xml:space="preserve"> </w:t>
      </w:r>
      <w:r>
        <w:rPr>
          <w:rFonts w:hint="eastAsia"/>
        </w:rPr>
        <w:t>анкетирования</w:t>
      </w:r>
    </w:p>
    <w:p w14:paraId="1FDD8987" w14:textId="77777777" w:rsidR="00A9142E" w:rsidRDefault="00A9142E" w:rsidP="00A9142E"/>
    <w:p w14:paraId="10F1D2B1" w14:textId="77777777" w:rsidR="00A9142E" w:rsidRDefault="00A9142E" w:rsidP="00A9142E">
      <w:r>
        <w:t xml:space="preserve">3.4.1. </w:t>
      </w:r>
      <w:r>
        <w:rPr>
          <w:rFonts w:hint="eastAsia"/>
        </w:rPr>
        <w:t>Признаки</w:t>
      </w:r>
      <w:r>
        <w:t xml:space="preserve"> </w:t>
      </w:r>
      <w:r>
        <w:rPr>
          <w:rFonts w:hint="eastAsia"/>
        </w:rPr>
        <w:t>ландшафта</w:t>
      </w:r>
    </w:p>
    <w:p w14:paraId="282C9131" w14:textId="77777777" w:rsidR="00A9142E" w:rsidRDefault="00A9142E" w:rsidP="00A9142E"/>
    <w:p w14:paraId="50CAC3D1" w14:textId="77777777" w:rsidR="00A9142E" w:rsidRDefault="00A9142E" w:rsidP="00A9142E">
      <w:r>
        <w:t xml:space="preserve">3.4.2. </w:t>
      </w:r>
      <w:r>
        <w:rPr>
          <w:rFonts w:hint="eastAsia"/>
        </w:rPr>
        <w:t>Символика</w:t>
      </w:r>
      <w:r>
        <w:t xml:space="preserve"> </w:t>
      </w:r>
      <w:r>
        <w:rPr>
          <w:rFonts w:hint="eastAsia"/>
        </w:rPr>
        <w:t>частей</w:t>
      </w:r>
      <w:r>
        <w:t xml:space="preserve"> </w:t>
      </w:r>
      <w:r>
        <w:rPr>
          <w:rFonts w:hint="eastAsia"/>
        </w:rPr>
        <w:t>дома</w:t>
      </w:r>
    </w:p>
    <w:p w14:paraId="0DC6F98D" w14:textId="77777777" w:rsidR="00A9142E" w:rsidRDefault="00A9142E" w:rsidP="00A9142E"/>
    <w:p w14:paraId="25605AC9" w14:textId="77777777" w:rsidR="00A9142E" w:rsidRDefault="00A9142E" w:rsidP="00A9142E">
      <w:r>
        <w:t xml:space="preserve">3.4.3. </w:t>
      </w:r>
      <w:r>
        <w:rPr>
          <w:rFonts w:hint="eastAsia"/>
        </w:rPr>
        <w:t>Символ</w:t>
      </w:r>
      <w:r>
        <w:t xml:space="preserve"> </w:t>
      </w:r>
      <w:r>
        <w:rPr>
          <w:rFonts w:hint="eastAsia"/>
        </w:rPr>
        <w:t>богатства</w:t>
      </w:r>
      <w:r>
        <w:t xml:space="preserve"> </w:t>
      </w:r>
      <w:r>
        <w:rPr>
          <w:rFonts w:hint="eastAsia"/>
        </w:rPr>
        <w:t>и</w:t>
      </w:r>
      <w:r>
        <w:t xml:space="preserve"> </w:t>
      </w:r>
      <w:r>
        <w:rPr>
          <w:rFonts w:hint="eastAsia"/>
        </w:rPr>
        <w:t>благополучия</w:t>
      </w:r>
    </w:p>
    <w:p w14:paraId="7C878C36" w14:textId="77777777" w:rsidR="00A9142E" w:rsidRDefault="00A9142E" w:rsidP="00A9142E"/>
    <w:p w14:paraId="771AE07C" w14:textId="77777777" w:rsidR="00A9142E" w:rsidRDefault="00A9142E" w:rsidP="00A9142E">
      <w:r>
        <w:rPr>
          <w:rFonts w:hint="eastAsia"/>
        </w:rPr>
        <w:t>Выводы</w:t>
      </w:r>
      <w:r>
        <w:t xml:space="preserve"> </w:t>
      </w:r>
      <w:r>
        <w:rPr>
          <w:rFonts w:hint="eastAsia"/>
        </w:rPr>
        <w:t>по</w:t>
      </w:r>
      <w:r>
        <w:t xml:space="preserve"> III </w:t>
      </w:r>
      <w:r>
        <w:rPr>
          <w:rFonts w:hint="eastAsia"/>
        </w:rPr>
        <w:t>главе</w:t>
      </w:r>
    </w:p>
    <w:p w14:paraId="5D22F267" w14:textId="77777777" w:rsidR="00A9142E" w:rsidRDefault="00A9142E" w:rsidP="00A9142E"/>
    <w:p w14:paraId="20BA2EEA" w14:textId="77777777" w:rsidR="00A9142E" w:rsidRDefault="00A9142E" w:rsidP="00A9142E">
      <w:r>
        <w:rPr>
          <w:rFonts w:hint="eastAsia"/>
        </w:rPr>
        <w:t>ЗАКЛЮЧЕНИЕ</w:t>
      </w:r>
    </w:p>
    <w:p w14:paraId="21A68427" w14:textId="77777777" w:rsidR="00A9142E" w:rsidRDefault="00A9142E" w:rsidP="00A9142E"/>
    <w:p w14:paraId="0C28880A" w14:textId="77777777" w:rsidR="00A9142E" w:rsidRDefault="00A9142E" w:rsidP="00A9142E">
      <w:r>
        <w:rPr>
          <w:rFonts w:hint="eastAsia"/>
        </w:rPr>
        <w:t>Список</w:t>
      </w:r>
      <w:r>
        <w:t xml:space="preserve"> </w:t>
      </w:r>
      <w:r>
        <w:rPr>
          <w:rFonts w:hint="eastAsia"/>
        </w:rPr>
        <w:t>использованной</w:t>
      </w:r>
      <w:r>
        <w:t xml:space="preserve"> </w:t>
      </w:r>
      <w:r>
        <w:rPr>
          <w:rFonts w:hint="eastAsia"/>
        </w:rPr>
        <w:t>литературы</w:t>
      </w:r>
    </w:p>
    <w:p w14:paraId="09F7A022" w14:textId="77777777" w:rsidR="00A9142E" w:rsidRDefault="00A9142E" w:rsidP="00A9142E"/>
    <w:p w14:paraId="26C94056" w14:textId="7BC6EA2D" w:rsidR="00A9142E" w:rsidRPr="00A9142E" w:rsidRDefault="00A9142E" w:rsidP="00A9142E">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энциклопедий</w:t>
      </w:r>
    </w:p>
    <w:sectPr w:rsidR="00A9142E" w:rsidRPr="00A9142E" w:rsidSect="002148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B4A9" w14:textId="77777777" w:rsidR="0021486B" w:rsidRDefault="0021486B">
      <w:pPr>
        <w:spacing w:after="0" w:line="240" w:lineRule="auto"/>
      </w:pPr>
      <w:r>
        <w:separator/>
      </w:r>
    </w:p>
  </w:endnote>
  <w:endnote w:type="continuationSeparator" w:id="0">
    <w:p w14:paraId="0F5C11A0" w14:textId="77777777" w:rsidR="0021486B" w:rsidRDefault="0021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29CD" w14:textId="77777777" w:rsidR="0021486B" w:rsidRDefault="0021486B"/>
    <w:p w14:paraId="04267D4F" w14:textId="77777777" w:rsidR="0021486B" w:rsidRDefault="0021486B"/>
    <w:p w14:paraId="53A1FF63" w14:textId="77777777" w:rsidR="0021486B" w:rsidRDefault="0021486B"/>
    <w:p w14:paraId="08CF61F1" w14:textId="77777777" w:rsidR="0021486B" w:rsidRDefault="0021486B"/>
    <w:p w14:paraId="16ED2063" w14:textId="77777777" w:rsidR="0021486B" w:rsidRDefault="0021486B"/>
    <w:p w14:paraId="22003488" w14:textId="77777777" w:rsidR="0021486B" w:rsidRDefault="0021486B"/>
    <w:p w14:paraId="7CEC1294" w14:textId="77777777" w:rsidR="0021486B" w:rsidRDefault="002148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F9F5F" wp14:editId="4CE1AF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E775" w14:textId="77777777" w:rsidR="0021486B" w:rsidRDefault="00214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F9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56E775" w14:textId="77777777" w:rsidR="0021486B" w:rsidRDefault="002148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1BB6B" w14:textId="77777777" w:rsidR="0021486B" w:rsidRDefault="0021486B"/>
    <w:p w14:paraId="7CCFB0E3" w14:textId="77777777" w:rsidR="0021486B" w:rsidRDefault="0021486B"/>
    <w:p w14:paraId="46C1FD6F" w14:textId="77777777" w:rsidR="0021486B" w:rsidRDefault="002148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040C71" wp14:editId="7B5DF2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B37DA" w14:textId="77777777" w:rsidR="0021486B" w:rsidRDefault="0021486B"/>
                          <w:p w14:paraId="2F1A838F" w14:textId="77777777" w:rsidR="0021486B" w:rsidRDefault="00214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40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7B37DA" w14:textId="77777777" w:rsidR="0021486B" w:rsidRDefault="0021486B"/>
                    <w:p w14:paraId="2F1A838F" w14:textId="77777777" w:rsidR="0021486B" w:rsidRDefault="002148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2466AA" w14:textId="77777777" w:rsidR="0021486B" w:rsidRDefault="0021486B"/>
    <w:p w14:paraId="5E834B57" w14:textId="77777777" w:rsidR="0021486B" w:rsidRDefault="0021486B">
      <w:pPr>
        <w:rPr>
          <w:sz w:val="2"/>
          <w:szCs w:val="2"/>
        </w:rPr>
      </w:pPr>
    </w:p>
    <w:p w14:paraId="6DEE42A9" w14:textId="77777777" w:rsidR="0021486B" w:rsidRDefault="0021486B"/>
    <w:p w14:paraId="68804979" w14:textId="77777777" w:rsidR="0021486B" w:rsidRDefault="0021486B">
      <w:pPr>
        <w:spacing w:after="0" w:line="240" w:lineRule="auto"/>
      </w:pPr>
    </w:p>
  </w:footnote>
  <w:footnote w:type="continuationSeparator" w:id="0">
    <w:p w14:paraId="6A6EA3C4" w14:textId="77777777" w:rsidR="0021486B" w:rsidRDefault="00214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6B"/>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42650</TotalTime>
  <Pages>4</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5393</cp:revision>
  <cp:lastPrinted>2009-02-06T05:36:00Z</cp:lastPrinted>
  <dcterms:created xsi:type="dcterms:W3CDTF">2024-01-07T13:43:00Z</dcterms:created>
  <dcterms:modified xsi:type="dcterms:W3CDTF">2024-03-14T13:28:00Z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