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8F772" w14:textId="77777777" w:rsidR="0034450D" w:rsidRDefault="0034450D" w:rsidP="0034450D">
      <w:pPr>
        <w:pStyle w:val="afffffffffffffffffffffffffff5"/>
        <w:rPr>
          <w:rFonts w:ascii="Verdana" w:hAnsi="Verdana"/>
          <w:color w:val="000000"/>
          <w:sz w:val="21"/>
          <w:szCs w:val="21"/>
        </w:rPr>
      </w:pPr>
      <w:r>
        <w:rPr>
          <w:rFonts w:ascii="Helvetica" w:hAnsi="Helvetica" w:cs="Helvetica"/>
          <w:b/>
          <w:bCs w:val="0"/>
          <w:color w:val="222222"/>
          <w:sz w:val="21"/>
          <w:szCs w:val="21"/>
        </w:rPr>
        <w:t>Усанова, Екатерина Михайловна.</w:t>
      </w:r>
    </w:p>
    <w:p w14:paraId="3F29D7E3" w14:textId="77777777" w:rsidR="0034450D" w:rsidRDefault="0034450D" w:rsidP="0034450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Формирование политической зрелости современной российской </w:t>
      </w:r>
      <w:proofErr w:type="gramStart"/>
      <w:r>
        <w:rPr>
          <w:rFonts w:ascii="Helvetica" w:hAnsi="Helvetica" w:cs="Helvetica"/>
          <w:caps/>
          <w:color w:val="222222"/>
          <w:sz w:val="21"/>
          <w:szCs w:val="21"/>
        </w:rPr>
        <w:t>молодежи :</w:t>
      </w:r>
      <w:proofErr w:type="gramEnd"/>
      <w:r>
        <w:rPr>
          <w:rFonts w:ascii="Helvetica" w:hAnsi="Helvetica" w:cs="Helvetica"/>
          <w:caps/>
          <w:color w:val="222222"/>
          <w:sz w:val="21"/>
          <w:szCs w:val="21"/>
        </w:rPr>
        <w:t xml:space="preserve"> диссертация ... кандидата социологических наук : 23.00.02. - Саратов, 2005. - 154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34BE287" w14:textId="77777777" w:rsidR="0034450D" w:rsidRDefault="0034450D" w:rsidP="0034450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социологических наук Усанова, Екатерина Михайловна</w:t>
      </w:r>
    </w:p>
    <w:p w14:paraId="513E1E52" w14:textId="77777777" w:rsidR="0034450D" w:rsidRDefault="0034450D" w:rsidP="003445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71E225A" w14:textId="77777777" w:rsidR="0034450D" w:rsidRDefault="0034450D" w:rsidP="003445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1. Методологические аспекты исследования политической зрелости и культуры молодежи.</w:t>
      </w:r>
    </w:p>
    <w:p w14:paraId="3A18CC7C" w14:textId="77777777" w:rsidR="0034450D" w:rsidRDefault="0034450D" w:rsidP="003445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2. Формы политического участия и причины аполитичности молодежи в современных российских условиях.</w:t>
      </w:r>
    </w:p>
    <w:p w14:paraId="7823CDB0" w14:textId="0B55C83F" w:rsidR="00F37380" w:rsidRPr="0034450D" w:rsidRDefault="00F37380" w:rsidP="0034450D"/>
    <w:sectPr w:rsidR="00F37380" w:rsidRPr="0034450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22112" w14:textId="77777777" w:rsidR="004A4B32" w:rsidRDefault="004A4B32">
      <w:pPr>
        <w:spacing w:after="0" w:line="240" w:lineRule="auto"/>
      </w:pPr>
      <w:r>
        <w:separator/>
      </w:r>
    </w:p>
  </w:endnote>
  <w:endnote w:type="continuationSeparator" w:id="0">
    <w:p w14:paraId="54078461" w14:textId="77777777" w:rsidR="004A4B32" w:rsidRDefault="004A4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8CF2C" w14:textId="77777777" w:rsidR="004A4B32" w:rsidRDefault="004A4B32"/>
    <w:p w14:paraId="4EA09610" w14:textId="77777777" w:rsidR="004A4B32" w:rsidRDefault="004A4B32"/>
    <w:p w14:paraId="01A9BDCE" w14:textId="77777777" w:rsidR="004A4B32" w:rsidRDefault="004A4B32"/>
    <w:p w14:paraId="67E34114" w14:textId="77777777" w:rsidR="004A4B32" w:rsidRDefault="004A4B32"/>
    <w:p w14:paraId="144493C8" w14:textId="77777777" w:rsidR="004A4B32" w:rsidRDefault="004A4B32"/>
    <w:p w14:paraId="25E613BC" w14:textId="77777777" w:rsidR="004A4B32" w:rsidRDefault="004A4B32"/>
    <w:p w14:paraId="068FCFFE" w14:textId="77777777" w:rsidR="004A4B32" w:rsidRDefault="004A4B3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3EE07D" wp14:editId="3D36E09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D65DC" w14:textId="77777777" w:rsidR="004A4B32" w:rsidRDefault="004A4B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3EE07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ECD65DC" w14:textId="77777777" w:rsidR="004A4B32" w:rsidRDefault="004A4B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2AFBB2" w14:textId="77777777" w:rsidR="004A4B32" w:rsidRDefault="004A4B32"/>
    <w:p w14:paraId="4A06ACE3" w14:textId="77777777" w:rsidR="004A4B32" w:rsidRDefault="004A4B32"/>
    <w:p w14:paraId="7D235667" w14:textId="77777777" w:rsidR="004A4B32" w:rsidRDefault="004A4B3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520D9D" wp14:editId="4FE1324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03E7E" w14:textId="77777777" w:rsidR="004A4B32" w:rsidRDefault="004A4B32"/>
                          <w:p w14:paraId="792A3F96" w14:textId="77777777" w:rsidR="004A4B32" w:rsidRDefault="004A4B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520D9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BC03E7E" w14:textId="77777777" w:rsidR="004A4B32" w:rsidRDefault="004A4B32"/>
                    <w:p w14:paraId="792A3F96" w14:textId="77777777" w:rsidR="004A4B32" w:rsidRDefault="004A4B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B6BABB" w14:textId="77777777" w:rsidR="004A4B32" w:rsidRDefault="004A4B32"/>
    <w:p w14:paraId="302687F4" w14:textId="77777777" w:rsidR="004A4B32" w:rsidRDefault="004A4B32">
      <w:pPr>
        <w:rPr>
          <w:sz w:val="2"/>
          <w:szCs w:val="2"/>
        </w:rPr>
      </w:pPr>
    </w:p>
    <w:p w14:paraId="513A6452" w14:textId="77777777" w:rsidR="004A4B32" w:rsidRDefault="004A4B32"/>
    <w:p w14:paraId="48277EF9" w14:textId="77777777" w:rsidR="004A4B32" w:rsidRDefault="004A4B32">
      <w:pPr>
        <w:spacing w:after="0" w:line="240" w:lineRule="auto"/>
      </w:pPr>
    </w:p>
  </w:footnote>
  <w:footnote w:type="continuationSeparator" w:id="0">
    <w:p w14:paraId="5979F5F9" w14:textId="77777777" w:rsidR="004A4B32" w:rsidRDefault="004A4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32"/>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68559</TotalTime>
  <Pages>1</Pages>
  <Words>71</Words>
  <Characters>410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1623</cp:revision>
  <cp:lastPrinted>2009-02-06T05:36:00Z</cp:lastPrinted>
  <dcterms:created xsi:type="dcterms:W3CDTF">2024-01-07T13:43:00Z</dcterms:created>
  <dcterms:modified xsi:type="dcterms:W3CDTF">2025-04-11T14:26:00Z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