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Гетьман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Євген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Анатолійович</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Назва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дисертаційної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роботи</w:t>
      </w:r>
      <w:r w:rsidRPr="00FD1943">
        <w:rPr>
          <w:rFonts w:ascii="Verdana" w:hAnsi="Verdana"/>
          <w:color w:val="000000"/>
          <w:shd w:val="clear" w:color="auto" w:fill="FFFFFF"/>
        </w:rPr>
        <w:t>: "</w:t>
      </w:r>
      <w:r w:rsidRPr="00FD1943">
        <w:rPr>
          <w:rFonts w:ascii="Verdana" w:hAnsi="Verdana" w:hint="eastAsia"/>
          <w:color w:val="000000"/>
          <w:shd w:val="clear" w:color="auto" w:fill="FFFFFF"/>
        </w:rPr>
        <w:t>ПРОБЛЕМИ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p>
    <w:p w:rsidR="00FD1943" w:rsidRPr="00FD1943" w:rsidRDefault="00FD1943" w:rsidP="00FD1943">
      <w:pPr>
        <w:rPr>
          <w:rFonts w:ascii="Verdana" w:hAnsi="Verdana"/>
          <w:color w:val="000000"/>
          <w:shd w:val="clear" w:color="auto" w:fill="FFFFFF"/>
        </w:rPr>
      </w:pPr>
    </w:p>
    <w:p w:rsidR="00FD1943" w:rsidRPr="00FD1943" w:rsidRDefault="00FD1943" w:rsidP="00FD1943">
      <w:pPr>
        <w:rPr>
          <w:rFonts w:ascii="Verdana" w:hAnsi="Verdana"/>
          <w:color w:val="000000"/>
          <w:shd w:val="clear" w:color="auto" w:fill="FFFFFF"/>
        </w:rPr>
      </w:pP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МІНІСТЕРСТВО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ВНУТРІШНІХ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СПРАВ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ДНІПРОПЕТРОВСЬКИЙ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УНІВЕРСИТЕТ</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ВНУТРІШНІХ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СПРАВ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правах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рукопису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ГЕТЬМАН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ЄВГЕН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АНАТОЛІЙОВИЧ</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УДК</w:t>
      </w:r>
      <w:r w:rsidRPr="00FD1943">
        <w:rPr>
          <w:rFonts w:ascii="Verdana" w:hAnsi="Verdana"/>
          <w:color w:val="000000"/>
          <w:shd w:val="clear" w:color="auto" w:fill="FFFFFF"/>
        </w:rPr>
        <w:t xml:space="preserve"> 342.9: 342.6 (477)</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ПРОБЛЕМИ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Спеціальність</w:t>
      </w:r>
      <w:r w:rsidRPr="00FD1943">
        <w:rPr>
          <w:rFonts w:ascii="Verdana" w:hAnsi="Verdana"/>
          <w:color w:val="000000"/>
          <w:shd w:val="clear" w:color="auto" w:fill="FFFFFF"/>
        </w:rPr>
        <w:t xml:space="preserve"> 12.00.07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адміністративне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фінансове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інформаційне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Дисертація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здобуття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ступеня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доктора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юридичних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консультант</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Гриценко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Іван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Сергійович</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доктор</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юридичних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доцент</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Дніпропетровськ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2015</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2</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ЗМІСТ</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ВСТУП</w:t>
      </w:r>
      <w:r w:rsidRPr="00FD1943">
        <w:rPr>
          <w:rFonts w:ascii="Verdana" w:hAnsi="Verdana"/>
          <w:color w:val="000000"/>
          <w:shd w:val="clear" w:color="auto" w:fill="FFFFFF"/>
        </w:rPr>
        <w:t>....................................................................................................................4</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РОЗДІЛ</w:t>
      </w:r>
      <w:r w:rsidRPr="00FD1943">
        <w:rPr>
          <w:rFonts w:ascii="Verdana" w:hAnsi="Verdana"/>
          <w:color w:val="000000"/>
          <w:shd w:val="clear" w:color="auto" w:fill="FFFFFF"/>
        </w:rPr>
        <w:t xml:space="preserve"> 1 </w:t>
      </w:r>
      <w:r w:rsidRPr="00FD1943">
        <w:rPr>
          <w:rFonts w:ascii="Verdana" w:hAnsi="Verdana" w:hint="eastAsia"/>
          <w:color w:val="000000"/>
          <w:shd w:val="clear" w:color="auto" w:fill="FFFFFF"/>
        </w:rPr>
        <w:t>ЗАГАЛЬНОПРАВОВА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ХАРАКТЕРИСТИКА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УКРАЇНІ</w:t>
      </w:r>
      <w:r w:rsidRPr="00FD1943">
        <w:rPr>
          <w:rFonts w:ascii="Verdana" w:hAnsi="Verdana"/>
          <w:color w:val="000000"/>
          <w:shd w:val="clear" w:color="auto" w:fill="FFFFFF"/>
        </w:rPr>
        <w:t>...............................................................................................................17</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1.1 </w:t>
      </w:r>
      <w:r w:rsidRPr="00FD1943">
        <w:rPr>
          <w:rFonts w:ascii="Verdana" w:hAnsi="Verdana" w:hint="eastAsia"/>
          <w:color w:val="000000"/>
          <w:shd w:val="clear" w:color="auto" w:fill="FFFFFF"/>
        </w:rPr>
        <w:t>Принцип</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розподілу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його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роль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нормотворчому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процесі</w:t>
      </w:r>
      <w:r w:rsidRPr="00FD1943">
        <w:rPr>
          <w:rFonts w:ascii="Verdana" w:hAnsi="Verdana"/>
          <w:color w:val="000000"/>
          <w:shd w:val="clear" w:color="auto" w:fill="FFFFFF"/>
        </w:rPr>
        <w:t>...................................................................................................................17</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1.2 </w:t>
      </w:r>
      <w:r w:rsidRPr="00FD1943">
        <w:rPr>
          <w:rFonts w:ascii="Verdana" w:hAnsi="Verdana" w:hint="eastAsia"/>
          <w:color w:val="000000"/>
          <w:shd w:val="clear" w:color="auto" w:fill="FFFFFF"/>
        </w:rPr>
        <w:t>Роль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призначення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місце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системі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державної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....................................................................................................43</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1.3 </w:t>
      </w:r>
      <w:r w:rsidRPr="00FD1943">
        <w:rPr>
          <w:rFonts w:ascii="Verdana" w:hAnsi="Verdana" w:hint="eastAsia"/>
          <w:color w:val="000000"/>
          <w:shd w:val="clear" w:color="auto" w:fill="FFFFFF"/>
        </w:rPr>
        <w:t>Поняття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сутність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......................................................................................................................67</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1.4 </w:t>
      </w:r>
      <w:r w:rsidRPr="00FD1943">
        <w:rPr>
          <w:rFonts w:ascii="Verdana" w:hAnsi="Verdana" w:hint="eastAsia"/>
          <w:color w:val="000000"/>
          <w:shd w:val="clear" w:color="auto" w:fill="FFFFFF"/>
        </w:rPr>
        <w:t>Принципи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.................85</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1.5 </w:t>
      </w:r>
      <w:r w:rsidRPr="00FD1943">
        <w:rPr>
          <w:rFonts w:ascii="Verdana" w:hAnsi="Verdana" w:hint="eastAsia"/>
          <w:color w:val="000000"/>
          <w:shd w:val="clear" w:color="auto" w:fill="FFFFFF"/>
        </w:rPr>
        <w:t>Функції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...................107</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Висновки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розділу</w:t>
      </w:r>
      <w:r w:rsidRPr="00FD1943">
        <w:rPr>
          <w:rFonts w:ascii="Verdana" w:hAnsi="Verdana"/>
          <w:color w:val="000000"/>
          <w:shd w:val="clear" w:color="auto" w:fill="FFFFFF"/>
        </w:rPr>
        <w:t xml:space="preserve"> 1......................................................................................123</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РОЗДІЛ</w:t>
      </w:r>
      <w:r w:rsidRPr="00FD1943">
        <w:rPr>
          <w:rFonts w:ascii="Verdana" w:hAnsi="Verdana"/>
          <w:color w:val="000000"/>
          <w:shd w:val="clear" w:color="auto" w:fill="FFFFFF"/>
        </w:rPr>
        <w:t xml:space="preserve"> 2 </w:t>
      </w:r>
      <w:r w:rsidRPr="00FD1943">
        <w:rPr>
          <w:rFonts w:ascii="Verdana" w:hAnsi="Verdana" w:hint="eastAsia"/>
          <w:color w:val="000000"/>
          <w:shd w:val="clear" w:color="auto" w:fill="FFFFFF"/>
        </w:rPr>
        <w:t>ЗМІСТ</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УКРАЇНІ</w:t>
      </w:r>
      <w:r w:rsidRPr="00FD1943">
        <w:rPr>
          <w:rFonts w:ascii="Verdana" w:hAnsi="Verdana"/>
          <w:color w:val="000000"/>
          <w:shd w:val="clear" w:color="auto" w:fill="FFFFFF"/>
        </w:rPr>
        <w:t>.............................................................130</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2.1 </w:t>
      </w:r>
      <w:r w:rsidRPr="00FD1943">
        <w:rPr>
          <w:rFonts w:ascii="Verdana" w:hAnsi="Verdana" w:hint="eastAsia"/>
          <w:color w:val="000000"/>
          <w:shd w:val="clear" w:color="auto" w:fill="FFFFFF"/>
        </w:rPr>
        <w:t>Підзаконний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результат</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................................................................130</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2.2 </w:t>
      </w:r>
      <w:r w:rsidRPr="00FD1943">
        <w:rPr>
          <w:rFonts w:ascii="Verdana" w:hAnsi="Verdana" w:hint="eastAsia"/>
          <w:color w:val="000000"/>
          <w:shd w:val="clear" w:color="auto" w:fill="FFFFFF"/>
        </w:rPr>
        <w:t>Види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підзаконних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....................................................................................................................157</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2.3 </w:t>
      </w:r>
      <w:r w:rsidRPr="00FD1943">
        <w:rPr>
          <w:rFonts w:ascii="Verdana" w:hAnsi="Verdana" w:hint="eastAsia"/>
          <w:color w:val="000000"/>
          <w:shd w:val="clear" w:color="auto" w:fill="FFFFFF"/>
        </w:rPr>
        <w:t>Порядок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прийняття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відміни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підзаконних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...................................................................................179</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Висновки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розділу</w:t>
      </w:r>
      <w:r w:rsidRPr="00FD1943">
        <w:rPr>
          <w:rFonts w:ascii="Verdana" w:hAnsi="Verdana"/>
          <w:color w:val="000000"/>
          <w:shd w:val="clear" w:color="auto" w:fill="FFFFFF"/>
        </w:rPr>
        <w:t xml:space="preserve"> 2......................................................................................227</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3</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РОЗДІЛ</w:t>
      </w:r>
      <w:r w:rsidRPr="00FD1943">
        <w:rPr>
          <w:rFonts w:ascii="Verdana" w:hAnsi="Verdana"/>
          <w:color w:val="000000"/>
          <w:shd w:val="clear" w:color="auto" w:fill="FFFFFF"/>
        </w:rPr>
        <w:t xml:space="preserve"> 3 </w:t>
      </w:r>
      <w:r w:rsidRPr="00FD1943">
        <w:rPr>
          <w:rFonts w:ascii="Verdana" w:hAnsi="Verdana" w:hint="eastAsia"/>
          <w:color w:val="000000"/>
          <w:shd w:val="clear" w:color="auto" w:fill="FFFFFF"/>
        </w:rPr>
        <w:t>НОРМОТВОРЧА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ОКРЕМИХ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УКРАЇНІ</w:t>
      </w:r>
      <w:r w:rsidRPr="00FD1943">
        <w:rPr>
          <w:rFonts w:ascii="Verdana" w:hAnsi="Verdana"/>
          <w:color w:val="000000"/>
          <w:shd w:val="clear" w:color="auto" w:fill="FFFFFF"/>
        </w:rPr>
        <w:t>.............................................................235</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3.1 </w:t>
      </w:r>
      <w:r w:rsidRPr="00FD1943">
        <w:rPr>
          <w:rFonts w:ascii="Verdana" w:hAnsi="Verdana" w:hint="eastAsia"/>
          <w:color w:val="000000"/>
          <w:shd w:val="clear" w:color="auto" w:fill="FFFFFF"/>
        </w:rPr>
        <w:t>Нормотворча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Кабінету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Міністрів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..............................235</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3.2 </w:t>
      </w:r>
      <w:r w:rsidRPr="00FD1943">
        <w:rPr>
          <w:rFonts w:ascii="Verdana" w:hAnsi="Verdana" w:hint="eastAsia"/>
          <w:color w:val="000000"/>
          <w:shd w:val="clear" w:color="auto" w:fill="FFFFFF"/>
        </w:rPr>
        <w:t>Нормотворча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центральних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............260</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3.3 </w:t>
      </w:r>
      <w:r w:rsidRPr="00FD1943">
        <w:rPr>
          <w:rFonts w:ascii="Verdana" w:hAnsi="Verdana" w:hint="eastAsia"/>
          <w:color w:val="000000"/>
          <w:shd w:val="clear" w:color="auto" w:fill="FFFFFF"/>
        </w:rPr>
        <w:t>Нормотворча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інших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.......................277</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Висновки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розділу</w:t>
      </w:r>
      <w:r w:rsidRPr="00FD1943">
        <w:rPr>
          <w:rFonts w:ascii="Verdana" w:hAnsi="Verdana"/>
          <w:color w:val="000000"/>
          <w:shd w:val="clear" w:color="auto" w:fill="FFFFFF"/>
        </w:rPr>
        <w:t xml:space="preserve"> 3......................................................................................292</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РОЗДІЛ</w:t>
      </w:r>
      <w:r w:rsidRPr="00FD1943">
        <w:rPr>
          <w:rFonts w:ascii="Verdana" w:hAnsi="Verdana"/>
          <w:color w:val="000000"/>
          <w:shd w:val="clear" w:color="auto" w:fill="FFFFFF"/>
        </w:rPr>
        <w:t xml:space="preserve"> 4 </w:t>
      </w:r>
      <w:r w:rsidRPr="00FD1943">
        <w:rPr>
          <w:rFonts w:ascii="Verdana" w:hAnsi="Verdana" w:hint="eastAsia"/>
          <w:color w:val="000000"/>
          <w:shd w:val="clear" w:color="auto" w:fill="FFFFFF"/>
        </w:rPr>
        <w:t>УДОСКОНАЛЕННЯ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................................................................................................................301</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4.1 </w:t>
      </w:r>
      <w:r w:rsidRPr="00FD1943">
        <w:rPr>
          <w:rFonts w:ascii="Verdana" w:hAnsi="Verdana" w:hint="eastAsia"/>
          <w:color w:val="000000"/>
          <w:shd w:val="clear" w:color="auto" w:fill="FFFFFF"/>
        </w:rPr>
        <w:t>Практичні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проблеми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...................................................................................301</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4.2 </w:t>
      </w:r>
      <w:r w:rsidRPr="00FD1943">
        <w:rPr>
          <w:rFonts w:ascii="Verdana" w:hAnsi="Verdana" w:hint="eastAsia"/>
          <w:color w:val="000000"/>
          <w:shd w:val="clear" w:color="auto" w:fill="FFFFFF"/>
        </w:rPr>
        <w:t>Напрями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вдосконалення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...................................................................................328</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Висновки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розділу</w:t>
      </w:r>
      <w:r w:rsidRPr="00FD1943">
        <w:rPr>
          <w:rFonts w:ascii="Verdana" w:hAnsi="Verdana"/>
          <w:color w:val="000000"/>
          <w:shd w:val="clear" w:color="auto" w:fill="FFFFFF"/>
        </w:rPr>
        <w:t xml:space="preserve"> 4......................................................................................345</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ВИСНОВКИ</w:t>
      </w:r>
      <w:r w:rsidRPr="00FD1943">
        <w:rPr>
          <w:rFonts w:ascii="Verdana" w:hAnsi="Verdana"/>
          <w:color w:val="000000"/>
          <w:shd w:val="clear" w:color="auto" w:fill="FFFFFF"/>
        </w:rPr>
        <w:t>.......................................................................................................350</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СПИСОК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ВИКОРИСТАНИХ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ДЖЕРЕЛ</w:t>
      </w:r>
      <w:r w:rsidRPr="00FD1943">
        <w:rPr>
          <w:rFonts w:ascii="Verdana" w:hAnsi="Verdana"/>
          <w:color w:val="000000"/>
          <w:shd w:val="clear" w:color="auto" w:fill="FFFFFF"/>
        </w:rPr>
        <w:t>......................................................363</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ДОДАТКИ</w:t>
      </w:r>
      <w:r w:rsidRPr="00FD1943">
        <w:rPr>
          <w:rFonts w:ascii="Verdana" w:hAnsi="Verdana"/>
          <w:color w:val="000000"/>
          <w:shd w:val="clear" w:color="auto" w:fill="FFFFFF"/>
        </w:rPr>
        <w:t>..........................................................................................................404</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4</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ВСТУП</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Актуальність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теми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здобуттям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незалежності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почали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відбуватися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кардинальні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зміни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політичному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економічному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правовому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житті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суспільства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обумовили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становлення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розвитку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суверенної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демократичної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Саме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тоді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постало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питання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вибору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шляхів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побудови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оптимальної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моделі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організації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взагалі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зокрема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притаманної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для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урахуванням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вимог</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потреб</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суспільства</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Виконавча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виділилася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окрему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гілку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рівноцінна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законодавчій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судовій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її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здійснювалась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рамках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механізму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стримувань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противаг</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без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належний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розвиток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взагалі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неможливий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Негативним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сьогодні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той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факт</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цей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механізм</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здатен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ефективно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виконувати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притаманні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йому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функції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Це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випливає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наявності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країні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практично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паралельних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Верховної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w:t>
      </w:r>
      <w:r w:rsidRPr="00FD1943">
        <w:rPr>
          <w:rFonts w:ascii="Verdana" w:hAnsi="Verdana"/>
          <w:color w:val="000000"/>
          <w:shd w:val="clear" w:color="auto" w:fill="FFFFFF"/>
        </w:rPr>
        <w:t>-</w:t>
      </w:r>
      <w:r w:rsidRPr="00FD1943">
        <w:rPr>
          <w:rFonts w:ascii="Verdana" w:hAnsi="Verdana" w:hint="eastAsia"/>
          <w:color w:val="000000"/>
          <w:shd w:val="clear" w:color="auto" w:fill="FFFFFF"/>
        </w:rPr>
        <w:t>перше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підзаконні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видаються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досить</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часто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порушенням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іноді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навіть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всупереч</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законодавчим</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положенням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їхня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численність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постійно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зростає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швидкими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темпами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але</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вони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відзначаються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належною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якістю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w:t>
      </w:r>
      <w:r w:rsidRPr="00FD1943">
        <w:rPr>
          <w:rFonts w:ascii="Verdana" w:hAnsi="Verdana"/>
          <w:color w:val="000000"/>
          <w:shd w:val="clear" w:color="auto" w:fill="FFFFFF"/>
        </w:rPr>
        <w:t>-</w:t>
      </w:r>
      <w:r w:rsidRPr="00FD1943">
        <w:rPr>
          <w:rFonts w:ascii="Verdana" w:hAnsi="Verdana" w:hint="eastAsia"/>
          <w:color w:val="000000"/>
          <w:shd w:val="clear" w:color="auto" w:fill="FFFFFF"/>
        </w:rPr>
        <w:t>друге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підзаконних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своєму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урегулюванні</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суспільних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відносин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виходять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межі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завжди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правовими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природному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розумінні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сутності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або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ж</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взагалі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єдиними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регуляторами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певного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кола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суспільних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відносин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зв’язку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відсутністю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цій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сфері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законодавчих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w:t>
      </w:r>
      <w:r w:rsidRPr="00FD1943">
        <w:rPr>
          <w:rFonts w:ascii="Verdana" w:hAnsi="Verdana"/>
          <w:color w:val="000000"/>
          <w:shd w:val="clear" w:color="auto" w:fill="FFFFFF"/>
        </w:rPr>
        <w:t>-</w:t>
      </w:r>
      <w:r w:rsidRPr="00FD1943">
        <w:rPr>
          <w:rFonts w:ascii="Verdana" w:hAnsi="Verdana" w:hint="eastAsia"/>
          <w:color w:val="000000"/>
          <w:shd w:val="clear" w:color="auto" w:fill="FFFFFF"/>
        </w:rPr>
        <w:t>третє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законодавчо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цей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впорядковується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зокрема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проект</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Про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акти</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більше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п’яти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років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може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бути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затверджений</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Водночас</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підзаконних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цілком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повністю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залежить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суспільних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відносин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країні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захист</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інтересів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свобод</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громадян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оскільки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яким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досконалим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було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врегульовано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іншу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сферу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суспільного</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5</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життя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без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належного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впровадження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законодавчих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положень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органами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ефективно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здійснюватися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може</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Звідси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проблема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низької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ефективності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тільки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очевидною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але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потребує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негайного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вирішення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оскільки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вона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гальмує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подальший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становлення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дієвої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системи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суспільних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відносин</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Проте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можна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категорично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стверджувати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сьогодні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нормотворчий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зовсім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врегульовано</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Втім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важливого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питання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діяльність</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складає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базисну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основу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розвитку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реалізації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законодавства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залишається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рівні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підзаконних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правових</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актів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завжди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одноманітно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єдиному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руслі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врегульовують</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відповідні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відносини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Навпаки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наявні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суперечності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прогалини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Саме</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тому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неодноразово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наголошується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необхідності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прийняття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Про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правотворчу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нормативноправові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акти</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яким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будуть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врегульовані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питання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взагалі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зокрема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також</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правових</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актів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результату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Усе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це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дозволяє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зробити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висновок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проблемних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питань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правового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їх</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оптимального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функціонування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сучасному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етапі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суспільного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розвитку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набуває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особливої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гостроти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актуальності</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Теоретичну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основу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дисертаційної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роботи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становлять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напрацювання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представників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вітчизняної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зарубіжної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юридичної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різних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історичних</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періодів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галузі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адміністративного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конституційного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теорії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серед</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слід</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відзначити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праці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w:t>
      </w:r>
      <w:r w:rsidRPr="00FD1943">
        <w:rPr>
          <w:rFonts w:ascii="Verdana" w:hAnsi="Verdana" w:hint="eastAsia"/>
          <w:color w:val="000000"/>
          <w:shd w:val="clear" w:color="auto" w:fill="FFFFFF"/>
        </w:rPr>
        <w:t>Б</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Авер’янова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w:t>
      </w:r>
      <w:r w:rsidRPr="00FD1943">
        <w:rPr>
          <w:rFonts w:ascii="Verdana" w:hAnsi="Verdana"/>
          <w:color w:val="000000"/>
          <w:shd w:val="clear" w:color="auto" w:fill="FFFFFF"/>
        </w:rPr>
        <w:t>.</w:t>
      </w:r>
      <w:r w:rsidRPr="00FD1943">
        <w:rPr>
          <w:rFonts w:ascii="Verdana" w:hAnsi="Verdana" w:hint="eastAsia"/>
          <w:color w:val="000000"/>
          <w:shd w:val="clear" w:color="auto" w:fill="FFFFFF"/>
        </w:rPr>
        <w:t>С</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Алексєєва</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w:t>
      </w:r>
      <w:r w:rsidRPr="00FD1943">
        <w:rPr>
          <w:rFonts w:ascii="Verdana" w:hAnsi="Verdana"/>
          <w:color w:val="000000"/>
          <w:shd w:val="clear" w:color="auto" w:fill="FFFFFF"/>
        </w:rPr>
        <w:t>.</w:t>
      </w:r>
      <w:r w:rsidRPr="00FD1943">
        <w:rPr>
          <w:rFonts w:ascii="Verdana" w:hAnsi="Verdana" w:hint="eastAsia"/>
          <w:color w:val="000000"/>
          <w:shd w:val="clear" w:color="auto" w:fill="FFFFFF"/>
        </w:rPr>
        <w:t>Ф</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Андрійко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w:t>
      </w:r>
      <w:r w:rsidRPr="00FD1943">
        <w:rPr>
          <w:rFonts w:ascii="Verdana" w:hAnsi="Verdana"/>
          <w:color w:val="000000"/>
          <w:shd w:val="clear" w:color="auto" w:fill="FFFFFF"/>
        </w:rPr>
        <w:t>.</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Атаманчука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w:t>
      </w:r>
      <w:r w:rsidRPr="00FD1943">
        <w:rPr>
          <w:rFonts w:ascii="Verdana" w:hAnsi="Verdana"/>
          <w:color w:val="000000"/>
          <w:shd w:val="clear" w:color="auto" w:fill="FFFFFF"/>
        </w:rPr>
        <w:t>.</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Бандурки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w:t>
      </w:r>
      <w:r w:rsidRPr="00FD1943">
        <w:rPr>
          <w:rFonts w:ascii="Verdana" w:hAnsi="Verdana"/>
          <w:color w:val="000000"/>
          <w:shd w:val="clear" w:color="auto" w:fill="FFFFFF"/>
        </w:rPr>
        <w:t>.</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Бахраха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Ю</w:t>
      </w:r>
      <w:r w:rsidRPr="00FD1943">
        <w:rPr>
          <w:rFonts w:ascii="Verdana" w:hAnsi="Verdana"/>
          <w:color w:val="000000"/>
          <w:shd w:val="clear" w:color="auto" w:fill="FFFFFF"/>
        </w:rPr>
        <w:t>.</w:t>
      </w:r>
      <w:r w:rsidRPr="00FD1943">
        <w:rPr>
          <w:rFonts w:ascii="Verdana" w:hAnsi="Verdana" w:hint="eastAsia"/>
          <w:color w:val="000000"/>
          <w:shd w:val="clear" w:color="auto" w:fill="FFFFFF"/>
        </w:rPr>
        <w:t>П</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Битяка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w:t>
      </w:r>
      <w:r w:rsidRPr="00FD1943">
        <w:rPr>
          <w:rFonts w:ascii="Verdana" w:hAnsi="Verdana"/>
          <w:color w:val="000000"/>
          <w:shd w:val="clear" w:color="auto" w:fill="FFFFFF"/>
        </w:rPr>
        <w:t>.</w:t>
      </w:r>
      <w:r w:rsidRPr="00FD1943">
        <w:rPr>
          <w:rFonts w:ascii="Verdana" w:hAnsi="Verdana" w:hint="eastAsia"/>
          <w:color w:val="000000"/>
          <w:shd w:val="clear" w:color="auto" w:fill="FFFFFF"/>
        </w:rPr>
        <w:t>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Братуся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w:t>
      </w:r>
      <w:r w:rsidRPr="00FD1943">
        <w:rPr>
          <w:rFonts w:ascii="Verdana" w:hAnsi="Verdana"/>
          <w:color w:val="000000"/>
          <w:shd w:val="clear" w:color="auto" w:fill="FFFFFF"/>
        </w:rPr>
        <w:t>.</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Бурбики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Л</w:t>
      </w:r>
      <w:r w:rsidRPr="00FD1943">
        <w:rPr>
          <w:rFonts w:ascii="Verdana" w:hAnsi="Verdana"/>
          <w:color w:val="000000"/>
          <w:shd w:val="clear" w:color="auto" w:fill="FFFFFF"/>
        </w:rPr>
        <w:t>.</w:t>
      </w:r>
      <w:r w:rsidRPr="00FD1943">
        <w:rPr>
          <w:rFonts w:ascii="Verdana" w:hAnsi="Verdana" w:hint="eastAsia"/>
          <w:color w:val="000000"/>
          <w:shd w:val="clear" w:color="auto" w:fill="FFFFFF"/>
        </w:rPr>
        <w:t>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Воронової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Гаращука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w:t>
      </w:r>
      <w:r w:rsidRPr="00FD1943">
        <w:rPr>
          <w:rFonts w:ascii="Verdana" w:hAnsi="Verdana" w:hint="eastAsia"/>
          <w:color w:val="000000"/>
          <w:shd w:val="clear" w:color="auto" w:fill="FFFFFF"/>
        </w:rPr>
        <w:t>К</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Гіжевського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w:t>
      </w:r>
      <w:r w:rsidRPr="00FD1943">
        <w:rPr>
          <w:rFonts w:ascii="Verdana" w:hAnsi="Verdana" w:hint="eastAsia"/>
          <w:color w:val="000000"/>
          <w:shd w:val="clear" w:color="auto" w:fill="FFFFFF"/>
        </w:rPr>
        <w:t>П</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Голосніченка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w:t>
      </w:r>
      <w:r w:rsidRPr="00FD1943">
        <w:rPr>
          <w:rFonts w:ascii="Verdana" w:hAnsi="Verdana" w:hint="eastAsia"/>
          <w:color w:val="000000"/>
          <w:shd w:val="clear" w:color="auto" w:fill="FFFFFF"/>
        </w:rPr>
        <w:t>С</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Гриценка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w:t>
      </w:r>
      <w:r w:rsidRPr="00FD1943">
        <w:rPr>
          <w:rFonts w:ascii="Verdana" w:hAnsi="Verdana"/>
          <w:color w:val="000000"/>
          <w:shd w:val="clear" w:color="auto" w:fill="FFFFFF"/>
        </w:rPr>
        <w:t>.</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Гусарова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w:t>
      </w:r>
      <w:r w:rsidRPr="00FD1943">
        <w:rPr>
          <w:rFonts w:ascii="Verdana" w:hAnsi="Verdana"/>
          <w:color w:val="000000"/>
          <w:shd w:val="clear" w:color="auto" w:fill="FFFFFF"/>
        </w:rPr>
        <w:t>.</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Додіна</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6</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w:t>
      </w:r>
      <w:r w:rsidRPr="00FD1943">
        <w:rPr>
          <w:rFonts w:ascii="Verdana" w:hAnsi="Verdana"/>
          <w:color w:val="000000"/>
          <w:shd w:val="clear" w:color="auto" w:fill="FFFFFF"/>
        </w:rPr>
        <w:t>.</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Зуй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w:t>
      </w:r>
      <w:r w:rsidRPr="00FD1943">
        <w:rPr>
          <w:rFonts w:ascii="Verdana" w:hAnsi="Verdana"/>
          <w:color w:val="000000"/>
          <w:shd w:val="clear" w:color="auto" w:fill="FFFFFF"/>
        </w:rPr>
        <w:t>.</w:t>
      </w:r>
      <w:r w:rsidRPr="00FD1943">
        <w:rPr>
          <w:rFonts w:ascii="Verdana" w:hAnsi="Verdana" w:hint="eastAsia"/>
          <w:color w:val="000000"/>
          <w:shd w:val="clear" w:color="auto" w:fill="FFFFFF"/>
        </w:rPr>
        <w:t>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Калюжного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w:t>
      </w:r>
      <w:r w:rsidRPr="00FD1943">
        <w:rPr>
          <w:rFonts w:ascii="Verdana" w:hAnsi="Verdana"/>
          <w:color w:val="000000"/>
          <w:shd w:val="clear" w:color="auto" w:fill="FFFFFF"/>
        </w:rPr>
        <w:t>.</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Ківалова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Конопльова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w:t>
      </w:r>
      <w:r w:rsidRPr="00FD1943">
        <w:rPr>
          <w:rFonts w:ascii="Verdana" w:hAnsi="Verdana" w:hint="eastAsia"/>
          <w:color w:val="000000"/>
          <w:shd w:val="clear" w:color="auto" w:fill="FFFFFF"/>
        </w:rPr>
        <w:t>В</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Копєйчикова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w:t>
      </w:r>
      <w:r w:rsidRPr="00FD1943">
        <w:rPr>
          <w:rFonts w:ascii="Verdana" w:hAnsi="Verdana" w:hint="eastAsia"/>
          <w:color w:val="000000"/>
          <w:shd w:val="clear" w:color="auto" w:fill="FFFFFF"/>
        </w:rPr>
        <w:t>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Котюка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w:t>
      </w:r>
      <w:r w:rsidRPr="00FD1943">
        <w:rPr>
          <w:rFonts w:ascii="Verdana" w:hAnsi="Verdana"/>
          <w:color w:val="000000"/>
          <w:shd w:val="clear" w:color="auto" w:fill="FFFFFF"/>
        </w:rPr>
        <w:t>.</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Курінного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Марчука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w:t>
      </w:r>
      <w:r w:rsidRPr="00FD1943">
        <w:rPr>
          <w:rFonts w:ascii="Verdana" w:hAnsi="Verdana"/>
          <w:color w:val="000000"/>
          <w:shd w:val="clear" w:color="auto" w:fill="FFFFFF"/>
        </w:rPr>
        <w:t>.</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Музичука</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w:t>
      </w:r>
      <w:r w:rsidRPr="00FD1943">
        <w:rPr>
          <w:rFonts w:ascii="Verdana" w:hAnsi="Verdana"/>
          <w:color w:val="000000"/>
          <w:shd w:val="clear" w:color="auto" w:fill="FFFFFF"/>
        </w:rPr>
        <w:t>.</w:t>
      </w:r>
      <w:r w:rsidRPr="00FD1943">
        <w:rPr>
          <w:rFonts w:ascii="Verdana" w:hAnsi="Verdana" w:hint="eastAsia"/>
          <w:color w:val="000000"/>
          <w:shd w:val="clear" w:color="auto" w:fill="FFFFFF"/>
        </w:rPr>
        <w:t>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Настюка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Л</w:t>
      </w:r>
      <w:r w:rsidRPr="00FD1943">
        <w:rPr>
          <w:rFonts w:ascii="Verdana" w:hAnsi="Verdana"/>
          <w:color w:val="000000"/>
          <w:shd w:val="clear" w:color="auto" w:fill="FFFFFF"/>
        </w:rPr>
        <w:t>.</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Ніколаєву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w:t>
      </w:r>
      <w:r w:rsidRPr="00FD1943">
        <w:rPr>
          <w:rFonts w:ascii="Verdana" w:hAnsi="Verdana"/>
          <w:color w:val="000000"/>
          <w:shd w:val="clear" w:color="auto" w:fill="FFFFFF"/>
        </w:rPr>
        <w:t>.</w:t>
      </w:r>
      <w:r w:rsidRPr="00FD1943">
        <w:rPr>
          <w:rFonts w:ascii="Verdana" w:hAnsi="Verdana" w:hint="eastAsia"/>
          <w:color w:val="000000"/>
          <w:shd w:val="clear" w:color="auto" w:fill="FFFFFF"/>
        </w:rPr>
        <w:t>Р</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Нижник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Олефіра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w:t>
      </w:r>
      <w:r w:rsidRPr="00FD1943">
        <w:rPr>
          <w:rFonts w:ascii="Verdana" w:hAnsi="Verdana"/>
          <w:color w:val="000000"/>
          <w:shd w:val="clear" w:color="auto" w:fill="FFFFFF"/>
        </w:rPr>
        <w:t>.</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Петришина</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w:t>
      </w:r>
      <w:r w:rsidRPr="00FD1943">
        <w:rPr>
          <w:rFonts w:ascii="Verdana" w:hAnsi="Verdana"/>
          <w:color w:val="000000"/>
          <w:shd w:val="clear" w:color="auto" w:fill="FFFFFF"/>
        </w:rPr>
        <w:t>.</w:t>
      </w:r>
      <w:r w:rsidRPr="00FD1943">
        <w:rPr>
          <w:rFonts w:ascii="Verdana" w:hAnsi="Verdana" w:hint="eastAsia"/>
          <w:color w:val="000000"/>
          <w:shd w:val="clear" w:color="auto" w:fill="FFFFFF"/>
        </w:rPr>
        <w:t>П</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Пєткова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Поповича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w:t>
      </w:r>
      <w:r w:rsidRPr="00FD1943">
        <w:rPr>
          <w:rFonts w:ascii="Verdana" w:hAnsi="Verdana"/>
          <w:color w:val="000000"/>
          <w:shd w:val="clear" w:color="auto" w:fill="FFFFFF"/>
        </w:rPr>
        <w:t>.</w:t>
      </w:r>
      <w:r w:rsidRPr="00FD1943">
        <w:rPr>
          <w:rFonts w:ascii="Verdana" w:hAnsi="Verdana" w:hint="eastAsia"/>
          <w:color w:val="000000"/>
          <w:shd w:val="clear" w:color="auto" w:fill="FFFFFF"/>
        </w:rPr>
        <w:t>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Пришви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w:t>
      </w:r>
      <w:r w:rsidRPr="00FD1943">
        <w:rPr>
          <w:rFonts w:ascii="Verdana" w:hAnsi="Verdana"/>
          <w:color w:val="000000"/>
          <w:shd w:val="clear" w:color="auto" w:fill="FFFFFF"/>
        </w:rPr>
        <w:t>.</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Рабіновича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w:t>
      </w:r>
      <w:r w:rsidRPr="00FD1943">
        <w:rPr>
          <w:rFonts w:ascii="Verdana" w:hAnsi="Verdana"/>
          <w:color w:val="000000"/>
          <w:shd w:val="clear" w:color="auto" w:fill="FFFFFF"/>
        </w:rPr>
        <w:t>.</w:t>
      </w:r>
      <w:r w:rsidRPr="00FD1943">
        <w:rPr>
          <w:rFonts w:ascii="Verdana" w:hAnsi="Verdana" w:hint="eastAsia"/>
          <w:color w:val="000000"/>
          <w:shd w:val="clear" w:color="auto" w:fill="FFFFFF"/>
        </w:rPr>
        <w:t>Ф</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Скакун</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С</w:t>
      </w:r>
      <w:r w:rsidRPr="00FD1943">
        <w:rPr>
          <w:rFonts w:ascii="Verdana" w:hAnsi="Verdana"/>
          <w:color w:val="000000"/>
          <w:shd w:val="clear" w:color="auto" w:fill="FFFFFF"/>
        </w:rPr>
        <w:t>.</w:t>
      </w:r>
      <w:r w:rsidRPr="00FD1943">
        <w:rPr>
          <w:rFonts w:ascii="Verdana" w:hAnsi="Verdana" w:hint="eastAsia"/>
          <w:color w:val="000000"/>
          <w:shd w:val="clear" w:color="auto" w:fill="FFFFFF"/>
        </w:rPr>
        <w:t>Г</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Стеценка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w:t>
      </w:r>
      <w:r w:rsidRPr="00FD1943">
        <w:rPr>
          <w:rFonts w:ascii="Verdana" w:hAnsi="Verdana" w:hint="eastAsia"/>
          <w:color w:val="000000"/>
          <w:shd w:val="clear" w:color="auto" w:fill="FFFFFF"/>
        </w:rPr>
        <w:t>П</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Чабана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w:t>
      </w:r>
      <w:r w:rsidRPr="00FD1943">
        <w:rPr>
          <w:rFonts w:ascii="Verdana" w:hAnsi="Verdana" w:hint="eastAsia"/>
          <w:color w:val="000000"/>
          <w:shd w:val="clear" w:color="auto" w:fill="FFFFFF"/>
        </w:rPr>
        <w:t>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Шамрая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Шаповала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w:t>
      </w:r>
      <w:r w:rsidRPr="00FD1943">
        <w:rPr>
          <w:rFonts w:ascii="Verdana" w:hAnsi="Verdana"/>
          <w:color w:val="000000"/>
          <w:shd w:val="clear" w:color="auto" w:fill="FFFFFF"/>
        </w:rPr>
        <w:t>.</w:t>
      </w:r>
      <w:r w:rsidRPr="00FD1943">
        <w:rPr>
          <w:rFonts w:ascii="Verdana" w:hAnsi="Verdana" w:hint="eastAsia"/>
          <w:color w:val="000000"/>
          <w:shd w:val="clear" w:color="auto" w:fill="FFFFFF"/>
        </w:rPr>
        <w:t>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Шевченка</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Ю</w:t>
      </w:r>
      <w:r w:rsidRPr="00FD1943">
        <w:rPr>
          <w:rFonts w:ascii="Verdana" w:hAnsi="Verdana"/>
          <w:color w:val="000000"/>
          <w:shd w:val="clear" w:color="auto" w:fill="FFFFFF"/>
        </w:rPr>
        <w:t>.</w:t>
      </w:r>
      <w:r w:rsidRPr="00FD1943">
        <w:rPr>
          <w:rFonts w:ascii="Verdana" w:hAnsi="Verdana" w:hint="eastAsia"/>
          <w:color w:val="000000"/>
          <w:shd w:val="clear" w:color="auto" w:fill="FFFFFF"/>
        </w:rPr>
        <w:t>С</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Шемшученка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Шопіної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інших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Однак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незважаючи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значну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кількість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праць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опублікованих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останніми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роками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необхідність</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вирішення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проблем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одного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боку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відсутність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комплексних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наукових</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досліджень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цієї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проблематики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іншого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зумовлюють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актуальність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важливість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зазначеного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питання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умовах</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проведення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адміністративної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реформи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Зв’язок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роботи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науковими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програмами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планами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темами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Обраний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напрям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дисертаційного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належить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числа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пріоритетних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галузі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адміністративного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також</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розбудови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системи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Дисертаційну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роботу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виконано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відповідно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Пріоритетних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напрямів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розвитку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2011</w:t>
      </w:r>
      <w:r w:rsidRPr="00FD1943">
        <w:rPr>
          <w:rFonts w:ascii="Verdana" w:hAnsi="Verdana" w:hint="eastAsi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2015 </w:t>
      </w:r>
      <w:r w:rsidRPr="00FD1943">
        <w:rPr>
          <w:rFonts w:ascii="Verdana" w:hAnsi="Verdana" w:hint="eastAsia"/>
          <w:color w:val="000000"/>
          <w:shd w:val="clear" w:color="auto" w:fill="FFFFFF"/>
        </w:rPr>
        <w:t>рр</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затверджених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постановою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загальних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зборів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Національної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академії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w:t>
      </w:r>
      <w:r w:rsidRPr="00FD1943">
        <w:rPr>
          <w:rFonts w:ascii="Verdana" w:hAnsi="Verdana"/>
          <w:color w:val="000000"/>
          <w:shd w:val="clear" w:color="auto" w:fill="FFFFFF"/>
        </w:rPr>
        <w:t xml:space="preserve"> 24.09.2010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14-10,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межах</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загальноуніверситетської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теми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Актуальні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проблеми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державотворення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правозастосування</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державний</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реєстраційний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номер</w:t>
      </w:r>
      <w:r w:rsidRPr="00FD1943">
        <w:rPr>
          <w:rFonts w:ascii="Verdana" w:hAnsi="Verdana"/>
          <w:color w:val="000000"/>
          <w:shd w:val="clear" w:color="auto" w:fill="FFFFFF"/>
        </w:rPr>
        <w:t xml:space="preserve"> 0112U003550), </w:t>
      </w:r>
      <w:r w:rsidRPr="00FD1943">
        <w:rPr>
          <w:rFonts w:ascii="Verdana" w:hAnsi="Verdana" w:hint="eastAsia"/>
          <w:color w:val="000000"/>
          <w:shd w:val="clear" w:color="auto" w:fill="FFFFFF"/>
        </w:rPr>
        <w:t>затвердженої</w:t>
      </w:r>
      <w:r w:rsidRPr="00FD1943">
        <w:rPr>
          <w:rFonts w:ascii="Verdana" w:hAnsi="Verdana"/>
          <w:color w:val="000000"/>
          <w:shd w:val="clear" w:color="auto" w:fill="FFFFFF"/>
        </w:rPr>
        <w:t xml:space="preserve"> 28.05.2012 </w:t>
      </w:r>
      <w:r w:rsidRPr="00FD1943">
        <w:rPr>
          <w:rFonts w:ascii="Verdana" w:hAnsi="Verdana" w:hint="eastAsia"/>
          <w:color w:val="000000"/>
          <w:shd w:val="clear" w:color="auto" w:fill="FFFFFF"/>
        </w:rPr>
        <w:t>р</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Мета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задачі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дисертаційного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дослідження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полягає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щоб</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основі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аналізу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існуючих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підходів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також</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чинного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законодавства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узагальнення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практики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його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реалізації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визначити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сутність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особливості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умовах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їх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реформування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також</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окреслити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шляхи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його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вдосконалення</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7</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Для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досягнення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поставленої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необхідно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вирішити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основні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задачі</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охарактеризувати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природу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принципу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розподілу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демократичній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державі</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розкрити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поняття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місце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значення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системі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визначити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систему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структуру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з’ясувати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особливості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функції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визначити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поняття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сутність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ознаки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узагальнити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принципи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систематизувати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функції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сформулювати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поняття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підзаконних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опрацювати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їх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особливості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види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розкрити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порядок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прийняття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відміни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охарактеризувати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сучасний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стан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реалізації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Кабінетом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Міністрів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здійснення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центральними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органами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органами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місцях</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окреслити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практичні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проблеми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Україні</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розробити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обґрунтовані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пропозиції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рекомендації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щодо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шляхів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удосконалення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Об’єктом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система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суспільних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відносин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сфері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Україні</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8</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Предметом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проблеми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Методи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Методологічною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основою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дисертаційного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дослідження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сукупність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методів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прийомів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пізнання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допомогою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історичного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методу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визначено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особливості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становлення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розвитку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системи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розподілу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підрозділ</w:t>
      </w:r>
      <w:r w:rsidRPr="00FD1943">
        <w:rPr>
          <w:rFonts w:ascii="Verdana" w:hAnsi="Verdana"/>
          <w:color w:val="000000"/>
          <w:shd w:val="clear" w:color="auto" w:fill="FFFFFF"/>
        </w:rPr>
        <w:t xml:space="preserve"> 1.1). </w:t>
      </w:r>
      <w:r w:rsidRPr="00FD1943">
        <w:rPr>
          <w:rFonts w:ascii="Verdana" w:hAnsi="Verdana" w:hint="eastAsia"/>
          <w:color w:val="000000"/>
          <w:shd w:val="clear" w:color="auto" w:fill="FFFFFF"/>
        </w:rPr>
        <w:t>Системно</w:t>
      </w:r>
      <w:r w:rsidRPr="00FD1943">
        <w:rPr>
          <w:rFonts w:ascii="Verdana" w:hAnsi="Verdana"/>
          <w:color w:val="000000"/>
          <w:shd w:val="clear" w:color="auto" w:fill="FFFFFF"/>
        </w:rPr>
        <w:t>-</w:t>
      </w:r>
      <w:r w:rsidRPr="00FD1943">
        <w:rPr>
          <w:rFonts w:ascii="Verdana" w:hAnsi="Verdana" w:hint="eastAsia"/>
          <w:color w:val="000000"/>
          <w:shd w:val="clear" w:color="auto" w:fill="FFFFFF"/>
        </w:rPr>
        <w:t>структурний</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метод</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дозволив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визначити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місце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значення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системі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підрозділ</w:t>
      </w:r>
      <w:r w:rsidRPr="00FD1943">
        <w:rPr>
          <w:rFonts w:ascii="Verdana" w:hAnsi="Verdana"/>
          <w:color w:val="000000"/>
          <w:shd w:val="clear" w:color="auto" w:fill="FFFFFF"/>
        </w:rPr>
        <w:t xml:space="preserve"> 1.2). </w:t>
      </w:r>
      <w:r w:rsidRPr="00FD1943">
        <w:rPr>
          <w:rFonts w:ascii="Verdana" w:hAnsi="Verdana" w:hint="eastAsia"/>
          <w:color w:val="000000"/>
          <w:shd w:val="clear" w:color="auto" w:fill="FFFFFF"/>
        </w:rPr>
        <w:t>Метод</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аналізу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застосовано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розкритті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сутності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природи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нормотворчого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процесу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його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стадійності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вивченні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особливостей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реалізації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нормотворчих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повноважень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Кабінетом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Міністрів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центральними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органами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органами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місцях</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w:t>
      </w:r>
      <w:r w:rsidRPr="00FD1943">
        <w:rPr>
          <w:rFonts w:ascii="Verdana" w:hAnsi="Verdana" w:hint="eastAsia"/>
          <w:color w:val="000000"/>
          <w:shd w:val="clear" w:color="auto" w:fill="FFFFFF"/>
        </w:rPr>
        <w:t>підрозділи</w:t>
      </w:r>
      <w:r w:rsidRPr="00FD1943">
        <w:rPr>
          <w:rFonts w:ascii="Verdana" w:hAnsi="Verdana"/>
          <w:color w:val="000000"/>
          <w:shd w:val="clear" w:color="auto" w:fill="FFFFFF"/>
        </w:rPr>
        <w:t xml:space="preserve"> 1.3, 3.1, 3.2, 3.3). </w:t>
      </w:r>
      <w:r w:rsidRPr="00FD1943">
        <w:rPr>
          <w:rFonts w:ascii="Verdana" w:hAnsi="Verdana" w:hint="eastAsia"/>
          <w:color w:val="000000"/>
          <w:shd w:val="clear" w:color="auto" w:fill="FFFFFF"/>
        </w:rPr>
        <w:t>Завдяки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порівняльно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методу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проведено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загальнотеоретичну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характеристику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зарубіжного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досвіду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можливості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його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імплементації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національному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рівні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підрозділ</w:t>
      </w:r>
      <w:r w:rsidRPr="00FD1943">
        <w:rPr>
          <w:rFonts w:ascii="Verdana" w:hAnsi="Verdana"/>
          <w:color w:val="000000"/>
          <w:shd w:val="clear" w:color="auto" w:fill="FFFFFF"/>
        </w:rPr>
        <w:t xml:space="preserve"> 2.2). </w:t>
      </w:r>
      <w:r w:rsidRPr="00FD1943">
        <w:rPr>
          <w:rFonts w:ascii="Verdana" w:hAnsi="Verdana" w:hint="eastAsia"/>
          <w:color w:val="000000"/>
          <w:shd w:val="clear" w:color="auto" w:fill="FFFFFF"/>
        </w:rPr>
        <w:t>Метод</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абстрагування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узагальнення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застосовано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вивчення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наявних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розробці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власних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дефініцій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різних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понять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категорій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сфері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підрозділи</w:t>
      </w:r>
      <w:r w:rsidRPr="00FD1943">
        <w:rPr>
          <w:rFonts w:ascii="Verdana" w:hAnsi="Verdana"/>
          <w:color w:val="000000"/>
          <w:shd w:val="clear" w:color="auto" w:fill="FFFFFF"/>
        </w:rPr>
        <w:t xml:space="preserve"> 1.4,</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1.5, 2.1, 2.3). </w:t>
      </w:r>
      <w:r w:rsidRPr="00FD1943">
        <w:rPr>
          <w:rFonts w:ascii="Verdana" w:hAnsi="Verdana" w:hint="eastAsia"/>
          <w:color w:val="000000"/>
          <w:shd w:val="clear" w:color="auto" w:fill="FFFFFF"/>
        </w:rPr>
        <w:t>Використання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формально</w:t>
      </w:r>
      <w:r w:rsidRPr="00FD1943">
        <w:rPr>
          <w:rFonts w:ascii="Verdana" w:hAnsi="Verdana"/>
          <w:color w:val="000000"/>
          <w:shd w:val="clear" w:color="auto" w:fill="FFFFFF"/>
        </w:rPr>
        <w:t>-</w:t>
      </w:r>
      <w:r w:rsidRPr="00FD1943">
        <w:rPr>
          <w:rFonts w:ascii="Verdana" w:hAnsi="Verdana" w:hint="eastAsia"/>
          <w:color w:val="000000"/>
          <w:shd w:val="clear" w:color="auto" w:fill="FFFFFF"/>
        </w:rPr>
        <w:t>юридичного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методу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методу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синтезу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дозволило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окреслити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проблеми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визначити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шляхи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їх</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подолання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підрозділи</w:t>
      </w:r>
      <w:r w:rsidRPr="00FD1943">
        <w:rPr>
          <w:rFonts w:ascii="Verdana" w:hAnsi="Verdana"/>
          <w:color w:val="000000"/>
          <w:shd w:val="clear" w:color="auto" w:fill="FFFFFF"/>
        </w:rPr>
        <w:t xml:space="preserve"> 4.1, 4.2).</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Нормативною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основою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роботи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слугують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національного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законодавства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проекти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інших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зокрема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Конституція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Про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Кабінет</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Міністрів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України</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Про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центральні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Про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місцеві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державні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адміністрації</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проект</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Про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акти</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тощо</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9</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Науково</w:t>
      </w:r>
      <w:r w:rsidRPr="00FD1943">
        <w:rPr>
          <w:rFonts w:ascii="Verdana" w:hAnsi="Verdana"/>
          <w:color w:val="000000"/>
          <w:shd w:val="clear" w:color="auto" w:fill="FFFFFF"/>
        </w:rPr>
        <w:t>-</w:t>
      </w:r>
      <w:r w:rsidRPr="00FD1943">
        <w:rPr>
          <w:rFonts w:ascii="Verdana" w:hAnsi="Verdana" w:hint="eastAsia"/>
          <w:color w:val="000000"/>
          <w:shd w:val="clear" w:color="auto" w:fill="FFFFFF"/>
        </w:rPr>
        <w:t>теоретичне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підґрунтя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для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написання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дисертаційної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роботи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склали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доробки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вчених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різних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галузей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зокрема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філософії</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соціології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загальної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теорії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управління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адміністративного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тощо</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Інформаційну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емпіричну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основу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становлять</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узагальнення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практичної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складають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систему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політико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публіцистика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довідкові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видання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статистичні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матеріали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статистичні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дані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фактологічні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матеріали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щодо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проблем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результати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анкетування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інтерв’ювання</w:t>
      </w:r>
      <w:r w:rsidRPr="00FD1943">
        <w:rPr>
          <w:rFonts w:ascii="Verdana" w:hAnsi="Verdana"/>
          <w:color w:val="000000"/>
          <w:shd w:val="clear" w:color="auto" w:fill="FFFFFF"/>
        </w:rPr>
        <w:t xml:space="preserve"> 392</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респондентів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яких</w:t>
      </w:r>
      <w:r w:rsidRPr="00FD1943">
        <w:rPr>
          <w:rFonts w:ascii="Verdana" w:hAnsi="Verdana"/>
          <w:color w:val="000000"/>
          <w:shd w:val="clear" w:color="auto" w:fill="FFFFFF"/>
        </w:rPr>
        <w:t xml:space="preserve"> 147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пересічні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громадяни</w:t>
      </w:r>
      <w:r w:rsidRPr="00FD1943">
        <w:rPr>
          <w:rFonts w:ascii="Verdana" w:hAnsi="Verdana"/>
          <w:color w:val="000000"/>
          <w:shd w:val="clear" w:color="auto" w:fill="FFFFFF"/>
        </w:rPr>
        <w:t xml:space="preserve">, 113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працівники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центральних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56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працівники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місцевих</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державних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адміністрацій</w:t>
      </w:r>
      <w:r w:rsidRPr="00FD1943">
        <w:rPr>
          <w:rFonts w:ascii="Verdana" w:hAnsi="Verdana"/>
          <w:color w:val="000000"/>
          <w:shd w:val="clear" w:color="auto" w:fill="FFFFFF"/>
        </w:rPr>
        <w:t xml:space="preserve">, 76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фахівці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галузі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права</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Наукова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новизна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одержаних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результатів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полягає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дисертація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одним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перших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комплексних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використанням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сучасних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методів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пізнання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урахуванням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новітніх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досягнень</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правової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сформульовано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теоретичні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засади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визначено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шляхи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їх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реалізації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практику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результаті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проведеного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сформульовано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низку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нових</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концептуальних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положень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висновків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запропонованих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особисто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здобувачем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Основні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такі</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вперше</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доведено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слід</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виділяти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блоки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перший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другий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приведення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відповідність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або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їх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припинення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першому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блоці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слід</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розрізняти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три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основні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етапи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підготовчий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етап</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видання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кінцевий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етап</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кожний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має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обов’язкові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додаткові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стадії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Підготовчий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етап</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10</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видання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мають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також</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наскрізну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стадію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доопрацювання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Кожному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етапів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нормотворчого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властиві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власні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об’єкт</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суб’єкти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Обов’язковими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універсальними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суб’єктами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Україні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Міністерство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юстиції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його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структурні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підрозділи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результатами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вивчення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досвіду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зарубіжних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щодо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реалізації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ініціативи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обґрунтовано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необхідність</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запровадити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узгодження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плану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законопроектної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Кабінету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Міністрів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Верховною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Радою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метою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удосконалення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законотворчого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країні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усунення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розпорошення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зусиль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уряду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депутатів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час</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підготовки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дублюючих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один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одне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законопроектів</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мінімізації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блокування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подання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законопроектів</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доведено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суб’єктами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саме</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лише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Кабінет</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Міністрів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рівні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вищого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міністерства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рівні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центральних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центральні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органи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взагалі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мають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приймати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характеру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виходячи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Про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центральні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Типового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положення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центральний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затвердженого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Указом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Президента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обґрунтовано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доцільність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передбачення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певних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строків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розробки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проекту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термін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розробки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проекту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розробляється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постанов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Кабінету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Міністрів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доручень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Президента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Прем’єр</w:t>
      </w:r>
      <w:r w:rsidRPr="00FD1943">
        <w:rPr>
          <w:rFonts w:ascii="Verdana" w:hAnsi="Verdana"/>
          <w:color w:val="000000"/>
          <w:shd w:val="clear" w:color="auto" w:fill="FFFFFF"/>
        </w:rPr>
        <w:t>-</w:t>
      </w:r>
      <w:r w:rsidRPr="00FD1943">
        <w:rPr>
          <w:rFonts w:ascii="Verdana" w:hAnsi="Verdana" w:hint="eastAsia"/>
          <w:color w:val="000000"/>
          <w:shd w:val="clear" w:color="auto" w:fill="FFFFFF"/>
        </w:rPr>
        <w:t>міністра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встановити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тривалістю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один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місяць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умови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необхідності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доробки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аналізу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додаткової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інформації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залучення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непідлеглих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фізичних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юридичних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осіб</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проекту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розробки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проекту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регуляторного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разі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виникнення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необхідності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продовження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строку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може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бути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продовжений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рішенням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керівника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суб’єкта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але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довше</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11</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ніж</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чотирьох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місяців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цьому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будь</w:t>
      </w:r>
      <w:r w:rsidRPr="00FD1943">
        <w:rPr>
          <w:rFonts w:ascii="Verdana" w:hAnsi="Verdana"/>
          <w:color w:val="000000"/>
          <w:shd w:val="clear" w:color="auto" w:fill="FFFFFF"/>
        </w:rPr>
        <w:t>-</w:t>
      </w:r>
      <w:r w:rsidRPr="00FD1943">
        <w:rPr>
          <w:rFonts w:ascii="Verdana" w:hAnsi="Verdana" w:hint="eastAsia"/>
          <w:color w:val="000000"/>
          <w:shd w:val="clear" w:color="auto" w:fill="FFFFFF"/>
        </w:rPr>
        <w:t>якій</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стадії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може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бути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повернутий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доопрацювання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законодавець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має</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встановити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строк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доопрацювання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після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непогодження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зацікавленим</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органом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після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повернення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доопрацювання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тощо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може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бути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довше</w:t>
      </w:r>
      <w:r w:rsidRPr="00FD1943">
        <w:rPr>
          <w:rFonts w:ascii="Verdana" w:hAnsi="Verdana"/>
          <w:color w:val="000000"/>
          <w:shd w:val="clear" w:color="auto" w:fill="FFFFFF"/>
        </w:rPr>
        <w:t xml:space="preserve"> 15</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винятком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окремих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випадків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коли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доопрацювання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потребує</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суттєвого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перегляду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змісту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проекту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або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доопрацювання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після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повернення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Міністерством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юстиції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без</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державної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реєстрації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строк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доопрацювання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може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бути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продовжений</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рішенням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керівника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суб’єкта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але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довше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ніж</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місяця</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аргументовано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відстеження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результативності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регуляторного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триває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певний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час</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також</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входить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загального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часу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протягом</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якого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створює</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регуляторний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правовий</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акт</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запропоновано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зазначити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базове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відстеження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здійснення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заходів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нього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має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починатися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одночасно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розробки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проекту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регуляторного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цьому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створення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проекту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регуляторного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має</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співпадати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часі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тексту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проекту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регуляторного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обґрунтовано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пропозицію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встановлення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спеціальних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строків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для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обговорення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погодження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певних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видів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проектів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саме</w:t>
      </w:r>
      <w:r w:rsidRPr="00FD1943">
        <w:rPr>
          <w:rFonts w:ascii="Verdana" w:hAnsi="Verdana"/>
          <w:color w:val="000000"/>
          <w:shd w:val="clear" w:color="auto" w:fill="FFFFFF"/>
        </w:rPr>
        <w:t xml:space="preserve">: 1) </w:t>
      </w:r>
      <w:r w:rsidRPr="00FD1943">
        <w:rPr>
          <w:rFonts w:ascii="Verdana" w:hAnsi="Verdana" w:hint="eastAsia"/>
          <w:color w:val="000000"/>
          <w:shd w:val="clear" w:color="auto" w:fill="FFFFFF"/>
        </w:rPr>
        <w:t>максимального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строку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очікування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пропозицій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зауважень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громадськості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проекту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регуляторного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сорок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п’ять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днів</w:t>
      </w:r>
      <w:r w:rsidRPr="00FD1943">
        <w:rPr>
          <w:rFonts w:ascii="Verdana" w:hAnsi="Verdana"/>
          <w:color w:val="000000"/>
          <w:shd w:val="clear" w:color="auto" w:fill="FFFFFF"/>
        </w:rPr>
        <w:t xml:space="preserve">; 2) </w:t>
      </w:r>
      <w:r w:rsidRPr="00FD1943">
        <w:rPr>
          <w:rFonts w:ascii="Verdana" w:hAnsi="Verdana" w:hint="eastAsia"/>
          <w:color w:val="000000"/>
          <w:shd w:val="clear" w:color="auto" w:fill="FFFFFF"/>
        </w:rPr>
        <w:t>максимального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строку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консультацій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із</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громадськістю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обговорення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проектів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разі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необхідності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встановлення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вимоги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законодавством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або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ініціативи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суб’єкта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головного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розробника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проекту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сорок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п’ять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днів</w:t>
      </w:r>
      <w:r w:rsidRPr="00FD1943">
        <w:rPr>
          <w:rFonts w:ascii="Verdana" w:hAnsi="Verdana"/>
          <w:color w:val="000000"/>
          <w:shd w:val="clear" w:color="auto" w:fill="FFFFFF"/>
        </w:rPr>
        <w:t xml:space="preserve">; 3) </w:t>
      </w:r>
      <w:r w:rsidRPr="00FD1943">
        <w:rPr>
          <w:rFonts w:ascii="Verdana" w:hAnsi="Verdana" w:hint="eastAsia"/>
          <w:color w:val="000000"/>
          <w:shd w:val="clear" w:color="auto" w:fill="FFFFFF"/>
        </w:rPr>
        <w:t>позачергового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погодження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поданих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погодження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повторно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для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заінтересованих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протягом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двох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робочих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для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уповноваженого</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12</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органу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реалізує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регуляторну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політику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протягом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десяти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робочих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днів</w:t>
      </w:r>
      <w:r w:rsidRPr="00FD1943">
        <w:rPr>
          <w:rFonts w:ascii="Verdana" w:hAnsi="Verdana"/>
          <w:color w:val="000000"/>
          <w:shd w:val="clear" w:color="auto" w:fill="FFFFFF"/>
        </w:rPr>
        <w:t xml:space="preserve">; 4) </w:t>
      </w:r>
      <w:r w:rsidRPr="00FD1943">
        <w:rPr>
          <w:rFonts w:ascii="Verdana" w:hAnsi="Verdana" w:hint="eastAsia"/>
          <w:color w:val="000000"/>
          <w:shd w:val="clear" w:color="auto" w:fill="FFFFFF"/>
        </w:rPr>
        <w:t>поданий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реєстрацію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Міністерства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юстиції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після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доопрацювання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фактично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вже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був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проаналізований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має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бути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розглянутий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загальних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підставах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повторно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поданий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протягом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п’яти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робочих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днів</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удосконалено</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визначення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поняття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система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очолювана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Кабінетом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Міністрів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сукупність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державної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законодавчо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регламентованою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схемою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організації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взаємодії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реалізують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повноваження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організації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вчинення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управлінської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взагалі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запроваджені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урахуванням</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адміністративно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територіального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розподілу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метою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забезпечення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потреб</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громадян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усіх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питань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їх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життєдіяльності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захисту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їх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свобод</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інтересів</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систему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функцій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їхню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класифікацію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розділено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групи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управлінські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внутрішньо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забезпечувальні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розкриттям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кожної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груп</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систему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принципів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віднесено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принципи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демократизму</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гласності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професіоналізму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техніко</w:t>
      </w:r>
      <w:r w:rsidRPr="00FD1943">
        <w:rPr>
          <w:rFonts w:ascii="Verdana" w:hAnsi="Verdana"/>
          <w:color w:val="000000"/>
          <w:shd w:val="clear" w:color="auto" w:fill="FFFFFF"/>
        </w:rPr>
        <w:t>-</w:t>
      </w:r>
      <w:r w:rsidRPr="00FD1943">
        <w:rPr>
          <w:rFonts w:ascii="Verdana" w:hAnsi="Verdana" w:hint="eastAsia"/>
          <w:color w:val="000000"/>
          <w:shd w:val="clear" w:color="auto" w:fill="FFFFFF"/>
        </w:rPr>
        <w:t>юридичної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досконалості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ефективності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виконуваності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практичний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планувальнооперативний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принципи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систему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функцій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якими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функція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підзаконної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конкретизації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первинного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суспільних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відносин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підзаконних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функція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удосконалення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законодавства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вчинення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із</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внесення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змін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доповнень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або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викладення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документа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новій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редакції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функція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очищення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законодавства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вчинення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із</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визнання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певного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таким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втратив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чинність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або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його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скасування</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13</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функція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впорядкування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підзаконних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діяльність</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із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систематизації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підзаконних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шляхом</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паперового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електронного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обліку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кодифікації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інкорпорації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консолідації</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поняття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запропоновано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визначити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як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офіційний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письмовий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документ</w:t>
      </w:r>
      <w:r w:rsidRPr="00FD1943">
        <w:rPr>
          <w:rFonts w:ascii="Verdana" w:hAnsi="Verdana"/>
          <w:color w:val="000000"/>
          <w:shd w:val="clear" w:color="auto" w:fill="FFFFFF"/>
        </w:rPr>
        <w:t>,</w:t>
      </w:r>
      <w:r w:rsidRPr="00FD1943">
        <w:rPr>
          <w:rFonts w:ascii="Verdana" w:hAnsi="Verdana" w:hint="eastAsia"/>
          <w:color w:val="000000"/>
          <w:shd w:val="clear" w:color="auto" w:fill="FFFFFF"/>
        </w:rPr>
        <w:t>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має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спеціальну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внутрішню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зовнішню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форму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неодноразово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встановлює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змінює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скасовує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права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певні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відносини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невизначеного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кола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осіб</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положення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підстави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відмови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державній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реєстрації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зокрема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відмова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може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бути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двох</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підстав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w:t>
      </w:r>
      <w:r w:rsidRPr="00FD1943">
        <w:rPr>
          <w:rFonts w:ascii="Verdana" w:hAnsi="Verdana"/>
          <w:color w:val="000000"/>
          <w:shd w:val="clear" w:color="auto" w:fill="FFFFFF"/>
        </w:rPr>
        <w:t>-</w:t>
      </w:r>
      <w:r w:rsidRPr="00FD1943">
        <w:rPr>
          <w:rFonts w:ascii="Verdana" w:hAnsi="Verdana" w:hint="eastAsia"/>
          <w:color w:val="000000"/>
          <w:shd w:val="clear" w:color="auto" w:fill="FFFFFF"/>
        </w:rPr>
        <w:t>перше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певні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порушення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недотримання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змістом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формою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тобто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матеріальних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підстав</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w:t>
      </w:r>
      <w:r w:rsidRPr="00FD1943">
        <w:rPr>
          <w:rFonts w:ascii="Verdana" w:hAnsi="Verdana" w:hint="eastAsia"/>
          <w:color w:val="000000"/>
          <w:shd w:val="clear" w:color="auto" w:fill="FFFFFF"/>
        </w:rPr>
        <w:t>невідповідність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чинного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законодавства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змісту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недотримання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правил</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правопису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діловодства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тощо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подруге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порушення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процедури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w:t>
      </w:r>
      <w:r w:rsidRPr="00FD1943">
        <w:rPr>
          <w:rFonts w:ascii="Verdana" w:hAnsi="Verdana" w:hint="eastAsia"/>
          <w:color w:val="000000"/>
          <w:shd w:val="clear" w:color="auto" w:fill="FFFFFF"/>
        </w:rPr>
        <w:t>непогодження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заінтересованими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особами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недотримання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процедури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регуляторних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правових</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актів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тощо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тобто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процесуальних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підстав</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положення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підстави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скасування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рішення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державну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реєстрацію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зокрема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доведено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має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бути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визначено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набрання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чинності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постановою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суду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визнання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незаконним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або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таким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відповідає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нормативноправовому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вищої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юридичної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сили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дістали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подальшого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розвитку</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визначення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місця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ролі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системі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державного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управління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результаті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доведено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некоректність</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ототожнення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понять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державне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управління</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виконавча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влада</w:t>
      </w:r>
      <w:r w:rsidRPr="00FD1943">
        <w:rPr>
          <w:rFonts w:ascii="Verdana" w:hAnsi="Verdana" w:hint="eastAsia"/>
          <w:color w:val="000000"/>
          <w:shd w:val="clear" w:color="auto" w:fill="FFFFFF"/>
        </w:rPr>
        <w:t>»</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натомість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доведено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управління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формою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організаційновиконавчо</w:t>
      </w:r>
      <w:r w:rsidRPr="00FD1943">
        <w:rPr>
          <w:rFonts w:ascii="Verdana" w:hAnsi="Verdana"/>
          <w:color w:val="000000"/>
          <w:shd w:val="clear" w:color="auto" w:fill="FFFFFF"/>
        </w:rPr>
        <w:t>-</w:t>
      </w:r>
      <w:r w:rsidRPr="00FD1943">
        <w:rPr>
          <w:rFonts w:ascii="Verdana" w:hAnsi="Verdana" w:hint="eastAsia"/>
          <w:color w:val="000000"/>
          <w:shd w:val="clear" w:color="auto" w:fill="FFFFFF"/>
        </w:rPr>
        <w:t>розпорядчої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обґрунтовано</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14</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помилковість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ототожнення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понять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органи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виконавчі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органи</w:t>
      </w:r>
      <w:r w:rsidRPr="00FD1943">
        <w:rPr>
          <w:rFonts w:ascii="Verdana" w:hAnsi="Verdana" w:hint="eastAsia"/>
          <w:color w:val="000000"/>
          <w:shd w:val="clear" w:color="auto" w:fill="FFFFFF"/>
        </w:rPr>
        <w:t>»</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розуміння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складає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сутність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зміст</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різновидом</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правотворчості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полягає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уповноважених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державної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їх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посадових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осіб</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порядку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суворо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регламентованому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законодавством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залежності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виду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який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створюється</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аргументи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місце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поняття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органи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оновленій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теорії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адміністративного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позиція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необхідності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наділити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Головні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управління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юстиції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областях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містах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Києві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Севастополі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мають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проводити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перевірки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відповідних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підпорядкованих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місцевих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управліннях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юстиції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мають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застосовувати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заходи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усунення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виявлених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недоліків</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повноваженнями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щодо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скасування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рішення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державну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реєстрацію</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прийняте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підпорядкованим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управлінням</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юстиції</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обґрунтування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слід</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використовувати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термін</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нормотворча</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правотворча</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Практичне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значення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одержаних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результатів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полягає</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що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викладені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дисертації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результати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можуть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бути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використані</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науково</w:t>
      </w:r>
      <w:r w:rsidRPr="00FD1943">
        <w:rPr>
          <w:rFonts w:ascii="Verdana" w:hAnsi="Verdana"/>
          <w:color w:val="000000"/>
          <w:shd w:val="clear" w:color="auto" w:fill="FFFFFF"/>
        </w:rPr>
        <w:t>-</w:t>
      </w:r>
      <w:r w:rsidRPr="00FD1943">
        <w:rPr>
          <w:rFonts w:ascii="Verdana" w:hAnsi="Verdana" w:hint="eastAsia"/>
          <w:color w:val="000000"/>
          <w:shd w:val="clear" w:color="auto" w:fill="FFFFFF"/>
        </w:rPr>
        <w:t>дослідній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сфері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для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подальшого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розвитку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теоретико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засад</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нормотворчої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впровадження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результатів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дисертаційного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дослідження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Харківського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національного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університету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внутрішніх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справ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w:t>
      </w:r>
      <w:r w:rsidRPr="00FD1943">
        <w:rPr>
          <w:rFonts w:ascii="Verdana" w:hAnsi="Verdana"/>
          <w:color w:val="000000"/>
          <w:shd w:val="clear" w:color="auto" w:fill="FFFFFF"/>
        </w:rPr>
        <w:t xml:space="preserve"> 8 </w:t>
      </w:r>
      <w:r w:rsidRPr="00FD1943">
        <w:rPr>
          <w:rFonts w:ascii="Verdana" w:hAnsi="Verdana" w:hint="eastAsia"/>
          <w:color w:val="000000"/>
          <w:shd w:val="clear" w:color="auto" w:fill="FFFFFF"/>
        </w:rPr>
        <w:t>липня</w:t>
      </w:r>
      <w:r w:rsidRPr="00FD1943">
        <w:rPr>
          <w:rFonts w:ascii="Verdana" w:hAnsi="Verdana"/>
          <w:color w:val="000000"/>
          <w:shd w:val="clear" w:color="auto" w:fill="FFFFFF"/>
        </w:rPr>
        <w:t xml:space="preserve"> 2015 </w:t>
      </w:r>
      <w:r w:rsidRPr="00FD1943">
        <w:rPr>
          <w:rFonts w:ascii="Verdana" w:hAnsi="Verdana" w:hint="eastAsia"/>
          <w:color w:val="000000"/>
          <w:shd w:val="clear" w:color="auto" w:fill="FFFFFF"/>
        </w:rPr>
        <w:t>року</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правотворчості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підготовки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проектів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вдосконалення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чинних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законодавчих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визначають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порядок</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15</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процедуру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стадії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нормативно</w:t>
      </w:r>
      <w:r w:rsidRPr="00FD1943">
        <w:rPr>
          <w:rFonts w:ascii="Verdana" w:hAnsi="Verdana"/>
          <w:color w:val="000000"/>
          <w:shd w:val="clear" w:color="auto" w:fill="FFFFFF"/>
        </w:rPr>
        <w:t>-</w:t>
      </w:r>
      <w:r w:rsidRPr="00FD1943">
        <w:rPr>
          <w:rFonts w:ascii="Verdana" w:hAnsi="Verdana" w:hint="eastAsia"/>
          <w:color w:val="000000"/>
          <w:shd w:val="clear" w:color="auto" w:fill="FFFFFF"/>
        </w:rPr>
        <w:t>правових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органами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довідка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впровадження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результатів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дисертаційного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законодавчу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діяльність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Верховної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Ради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w:t>
      </w:r>
      <w:r w:rsidRPr="00FD1943">
        <w:rPr>
          <w:rFonts w:ascii="Verdana" w:hAnsi="Verdana"/>
          <w:color w:val="000000"/>
          <w:shd w:val="clear" w:color="auto" w:fill="FFFFFF"/>
        </w:rPr>
        <w:t xml:space="preserve"> 7 </w:t>
      </w:r>
      <w:r w:rsidRPr="00FD1943">
        <w:rPr>
          <w:rFonts w:ascii="Verdana" w:hAnsi="Verdana" w:hint="eastAsia"/>
          <w:color w:val="000000"/>
          <w:shd w:val="clear" w:color="auto" w:fill="FFFFFF"/>
        </w:rPr>
        <w:t>серпня</w:t>
      </w:r>
      <w:r w:rsidRPr="00FD1943">
        <w:rPr>
          <w:rFonts w:ascii="Verdana" w:hAnsi="Verdana"/>
          <w:color w:val="000000"/>
          <w:shd w:val="clear" w:color="auto" w:fill="FFFFFF"/>
        </w:rPr>
        <w:t xml:space="preserve"> 2015 </w:t>
      </w:r>
      <w:r w:rsidRPr="00FD1943">
        <w:rPr>
          <w:rFonts w:ascii="Verdana" w:hAnsi="Verdana" w:hint="eastAsia"/>
          <w:color w:val="000000"/>
          <w:shd w:val="clear" w:color="auto" w:fill="FFFFFF"/>
        </w:rPr>
        <w:t>року</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правозастосовній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метою</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вдосконалення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практики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використання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норм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чинного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адміністративного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законодавства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різними</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органами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виконавчої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влади</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навчальному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положення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висновки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зроблені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дисертації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можуть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бути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використані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час</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вивчення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наукової</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дисципліни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як</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Адміністративне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вищих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юридичних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закладах</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освіти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вдосконалення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робочих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програм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планів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підготовці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підручників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навчальних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посібників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лекцій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семінарських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занять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акт</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впровадження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результатів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дисертаційного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навчальний</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процес</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Харківського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національного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університету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внутрішніх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справ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w:t>
      </w:r>
      <w:r w:rsidRPr="00FD1943">
        <w:rPr>
          <w:rFonts w:ascii="Verdana" w:hAnsi="Verdana"/>
          <w:color w:val="000000"/>
          <w:shd w:val="clear" w:color="auto" w:fill="FFFFFF"/>
        </w:rPr>
        <w:t xml:space="preserve"> 1</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липня</w:t>
      </w:r>
      <w:r w:rsidRPr="00FD1943">
        <w:rPr>
          <w:rFonts w:ascii="Verdana" w:hAnsi="Verdana"/>
          <w:color w:val="000000"/>
          <w:shd w:val="clear" w:color="auto" w:fill="FFFFFF"/>
        </w:rPr>
        <w:t xml:space="preserve"> 2015 </w:t>
      </w:r>
      <w:r w:rsidRPr="00FD1943">
        <w:rPr>
          <w:rFonts w:ascii="Verdana" w:hAnsi="Verdana" w:hint="eastAsia"/>
          <w:color w:val="000000"/>
          <w:shd w:val="clear" w:color="auto" w:fill="FFFFFF"/>
        </w:rPr>
        <w:t>року</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Апробація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результатів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дисертації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Підсумки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розробки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проблеми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цілому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окремі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її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аспекти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одержані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узагальнення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висновки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доповідалися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дисертантом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засіданнях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кафедри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адміністративного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процесу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адміністративної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діяльності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органів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внутрішніх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справ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Дніпропетровського</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державного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університету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внутрішніх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справ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була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виконана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дисертація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були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оприлюднені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міжнародних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всеукраїнських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регіональних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науковопрактичних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конференціях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семінарах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круглих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столах</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зокрема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Правові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засоби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забезпечення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захисту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людини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вітчизняний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зарубіжний</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досвід</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Луганськ</w:t>
      </w:r>
      <w:r w:rsidRPr="00FD1943">
        <w:rPr>
          <w:rFonts w:ascii="Verdana" w:hAnsi="Verdana"/>
          <w:color w:val="000000"/>
          <w:shd w:val="clear" w:color="auto" w:fill="FFFFFF"/>
        </w:rPr>
        <w:t xml:space="preserve">, 2013 </w:t>
      </w:r>
      <w:r w:rsidRPr="00FD1943">
        <w:rPr>
          <w:rFonts w:ascii="Verdana" w:hAnsi="Verdana" w:hint="eastAsia"/>
          <w:color w:val="000000"/>
          <w:shd w:val="clear" w:color="auto" w:fill="FFFFFF"/>
        </w:rPr>
        <w:t>р</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Проблеми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стан</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дотримання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захисту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людини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Україні</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Львів</w:t>
      </w:r>
      <w:r w:rsidRPr="00FD1943">
        <w:rPr>
          <w:rFonts w:ascii="Verdana" w:hAnsi="Verdana"/>
          <w:color w:val="000000"/>
          <w:shd w:val="clear" w:color="auto" w:fill="FFFFFF"/>
        </w:rPr>
        <w:t xml:space="preserve">, 2013 </w:t>
      </w:r>
      <w:r w:rsidRPr="00FD1943">
        <w:rPr>
          <w:rFonts w:ascii="Verdana" w:hAnsi="Verdana" w:hint="eastAsia"/>
          <w:color w:val="000000"/>
          <w:shd w:val="clear" w:color="auto" w:fill="FFFFFF"/>
        </w:rPr>
        <w:t>р</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Нові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завдання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напрямки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розвитку</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юридичної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ХХІ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столітті</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Львів</w:t>
      </w:r>
      <w:r w:rsidRPr="00FD1943">
        <w:rPr>
          <w:rFonts w:ascii="Verdana" w:hAnsi="Verdana"/>
          <w:color w:val="000000"/>
          <w:shd w:val="clear" w:color="auto" w:fill="FFFFFF"/>
        </w:rPr>
        <w:t xml:space="preserve">, 2013 </w:t>
      </w:r>
      <w:r w:rsidRPr="00FD1943">
        <w:rPr>
          <w:rFonts w:ascii="Verdana" w:hAnsi="Verdana" w:hint="eastAsia"/>
          <w:color w:val="000000"/>
          <w:shd w:val="clear" w:color="auto" w:fill="FFFFFF"/>
        </w:rPr>
        <w:t>р</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Права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людини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умовах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сучасного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державотворення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теоретичні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практичні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аспекти</w:t>
      </w:r>
      <w:r w:rsidRPr="00FD1943">
        <w:rPr>
          <w:rFonts w:ascii="Verdana" w:hAnsi="Verdana" w:hint="eastAsi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Дніпропетровськ</w:t>
      </w:r>
      <w:r w:rsidRPr="00FD1943">
        <w:rPr>
          <w:rFonts w:ascii="Verdana" w:hAnsi="Verdana"/>
          <w:color w:val="000000"/>
          <w:shd w:val="clear" w:color="auto" w:fill="FFFFFF"/>
        </w:rPr>
        <w:t xml:space="preserve">, 2013 </w:t>
      </w:r>
      <w:r w:rsidRPr="00FD1943">
        <w:rPr>
          <w:rFonts w:ascii="Verdana" w:hAnsi="Verdana" w:hint="eastAsia"/>
          <w:color w:val="000000"/>
          <w:shd w:val="clear" w:color="auto" w:fill="FFFFFF"/>
        </w:rPr>
        <w:t>р</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Актуальні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проблеми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економічної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безпеки</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Київ</w:t>
      </w:r>
      <w:r w:rsidRPr="00FD1943">
        <w:rPr>
          <w:rFonts w:ascii="Verdana" w:hAnsi="Verdana"/>
          <w:color w:val="000000"/>
          <w:shd w:val="clear" w:color="auto" w:fill="FFFFFF"/>
        </w:rPr>
        <w:t xml:space="preserve">, 2013 </w:t>
      </w:r>
      <w:r w:rsidRPr="00FD1943">
        <w:rPr>
          <w:rFonts w:ascii="Verdana" w:hAnsi="Verdana" w:hint="eastAsia"/>
          <w:color w:val="000000"/>
          <w:shd w:val="clear" w:color="auto" w:fill="FFFFFF"/>
        </w:rPr>
        <w:t>р</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Правова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доктрина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основа</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16</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формування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системи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держави</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Харків</w:t>
      </w:r>
      <w:r w:rsidRPr="00FD1943">
        <w:rPr>
          <w:rFonts w:ascii="Verdana" w:hAnsi="Verdana"/>
          <w:color w:val="000000"/>
          <w:shd w:val="clear" w:color="auto" w:fill="FFFFFF"/>
        </w:rPr>
        <w:t xml:space="preserve">, 2013 </w:t>
      </w:r>
      <w:r w:rsidRPr="00FD1943">
        <w:rPr>
          <w:rFonts w:ascii="Verdana" w:hAnsi="Verdana" w:hint="eastAsia"/>
          <w:color w:val="000000"/>
          <w:shd w:val="clear" w:color="auto" w:fill="FFFFFF"/>
        </w:rPr>
        <w:t>р</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Актуальні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питання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розвитку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взаємодії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публічного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приватного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права</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Львів</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2014 </w:t>
      </w:r>
      <w:r w:rsidRPr="00FD1943">
        <w:rPr>
          <w:rFonts w:ascii="Verdana" w:hAnsi="Verdana" w:hint="eastAsia"/>
          <w:color w:val="000000"/>
          <w:shd w:val="clear" w:color="auto" w:fill="FFFFFF"/>
        </w:rPr>
        <w:t>р</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Право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історія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теорія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практика</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Львів</w:t>
      </w:r>
      <w:r w:rsidRPr="00FD1943">
        <w:rPr>
          <w:rFonts w:ascii="Verdana" w:hAnsi="Verdana"/>
          <w:color w:val="000000"/>
          <w:shd w:val="clear" w:color="auto" w:fill="FFFFFF"/>
        </w:rPr>
        <w:t xml:space="preserve">, 2014 </w:t>
      </w:r>
      <w:r w:rsidRPr="00FD1943">
        <w:rPr>
          <w:rFonts w:ascii="Verdana" w:hAnsi="Verdana" w:hint="eastAsia"/>
          <w:color w:val="000000"/>
          <w:shd w:val="clear" w:color="auto" w:fill="FFFFFF"/>
        </w:rPr>
        <w:t>р</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Актуальні</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питання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проблеми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суспільних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відносин</w:t>
      </w:r>
      <w:r w:rsidRPr="00FD1943">
        <w:rPr>
          <w:rFonts w:ascii="Verdana" w:hAnsi="Verdana" w:hint="eastAsi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Дніпропетровськ</w:t>
      </w:r>
      <w:r w:rsidRPr="00FD1943">
        <w:rPr>
          <w:rFonts w:ascii="Verdana" w:hAnsi="Verdana"/>
          <w:color w:val="000000"/>
          <w:shd w:val="clear" w:color="auto" w:fill="FFFFFF"/>
        </w:rPr>
        <w:t xml:space="preserve">, 2014 </w:t>
      </w:r>
      <w:r w:rsidRPr="00FD1943">
        <w:rPr>
          <w:rFonts w:ascii="Verdana" w:hAnsi="Verdana" w:hint="eastAsia"/>
          <w:color w:val="000000"/>
          <w:shd w:val="clear" w:color="auto" w:fill="FFFFFF"/>
        </w:rPr>
        <w:t>р</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hint="eastAsia"/>
          <w:color w:val="000000"/>
          <w:shd w:val="clear" w:color="auto" w:fill="FFFFFF"/>
        </w:rPr>
        <w:t>Дотримання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прав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людини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сучасний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стан</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правового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регулювання</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перспективи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його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вдосконалення</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Київ</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color w:val="000000"/>
          <w:shd w:val="clear" w:color="auto" w:fill="FFFFFF"/>
        </w:rPr>
        <w:t xml:space="preserve">2014 </w:t>
      </w:r>
      <w:r w:rsidRPr="00FD1943">
        <w:rPr>
          <w:rFonts w:ascii="Verdana" w:hAnsi="Verdana" w:hint="eastAsia"/>
          <w:color w:val="000000"/>
          <w:shd w:val="clear" w:color="auto" w:fill="FFFFFF"/>
        </w:rPr>
        <w:t>р</w:t>
      </w:r>
      <w:r w:rsidRPr="00FD1943">
        <w:rPr>
          <w:rFonts w:ascii="Verdana" w:hAnsi="Verdana"/>
          <w:color w:val="000000"/>
          <w:shd w:val="clear" w:color="auto" w:fill="FFFFFF"/>
        </w:rPr>
        <w:t>.).</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Публікації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Основні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результати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дисертаційного</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дослідження</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викладені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монографії</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двадцяти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статтях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опублікованих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наукових</w:t>
      </w:r>
    </w:p>
    <w:p w:rsidR="00FD1943" w:rsidRPr="00FD1943"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фахових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виданнях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України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п’яти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статтях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виданнях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інших</w:t>
      </w:r>
    </w:p>
    <w:p w:rsidR="00871BFE" w:rsidRDefault="00FD1943" w:rsidP="00FD1943">
      <w:pPr>
        <w:rPr>
          <w:rFonts w:ascii="Verdana" w:hAnsi="Verdana"/>
          <w:color w:val="000000"/>
          <w:shd w:val="clear" w:color="auto" w:fill="FFFFFF"/>
        </w:rPr>
      </w:pPr>
      <w:r w:rsidRPr="00FD1943">
        <w:rPr>
          <w:rFonts w:ascii="Verdana" w:hAnsi="Verdana" w:hint="eastAsia"/>
          <w:color w:val="000000"/>
          <w:shd w:val="clear" w:color="auto" w:fill="FFFFFF"/>
        </w:rPr>
        <w:t>держав</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також</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у</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десяти</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тезах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доповідей</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і</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повідомлень</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науковопрактичних</w:t>
      </w:r>
      <w:r w:rsidRPr="00FD1943">
        <w:rPr>
          <w:rFonts w:ascii="Verdana" w:hAnsi="Verdana"/>
          <w:color w:val="000000"/>
          <w:shd w:val="clear" w:color="auto" w:fill="FFFFFF"/>
        </w:rPr>
        <w:t xml:space="preserve"> </w:t>
      </w:r>
      <w:r w:rsidRPr="00FD1943">
        <w:rPr>
          <w:rFonts w:ascii="Verdana" w:hAnsi="Verdana" w:hint="eastAsia"/>
          <w:color w:val="000000"/>
          <w:shd w:val="clear" w:color="auto" w:fill="FFFFFF"/>
        </w:rPr>
        <w:t>конференціях</w:t>
      </w:r>
    </w:p>
    <w:p w:rsidR="00FD1943" w:rsidRDefault="00FD1943" w:rsidP="00FD1943">
      <w:pPr>
        <w:rPr>
          <w:rFonts w:ascii="Verdana" w:hAnsi="Verdana"/>
          <w:color w:val="000000"/>
          <w:shd w:val="clear" w:color="auto" w:fill="FFFFFF"/>
        </w:rPr>
      </w:pPr>
    </w:p>
    <w:p w:rsidR="00FD1943" w:rsidRDefault="00FD1943" w:rsidP="00FD1943">
      <w:pPr>
        <w:rPr>
          <w:rFonts w:ascii="Verdana" w:hAnsi="Verdana"/>
          <w:color w:val="000000"/>
          <w:shd w:val="clear" w:color="auto" w:fill="FFFFFF"/>
        </w:rPr>
      </w:pPr>
    </w:p>
    <w:p w:rsidR="00FD1943" w:rsidRDefault="00FD1943" w:rsidP="00FD1943">
      <w:pPr>
        <w:rPr>
          <w:rFonts w:ascii="Verdana" w:hAnsi="Verdana"/>
          <w:color w:val="000000"/>
          <w:shd w:val="clear" w:color="auto" w:fill="FFFFFF"/>
        </w:rPr>
      </w:pPr>
    </w:p>
    <w:p w:rsidR="00FD1943" w:rsidRDefault="00FD1943" w:rsidP="00FD1943">
      <w:r>
        <w:rPr>
          <w:rFonts w:hint="eastAsia"/>
        </w:rPr>
        <w:t>ВИСНОВКИ</w:t>
      </w:r>
    </w:p>
    <w:p w:rsidR="00FD1943" w:rsidRDefault="00FD1943" w:rsidP="00FD1943">
      <w:r>
        <w:rPr>
          <w:rFonts w:hint="eastAsia"/>
        </w:rPr>
        <w:t>У</w:t>
      </w:r>
      <w:r>
        <w:t></w:t>
      </w:r>
      <w:r>
        <w:rPr>
          <w:rFonts w:hint="eastAsia"/>
        </w:rPr>
        <w:t>дисертаційному</w:t>
      </w:r>
      <w:r>
        <w:t></w:t>
      </w:r>
      <w:r>
        <w:rPr>
          <w:rFonts w:hint="eastAsia"/>
        </w:rPr>
        <w:t>дослідженні</w:t>
      </w:r>
      <w:r>
        <w:t></w:t>
      </w:r>
      <w:r>
        <w:rPr>
          <w:rFonts w:hint="eastAsia"/>
        </w:rPr>
        <w:t>міститься</w:t>
      </w:r>
      <w:r>
        <w:t></w:t>
      </w:r>
      <w:r>
        <w:rPr>
          <w:rFonts w:hint="eastAsia"/>
        </w:rPr>
        <w:t>вирішення</w:t>
      </w:r>
      <w:r>
        <w:t></w:t>
      </w:r>
      <w:r>
        <w:rPr>
          <w:rFonts w:hint="eastAsia"/>
        </w:rPr>
        <w:t>наукової</w:t>
      </w:r>
    </w:p>
    <w:p w:rsidR="00FD1943" w:rsidRDefault="00FD1943" w:rsidP="00FD1943">
      <w:r>
        <w:rPr>
          <w:rFonts w:hint="eastAsia"/>
        </w:rPr>
        <w:t>проблеми</w:t>
      </w:r>
      <w:r>
        <w:t></w:t>
      </w:r>
      <w:r>
        <w:t></w:t>
      </w:r>
      <w:r>
        <w:rPr>
          <w:rFonts w:hint="eastAsia"/>
        </w:rPr>
        <w:t>яка</w:t>
      </w:r>
      <w:r>
        <w:t></w:t>
      </w:r>
      <w:r>
        <w:rPr>
          <w:rFonts w:hint="eastAsia"/>
        </w:rPr>
        <w:t>полягала</w:t>
      </w:r>
      <w:r>
        <w:t></w:t>
      </w:r>
      <w:r>
        <w:rPr>
          <w:rFonts w:hint="eastAsia"/>
        </w:rPr>
        <w:t>у</w:t>
      </w:r>
      <w:r>
        <w:t></w:t>
      </w:r>
      <w:r>
        <w:rPr>
          <w:rFonts w:hint="eastAsia"/>
        </w:rPr>
        <w:t>визначенні</w:t>
      </w:r>
      <w:r>
        <w:t></w:t>
      </w:r>
      <w:r>
        <w:rPr>
          <w:rFonts w:hint="eastAsia"/>
        </w:rPr>
        <w:t>концептуальних</w:t>
      </w:r>
      <w:r>
        <w:t></w:t>
      </w:r>
      <w:r>
        <w:rPr>
          <w:rFonts w:hint="eastAsia"/>
        </w:rPr>
        <w:t>засад</w:t>
      </w:r>
      <w:r>
        <w:t></w:t>
      </w:r>
      <w:r>
        <w:rPr>
          <w:rFonts w:hint="eastAsia"/>
        </w:rPr>
        <w:t>правового</w:t>
      </w:r>
    </w:p>
    <w:p w:rsidR="00FD1943" w:rsidRDefault="00FD1943" w:rsidP="00FD1943">
      <w:r>
        <w:rPr>
          <w:rFonts w:hint="eastAsia"/>
        </w:rPr>
        <w:t>регулювання</w:t>
      </w:r>
      <w:r>
        <w:t></w:t>
      </w:r>
      <w:r>
        <w:rPr>
          <w:rFonts w:hint="eastAsia"/>
        </w:rPr>
        <w:t>нормотворчої</w:t>
      </w:r>
      <w:r>
        <w:t></w:t>
      </w:r>
      <w:r>
        <w:rPr>
          <w:rFonts w:hint="eastAsia"/>
        </w:rPr>
        <w:t>діяльності</w:t>
      </w:r>
      <w:r>
        <w:t></w:t>
      </w:r>
      <w:r>
        <w:rPr>
          <w:rFonts w:hint="eastAsia"/>
        </w:rPr>
        <w:t>органів</w:t>
      </w:r>
      <w:r>
        <w:t></w:t>
      </w:r>
      <w:r>
        <w:rPr>
          <w:rFonts w:hint="eastAsia"/>
        </w:rPr>
        <w:t>виконавчої</w:t>
      </w:r>
      <w:r>
        <w:t></w:t>
      </w:r>
      <w:r>
        <w:rPr>
          <w:rFonts w:hint="eastAsia"/>
        </w:rPr>
        <w:t>влади</w:t>
      </w:r>
      <w:r>
        <w:t></w:t>
      </w:r>
      <w:r>
        <w:rPr>
          <w:rFonts w:hint="eastAsia"/>
        </w:rPr>
        <w:t>та</w:t>
      </w:r>
    </w:p>
    <w:p w:rsidR="00FD1943" w:rsidRDefault="00FD1943" w:rsidP="00FD1943">
      <w:r>
        <w:rPr>
          <w:rFonts w:hint="eastAsia"/>
        </w:rPr>
        <w:t>виробленні</w:t>
      </w:r>
      <w:r>
        <w:t></w:t>
      </w:r>
      <w:r>
        <w:rPr>
          <w:rFonts w:hint="eastAsia"/>
        </w:rPr>
        <w:t>на</w:t>
      </w:r>
      <w:r>
        <w:t></w:t>
      </w:r>
      <w:r>
        <w:rPr>
          <w:rFonts w:hint="eastAsia"/>
        </w:rPr>
        <w:t>цій</w:t>
      </w:r>
      <w:r>
        <w:t></w:t>
      </w:r>
      <w:r>
        <w:rPr>
          <w:rFonts w:hint="eastAsia"/>
        </w:rPr>
        <w:t>основі</w:t>
      </w:r>
      <w:r>
        <w:t></w:t>
      </w:r>
      <w:r>
        <w:rPr>
          <w:rFonts w:hint="eastAsia"/>
        </w:rPr>
        <w:t>практичних</w:t>
      </w:r>
      <w:r>
        <w:t></w:t>
      </w:r>
      <w:r>
        <w:rPr>
          <w:rFonts w:hint="eastAsia"/>
        </w:rPr>
        <w:t>пропозицій</w:t>
      </w:r>
      <w:r>
        <w:t></w:t>
      </w:r>
      <w:r>
        <w:rPr>
          <w:rFonts w:hint="eastAsia"/>
        </w:rPr>
        <w:t>і</w:t>
      </w:r>
      <w:r>
        <w:t></w:t>
      </w:r>
      <w:r>
        <w:rPr>
          <w:rFonts w:hint="eastAsia"/>
        </w:rPr>
        <w:t>рекомендацій</w:t>
      </w:r>
      <w:r>
        <w:t></w:t>
      </w:r>
    </w:p>
    <w:p w:rsidR="00FD1943" w:rsidRDefault="00FD1943" w:rsidP="00FD1943">
      <w:r>
        <w:rPr>
          <w:rFonts w:hint="eastAsia"/>
        </w:rPr>
        <w:t>спрямованих</w:t>
      </w:r>
      <w:r>
        <w:t></w:t>
      </w:r>
      <w:r>
        <w:rPr>
          <w:rFonts w:hint="eastAsia"/>
        </w:rPr>
        <w:t>на</w:t>
      </w:r>
      <w:r>
        <w:t></w:t>
      </w:r>
      <w:r>
        <w:rPr>
          <w:rFonts w:hint="eastAsia"/>
        </w:rPr>
        <w:t>забезпечення</w:t>
      </w:r>
      <w:r>
        <w:t></w:t>
      </w:r>
      <w:r>
        <w:rPr>
          <w:rFonts w:hint="eastAsia"/>
        </w:rPr>
        <w:t>ефективності</w:t>
      </w:r>
      <w:r>
        <w:t></w:t>
      </w:r>
      <w:r>
        <w:rPr>
          <w:rFonts w:hint="eastAsia"/>
        </w:rPr>
        <w:t>реалізації</w:t>
      </w:r>
      <w:r>
        <w:t></w:t>
      </w:r>
      <w:r>
        <w:rPr>
          <w:rFonts w:hint="eastAsia"/>
        </w:rPr>
        <w:t>державної</w:t>
      </w:r>
      <w:r>
        <w:t></w:t>
      </w:r>
      <w:r>
        <w:rPr>
          <w:rFonts w:hint="eastAsia"/>
        </w:rPr>
        <w:t>політики</w:t>
      </w:r>
      <w:r>
        <w:t></w:t>
      </w:r>
      <w:r>
        <w:rPr>
          <w:rFonts w:hint="eastAsia"/>
        </w:rPr>
        <w:t>в</w:t>
      </w:r>
    </w:p>
    <w:p w:rsidR="00FD1943" w:rsidRDefault="00FD1943" w:rsidP="00FD1943">
      <w:r>
        <w:rPr>
          <w:rFonts w:hint="eastAsia"/>
        </w:rPr>
        <w:t>зазначеній</w:t>
      </w:r>
      <w:r>
        <w:t></w:t>
      </w:r>
      <w:r>
        <w:rPr>
          <w:rFonts w:hint="eastAsia"/>
        </w:rPr>
        <w:t>сфері</w:t>
      </w:r>
      <w:r>
        <w:t></w:t>
      </w:r>
      <w:r>
        <w:t></w:t>
      </w:r>
      <w:r>
        <w:rPr>
          <w:rFonts w:hint="eastAsia"/>
        </w:rPr>
        <w:t>Основні</w:t>
      </w:r>
      <w:r>
        <w:t></w:t>
      </w:r>
      <w:r>
        <w:rPr>
          <w:rFonts w:hint="eastAsia"/>
        </w:rPr>
        <w:t>з</w:t>
      </w:r>
      <w:r>
        <w:t></w:t>
      </w:r>
      <w:r>
        <w:rPr>
          <w:rFonts w:hint="eastAsia"/>
        </w:rPr>
        <w:t>них</w:t>
      </w:r>
      <w:r>
        <w:t></w:t>
      </w:r>
      <w:r>
        <w:rPr>
          <w:rFonts w:hint="eastAsia"/>
        </w:rPr>
        <w:t>такі</w:t>
      </w:r>
      <w:r>
        <w:t></w:t>
      </w:r>
    </w:p>
    <w:p w:rsidR="00FD1943" w:rsidRDefault="00FD1943" w:rsidP="00FD1943">
      <w:r>
        <w:t></w:t>
      </w:r>
      <w:r>
        <w:t></w:t>
      </w:r>
      <w:r>
        <w:t></w:t>
      </w:r>
      <w:r>
        <w:rPr>
          <w:rFonts w:hint="eastAsia"/>
        </w:rPr>
        <w:t>Аргументовано</w:t>
      </w:r>
      <w:r>
        <w:t></w:t>
      </w:r>
      <w:r>
        <w:t></w:t>
      </w:r>
      <w:r>
        <w:rPr>
          <w:rFonts w:hint="eastAsia"/>
        </w:rPr>
        <w:t>що</w:t>
      </w:r>
      <w:r>
        <w:t></w:t>
      </w:r>
      <w:r>
        <w:rPr>
          <w:rFonts w:hint="eastAsia"/>
        </w:rPr>
        <w:t>конституційний</w:t>
      </w:r>
      <w:r>
        <w:t></w:t>
      </w:r>
      <w:r>
        <w:rPr>
          <w:rFonts w:hint="eastAsia"/>
        </w:rPr>
        <w:t>принцип</w:t>
      </w:r>
      <w:r>
        <w:t></w:t>
      </w:r>
      <w:r>
        <w:rPr>
          <w:rFonts w:hint="eastAsia"/>
        </w:rPr>
        <w:t>розподілу</w:t>
      </w:r>
      <w:r>
        <w:t></w:t>
      </w:r>
      <w:r>
        <w:rPr>
          <w:rFonts w:hint="eastAsia"/>
        </w:rPr>
        <w:t>влади</w:t>
      </w:r>
      <w:r>
        <w:t></w:t>
      </w:r>
      <w:r>
        <w:rPr>
          <w:rFonts w:hint="eastAsia"/>
        </w:rPr>
        <w:t>є</w:t>
      </w:r>
    </w:p>
    <w:p w:rsidR="00FD1943" w:rsidRDefault="00FD1943" w:rsidP="00FD1943">
      <w:r>
        <w:rPr>
          <w:rFonts w:hint="eastAsia"/>
        </w:rPr>
        <w:t>комплексним</w:t>
      </w:r>
      <w:r>
        <w:t></w:t>
      </w:r>
      <w:r>
        <w:rPr>
          <w:rFonts w:hint="eastAsia"/>
        </w:rPr>
        <w:t>правовим</w:t>
      </w:r>
      <w:r>
        <w:t></w:t>
      </w:r>
      <w:r>
        <w:rPr>
          <w:rFonts w:hint="eastAsia"/>
        </w:rPr>
        <w:t>інститутом</w:t>
      </w:r>
      <w:r>
        <w:t></w:t>
      </w:r>
      <w:r>
        <w:t></w:t>
      </w:r>
      <w:r>
        <w:rPr>
          <w:rFonts w:hint="eastAsia"/>
        </w:rPr>
        <w:t>який</w:t>
      </w:r>
      <w:r>
        <w:t></w:t>
      </w:r>
      <w:r>
        <w:rPr>
          <w:rFonts w:hint="eastAsia"/>
        </w:rPr>
        <w:t>слід</w:t>
      </w:r>
      <w:r>
        <w:t></w:t>
      </w:r>
      <w:r>
        <w:rPr>
          <w:rFonts w:hint="eastAsia"/>
        </w:rPr>
        <w:t>розглядати</w:t>
      </w:r>
      <w:r>
        <w:t></w:t>
      </w:r>
      <w:r>
        <w:rPr>
          <w:rFonts w:hint="eastAsia"/>
        </w:rPr>
        <w:t>у</w:t>
      </w:r>
      <w:r>
        <w:t></w:t>
      </w:r>
      <w:r>
        <w:rPr>
          <w:rFonts w:hint="eastAsia"/>
        </w:rPr>
        <w:t>двох</w:t>
      </w:r>
      <w:r>
        <w:t></w:t>
      </w:r>
      <w:r>
        <w:rPr>
          <w:rFonts w:hint="eastAsia"/>
        </w:rPr>
        <w:t>аспектах</w:t>
      </w:r>
      <w:r>
        <w:t></w:t>
      </w:r>
    </w:p>
    <w:p w:rsidR="00FD1943" w:rsidRDefault="00FD1943" w:rsidP="00FD1943">
      <w:r>
        <w:rPr>
          <w:rFonts w:hint="eastAsia"/>
        </w:rPr>
        <w:t>по</w:t>
      </w:r>
      <w:r>
        <w:t></w:t>
      </w:r>
      <w:r>
        <w:rPr>
          <w:rFonts w:hint="eastAsia"/>
        </w:rPr>
        <w:t>перше</w:t>
      </w:r>
      <w:r>
        <w:t></w:t>
      </w:r>
      <w:r>
        <w:t></w:t>
      </w:r>
      <w:r>
        <w:rPr>
          <w:rFonts w:hint="eastAsia"/>
        </w:rPr>
        <w:t>як</w:t>
      </w:r>
      <w:r>
        <w:t></w:t>
      </w:r>
      <w:r>
        <w:rPr>
          <w:rFonts w:hint="eastAsia"/>
        </w:rPr>
        <w:t>декларування</w:t>
      </w:r>
      <w:r>
        <w:t></w:t>
      </w:r>
      <w:r>
        <w:t></w:t>
      </w:r>
      <w:r>
        <w:rPr>
          <w:rFonts w:hint="eastAsia"/>
        </w:rPr>
        <w:t>конституційне</w:t>
      </w:r>
      <w:r>
        <w:t></w:t>
      </w:r>
      <w:r>
        <w:rPr>
          <w:rFonts w:hint="eastAsia"/>
        </w:rPr>
        <w:t>закріплення</w:t>
      </w:r>
      <w:r>
        <w:t></w:t>
      </w:r>
      <w:r>
        <w:rPr>
          <w:rFonts w:hint="eastAsia"/>
        </w:rPr>
        <w:t>принципу</w:t>
      </w:r>
      <w:r>
        <w:t></w:t>
      </w:r>
      <w:r>
        <w:t></w:t>
      </w:r>
      <w:r>
        <w:t></w:t>
      </w:r>
      <w:r>
        <w:rPr>
          <w:rFonts w:hint="eastAsia"/>
        </w:rPr>
        <w:t>тобто</w:t>
      </w:r>
    </w:p>
    <w:p w:rsidR="00FD1943" w:rsidRDefault="00FD1943" w:rsidP="00FD1943">
      <w:r>
        <w:rPr>
          <w:rFonts w:hint="eastAsia"/>
        </w:rPr>
        <w:t>проголошення</w:t>
      </w:r>
      <w:r>
        <w:t></w:t>
      </w:r>
      <w:r>
        <w:rPr>
          <w:rFonts w:hint="eastAsia"/>
        </w:rPr>
        <w:t>в</w:t>
      </w:r>
      <w:r>
        <w:t></w:t>
      </w:r>
      <w:r>
        <w:rPr>
          <w:rFonts w:hint="eastAsia"/>
        </w:rPr>
        <w:t>Конституції</w:t>
      </w:r>
      <w:r>
        <w:t></w:t>
      </w:r>
      <w:r>
        <w:t></w:t>
      </w:r>
      <w:r>
        <w:rPr>
          <w:rFonts w:hint="eastAsia"/>
        </w:rPr>
        <w:t>що</w:t>
      </w:r>
      <w:r>
        <w:t></w:t>
      </w:r>
      <w:r>
        <w:rPr>
          <w:rFonts w:hint="eastAsia"/>
        </w:rPr>
        <w:t>в</w:t>
      </w:r>
      <w:r>
        <w:t></w:t>
      </w:r>
      <w:r>
        <w:rPr>
          <w:rFonts w:hint="eastAsia"/>
        </w:rPr>
        <w:t>державі</w:t>
      </w:r>
      <w:r>
        <w:t></w:t>
      </w:r>
      <w:r>
        <w:rPr>
          <w:rFonts w:hint="eastAsia"/>
        </w:rPr>
        <w:t>єдина</w:t>
      </w:r>
      <w:r>
        <w:t></w:t>
      </w:r>
      <w:r>
        <w:rPr>
          <w:rFonts w:hint="eastAsia"/>
        </w:rPr>
        <w:t>державна</w:t>
      </w:r>
      <w:r>
        <w:t></w:t>
      </w:r>
      <w:r>
        <w:rPr>
          <w:rFonts w:hint="eastAsia"/>
        </w:rPr>
        <w:t>влада</w:t>
      </w:r>
    </w:p>
    <w:p w:rsidR="00FD1943" w:rsidRDefault="00FD1943" w:rsidP="00FD1943">
      <w:r>
        <w:rPr>
          <w:rFonts w:hint="eastAsia"/>
        </w:rPr>
        <w:t>реалізується</w:t>
      </w:r>
      <w:r>
        <w:t></w:t>
      </w:r>
      <w:r>
        <w:rPr>
          <w:rFonts w:hint="eastAsia"/>
        </w:rPr>
        <w:t>на</w:t>
      </w:r>
      <w:r>
        <w:t></w:t>
      </w:r>
      <w:r>
        <w:rPr>
          <w:rFonts w:hint="eastAsia"/>
        </w:rPr>
        <w:t>підставі</w:t>
      </w:r>
      <w:r>
        <w:t></w:t>
      </w:r>
      <w:r>
        <w:rPr>
          <w:rFonts w:hint="eastAsia"/>
        </w:rPr>
        <w:t>розподілу</w:t>
      </w:r>
      <w:r>
        <w:t></w:t>
      </w:r>
      <w:r>
        <w:rPr>
          <w:rFonts w:hint="eastAsia"/>
        </w:rPr>
        <w:t>її</w:t>
      </w:r>
      <w:r>
        <w:t></w:t>
      </w:r>
      <w:r>
        <w:rPr>
          <w:rFonts w:hint="eastAsia"/>
        </w:rPr>
        <w:t>на</w:t>
      </w:r>
      <w:r>
        <w:t></w:t>
      </w:r>
      <w:r>
        <w:rPr>
          <w:rFonts w:hint="eastAsia"/>
        </w:rPr>
        <w:t>законодавчу</w:t>
      </w:r>
      <w:r>
        <w:t></w:t>
      </w:r>
      <w:r>
        <w:t></w:t>
      </w:r>
      <w:r>
        <w:rPr>
          <w:rFonts w:hint="eastAsia"/>
        </w:rPr>
        <w:t>виконавчу</w:t>
      </w:r>
      <w:r>
        <w:t></w:t>
      </w:r>
      <w:r>
        <w:rPr>
          <w:rFonts w:hint="eastAsia"/>
        </w:rPr>
        <w:t>та</w:t>
      </w:r>
      <w:r>
        <w:t></w:t>
      </w:r>
      <w:r>
        <w:rPr>
          <w:rFonts w:hint="eastAsia"/>
        </w:rPr>
        <w:t>судову</w:t>
      </w:r>
    </w:p>
    <w:p w:rsidR="00FD1943" w:rsidRDefault="00FD1943" w:rsidP="00FD1943">
      <w:r>
        <w:rPr>
          <w:rFonts w:hint="eastAsia"/>
        </w:rPr>
        <w:t>гілки</w:t>
      </w:r>
      <w:r>
        <w:t></w:t>
      </w:r>
      <w:r>
        <w:t></w:t>
      </w:r>
      <w:r>
        <w:rPr>
          <w:rFonts w:hint="eastAsia"/>
        </w:rPr>
        <w:t>по</w:t>
      </w:r>
      <w:r>
        <w:t></w:t>
      </w:r>
      <w:r>
        <w:rPr>
          <w:rFonts w:hint="eastAsia"/>
        </w:rPr>
        <w:t>друге</w:t>
      </w:r>
      <w:r>
        <w:t></w:t>
      </w:r>
      <w:r>
        <w:t></w:t>
      </w:r>
      <w:r>
        <w:rPr>
          <w:rFonts w:hint="eastAsia"/>
        </w:rPr>
        <w:t>як</w:t>
      </w:r>
      <w:r>
        <w:t></w:t>
      </w:r>
      <w:r>
        <w:rPr>
          <w:rFonts w:hint="eastAsia"/>
        </w:rPr>
        <w:t>реалізація</w:t>
      </w:r>
      <w:r>
        <w:t></w:t>
      </w:r>
      <w:r>
        <w:t></w:t>
      </w:r>
      <w:r>
        <w:rPr>
          <w:rFonts w:hint="eastAsia"/>
        </w:rPr>
        <w:t>практичне</w:t>
      </w:r>
      <w:r>
        <w:t></w:t>
      </w:r>
      <w:r>
        <w:rPr>
          <w:rFonts w:hint="eastAsia"/>
        </w:rPr>
        <w:t>застосування</w:t>
      </w:r>
      <w:r>
        <w:t></w:t>
      </w:r>
      <w:r>
        <w:rPr>
          <w:rFonts w:hint="eastAsia"/>
        </w:rPr>
        <w:t>принципу</w:t>
      </w:r>
      <w:r>
        <w:t></w:t>
      </w:r>
      <w:r>
        <w:t></w:t>
      </w:r>
      <w:r>
        <w:t></w:t>
      </w:r>
      <w:r>
        <w:rPr>
          <w:rFonts w:hint="eastAsia"/>
        </w:rPr>
        <w:t>тобто</w:t>
      </w:r>
    </w:p>
    <w:p w:rsidR="00FD1943" w:rsidRDefault="00FD1943" w:rsidP="00FD1943">
      <w:r>
        <w:rPr>
          <w:rFonts w:hint="eastAsia"/>
        </w:rPr>
        <w:t>фактичний</w:t>
      </w:r>
      <w:r>
        <w:t></w:t>
      </w:r>
      <w:r>
        <w:rPr>
          <w:rFonts w:hint="eastAsia"/>
        </w:rPr>
        <w:t>розподіл</w:t>
      </w:r>
      <w:r>
        <w:t></w:t>
      </w:r>
      <w:r>
        <w:rPr>
          <w:rFonts w:hint="eastAsia"/>
        </w:rPr>
        <w:t>повноважень</w:t>
      </w:r>
      <w:r>
        <w:t></w:t>
      </w:r>
      <w:r>
        <w:rPr>
          <w:rFonts w:hint="eastAsia"/>
        </w:rPr>
        <w:t>між</w:t>
      </w:r>
      <w:r>
        <w:t></w:t>
      </w:r>
      <w:r>
        <w:rPr>
          <w:rFonts w:hint="eastAsia"/>
        </w:rPr>
        <w:t>відповідними</w:t>
      </w:r>
      <w:r>
        <w:t></w:t>
      </w:r>
      <w:r>
        <w:rPr>
          <w:rFonts w:hint="eastAsia"/>
        </w:rPr>
        <w:t>кожній</w:t>
      </w:r>
      <w:r>
        <w:t></w:t>
      </w:r>
      <w:r>
        <w:rPr>
          <w:rFonts w:hint="eastAsia"/>
        </w:rPr>
        <w:t>гілці</w:t>
      </w:r>
      <w:r>
        <w:t></w:t>
      </w:r>
      <w:r>
        <w:rPr>
          <w:rFonts w:hint="eastAsia"/>
        </w:rPr>
        <w:t>влади</w:t>
      </w:r>
    </w:p>
    <w:p w:rsidR="00FD1943" w:rsidRDefault="00FD1943" w:rsidP="00FD1943">
      <w:r>
        <w:rPr>
          <w:rFonts w:hint="eastAsia"/>
        </w:rPr>
        <w:t>державними</w:t>
      </w:r>
      <w:r>
        <w:t></w:t>
      </w:r>
      <w:r>
        <w:rPr>
          <w:rFonts w:hint="eastAsia"/>
        </w:rPr>
        <w:t>органами</w:t>
      </w:r>
      <w:r>
        <w:t></w:t>
      </w:r>
      <w:r>
        <w:rPr>
          <w:rFonts w:hint="eastAsia"/>
        </w:rPr>
        <w:t>та</w:t>
      </w:r>
      <w:r>
        <w:t></w:t>
      </w:r>
      <w:r>
        <w:rPr>
          <w:rFonts w:hint="eastAsia"/>
        </w:rPr>
        <w:t>встановлення</w:t>
      </w:r>
      <w:r>
        <w:t></w:t>
      </w:r>
      <w:r>
        <w:rPr>
          <w:rFonts w:hint="eastAsia"/>
        </w:rPr>
        <w:t>меж</w:t>
      </w:r>
      <w:r>
        <w:t></w:t>
      </w:r>
      <w:r>
        <w:rPr>
          <w:rFonts w:hint="eastAsia"/>
        </w:rPr>
        <w:t>їх</w:t>
      </w:r>
      <w:r>
        <w:t></w:t>
      </w:r>
      <w:r>
        <w:rPr>
          <w:rFonts w:hint="eastAsia"/>
        </w:rPr>
        <w:t>взаємодії</w:t>
      </w:r>
      <w:r>
        <w:t></w:t>
      </w:r>
      <w:r>
        <w:t></w:t>
      </w:r>
      <w:r>
        <w:rPr>
          <w:rFonts w:hint="eastAsia"/>
        </w:rPr>
        <w:t>чим</w:t>
      </w:r>
    </w:p>
    <w:p w:rsidR="00FD1943" w:rsidRDefault="00FD1943" w:rsidP="00FD1943">
      <w:r>
        <w:rPr>
          <w:rFonts w:hint="eastAsia"/>
        </w:rPr>
        <w:t>забезпечується</w:t>
      </w:r>
      <w:r>
        <w:t></w:t>
      </w:r>
      <w:r>
        <w:rPr>
          <w:rFonts w:hint="eastAsia"/>
        </w:rPr>
        <w:t>єдність</w:t>
      </w:r>
      <w:r>
        <w:t></w:t>
      </w:r>
      <w:r>
        <w:rPr>
          <w:rFonts w:hint="eastAsia"/>
        </w:rPr>
        <w:t>влади</w:t>
      </w:r>
      <w:r>
        <w:t></w:t>
      </w:r>
      <w:r>
        <w:t></w:t>
      </w:r>
      <w:r>
        <w:t></w:t>
      </w:r>
      <w:r>
        <w:rPr>
          <w:rFonts w:hint="eastAsia"/>
        </w:rPr>
        <w:t>контролю</w:t>
      </w:r>
      <w:r>
        <w:t></w:t>
      </w:r>
      <w:r>
        <w:t></w:t>
      </w:r>
      <w:r>
        <w:rPr>
          <w:rFonts w:hint="eastAsia"/>
        </w:rPr>
        <w:t>підзвітності</w:t>
      </w:r>
      <w:r>
        <w:t></w:t>
      </w:r>
      <w:r>
        <w:t></w:t>
      </w:r>
      <w:r>
        <w:rPr>
          <w:rFonts w:hint="eastAsia"/>
        </w:rPr>
        <w:t>засобів</w:t>
      </w:r>
      <w:r>
        <w:t></w:t>
      </w:r>
      <w:r>
        <w:rPr>
          <w:rFonts w:hint="eastAsia"/>
        </w:rPr>
        <w:t>реагування</w:t>
      </w:r>
    </w:p>
    <w:p w:rsidR="00FD1943" w:rsidRDefault="00FD1943" w:rsidP="00FD1943">
      <w:r>
        <w:rPr>
          <w:rFonts w:hint="eastAsia"/>
        </w:rPr>
        <w:t>тощо</w:t>
      </w:r>
      <w:r>
        <w:t></w:t>
      </w:r>
      <w:r>
        <w:t></w:t>
      </w:r>
      <w:r>
        <w:rPr>
          <w:rFonts w:hint="eastAsia"/>
        </w:rPr>
        <w:t>яке</w:t>
      </w:r>
      <w:r>
        <w:t></w:t>
      </w:r>
      <w:r>
        <w:rPr>
          <w:rFonts w:hint="eastAsia"/>
        </w:rPr>
        <w:t>забезпечується</w:t>
      </w:r>
      <w:r>
        <w:t></w:t>
      </w:r>
      <w:r>
        <w:rPr>
          <w:rFonts w:hint="eastAsia"/>
        </w:rPr>
        <w:t>шляхом</w:t>
      </w:r>
      <w:r>
        <w:t></w:t>
      </w:r>
      <w:r>
        <w:rPr>
          <w:rFonts w:hint="eastAsia"/>
        </w:rPr>
        <w:t>застосування</w:t>
      </w:r>
      <w:r>
        <w:t></w:t>
      </w:r>
      <w:r>
        <w:rPr>
          <w:rFonts w:hint="eastAsia"/>
        </w:rPr>
        <w:t>системи</w:t>
      </w:r>
      <w:r>
        <w:t></w:t>
      </w:r>
      <w:r>
        <w:rPr>
          <w:rFonts w:hint="eastAsia"/>
        </w:rPr>
        <w:t>стримувань</w:t>
      </w:r>
      <w:r>
        <w:t></w:t>
      </w:r>
      <w:r>
        <w:rPr>
          <w:rFonts w:hint="eastAsia"/>
        </w:rPr>
        <w:t>та</w:t>
      </w:r>
    </w:p>
    <w:p w:rsidR="00FD1943" w:rsidRDefault="00FD1943" w:rsidP="00FD1943">
      <w:r>
        <w:rPr>
          <w:rFonts w:hint="eastAsia"/>
        </w:rPr>
        <w:t>противаг</w:t>
      </w:r>
      <w:r>
        <w:t></w:t>
      </w:r>
      <w:r>
        <w:t></w:t>
      </w:r>
      <w:r>
        <w:rPr>
          <w:rFonts w:hint="eastAsia"/>
        </w:rPr>
        <w:t>з</w:t>
      </w:r>
      <w:r>
        <w:t></w:t>
      </w:r>
      <w:r>
        <w:rPr>
          <w:rFonts w:hint="eastAsia"/>
        </w:rPr>
        <w:t>метою</w:t>
      </w:r>
      <w:r>
        <w:t></w:t>
      </w:r>
      <w:r>
        <w:rPr>
          <w:rFonts w:hint="eastAsia"/>
        </w:rPr>
        <w:t>недопущення</w:t>
      </w:r>
      <w:r>
        <w:t></w:t>
      </w:r>
      <w:r>
        <w:rPr>
          <w:rFonts w:hint="eastAsia"/>
        </w:rPr>
        <w:t>свавілля</w:t>
      </w:r>
      <w:r>
        <w:t></w:t>
      </w:r>
      <w:r>
        <w:t></w:t>
      </w:r>
      <w:r>
        <w:rPr>
          <w:rFonts w:hint="eastAsia"/>
        </w:rPr>
        <w:t>перевищення</w:t>
      </w:r>
      <w:r>
        <w:t></w:t>
      </w:r>
      <w:r>
        <w:rPr>
          <w:rFonts w:hint="eastAsia"/>
        </w:rPr>
        <w:t>та</w:t>
      </w:r>
      <w:r>
        <w:t></w:t>
      </w:r>
      <w:r>
        <w:rPr>
          <w:rFonts w:hint="eastAsia"/>
        </w:rPr>
        <w:t>зловживання</w:t>
      </w:r>
    </w:p>
    <w:p w:rsidR="00FD1943" w:rsidRDefault="00FD1943" w:rsidP="00FD1943">
      <w:r>
        <w:rPr>
          <w:rFonts w:hint="eastAsia"/>
        </w:rPr>
        <w:t>владою</w:t>
      </w:r>
      <w:r>
        <w:t></w:t>
      </w:r>
      <w:r>
        <w:t></w:t>
      </w:r>
      <w:r>
        <w:rPr>
          <w:rFonts w:hint="eastAsia"/>
        </w:rPr>
        <w:t>Саме</w:t>
      </w:r>
      <w:r>
        <w:t></w:t>
      </w:r>
      <w:r>
        <w:rPr>
          <w:rFonts w:hint="eastAsia"/>
        </w:rPr>
        <w:t>така</w:t>
      </w:r>
      <w:r>
        <w:t></w:t>
      </w:r>
      <w:r>
        <w:rPr>
          <w:rFonts w:hint="eastAsia"/>
        </w:rPr>
        <w:t>практична</w:t>
      </w:r>
      <w:r>
        <w:t></w:t>
      </w:r>
      <w:r>
        <w:rPr>
          <w:rFonts w:hint="eastAsia"/>
        </w:rPr>
        <w:t>єдність</w:t>
      </w:r>
      <w:r>
        <w:t></w:t>
      </w:r>
      <w:r>
        <w:rPr>
          <w:rFonts w:hint="eastAsia"/>
        </w:rPr>
        <w:t>цих</w:t>
      </w:r>
      <w:r>
        <w:t></w:t>
      </w:r>
      <w:r>
        <w:rPr>
          <w:rFonts w:hint="eastAsia"/>
        </w:rPr>
        <w:t>теоретичних</w:t>
      </w:r>
      <w:r>
        <w:t></w:t>
      </w:r>
      <w:r>
        <w:rPr>
          <w:rFonts w:hint="eastAsia"/>
        </w:rPr>
        <w:t>інститутів</w:t>
      </w:r>
      <w:r>
        <w:t></w:t>
      </w:r>
      <w:r>
        <w:rPr>
          <w:rFonts w:hint="eastAsia"/>
        </w:rPr>
        <w:t>виступає</w:t>
      </w:r>
    </w:p>
    <w:p w:rsidR="00FD1943" w:rsidRDefault="00FD1943" w:rsidP="00FD1943">
      <w:r>
        <w:rPr>
          <w:rFonts w:hint="eastAsia"/>
        </w:rPr>
        <w:t>запорукою</w:t>
      </w:r>
      <w:r>
        <w:t></w:t>
      </w:r>
      <w:r>
        <w:rPr>
          <w:rFonts w:hint="eastAsia"/>
        </w:rPr>
        <w:t>ефективності</w:t>
      </w:r>
      <w:r>
        <w:t></w:t>
      </w:r>
      <w:r>
        <w:rPr>
          <w:rFonts w:hint="eastAsia"/>
        </w:rPr>
        <w:t>організації</w:t>
      </w:r>
      <w:r>
        <w:t></w:t>
      </w:r>
      <w:r>
        <w:rPr>
          <w:rFonts w:hint="eastAsia"/>
        </w:rPr>
        <w:t>та</w:t>
      </w:r>
      <w:r>
        <w:t></w:t>
      </w:r>
      <w:r>
        <w:rPr>
          <w:rFonts w:hint="eastAsia"/>
        </w:rPr>
        <w:t>реалізації</w:t>
      </w:r>
      <w:r>
        <w:t></w:t>
      </w:r>
      <w:r>
        <w:rPr>
          <w:rFonts w:hint="eastAsia"/>
        </w:rPr>
        <w:t>державної</w:t>
      </w:r>
      <w:r>
        <w:t></w:t>
      </w:r>
      <w:r>
        <w:rPr>
          <w:rFonts w:hint="eastAsia"/>
        </w:rPr>
        <w:t>влади</w:t>
      </w:r>
      <w:r>
        <w:t></w:t>
      </w:r>
    </w:p>
    <w:p w:rsidR="00FD1943" w:rsidRDefault="00FD1943" w:rsidP="00FD1943">
      <w:r>
        <w:t></w:t>
      </w:r>
      <w:r>
        <w:t></w:t>
      </w:r>
      <w:r>
        <w:t></w:t>
      </w:r>
      <w:r>
        <w:rPr>
          <w:rFonts w:hint="eastAsia"/>
        </w:rPr>
        <w:t>Запропоновано</w:t>
      </w:r>
      <w:r>
        <w:t></w:t>
      </w:r>
      <w:r>
        <w:rPr>
          <w:rFonts w:hint="eastAsia"/>
        </w:rPr>
        <w:t>під</w:t>
      </w:r>
      <w:r>
        <w:t></w:t>
      </w:r>
      <w:r>
        <w:rPr>
          <w:rFonts w:hint="eastAsia"/>
        </w:rPr>
        <w:t>виконавчою</w:t>
      </w:r>
      <w:r>
        <w:t></w:t>
      </w:r>
      <w:r>
        <w:rPr>
          <w:rFonts w:hint="eastAsia"/>
        </w:rPr>
        <w:t>владою</w:t>
      </w:r>
      <w:r>
        <w:t></w:t>
      </w:r>
      <w:r>
        <w:rPr>
          <w:rFonts w:hint="eastAsia"/>
        </w:rPr>
        <w:t>розуміти</w:t>
      </w:r>
      <w:r>
        <w:t></w:t>
      </w:r>
      <w:r>
        <w:rPr>
          <w:rFonts w:hint="eastAsia"/>
        </w:rPr>
        <w:t>окрему</w:t>
      </w:r>
      <w:r>
        <w:t></w:t>
      </w:r>
      <w:r>
        <w:rPr>
          <w:rFonts w:hint="eastAsia"/>
        </w:rPr>
        <w:t>гілку</w:t>
      </w:r>
    </w:p>
    <w:p w:rsidR="00FD1943" w:rsidRDefault="00FD1943" w:rsidP="00FD1943">
      <w:r>
        <w:rPr>
          <w:rFonts w:hint="eastAsia"/>
        </w:rPr>
        <w:t>державної</w:t>
      </w:r>
      <w:r>
        <w:t></w:t>
      </w:r>
      <w:r>
        <w:rPr>
          <w:rFonts w:hint="eastAsia"/>
        </w:rPr>
        <w:t>влади</w:t>
      </w:r>
      <w:r>
        <w:t></w:t>
      </w:r>
      <w:r>
        <w:t></w:t>
      </w:r>
      <w:r>
        <w:rPr>
          <w:rFonts w:hint="eastAsia"/>
        </w:rPr>
        <w:t>на</w:t>
      </w:r>
      <w:r>
        <w:t></w:t>
      </w:r>
      <w:r>
        <w:rPr>
          <w:rFonts w:hint="eastAsia"/>
        </w:rPr>
        <w:t>яку</w:t>
      </w:r>
      <w:r>
        <w:t></w:t>
      </w:r>
      <w:r>
        <w:rPr>
          <w:rFonts w:hint="eastAsia"/>
        </w:rPr>
        <w:t>покладено</w:t>
      </w:r>
      <w:r>
        <w:t></w:t>
      </w:r>
      <w:r>
        <w:rPr>
          <w:rFonts w:hint="eastAsia"/>
        </w:rPr>
        <w:t>завдання</w:t>
      </w:r>
      <w:r>
        <w:t></w:t>
      </w:r>
      <w:r>
        <w:rPr>
          <w:rFonts w:hint="eastAsia"/>
        </w:rPr>
        <w:t>щодо</w:t>
      </w:r>
      <w:r>
        <w:t></w:t>
      </w:r>
      <w:r>
        <w:rPr>
          <w:rFonts w:hint="eastAsia"/>
        </w:rPr>
        <w:t>здійснення</w:t>
      </w:r>
      <w:r>
        <w:t></w:t>
      </w:r>
      <w:r>
        <w:rPr>
          <w:rFonts w:hint="eastAsia"/>
        </w:rPr>
        <w:t>управлінської</w:t>
      </w:r>
    </w:p>
    <w:p w:rsidR="00FD1943" w:rsidRDefault="00FD1943" w:rsidP="00FD1943">
      <w:r>
        <w:rPr>
          <w:rFonts w:hint="eastAsia"/>
        </w:rPr>
        <w:t>діяльності</w:t>
      </w:r>
      <w:r>
        <w:t></w:t>
      </w:r>
      <w:r>
        <w:rPr>
          <w:rFonts w:hint="eastAsia"/>
        </w:rPr>
        <w:t>в</w:t>
      </w:r>
      <w:r>
        <w:t></w:t>
      </w:r>
      <w:r>
        <w:rPr>
          <w:rFonts w:hint="eastAsia"/>
        </w:rPr>
        <w:t>державі</w:t>
      </w:r>
      <w:r>
        <w:t></w:t>
      </w:r>
      <w:r>
        <w:t></w:t>
      </w:r>
      <w:r>
        <w:rPr>
          <w:rFonts w:hint="eastAsia"/>
        </w:rPr>
        <w:t>згідно</w:t>
      </w:r>
      <w:r>
        <w:t></w:t>
      </w:r>
      <w:r>
        <w:rPr>
          <w:rFonts w:hint="eastAsia"/>
        </w:rPr>
        <w:t>із</w:t>
      </w:r>
      <w:r>
        <w:t></w:t>
      </w:r>
      <w:r>
        <w:rPr>
          <w:rFonts w:hint="eastAsia"/>
        </w:rPr>
        <w:t>законодавством</w:t>
      </w:r>
      <w:r>
        <w:t></w:t>
      </w:r>
      <w:r>
        <w:t></w:t>
      </w:r>
      <w:r>
        <w:rPr>
          <w:rFonts w:hint="eastAsia"/>
        </w:rPr>
        <w:t>через</w:t>
      </w:r>
      <w:r>
        <w:t></w:t>
      </w:r>
      <w:r>
        <w:rPr>
          <w:rFonts w:hint="eastAsia"/>
        </w:rPr>
        <w:t>систему</w:t>
      </w:r>
      <w:r>
        <w:t></w:t>
      </w:r>
      <w:r>
        <w:rPr>
          <w:rFonts w:hint="eastAsia"/>
        </w:rPr>
        <w:t>спеціально</w:t>
      </w:r>
    </w:p>
    <w:p w:rsidR="00FD1943" w:rsidRDefault="00FD1943" w:rsidP="00FD1943">
      <w:r>
        <w:rPr>
          <w:rFonts w:hint="eastAsia"/>
        </w:rPr>
        <w:t>створених</w:t>
      </w:r>
      <w:r>
        <w:t></w:t>
      </w:r>
      <w:r>
        <w:rPr>
          <w:rFonts w:hint="eastAsia"/>
        </w:rPr>
        <w:t>державних</w:t>
      </w:r>
      <w:r>
        <w:t></w:t>
      </w:r>
      <w:r>
        <w:rPr>
          <w:rFonts w:hint="eastAsia"/>
        </w:rPr>
        <w:t>органів</w:t>
      </w:r>
      <w:r>
        <w:t></w:t>
      </w:r>
      <w:r>
        <w:rPr>
          <w:rFonts w:hint="eastAsia"/>
        </w:rPr>
        <w:t>–</w:t>
      </w:r>
      <w:r>
        <w:t></w:t>
      </w:r>
      <w:r>
        <w:rPr>
          <w:rFonts w:hint="eastAsia"/>
        </w:rPr>
        <w:t>органів</w:t>
      </w:r>
      <w:r>
        <w:t></w:t>
      </w:r>
      <w:r>
        <w:rPr>
          <w:rFonts w:hint="eastAsia"/>
        </w:rPr>
        <w:t>виконавчої</w:t>
      </w:r>
      <w:r>
        <w:t></w:t>
      </w:r>
      <w:r>
        <w:rPr>
          <w:rFonts w:hint="eastAsia"/>
        </w:rPr>
        <w:t>влади</w:t>
      </w:r>
      <w:r>
        <w:t></w:t>
      </w:r>
      <w:r>
        <w:t></w:t>
      </w:r>
      <w:r>
        <w:rPr>
          <w:rFonts w:hint="eastAsia"/>
        </w:rPr>
        <w:t>які</w:t>
      </w:r>
      <w:r>
        <w:t></w:t>
      </w:r>
      <w:r>
        <w:rPr>
          <w:rFonts w:hint="eastAsia"/>
        </w:rPr>
        <w:t>являють</w:t>
      </w:r>
    </w:p>
    <w:p w:rsidR="00FD1943" w:rsidRDefault="00FD1943" w:rsidP="00FD1943">
      <w:r>
        <w:rPr>
          <w:rFonts w:hint="eastAsia"/>
        </w:rPr>
        <w:t>собою</w:t>
      </w:r>
      <w:r>
        <w:t></w:t>
      </w:r>
      <w:r>
        <w:rPr>
          <w:rFonts w:hint="eastAsia"/>
        </w:rPr>
        <w:t>різновид</w:t>
      </w:r>
      <w:r>
        <w:t></w:t>
      </w:r>
      <w:r>
        <w:rPr>
          <w:rFonts w:hint="eastAsia"/>
        </w:rPr>
        <w:t>органів</w:t>
      </w:r>
      <w:r>
        <w:t></w:t>
      </w:r>
      <w:r>
        <w:rPr>
          <w:rFonts w:hint="eastAsia"/>
        </w:rPr>
        <w:t>державної</w:t>
      </w:r>
      <w:r>
        <w:t></w:t>
      </w:r>
      <w:r>
        <w:rPr>
          <w:rFonts w:hint="eastAsia"/>
        </w:rPr>
        <w:t>влади</w:t>
      </w:r>
      <w:r>
        <w:t></w:t>
      </w:r>
      <w:r>
        <w:t></w:t>
      </w:r>
      <w:r>
        <w:rPr>
          <w:rFonts w:hint="eastAsia"/>
        </w:rPr>
        <w:t>наділених</w:t>
      </w:r>
      <w:r>
        <w:t></w:t>
      </w:r>
      <w:r>
        <w:rPr>
          <w:rFonts w:hint="eastAsia"/>
        </w:rPr>
        <w:t>законодавством</w:t>
      </w:r>
    </w:p>
    <w:p w:rsidR="00FD1943" w:rsidRDefault="00FD1943" w:rsidP="00FD1943">
      <w:r>
        <w:rPr>
          <w:rFonts w:hint="eastAsia"/>
        </w:rPr>
        <w:t>державно</w:t>
      </w:r>
      <w:r>
        <w:t></w:t>
      </w:r>
      <w:r>
        <w:rPr>
          <w:rFonts w:hint="eastAsia"/>
        </w:rPr>
        <w:t>владними</w:t>
      </w:r>
      <w:r>
        <w:t></w:t>
      </w:r>
      <w:r>
        <w:rPr>
          <w:rFonts w:hint="eastAsia"/>
        </w:rPr>
        <w:t>управлінськими</w:t>
      </w:r>
      <w:r>
        <w:t></w:t>
      </w:r>
      <w:r>
        <w:rPr>
          <w:rFonts w:hint="eastAsia"/>
        </w:rPr>
        <w:t>повноваженнями</w:t>
      </w:r>
      <w:r>
        <w:t></w:t>
      </w:r>
      <w:r>
        <w:rPr>
          <w:rFonts w:hint="eastAsia"/>
        </w:rPr>
        <w:t>щодо</w:t>
      </w:r>
      <w:r>
        <w:t></w:t>
      </w:r>
      <w:r>
        <w:rPr>
          <w:rFonts w:hint="eastAsia"/>
        </w:rPr>
        <w:t>забезпечення</w:t>
      </w:r>
    </w:p>
    <w:p w:rsidR="00FD1943" w:rsidRDefault="00FD1943" w:rsidP="00FD1943">
      <w:r>
        <w:rPr>
          <w:rFonts w:hint="eastAsia"/>
        </w:rPr>
        <w:t>життєдіяльності</w:t>
      </w:r>
      <w:r>
        <w:t></w:t>
      </w:r>
      <w:r>
        <w:rPr>
          <w:rFonts w:hint="eastAsia"/>
        </w:rPr>
        <w:t>країни</w:t>
      </w:r>
      <w:r>
        <w:t></w:t>
      </w:r>
      <w:r>
        <w:rPr>
          <w:rFonts w:hint="eastAsia"/>
        </w:rPr>
        <w:t>з</w:t>
      </w:r>
      <w:r>
        <w:t></w:t>
      </w:r>
      <w:r>
        <w:rPr>
          <w:rFonts w:hint="eastAsia"/>
        </w:rPr>
        <w:t>можливістю</w:t>
      </w:r>
      <w:r>
        <w:t></w:t>
      </w:r>
      <w:r>
        <w:rPr>
          <w:rFonts w:hint="eastAsia"/>
        </w:rPr>
        <w:t>застосування</w:t>
      </w:r>
      <w:r>
        <w:t></w:t>
      </w:r>
      <w:r>
        <w:rPr>
          <w:rFonts w:hint="eastAsia"/>
        </w:rPr>
        <w:t>заходів</w:t>
      </w:r>
      <w:r>
        <w:t></w:t>
      </w:r>
      <w:r>
        <w:rPr>
          <w:rFonts w:hint="eastAsia"/>
        </w:rPr>
        <w:t>примусового</w:t>
      </w:r>
    </w:p>
    <w:p w:rsidR="00FD1943" w:rsidRDefault="00FD1943" w:rsidP="00FD1943">
      <w:r>
        <w:rPr>
          <w:rFonts w:hint="eastAsia"/>
        </w:rPr>
        <w:t>характеру</w:t>
      </w:r>
      <w:r>
        <w:t></w:t>
      </w:r>
    </w:p>
    <w:p w:rsidR="00FD1943" w:rsidRDefault="00FD1943" w:rsidP="00FD1943">
      <w:r>
        <w:t></w:t>
      </w:r>
      <w:r>
        <w:t></w:t>
      </w:r>
      <w:r>
        <w:t></w:t>
      </w:r>
    </w:p>
    <w:p w:rsidR="00FD1943" w:rsidRDefault="00FD1943" w:rsidP="00FD1943">
      <w:r>
        <w:t></w:t>
      </w:r>
      <w:r>
        <w:t></w:t>
      </w:r>
      <w:r>
        <w:t></w:t>
      </w:r>
      <w:r>
        <w:rPr>
          <w:rFonts w:hint="eastAsia"/>
        </w:rPr>
        <w:t>Висловлено</w:t>
      </w:r>
      <w:r>
        <w:t></w:t>
      </w:r>
      <w:r>
        <w:rPr>
          <w:rFonts w:hint="eastAsia"/>
        </w:rPr>
        <w:t>думку</w:t>
      </w:r>
      <w:r>
        <w:t></w:t>
      </w:r>
      <w:r>
        <w:t></w:t>
      </w:r>
      <w:r>
        <w:rPr>
          <w:rFonts w:hint="eastAsia"/>
        </w:rPr>
        <w:t>що</w:t>
      </w:r>
      <w:r>
        <w:t></w:t>
      </w:r>
      <w:r>
        <w:rPr>
          <w:rFonts w:hint="eastAsia"/>
        </w:rPr>
        <w:t>значення</w:t>
      </w:r>
      <w:r>
        <w:t></w:t>
      </w:r>
      <w:r>
        <w:rPr>
          <w:rFonts w:hint="eastAsia"/>
        </w:rPr>
        <w:t>органів</w:t>
      </w:r>
      <w:r>
        <w:t></w:t>
      </w:r>
      <w:r>
        <w:rPr>
          <w:rFonts w:hint="eastAsia"/>
        </w:rPr>
        <w:t>виконавчої</w:t>
      </w:r>
      <w:r>
        <w:t></w:t>
      </w:r>
      <w:r>
        <w:rPr>
          <w:rFonts w:hint="eastAsia"/>
        </w:rPr>
        <w:t>влади</w:t>
      </w:r>
      <w:r>
        <w:t></w:t>
      </w:r>
      <w:r>
        <w:rPr>
          <w:rFonts w:hint="eastAsia"/>
        </w:rPr>
        <w:t>полягає</w:t>
      </w:r>
    </w:p>
    <w:p w:rsidR="00FD1943" w:rsidRDefault="00FD1943" w:rsidP="00FD1943">
      <w:r>
        <w:rPr>
          <w:rFonts w:hint="eastAsia"/>
        </w:rPr>
        <w:t>саме</w:t>
      </w:r>
      <w:r>
        <w:t></w:t>
      </w:r>
      <w:r>
        <w:rPr>
          <w:rFonts w:hint="eastAsia"/>
        </w:rPr>
        <w:t>у</w:t>
      </w:r>
      <w:r>
        <w:t></w:t>
      </w:r>
      <w:r>
        <w:rPr>
          <w:rFonts w:hint="eastAsia"/>
        </w:rPr>
        <w:t>здійсненні</w:t>
      </w:r>
      <w:r>
        <w:t></w:t>
      </w:r>
      <w:r>
        <w:rPr>
          <w:rFonts w:hint="eastAsia"/>
        </w:rPr>
        <w:t>державного</w:t>
      </w:r>
      <w:r>
        <w:t></w:t>
      </w:r>
      <w:r>
        <w:rPr>
          <w:rFonts w:hint="eastAsia"/>
        </w:rPr>
        <w:t>управління</w:t>
      </w:r>
      <w:r>
        <w:t></w:t>
      </w:r>
      <w:r>
        <w:rPr>
          <w:rFonts w:hint="eastAsia"/>
        </w:rPr>
        <w:t>в</w:t>
      </w:r>
      <w:r>
        <w:t></w:t>
      </w:r>
      <w:r>
        <w:rPr>
          <w:rFonts w:hint="eastAsia"/>
        </w:rPr>
        <w:t>усіх</w:t>
      </w:r>
      <w:r>
        <w:t></w:t>
      </w:r>
      <w:r>
        <w:rPr>
          <w:rFonts w:hint="eastAsia"/>
        </w:rPr>
        <w:t>сферах</w:t>
      </w:r>
      <w:r>
        <w:t></w:t>
      </w:r>
      <w:r>
        <w:rPr>
          <w:rFonts w:hint="eastAsia"/>
        </w:rPr>
        <w:t>забезпечення</w:t>
      </w:r>
    </w:p>
    <w:p w:rsidR="00FD1943" w:rsidRDefault="00FD1943" w:rsidP="00FD1943">
      <w:r>
        <w:rPr>
          <w:rFonts w:hint="eastAsia"/>
        </w:rPr>
        <w:t>життєдіяльності</w:t>
      </w:r>
      <w:r>
        <w:t></w:t>
      </w:r>
      <w:r>
        <w:rPr>
          <w:rFonts w:hint="eastAsia"/>
        </w:rPr>
        <w:t>держави</w:t>
      </w:r>
      <w:r>
        <w:t></w:t>
      </w:r>
      <w:r>
        <w:rPr>
          <w:rFonts w:hint="eastAsia"/>
        </w:rPr>
        <w:t>та</w:t>
      </w:r>
      <w:r>
        <w:t></w:t>
      </w:r>
      <w:r>
        <w:rPr>
          <w:rFonts w:hint="eastAsia"/>
        </w:rPr>
        <w:t>народу</w:t>
      </w:r>
      <w:r>
        <w:t></w:t>
      </w:r>
      <w:r>
        <w:rPr>
          <w:rFonts w:hint="eastAsia"/>
        </w:rPr>
        <w:t>України</w:t>
      </w:r>
      <w:r>
        <w:t></w:t>
      </w:r>
      <w:r>
        <w:rPr>
          <w:rFonts w:hint="eastAsia"/>
        </w:rPr>
        <w:t>у</w:t>
      </w:r>
      <w:r>
        <w:t></w:t>
      </w:r>
      <w:r>
        <w:rPr>
          <w:rFonts w:hint="eastAsia"/>
        </w:rPr>
        <w:t>формах</w:t>
      </w:r>
      <w:r>
        <w:t></w:t>
      </w:r>
      <w:r>
        <w:rPr>
          <w:rFonts w:hint="eastAsia"/>
        </w:rPr>
        <w:t>управлінської</w:t>
      </w:r>
      <w:r>
        <w:t></w:t>
      </w:r>
      <w:r>
        <w:rPr>
          <w:rFonts w:hint="eastAsia"/>
        </w:rPr>
        <w:t>та</w:t>
      </w:r>
    </w:p>
    <w:p w:rsidR="00FD1943" w:rsidRDefault="00FD1943" w:rsidP="00FD1943">
      <w:r>
        <w:rPr>
          <w:rFonts w:hint="eastAsia"/>
        </w:rPr>
        <w:t>виконавчо</w:t>
      </w:r>
      <w:r>
        <w:t></w:t>
      </w:r>
      <w:r>
        <w:rPr>
          <w:rFonts w:hint="eastAsia"/>
        </w:rPr>
        <w:t>розпорядчої</w:t>
      </w:r>
      <w:r>
        <w:t></w:t>
      </w:r>
      <w:r>
        <w:rPr>
          <w:rFonts w:hint="eastAsia"/>
        </w:rPr>
        <w:t>діяльності</w:t>
      </w:r>
      <w:r>
        <w:t></w:t>
      </w:r>
      <w:r>
        <w:t></w:t>
      </w:r>
      <w:r>
        <w:rPr>
          <w:rFonts w:hint="eastAsia"/>
        </w:rPr>
        <w:t>Органи</w:t>
      </w:r>
      <w:r>
        <w:t></w:t>
      </w:r>
      <w:r>
        <w:rPr>
          <w:rFonts w:hint="eastAsia"/>
        </w:rPr>
        <w:t>законодавчої</w:t>
      </w:r>
      <w:r>
        <w:t></w:t>
      </w:r>
      <w:r>
        <w:rPr>
          <w:rFonts w:hint="eastAsia"/>
        </w:rPr>
        <w:t>та</w:t>
      </w:r>
      <w:r>
        <w:t></w:t>
      </w:r>
      <w:r>
        <w:rPr>
          <w:rFonts w:hint="eastAsia"/>
        </w:rPr>
        <w:t>судової</w:t>
      </w:r>
      <w:r>
        <w:t></w:t>
      </w:r>
      <w:r>
        <w:rPr>
          <w:rFonts w:hint="eastAsia"/>
        </w:rPr>
        <w:t>гілок</w:t>
      </w:r>
    </w:p>
    <w:p w:rsidR="00FD1943" w:rsidRDefault="00FD1943" w:rsidP="00FD1943">
      <w:r>
        <w:rPr>
          <w:rFonts w:hint="eastAsia"/>
        </w:rPr>
        <w:t>влади</w:t>
      </w:r>
      <w:r>
        <w:t></w:t>
      </w:r>
      <w:r>
        <w:rPr>
          <w:rFonts w:hint="eastAsia"/>
        </w:rPr>
        <w:t>наділені</w:t>
      </w:r>
      <w:r>
        <w:t></w:t>
      </w:r>
      <w:r>
        <w:rPr>
          <w:rFonts w:hint="eastAsia"/>
        </w:rPr>
        <w:t>законом</w:t>
      </w:r>
      <w:r>
        <w:t></w:t>
      </w:r>
      <w:r>
        <w:rPr>
          <w:rFonts w:hint="eastAsia"/>
        </w:rPr>
        <w:t>специфічною</w:t>
      </w:r>
      <w:r>
        <w:t></w:t>
      </w:r>
      <w:r>
        <w:t></w:t>
      </w:r>
      <w:r>
        <w:rPr>
          <w:rFonts w:hint="eastAsia"/>
        </w:rPr>
        <w:t>обмеженою</w:t>
      </w:r>
      <w:r>
        <w:t></w:t>
      </w:r>
      <w:r>
        <w:rPr>
          <w:rFonts w:hint="eastAsia"/>
        </w:rPr>
        <w:t>сферою</w:t>
      </w:r>
      <w:r>
        <w:t></w:t>
      </w:r>
      <w:r>
        <w:rPr>
          <w:rFonts w:hint="eastAsia"/>
        </w:rPr>
        <w:t>діяльності</w:t>
      </w:r>
      <w:r>
        <w:t></w:t>
      </w:r>
      <w:r>
        <w:rPr>
          <w:rFonts w:hint="eastAsia"/>
        </w:rPr>
        <w:t>й</w:t>
      </w:r>
    </w:p>
    <w:p w:rsidR="00FD1943" w:rsidRDefault="00FD1943" w:rsidP="00FD1943">
      <w:r>
        <w:rPr>
          <w:rFonts w:hint="eastAsia"/>
        </w:rPr>
        <w:t>здійснюють</w:t>
      </w:r>
      <w:r>
        <w:t></w:t>
      </w:r>
      <w:r>
        <w:rPr>
          <w:rFonts w:hint="eastAsia"/>
        </w:rPr>
        <w:t>управлінську</w:t>
      </w:r>
      <w:r>
        <w:t></w:t>
      </w:r>
      <w:r>
        <w:rPr>
          <w:rFonts w:hint="eastAsia"/>
        </w:rPr>
        <w:t>діяльність</w:t>
      </w:r>
      <w:r>
        <w:t></w:t>
      </w:r>
      <w:r>
        <w:rPr>
          <w:rFonts w:hint="eastAsia"/>
        </w:rPr>
        <w:t>лише</w:t>
      </w:r>
      <w:r>
        <w:t></w:t>
      </w:r>
      <w:r>
        <w:rPr>
          <w:rFonts w:hint="eastAsia"/>
        </w:rPr>
        <w:t>в</w:t>
      </w:r>
      <w:r>
        <w:t></w:t>
      </w:r>
      <w:r>
        <w:rPr>
          <w:rFonts w:hint="eastAsia"/>
        </w:rPr>
        <w:t>межах</w:t>
      </w:r>
      <w:r>
        <w:t></w:t>
      </w:r>
      <w:r>
        <w:rPr>
          <w:rFonts w:hint="eastAsia"/>
        </w:rPr>
        <w:t>свого</w:t>
      </w:r>
      <w:r>
        <w:t></w:t>
      </w:r>
      <w:r>
        <w:rPr>
          <w:rFonts w:hint="eastAsia"/>
        </w:rPr>
        <w:t>апарату</w:t>
      </w:r>
      <w:r>
        <w:t></w:t>
      </w:r>
      <w:r>
        <w:t></w:t>
      </w:r>
      <w:r>
        <w:rPr>
          <w:rFonts w:hint="eastAsia"/>
        </w:rPr>
        <w:t>а</w:t>
      </w:r>
      <w:r>
        <w:t></w:t>
      </w:r>
      <w:r>
        <w:rPr>
          <w:rFonts w:hint="eastAsia"/>
        </w:rPr>
        <w:t>органи</w:t>
      </w:r>
    </w:p>
    <w:p w:rsidR="00FD1943" w:rsidRDefault="00FD1943" w:rsidP="00FD1943">
      <w:r>
        <w:rPr>
          <w:rFonts w:hint="eastAsia"/>
        </w:rPr>
        <w:t>виконавчої</w:t>
      </w:r>
      <w:r>
        <w:t></w:t>
      </w:r>
      <w:r>
        <w:rPr>
          <w:rFonts w:hint="eastAsia"/>
        </w:rPr>
        <w:t>влади</w:t>
      </w:r>
      <w:r>
        <w:t></w:t>
      </w:r>
      <w:r>
        <w:t></w:t>
      </w:r>
      <w:r>
        <w:rPr>
          <w:rFonts w:hint="eastAsia"/>
        </w:rPr>
        <w:t>управляють</w:t>
      </w:r>
      <w:r>
        <w:t></w:t>
      </w:r>
      <w:r>
        <w:t></w:t>
      </w:r>
      <w:r>
        <w:rPr>
          <w:rFonts w:hint="eastAsia"/>
        </w:rPr>
        <w:t>державою</w:t>
      </w:r>
      <w:r>
        <w:t></w:t>
      </w:r>
      <w:r>
        <w:rPr>
          <w:rFonts w:hint="eastAsia"/>
        </w:rPr>
        <w:t>взагалі</w:t>
      </w:r>
      <w:r>
        <w:t></w:t>
      </w:r>
      <w:r>
        <w:t></w:t>
      </w:r>
      <w:r>
        <w:rPr>
          <w:rFonts w:hint="eastAsia"/>
        </w:rPr>
        <w:t>Поняття</w:t>
      </w:r>
      <w:r>
        <w:t></w:t>
      </w:r>
      <w:r>
        <w:rPr>
          <w:rFonts w:hint="eastAsia"/>
        </w:rPr>
        <w:t>виконавчої</w:t>
      </w:r>
    </w:p>
    <w:p w:rsidR="00FD1943" w:rsidRDefault="00FD1943" w:rsidP="00FD1943">
      <w:r>
        <w:rPr>
          <w:rFonts w:hint="eastAsia"/>
        </w:rPr>
        <w:t>влади</w:t>
      </w:r>
      <w:r>
        <w:t></w:t>
      </w:r>
      <w:r>
        <w:rPr>
          <w:rFonts w:hint="eastAsia"/>
        </w:rPr>
        <w:t>та</w:t>
      </w:r>
      <w:r>
        <w:t></w:t>
      </w:r>
      <w:r>
        <w:rPr>
          <w:rFonts w:hint="eastAsia"/>
        </w:rPr>
        <w:t>державного</w:t>
      </w:r>
      <w:r>
        <w:t></w:t>
      </w:r>
      <w:r>
        <w:rPr>
          <w:rFonts w:hint="eastAsia"/>
        </w:rPr>
        <w:t>управління</w:t>
      </w:r>
      <w:r>
        <w:t></w:t>
      </w:r>
      <w:r>
        <w:rPr>
          <w:rFonts w:hint="eastAsia"/>
        </w:rPr>
        <w:t>не</w:t>
      </w:r>
      <w:r>
        <w:t></w:t>
      </w:r>
      <w:r>
        <w:rPr>
          <w:rFonts w:hint="eastAsia"/>
        </w:rPr>
        <w:t>можуть</w:t>
      </w:r>
      <w:r>
        <w:t></w:t>
      </w:r>
      <w:r>
        <w:rPr>
          <w:rFonts w:hint="eastAsia"/>
        </w:rPr>
        <w:t>бути</w:t>
      </w:r>
      <w:r>
        <w:t></w:t>
      </w:r>
      <w:r>
        <w:rPr>
          <w:rFonts w:hint="eastAsia"/>
        </w:rPr>
        <w:t>тотожними</w:t>
      </w:r>
      <w:r>
        <w:t></w:t>
      </w:r>
      <w:r>
        <w:t></w:t>
      </w:r>
      <w:r>
        <w:rPr>
          <w:rFonts w:hint="eastAsia"/>
        </w:rPr>
        <w:t>натомість</w:t>
      </w:r>
      <w:r>
        <w:t></w:t>
      </w:r>
      <w:r>
        <w:rPr>
          <w:rFonts w:hint="eastAsia"/>
        </w:rPr>
        <w:t>слід</w:t>
      </w:r>
    </w:p>
    <w:p w:rsidR="00FD1943" w:rsidRDefault="00FD1943" w:rsidP="00FD1943">
      <w:r>
        <w:rPr>
          <w:rFonts w:hint="eastAsia"/>
        </w:rPr>
        <w:t>підтримати</w:t>
      </w:r>
      <w:r>
        <w:t></w:t>
      </w:r>
      <w:r>
        <w:rPr>
          <w:rFonts w:hint="eastAsia"/>
        </w:rPr>
        <w:t>тих</w:t>
      </w:r>
      <w:r>
        <w:t></w:t>
      </w:r>
      <w:r>
        <w:rPr>
          <w:rFonts w:hint="eastAsia"/>
        </w:rPr>
        <w:t>вчених</w:t>
      </w:r>
      <w:r>
        <w:t></w:t>
      </w:r>
      <w:r>
        <w:t></w:t>
      </w:r>
      <w:r>
        <w:rPr>
          <w:rFonts w:hint="eastAsia"/>
        </w:rPr>
        <w:t>які</w:t>
      </w:r>
      <w:r>
        <w:t></w:t>
      </w:r>
      <w:r>
        <w:rPr>
          <w:rFonts w:hint="eastAsia"/>
        </w:rPr>
        <w:t>вважають</w:t>
      </w:r>
      <w:r>
        <w:t></w:t>
      </w:r>
      <w:r>
        <w:t></w:t>
      </w:r>
      <w:r>
        <w:rPr>
          <w:rFonts w:hint="eastAsia"/>
        </w:rPr>
        <w:t>що</w:t>
      </w:r>
      <w:r>
        <w:t></w:t>
      </w:r>
      <w:r>
        <w:rPr>
          <w:rFonts w:hint="eastAsia"/>
        </w:rPr>
        <w:t>ці</w:t>
      </w:r>
      <w:r>
        <w:t></w:t>
      </w:r>
      <w:r>
        <w:rPr>
          <w:rFonts w:hint="eastAsia"/>
        </w:rPr>
        <w:t>категорії</w:t>
      </w:r>
      <w:r>
        <w:t></w:t>
      </w:r>
      <w:r>
        <w:rPr>
          <w:rFonts w:hint="eastAsia"/>
        </w:rPr>
        <w:t>співвідносяться</w:t>
      </w:r>
      <w:r>
        <w:t></w:t>
      </w:r>
      <w:r>
        <w:rPr>
          <w:rFonts w:hint="eastAsia"/>
        </w:rPr>
        <w:t>між</w:t>
      </w:r>
    </w:p>
    <w:p w:rsidR="00FD1943" w:rsidRDefault="00FD1943" w:rsidP="00FD1943">
      <w:r>
        <w:rPr>
          <w:rFonts w:hint="eastAsia"/>
        </w:rPr>
        <w:t>собою</w:t>
      </w:r>
      <w:r>
        <w:t></w:t>
      </w:r>
      <w:r>
        <w:rPr>
          <w:rFonts w:hint="eastAsia"/>
        </w:rPr>
        <w:t>та</w:t>
      </w:r>
      <w:r>
        <w:t></w:t>
      </w:r>
      <w:r>
        <w:rPr>
          <w:rFonts w:hint="eastAsia"/>
        </w:rPr>
        <w:t>визначають</w:t>
      </w:r>
      <w:r>
        <w:t></w:t>
      </w:r>
      <w:r>
        <w:rPr>
          <w:rFonts w:hint="eastAsia"/>
        </w:rPr>
        <w:t>державне</w:t>
      </w:r>
      <w:r>
        <w:t></w:t>
      </w:r>
      <w:r>
        <w:rPr>
          <w:rFonts w:hint="eastAsia"/>
        </w:rPr>
        <w:t>управління</w:t>
      </w:r>
      <w:r>
        <w:t></w:t>
      </w:r>
      <w:r>
        <w:rPr>
          <w:rFonts w:hint="eastAsia"/>
        </w:rPr>
        <w:t>як</w:t>
      </w:r>
      <w:r>
        <w:t></w:t>
      </w:r>
      <w:r>
        <w:rPr>
          <w:rFonts w:hint="eastAsia"/>
        </w:rPr>
        <w:t>форму</w:t>
      </w:r>
      <w:r>
        <w:t></w:t>
      </w:r>
      <w:r>
        <w:rPr>
          <w:rFonts w:hint="eastAsia"/>
        </w:rPr>
        <w:t>організаційновиконавчо</w:t>
      </w:r>
      <w:r>
        <w:t></w:t>
      </w:r>
      <w:r>
        <w:rPr>
          <w:rFonts w:hint="eastAsia"/>
        </w:rPr>
        <w:t>розпорядчої</w:t>
      </w:r>
      <w:r>
        <w:t></w:t>
      </w:r>
      <w:r>
        <w:rPr>
          <w:rFonts w:hint="eastAsia"/>
        </w:rPr>
        <w:t>діяльності</w:t>
      </w:r>
      <w:r>
        <w:t></w:t>
      </w:r>
      <w:r>
        <w:rPr>
          <w:rFonts w:hint="eastAsia"/>
        </w:rPr>
        <w:t>органів</w:t>
      </w:r>
      <w:r>
        <w:t></w:t>
      </w:r>
      <w:r>
        <w:rPr>
          <w:rFonts w:hint="eastAsia"/>
        </w:rPr>
        <w:t>виконавчої</w:t>
      </w:r>
      <w:r>
        <w:t></w:t>
      </w:r>
      <w:r>
        <w:rPr>
          <w:rFonts w:hint="eastAsia"/>
        </w:rPr>
        <w:t>влади</w:t>
      </w:r>
      <w:r>
        <w:t></w:t>
      </w:r>
    </w:p>
    <w:p w:rsidR="00FD1943" w:rsidRDefault="00FD1943" w:rsidP="00FD1943">
      <w:r>
        <w:t></w:t>
      </w:r>
      <w:r>
        <w:t></w:t>
      </w:r>
      <w:r>
        <w:t></w:t>
      </w:r>
      <w:r>
        <w:rPr>
          <w:rFonts w:hint="eastAsia"/>
        </w:rPr>
        <w:t>Зазначено</w:t>
      </w:r>
      <w:r>
        <w:t></w:t>
      </w:r>
      <w:r>
        <w:t></w:t>
      </w:r>
      <w:r>
        <w:rPr>
          <w:rFonts w:hint="eastAsia"/>
        </w:rPr>
        <w:t>що</w:t>
      </w:r>
      <w:r>
        <w:t></w:t>
      </w:r>
      <w:r>
        <w:rPr>
          <w:rFonts w:hint="eastAsia"/>
        </w:rPr>
        <w:t>органи</w:t>
      </w:r>
      <w:r>
        <w:t></w:t>
      </w:r>
      <w:r>
        <w:rPr>
          <w:rFonts w:hint="eastAsia"/>
        </w:rPr>
        <w:t>виконавчої</w:t>
      </w:r>
      <w:r>
        <w:t></w:t>
      </w:r>
      <w:r>
        <w:rPr>
          <w:rFonts w:hint="eastAsia"/>
        </w:rPr>
        <w:t>влади</w:t>
      </w:r>
      <w:r>
        <w:t></w:t>
      </w:r>
      <w:r>
        <w:rPr>
          <w:rFonts w:hint="eastAsia"/>
        </w:rPr>
        <w:t>в</w:t>
      </w:r>
      <w:r>
        <w:t></w:t>
      </w:r>
      <w:r>
        <w:rPr>
          <w:rFonts w:hint="eastAsia"/>
        </w:rPr>
        <w:t>Україні</w:t>
      </w:r>
      <w:r>
        <w:t></w:t>
      </w:r>
      <w:r>
        <w:rPr>
          <w:rFonts w:hint="eastAsia"/>
        </w:rPr>
        <w:t>займають</w:t>
      </w:r>
    </w:p>
    <w:p w:rsidR="00FD1943" w:rsidRDefault="00FD1943" w:rsidP="00FD1943">
      <w:r>
        <w:rPr>
          <w:rFonts w:hint="eastAsia"/>
        </w:rPr>
        <w:t>особливе</w:t>
      </w:r>
      <w:r>
        <w:t></w:t>
      </w:r>
      <w:r>
        <w:rPr>
          <w:rFonts w:hint="eastAsia"/>
        </w:rPr>
        <w:t>місце</w:t>
      </w:r>
      <w:r>
        <w:t></w:t>
      </w:r>
      <w:r>
        <w:rPr>
          <w:rFonts w:hint="eastAsia"/>
        </w:rPr>
        <w:t>в</w:t>
      </w:r>
      <w:r>
        <w:t></w:t>
      </w:r>
      <w:r>
        <w:rPr>
          <w:rFonts w:hint="eastAsia"/>
        </w:rPr>
        <w:t>системі</w:t>
      </w:r>
      <w:r>
        <w:t></w:t>
      </w:r>
      <w:r>
        <w:rPr>
          <w:rFonts w:hint="eastAsia"/>
        </w:rPr>
        <w:t>органів</w:t>
      </w:r>
      <w:r>
        <w:t></w:t>
      </w:r>
      <w:r>
        <w:rPr>
          <w:rFonts w:hint="eastAsia"/>
        </w:rPr>
        <w:t>державної</w:t>
      </w:r>
      <w:r>
        <w:t></w:t>
      </w:r>
      <w:r>
        <w:rPr>
          <w:rFonts w:hint="eastAsia"/>
        </w:rPr>
        <w:t>влади</w:t>
      </w:r>
      <w:r>
        <w:t></w:t>
      </w:r>
      <w:r>
        <w:rPr>
          <w:rFonts w:hint="eastAsia"/>
        </w:rPr>
        <w:t>як</w:t>
      </w:r>
      <w:r>
        <w:t></w:t>
      </w:r>
      <w:r>
        <w:rPr>
          <w:rFonts w:hint="eastAsia"/>
        </w:rPr>
        <w:t>такі</w:t>
      </w:r>
      <w:r>
        <w:t></w:t>
      </w:r>
      <w:r>
        <w:t></w:t>
      </w:r>
      <w:r>
        <w:rPr>
          <w:rFonts w:hint="eastAsia"/>
        </w:rPr>
        <w:t>що</w:t>
      </w:r>
      <w:r>
        <w:t></w:t>
      </w:r>
      <w:r>
        <w:rPr>
          <w:rFonts w:hint="eastAsia"/>
        </w:rPr>
        <w:t>виконують</w:t>
      </w:r>
    </w:p>
    <w:p w:rsidR="00FD1943" w:rsidRDefault="00FD1943" w:rsidP="00FD1943">
      <w:r>
        <w:rPr>
          <w:rFonts w:hint="eastAsia"/>
        </w:rPr>
        <w:t>повноваження</w:t>
      </w:r>
      <w:r>
        <w:t></w:t>
      </w:r>
      <w:r>
        <w:rPr>
          <w:rFonts w:hint="eastAsia"/>
        </w:rPr>
        <w:t>виконавчо</w:t>
      </w:r>
      <w:r>
        <w:t></w:t>
      </w:r>
      <w:r>
        <w:rPr>
          <w:rFonts w:hint="eastAsia"/>
        </w:rPr>
        <w:t>розпорядчого</w:t>
      </w:r>
      <w:r>
        <w:t></w:t>
      </w:r>
      <w:r>
        <w:t></w:t>
      </w:r>
      <w:r>
        <w:rPr>
          <w:rFonts w:hint="eastAsia"/>
        </w:rPr>
        <w:t>організуючого</w:t>
      </w:r>
      <w:r>
        <w:t></w:t>
      </w:r>
      <w:r>
        <w:rPr>
          <w:rFonts w:hint="eastAsia"/>
        </w:rPr>
        <w:t>підзаконного</w:t>
      </w:r>
    </w:p>
    <w:p w:rsidR="00FD1943" w:rsidRDefault="00FD1943" w:rsidP="00FD1943">
      <w:r>
        <w:rPr>
          <w:rFonts w:hint="eastAsia"/>
        </w:rPr>
        <w:t>характеру</w:t>
      </w:r>
      <w:r>
        <w:t></w:t>
      </w:r>
      <w:r>
        <w:t></w:t>
      </w:r>
      <w:r>
        <w:rPr>
          <w:rFonts w:hint="eastAsia"/>
        </w:rPr>
        <w:t>їх</w:t>
      </w:r>
      <w:r>
        <w:t></w:t>
      </w:r>
      <w:r>
        <w:rPr>
          <w:rFonts w:hint="eastAsia"/>
        </w:rPr>
        <w:t>значення</w:t>
      </w:r>
      <w:r>
        <w:t></w:t>
      </w:r>
      <w:r>
        <w:rPr>
          <w:rFonts w:hint="eastAsia"/>
        </w:rPr>
        <w:t>полягає</w:t>
      </w:r>
      <w:r>
        <w:t></w:t>
      </w:r>
      <w:r>
        <w:rPr>
          <w:rFonts w:hint="eastAsia"/>
        </w:rPr>
        <w:t>саме</w:t>
      </w:r>
      <w:r>
        <w:t></w:t>
      </w:r>
      <w:r>
        <w:rPr>
          <w:rFonts w:hint="eastAsia"/>
        </w:rPr>
        <w:t>в</w:t>
      </w:r>
      <w:r>
        <w:t></w:t>
      </w:r>
      <w:r>
        <w:rPr>
          <w:rFonts w:hint="eastAsia"/>
        </w:rPr>
        <w:t>забезпеченні</w:t>
      </w:r>
      <w:r>
        <w:t></w:t>
      </w:r>
      <w:r>
        <w:rPr>
          <w:rFonts w:hint="eastAsia"/>
        </w:rPr>
        <w:t>повсякденного</w:t>
      </w:r>
      <w:r>
        <w:t></w:t>
      </w:r>
      <w:r>
        <w:rPr>
          <w:rFonts w:hint="eastAsia"/>
        </w:rPr>
        <w:t>життя</w:t>
      </w:r>
    </w:p>
    <w:p w:rsidR="00FD1943" w:rsidRDefault="00FD1943" w:rsidP="00FD1943">
      <w:r>
        <w:rPr>
          <w:rFonts w:hint="eastAsia"/>
        </w:rPr>
        <w:t>країни</w:t>
      </w:r>
      <w:r>
        <w:t></w:t>
      </w:r>
      <w:r>
        <w:rPr>
          <w:rFonts w:hint="eastAsia"/>
        </w:rPr>
        <w:t>та</w:t>
      </w:r>
      <w:r>
        <w:t></w:t>
      </w:r>
      <w:r>
        <w:rPr>
          <w:rFonts w:hint="eastAsia"/>
        </w:rPr>
        <w:t>суспільства</w:t>
      </w:r>
      <w:r>
        <w:t></w:t>
      </w:r>
      <w:r>
        <w:rPr>
          <w:rFonts w:hint="eastAsia"/>
        </w:rPr>
        <w:t>шляхом</w:t>
      </w:r>
      <w:r>
        <w:t></w:t>
      </w:r>
      <w:r>
        <w:rPr>
          <w:rFonts w:hint="eastAsia"/>
        </w:rPr>
        <w:t>реалізації</w:t>
      </w:r>
      <w:r>
        <w:t></w:t>
      </w:r>
      <w:r>
        <w:rPr>
          <w:rFonts w:hint="eastAsia"/>
        </w:rPr>
        <w:t>управлінської</w:t>
      </w:r>
      <w:r>
        <w:t></w:t>
      </w:r>
      <w:r>
        <w:rPr>
          <w:rFonts w:hint="eastAsia"/>
        </w:rPr>
        <w:t>діяльності</w:t>
      </w:r>
      <w:r>
        <w:t></w:t>
      </w:r>
      <w:r>
        <w:t></w:t>
      </w:r>
      <w:r>
        <w:rPr>
          <w:rFonts w:hint="eastAsia"/>
        </w:rPr>
        <w:t>Водночас</w:t>
      </w:r>
    </w:p>
    <w:p w:rsidR="00FD1943" w:rsidRDefault="00FD1943" w:rsidP="00FD1943">
      <w:r>
        <w:rPr>
          <w:rFonts w:hint="eastAsia"/>
        </w:rPr>
        <w:t>кожний</w:t>
      </w:r>
      <w:r>
        <w:t></w:t>
      </w:r>
      <w:r>
        <w:rPr>
          <w:rFonts w:hint="eastAsia"/>
        </w:rPr>
        <w:t>орган</w:t>
      </w:r>
      <w:r>
        <w:t></w:t>
      </w:r>
      <w:r>
        <w:rPr>
          <w:rFonts w:hint="eastAsia"/>
        </w:rPr>
        <w:t>виконавчої</w:t>
      </w:r>
      <w:r>
        <w:t></w:t>
      </w:r>
      <w:r>
        <w:rPr>
          <w:rFonts w:hint="eastAsia"/>
        </w:rPr>
        <w:t>влади</w:t>
      </w:r>
      <w:r>
        <w:t></w:t>
      </w:r>
      <w:r>
        <w:rPr>
          <w:rFonts w:hint="eastAsia"/>
        </w:rPr>
        <w:t>як</w:t>
      </w:r>
      <w:r>
        <w:t></w:t>
      </w:r>
      <w:r>
        <w:rPr>
          <w:rFonts w:hint="eastAsia"/>
        </w:rPr>
        <w:t>частина</w:t>
      </w:r>
      <w:r>
        <w:t></w:t>
      </w:r>
      <w:r>
        <w:rPr>
          <w:rFonts w:hint="eastAsia"/>
        </w:rPr>
        <w:t>системи</w:t>
      </w:r>
      <w:r>
        <w:t></w:t>
      </w:r>
      <w:r>
        <w:rPr>
          <w:rFonts w:hint="eastAsia"/>
        </w:rPr>
        <w:t>органів</w:t>
      </w:r>
      <w:r>
        <w:t></w:t>
      </w:r>
      <w:r>
        <w:rPr>
          <w:rFonts w:hint="eastAsia"/>
        </w:rPr>
        <w:t>виконавчої</w:t>
      </w:r>
    </w:p>
    <w:p w:rsidR="00FD1943" w:rsidRDefault="00FD1943" w:rsidP="00FD1943">
      <w:r>
        <w:rPr>
          <w:rFonts w:hint="eastAsia"/>
        </w:rPr>
        <w:t>влади</w:t>
      </w:r>
      <w:r>
        <w:t></w:t>
      </w:r>
      <w:r>
        <w:rPr>
          <w:rFonts w:hint="eastAsia"/>
        </w:rPr>
        <w:t>може</w:t>
      </w:r>
      <w:r>
        <w:t></w:t>
      </w:r>
      <w:r>
        <w:rPr>
          <w:rFonts w:hint="eastAsia"/>
        </w:rPr>
        <w:t>діяти</w:t>
      </w:r>
      <w:r>
        <w:t></w:t>
      </w:r>
      <w:r>
        <w:rPr>
          <w:rFonts w:hint="eastAsia"/>
        </w:rPr>
        <w:t>ефективно</w:t>
      </w:r>
      <w:r>
        <w:t></w:t>
      </w:r>
      <w:r>
        <w:t></w:t>
      </w:r>
      <w:r>
        <w:rPr>
          <w:rFonts w:hint="eastAsia"/>
        </w:rPr>
        <w:t>досконало</w:t>
      </w:r>
      <w:r>
        <w:t></w:t>
      </w:r>
      <w:r>
        <w:rPr>
          <w:rFonts w:hint="eastAsia"/>
        </w:rPr>
        <w:t>реалізовувати</w:t>
      </w:r>
      <w:r>
        <w:t></w:t>
      </w:r>
      <w:r>
        <w:rPr>
          <w:rFonts w:hint="eastAsia"/>
        </w:rPr>
        <w:t>владні</w:t>
      </w:r>
      <w:r>
        <w:t></w:t>
      </w:r>
      <w:r>
        <w:rPr>
          <w:rFonts w:hint="eastAsia"/>
        </w:rPr>
        <w:t>повноваження</w:t>
      </w:r>
    </w:p>
    <w:p w:rsidR="00FD1943" w:rsidRDefault="00FD1943" w:rsidP="00FD1943">
      <w:r>
        <w:rPr>
          <w:rFonts w:hint="eastAsia"/>
        </w:rPr>
        <w:t>лише</w:t>
      </w:r>
      <w:r>
        <w:t></w:t>
      </w:r>
      <w:r>
        <w:rPr>
          <w:rFonts w:hint="eastAsia"/>
        </w:rPr>
        <w:t>за</w:t>
      </w:r>
      <w:r>
        <w:t></w:t>
      </w:r>
      <w:r>
        <w:rPr>
          <w:rFonts w:hint="eastAsia"/>
        </w:rPr>
        <w:t>умови</w:t>
      </w:r>
      <w:r>
        <w:t></w:t>
      </w:r>
      <w:r>
        <w:rPr>
          <w:rFonts w:hint="eastAsia"/>
        </w:rPr>
        <w:t>находження</w:t>
      </w:r>
      <w:r>
        <w:t></w:t>
      </w:r>
      <w:r>
        <w:rPr>
          <w:rFonts w:hint="eastAsia"/>
        </w:rPr>
        <w:t>в</w:t>
      </w:r>
      <w:r>
        <w:t></w:t>
      </w:r>
      <w:r>
        <w:rPr>
          <w:rFonts w:hint="eastAsia"/>
        </w:rPr>
        <w:t>системі</w:t>
      </w:r>
      <w:r>
        <w:t></w:t>
      </w:r>
    </w:p>
    <w:p w:rsidR="00FD1943" w:rsidRDefault="00FD1943" w:rsidP="00FD1943">
      <w:r>
        <w:t></w:t>
      </w:r>
      <w:r>
        <w:t></w:t>
      </w:r>
      <w:r>
        <w:t></w:t>
      </w:r>
      <w:r>
        <w:rPr>
          <w:rFonts w:hint="eastAsia"/>
        </w:rPr>
        <w:t>Визначено</w:t>
      </w:r>
      <w:r>
        <w:t></w:t>
      </w:r>
      <w:r>
        <w:t></w:t>
      </w:r>
      <w:r>
        <w:rPr>
          <w:rFonts w:hint="eastAsia"/>
        </w:rPr>
        <w:t>що</w:t>
      </w:r>
      <w:r>
        <w:t></w:t>
      </w:r>
      <w:r>
        <w:rPr>
          <w:rFonts w:hint="eastAsia"/>
        </w:rPr>
        <w:t>система</w:t>
      </w:r>
      <w:r>
        <w:t></w:t>
      </w:r>
      <w:r>
        <w:rPr>
          <w:rFonts w:hint="eastAsia"/>
        </w:rPr>
        <w:t>органів</w:t>
      </w:r>
      <w:r>
        <w:t></w:t>
      </w:r>
      <w:r>
        <w:rPr>
          <w:rFonts w:hint="eastAsia"/>
        </w:rPr>
        <w:t>виконавчої</w:t>
      </w:r>
      <w:r>
        <w:t></w:t>
      </w:r>
      <w:r>
        <w:rPr>
          <w:rFonts w:hint="eastAsia"/>
        </w:rPr>
        <w:t>влади</w:t>
      </w:r>
      <w:r>
        <w:t></w:t>
      </w:r>
      <w:r>
        <w:rPr>
          <w:rFonts w:hint="eastAsia"/>
        </w:rPr>
        <w:t>–</w:t>
      </w:r>
      <w:r>
        <w:t></w:t>
      </w:r>
      <w:r>
        <w:rPr>
          <w:rFonts w:hint="eastAsia"/>
        </w:rPr>
        <w:t>сукупність</w:t>
      </w:r>
    </w:p>
    <w:p w:rsidR="00FD1943" w:rsidRDefault="00FD1943" w:rsidP="00FD1943">
      <w:r>
        <w:rPr>
          <w:rFonts w:hint="eastAsia"/>
        </w:rPr>
        <w:t>очолюваних</w:t>
      </w:r>
      <w:r>
        <w:t></w:t>
      </w:r>
      <w:r>
        <w:rPr>
          <w:rFonts w:hint="eastAsia"/>
        </w:rPr>
        <w:t>Кабінетом</w:t>
      </w:r>
      <w:r>
        <w:t></w:t>
      </w:r>
      <w:r>
        <w:rPr>
          <w:rFonts w:hint="eastAsia"/>
        </w:rPr>
        <w:t>Міністрів</w:t>
      </w:r>
      <w:r>
        <w:t></w:t>
      </w:r>
      <w:r>
        <w:rPr>
          <w:rFonts w:hint="eastAsia"/>
        </w:rPr>
        <w:t>України</w:t>
      </w:r>
      <w:r>
        <w:t></w:t>
      </w:r>
      <w:r>
        <w:rPr>
          <w:rFonts w:hint="eastAsia"/>
        </w:rPr>
        <w:t>органів</w:t>
      </w:r>
      <w:r>
        <w:t></w:t>
      </w:r>
      <w:r>
        <w:rPr>
          <w:rFonts w:hint="eastAsia"/>
        </w:rPr>
        <w:t>державної</w:t>
      </w:r>
      <w:r>
        <w:t></w:t>
      </w:r>
      <w:r>
        <w:rPr>
          <w:rFonts w:hint="eastAsia"/>
        </w:rPr>
        <w:t>влади</w:t>
      </w:r>
      <w:r>
        <w:t></w:t>
      </w:r>
      <w:r>
        <w:rPr>
          <w:rFonts w:hint="eastAsia"/>
        </w:rPr>
        <w:t>із</w:t>
      </w:r>
    </w:p>
    <w:p w:rsidR="00FD1943" w:rsidRDefault="00FD1943" w:rsidP="00FD1943">
      <w:r>
        <w:rPr>
          <w:rFonts w:hint="eastAsia"/>
        </w:rPr>
        <w:t>законодавчо</w:t>
      </w:r>
      <w:r>
        <w:t></w:t>
      </w:r>
      <w:r>
        <w:rPr>
          <w:rFonts w:hint="eastAsia"/>
        </w:rPr>
        <w:t>регламентованою</w:t>
      </w:r>
      <w:r>
        <w:t></w:t>
      </w:r>
      <w:r>
        <w:rPr>
          <w:rFonts w:hint="eastAsia"/>
        </w:rPr>
        <w:t>схемою</w:t>
      </w:r>
      <w:r>
        <w:t></w:t>
      </w:r>
      <w:r>
        <w:rPr>
          <w:rFonts w:hint="eastAsia"/>
        </w:rPr>
        <w:t>організації</w:t>
      </w:r>
      <w:r>
        <w:t></w:t>
      </w:r>
      <w:r>
        <w:rPr>
          <w:rFonts w:hint="eastAsia"/>
        </w:rPr>
        <w:t>та</w:t>
      </w:r>
      <w:r>
        <w:t></w:t>
      </w:r>
      <w:r>
        <w:rPr>
          <w:rFonts w:hint="eastAsia"/>
        </w:rPr>
        <w:t>взаємодії</w:t>
      </w:r>
      <w:r>
        <w:t></w:t>
      </w:r>
      <w:r>
        <w:t></w:t>
      </w:r>
      <w:r>
        <w:rPr>
          <w:rFonts w:hint="eastAsia"/>
        </w:rPr>
        <w:t>які</w:t>
      </w:r>
    </w:p>
    <w:p w:rsidR="00FD1943" w:rsidRDefault="00FD1943" w:rsidP="00FD1943">
      <w:r>
        <w:rPr>
          <w:rFonts w:hint="eastAsia"/>
        </w:rPr>
        <w:t>реалізують</w:t>
      </w:r>
      <w:r>
        <w:t></w:t>
      </w:r>
      <w:r>
        <w:rPr>
          <w:rFonts w:hint="eastAsia"/>
        </w:rPr>
        <w:t>повноваження</w:t>
      </w:r>
      <w:r>
        <w:t></w:t>
      </w:r>
      <w:r>
        <w:rPr>
          <w:rFonts w:hint="eastAsia"/>
        </w:rPr>
        <w:t>з</w:t>
      </w:r>
      <w:r>
        <w:t></w:t>
      </w:r>
      <w:r>
        <w:rPr>
          <w:rFonts w:hint="eastAsia"/>
        </w:rPr>
        <w:t>організації</w:t>
      </w:r>
      <w:r>
        <w:t></w:t>
      </w:r>
      <w:r>
        <w:rPr>
          <w:rFonts w:hint="eastAsia"/>
        </w:rPr>
        <w:t>виконання</w:t>
      </w:r>
      <w:r>
        <w:t></w:t>
      </w:r>
      <w:r>
        <w:rPr>
          <w:rFonts w:hint="eastAsia"/>
        </w:rPr>
        <w:t>законів</w:t>
      </w:r>
      <w:r>
        <w:t></w:t>
      </w:r>
      <w:r>
        <w:rPr>
          <w:rFonts w:hint="eastAsia"/>
        </w:rPr>
        <w:t>та</w:t>
      </w:r>
      <w:r>
        <w:t></w:t>
      </w:r>
      <w:r>
        <w:rPr>
          <w:rFonts w:hint="eastAsia"/>
        </w:rPr>
        <w:t>вчинення</w:t>
      </w:r>
    </w:p>
    <w:p w:rsidR="00FD1943" w:rsidRDefault="00FD1943" w:rsidP="00FD1943">
      <w:r>
        <w:rPr>
          <w:rFonts w:hint="eastAsia"/>
        </w:rPr>
        <w:t>управлінської</w:t>
      </w:r>
      <w:r>
        <w:t></w:t>
      </w:r>
      <w:r>
        <w:rPr>
          <w:rFonts w:hint="eastAsia"/>
        </w:rPr>
        <w:t>діяльності</w:t>
      </w:r>
      <w:r>
        <w:t></w:t>
      </w:r>
      <w:r>
        <w:rPr>
          <w:rFonts w:hint="eastAsia"/>
        </w:rPr>
        <w:t>в</w:t>
      </w:r>
      <w:r>
        <w:t></w:t>
      </w:r>
      <w:r>
        <w:rPr>
          <w:rFonts w:hint="eastAsia"/>
        </w:rPr>
        <w:t>державі</w:t>
      </w:r>
      <w:r>
        <w:t></w:t>
      </w:r>
      <w:r>
        <w:rPr>
          <w:rFonts w:hint="eastAsia"/>
        </w:rPr>
        <w:t>взагалі</w:t>
      </w:r>
      <w:r>
        <w:t></w:t>
      </w:r>
      <w:r>
        <w:t></w:t>
      </w:r>
      <w:r>
        <w:rPr>
          <w:rFonts w:hint="eastAsia"/>
        </w:rPr>
        <w:t>з</w:t>
      </w:r>
      <w:r>
        <w:t></w:t>
      </w:r>
      <w:r>
        <w:rPr>
          <w:rFonts w:hint="eastAsia"/>
        </w:rPr>
        <w:t>урахуванням</w:t>
      </w:r>
      <w:r>
        <w:t></w:t>
      </w:r>
      <w:r>
        <w:rPr>
          <w:rFonts w:hint="eastAsia"/>
        </w:rPr>
        <w:t>адміністративнотериторіального</w:t>
      </w:r>
      <w:r>
        <w:t></w:t>
      </w:r>
      <w:r>
        <w:rPr>
          <w:rFonts w:hint="eastAsia"/>
        </w:rPr>
        <w:t>устрою</w:t>
      </w:r>
      <w:r>
        <w:t></w:t>
      </w:r>
      <w:r>
        <w:rPr>
          <w:rFonts w:hint="eastAsia"/>
        </w:rPr>
        <w:t>країни</w:t>
      </w:r>
      <w:r>
        <w:t></w:t>
      </w:r>
      <w:r>
        <w:t></w:t>
      </w:r>
      <w:r>
        <w:rPr>
          <w:rFonts w:hint="eastAsia"/>
        </w:rPr>
        <w:t>з</w:t>
      </w:r>
      <w:r>
        <w:t></w:t>
      </w:r>
      <w:r>
        <w:rPr>
          <w:rFonts w:hint="eastAsia"/>
        </w:rPr>
        <w:t>метою</w:t>
      </w:r>
      <w:r>
        <w:t></w:t>
      </w:r>
      <w:r>
        <w:rPr>
          <w:rFonts w:hint="eastAsia"/>
        </w:rPr>
        <w:t>забезпечення</w:t>
      </w:r>
      <w:r>
        <w:t></w:t>
      </w:r>
      <w:r>
        <w:rPr>
          <w:rFonts w:hint="eastAsia"/>
        </w:rPr>
        <w:t>потреб</w:t>
      </w:r>
      <w:r>
        <w:t></w:t>
      </w:r>
      <w:r>
        <w:rPr>
          <w:rFonts w:hint="eastAsia"/>
        </w:rPr>
        <w:t>громадян</w:t>
      </w:r>
      <w:r>
        <w:t></w:t>
      </w:r>
      <w:r>
        <w:rPr>
          <w:rFonts w:hint="eastAsia"/>
        </w:rPr>
        <w:t>з</w:t>
      </w:r>
    </w:p>
    <w:p w:rsidR="00FD1943" w:rsidRDefault="00FD1943" w:rsidP="00FD1943">
      <w:r>
        <w:rPr>
          <w:rFonts w:hint="eastAsia"/>
        </w:rPr>
        <w:t>усіх</w:t>
      </w:r>
      <w:r>
        <w:t></w:t>
      </w:r>
      <w:r>
        <w:rPr>
          <w:rFonts w:hint="eastAsia"/>
        </w:rPr>
        <w:t>питань</w:t>
      </w:r>
      <w:r>
        <w:t></w:t>
      </w:r>
      <w:r>
        <w:rPr>
          <w:rFonts w:hint="eastAsia"/>
        </w:rPr>
        <w:t>їх</w:t>
      </w:r>
      <w:r>
        <w:t></w:t>
      </w:r>
      <w:r>
        <w:rPr>
          <w:rFonts w:hint="eastAsia"/>
        </w:rPr>
        <w:t>життєдіяльності</w:t>
      </w:r>
      <w:r>
        <w:t></w:t>
      </w:r>
      <w:r>
        <w:rPr>
          <w:rFonts w:hint="eastAsia"/>
        </w:rPr>
        <w:t>та</w:t>
      </w:r>
      <w:r>
        <w:t></w:t>
      </w:r>
      <w:r>
        <w:rPr>
          <w:rFonts w:hint="eastAsia"/>
        </w:rPr>
        <w:t>захисту</w:t>
      </w:r>
      <w:r>
        <w:t></w:t>
      </w:r>
      <w:r>
        <w:rPr>
          <w:rFonts w:hint="eastAsia"/>
        </w:rPr>
        <w:t>їх</w:t>
      </w:r>
      <w:r>
        <w:t></w:t>
      </w:r>
      <w:r>
        <w:rPr>
          <w:rFonts w:hint="eastAsia"/>
        </w:rPr>
        <w:t>прав</w:t>
      </w:r>
      <w:r>
        <w:t></w:t>
      </w:r>
      <w:r>
        <w:t></w:t>
      </w:r>
      <w:r>
        <w:rPr>
          <w:rFonts w:hint="eastAsia"/>
        </w:rPr>
        <w:t>свобод</w:t>
      </w:r>
      <w:r>
        <w:t></w:t>
      </w:r>
      <w:r>
        <w:rPr>
          <w:rFonts w:hint="eastAsia"/>
        </w:rPr>
        <w:t>і</w:t>
      </w:r>
      <w:r>
        <w:t></w:t>
      </w:r>
      <w:r>
        <w:rPr>
          <w:rFonts w:hint="eastAsia"/>
        </w:rPr>
        <w:t>законних</w:t>
      </w:r>
    </w:p>
    <w:p w:rsidR="00FD1943" w:rsidRDefault="00FD1943" w:rsidP="00FD1943">
      <w:r>
        <w:rPr>
          <w:rFonts w:hint="eastAsia"/>
        </w:rPr>
        <w:t>інтересів</w:t>
      </w:r>
      <w:r>
        <w:t></w:t>
      </w:r>
    </w:p>
    <w:p w:rsidR="00FD1943" w:rsidRDefault="00FD1943" w:rsidP="00FD1943">
      <w:r>
        <w:t></w:t>
      </w:r>
      <w:r>
        <w:t></w:t>
      </w:r>
      <w:r>
        <w:t></w:t>
      </w:r>
      <w:r>
        <w:rPr>
          <w:rFonts w:hint="eastAsia"/>
        </w:rPr>
        <w:t>Констатовано</w:t>
      </w:r>
      <w:r>
        <w:t></w:t>
      </w:r>
      <w:r>
        <w:t></w:t>
      </w:r>
      <w:r>
        <w:rPr>
          <w:rFonts w:hint="eastAsia"/>
        </w:rPr>
        <w:t>що</w:t>
      </w:r>
      <w:r>
        <w:t></w:t>
      </w:r>
      <w:r>
        <w:rPr>
          <w:rFonts w:hint="eastAsia"/>
        </w:rPr>
        <w:t>система</w:t>
      </w:r>
      <w:r>
        <w:t></w:t>
      </w:r>
      <w:r>
        <w:rPr>
          <w:rFonts w:hint="eastAsia"/>
        </w:rPr>
        <w:t>органів</w:t>
      </w:r>
      <w:r>
        <w:t></w:t>
      </w:r>
      <w:r>
        <w:rPr>
          <w:rFonts w:hint="eastAsia"/>
        </w:rPr>
        <w:t>виконавчої</w:t>
      </w:r>
      <w:r>
        <w:t></w:t>
      </w:r>
      <w:r>
        <w:rPr>
          <w:rFonts w:hint="eastAsia"/>
        </w:rPr>
        <w:t>влади</w:t>
      </w:r>
      <w:r>
        <w:t></w:t>
      </w:r>
      <w:r>
        <w:rPr>
          <w:rFonts w:hint="eastAsia"/>
        </w:rPr>
        <w:t>України</w:t>
      </w:r>
    </w:p>
    <w:p w:rsidR="00FD1943" w:rsidRDefault="00FD1943" w:rsidP="00FD1943">
      <w:r>
        <w:rPr>
          <w:rFonts w:hint="eastAsia"/>
        </w:rPr>
        <w:t>сьогодні</w:t>
      </w:r>
      <w:r>
        <w:t></w:t>
      </w:r>
      <w:r>
        <w:rPr>
          <w:rFonts w:hint="eastAsia"/>
        </w:rPr>
        <w:t>складається</w:t>
      </w:r>
      <w:r>
        <w:t></w:t>
      </w:r>
      <w:r>
        <w:rPr>
          <w:rFonts w:hint="eastAsia"/>
        </w:rPr>
        <w:t>з</w:t>
      </w:r>
      <w:r>
        <w:t></w:t>
      </w:r>
      <w:r>
        <w:rPr>
          <w:rFonts w:hint="eastAsia"/>
        </w:rPr>
        <w:t>трьох</w:t>
      </w:r>
      <w:r>
        <w:t></w:t>
      </w:r>
      <w:r>
        <w:rPr>
          <w:rFonts w:hint="eastAsia"/>
        </w:rPr>
        <w:t>рівнів</w:t>
      </w:r>
      <w:r>
        <w:t></w:t>
      </w:r>
      <w:r>
        <w:rPr>
          <w:rFonts w:hint="eastAsia"/>
        </w:rPr>
        <w:t>з</w:t>
      </w:r>
      <w:r>
        <w:t></w:t>
      </w:r>
      <w:r>
        <w:rPr>
          <w:rFonts w:hint="eastAsia"/>
        </w:rPr>
        <w:t>відповідними</w:t>
      </w:r>
      <w:r>
        <w:t></w:t>
      </w:r>
      <w:r>
        <w:rPr>
          <w:rFonts w:hint="eastAsia"/>
        </w:rPr>
        <w:t>підрівнями</w:t>
      </w:r>
      <w:r>
        <w:t></w:t>
      </w:r>
      <w:r>
        <w:t></w:t>
      </w:r>
      <w:r>
        <w:rPr>
          <w:rFonts w:hint="eastAsia"/>
        </w:rPr>
        <w:t>вищий</w:t>
      </w:r>
    </w:p>
    <w:p w:rsidR="00FD1943" w:rsidRDefault="00FD1943" w:rsidP="00FD1943">
      <w:r>
        <w:t></w:t>
      </w:r>
      <w:r>
        <w:t></w:t>
      </w:r>
      <w:r>
        <w:t></w:t>
      </w:r>
    </w:p>
    <w:p w:rsidR="00FD1943" w:rsidRDefault="00FD1943" w:rsidP="00FD1943">
      <w:r>
        <w:rPr>
          <w:rFonts w:hint="eastAsia"/>
        </w:rPr>
        <w:t>рівень</w:t>
      </w:r>
      <w:r>
        <w:t></w:t>
      </w:r>
      <w:r>
        <w:rPr>
          <w:rFonts w:hint="eastAsia"/>
        </w:rPr>
        <w:t>–</w:t>
      </w:r>
      <w:r>
        <w:t></w:t>
      </w:r>
      <w:r>
        <w:rPr>
          <w:rFonts w:hint="eastAsia"/>
        </w:rPr>
        <w:t>Кабінет</w:t>
      </w:r>
      <w:r>
        <w:t></w:t>
      </w:r>
      <w:r>
        <w:rPr>
          <w:rFonts w:hint="eastAsia"/>
        </w:rPr>
        <w:t>Міністрів</w:t>
      </w:r>
      <w:r>
        <w:t></w:t>
      </w:r>
      <w:r>
        <w:rPr>
          <w:rFonts w:hint="eastAsia"/>
        </w:rPr>
        <w:t>України</w:t>
      </w:r>
      <w:r>
        <w:t></w:t>
      </w:r>
      <w:r>
        <w:t></w:t>
      </w:r>
      <w:r>
        <w:rPr>
          <w:rFonts w:hint="eastAsia"/>
        </w:rPr>
        <w:t>центральний</w:t>
      </w:r>
      <w:r>
        <w:t></w:t>
      </w:r>
      <w:r>
        <w:rPr>
          <w:rFonts w:hint="eastAsia"/>
        </w:rPr>
        <w:t>рівень</w:t>
      </w:r>
      <w:r>
        <w:t></w:t>
      </w:r>
      <w:r>
        <w:rPr>
          <w:rFonts w:hint="eastAsia"/>
        </w:rPr>
        <w:t>–</w:t>
      </w:r>
      <w:r>
        <w:t></w:t>
      </w:r>
      <w:r>
        <w:rPr>
          <w:rFonts w:hint="eastAsia"/>
        </w:rPr>
        <w:t>перший</w:t>
      </w:r>
      <w:r>
        <w:t></w:t>
      </w:r>
      <w:r>
        <w:rPr>
          <w:rFonts w:hint="eastAsia"/>
        </w:rPr>
        <w:t>підрівень</w:t>
      </w:r>
    </w:p>
    <w:p w:rsidR="00FD1943" w:rsidRDefault="00FD1943" w:rsidP="00FD1943">
      <w:r>
        <w:rPr>
          <w:rFonts w:hint="eastAsia"/>
        </w:rPr>
        <w:t>–</w:t>
      </w:r>
      <w:r>
        <w:t></w:t>
      </w:r>
      <w:r>
        <w:rPr>
          <w:rFonts w:hint="eastAsia"/>
        </w:rPr>
        <w:t>міністерства</w:t>
      </w:r>
      <w:r>
        <w:t></w:t>
      </w:r>
      <w:r>
        <w:rPr>
          <w:rFonts w:hint="eastAsia"/>
        </w:rPr>
        <w:t>та</w:t>
      </w:r>
      <w:r>
        <w:t></w:t>
      </w:r>
      <w:r>
        <w:rPr>
          <w:rFonts w:hint="eastAsia"/>
        </w:rPr>
        <w:t>другий</w:t>
      </w:r>
      <w:r>
        <w:t></w:t>
      </w:r>
      <w:r>
        <w:rPr>
          <w:rFonts w:hint="eastAsia"/>
        </w:rPr>
        <w:t>підрівень</w:t>
      </w:r>
      <w:r>
        <w:t></w:t>
      </w:r>
      <w:r>
        <w:rPr>
          <w:rFonts w:hint="eastAsia"/>
        </w:rPr>
        <w:t>–</w:t>
      </w:r>
      <w:r>
        <w:t></w:t>
      </w:r>
      <w:r>
        <w:rPr>
          <w:rFonts w:hint="eastAsia"/>
        </w:rPr>
        <w:t>центральні</w:t>
      </w:r>
      <w:r>
        <w:t></w:t>
      </w:r>
      <w:r>
        <w:rPr>
          <w:rFonts w:hint="eastAsia"/>
        </w:rPr>
        <w:t>органи</w:t>
      </w:r>
      <w:r>
        <w:t></w:t>
      </w:r>
      <w:r>
        <w:rPr>
          <w:rFonts w:hint="eastAsia"/>
        </w:rPr>
        <w:t>виконавчої</w:t>
      </w:r>
      <w:r>
        <w:t></w:t>
      </w:r>
      <w:r>
        <w:rPr>
          <w:rFonts w:hint="eastAsia"/>
        </w:rPr>
        <w:t>влади</w:t>
      </w:r>
      <w:r>
        <w:t></w:t>
      </w:r>
    </w:p>
    <w:p w:rsidR="00FD1943" w:rsidRDefault="00FD1943" w:rsidP="00FD1943">
      <w:r>
        <w:rPr>
          <w:rFonts w:hint="eastAsia"/>
        </w:rPr>
        <w:t>місцевий</w:t>
      </w:r>
      <w:r>
        <w:t></w:t>
      </w:r>
      <w:r>
        <w:rPr>
          <w:rFonts w:hint="eastAsia"/>
        </w:rPr>
        <w:t>рівень</w:t>
      </w:r>
      <w:r>
        <w:t></w:t>
      </w:r>
      <w:r>
        <w:rPr>
          <w:rFonts w:hint="eastAsia"/>
        </w:rPr>
        <w:t>–</w:t>
      </w:r>
      <w:r>
        <w:t></w:t>
      </w:r>
      <w:r>
        <w:rPr>
          <w:rFonts w:hint="eastAsia"/>
        </w:rPr>
        <w:t>перший</w:t>
      </w:r>
      <w:r>
        <w:t></w:t>
      </w:r>
      <w:r>
        <w:rPr>
          <w:rFonts w:hint="eastAsia"/>
        </w:rPr>
        <w:t>підрівень</w:t>
      </w:r>
      <w:r>
        <w:t></w:t>
      </w:r>
      <w:r>
        <w:rPr>
          <w:rFonts w:hint="eastAsia"/>
        </w:rPr>
        <w:t>–</w:t>
      </w:r>
      <w:r>
        <w:t></w:t>
      </w:r>
      <w:r>
        <w:rPr>
          <w:rFonts w:hint="eastAsia"/>
        </w:rPr>
        <w:t>обласні</w:t>
      </w:r>
      <w:r>
        <w:t></w:t>
      </w:r>
      <w:r>
        <w:rPr>
          <w:rFonts w:hint="eastAsia"/>
        </w:rPr>
        <w:t>територіальні</w:t>
      </w:r>
      <w:r>
        <w:t></w:t>
      </w:r>
      <w:r>
        <w:rPr>
          <w:rFonts w:hint="eastAsia"/>
        </w:rPr>
        <w:t>органи</w:t>
      </w:r>
    </w:p>
    <w:p w:rsidR="00FD1943" w:rsidRDefault="00FD1943" w:rsidP="00FD1943">
      <w:r>
        <w:rPr>
          <w:rFonts w:hint="eastAsia"/>
        </w:rPr>
        <w:t>міністерств</w:t>
      </w:r>
      <w:r>
        <w:t></w:t>
      </w:r>
      <w:r>
        <w:t></w:t>
      </w:r>
      <w:r>
        <w:rPr>
          <w:rFonts w:hint="eastAsia"/>
        </w:rPr>
        <w:t>центральних</w:t>
      </w:r>
      <w:r>
        <w:t></w:t>
      </w:r>
      <w:r>
        <w:rPr>
          <w:rFonts w:hint="eastAsia"/>
        </w:rPr>
        <w:t>органів</w:t>
      </w:r>
      <w:r>
        <w:t></w:t>
      </w:r>
      <w:r>
        <w:rPr>
          <w:rFonts w:hint="eastAsia"/>
        </w:rPr>
        <w:t>виконавчої</w:t>
      </w:r>
      <w:r>
        <w:t></w:t>
      </w:r>
      <w:r>
        <w:rPr>
          <w:rFonts w:hint="eastAsia"/>
        </w:rPr>
        <w:t>влади</w:t>
      </w:r>
      <w:r>
        <w:t></w:t>
      </w:r>
      <w:r>
        <w:t></w:t>
      </w:r>
      <w:r>
        <w:rPr>
          <w:rFonts w:hint="eastAsia"/>
        </w:rPr>
        <w:t>другий</w:t>
      </w:r>
      <w:r>
        <w:t></w:t>
      </w:r>
      <w:r>
        <w:rPr>
          <w:rFonts w:hint="eastAsia"/>
        </w:rPr>
        <w:t>підрівень</w:t>
      </w:r>
      <w:r>
        <w:t></w:t>
      </w:r>
      <w:r>
        <w:rPr>
          <w:rFonts w:hint="eastAsia"/>
        </w:rPr>
        <w:t>–</w:t>
      </w:r>
    </w:p>
    <w:p w:rsidR="00FD1943" w:rsidRDefault="00FD1943" w:rsidP="00FD1943">
      <w:r>
        <w:rPr>
          <w:rFonts w:hint="eastAsia"/>
        </w:rPr>
        <w:t>районні</w:t>
      </w:r>
      <w:r>
        <w:t></w:t>
      </w:r>
      <w:r>
        <w:t></w:t>
      </w:r>
      <w:r>
        <w:rPr>
          <w:rFonts w:hint="eastAsia"/>
        </w:rPr>
        <w:t>міські</w:t>
      </w:r>
      <w:r>
        <w:t></w:t>
      </w:r>
      <w:r>
        <w:t></w:t>
      </w:r>
      <w:r>
        <w:rPr>
          <w:rFonts w:hint="eastAsia"/>
        </w:rPr>
        <w:t>міськрайонні</w:t>
      </w:r>
      <w:r>
        <w:t></w:t>
      </w:r>
      <w:r>
        <w:t></w:t>
      </w:r>
      <w:r>
        <w:rPr>
          <w:rFonts w:hint="eastAsia"/>
        </w:rPr>
        <w:t>районні</w:t>
      </w:r>
      <w:r>
        <w:t></w:t>
      </w:r>
      <w:r>
        <w:rPr>
          <w:rFonts w:hint="eastAsia"/>
        </w:rPr>
        <w:t>у</w:t>
      </w:r>
      <w:r>
        <w:t></w:t>
      </w:r>
      <w:r>
        <w:rPr>
          <w:rFonts w:hint="eastAsia"/>
        </w:rPr>
        <w:t>місті</w:t>
      </w:r>
      <w:r>
        <w:t></w:t>
      </w:r>
      <w:r>
        <w:t></w:t>
      </w:r>
      <w:r>
        <w:rPr>
          <w:rFonts w:hint="eastAsia"/>
        </w:rPr>
        <w:t>міжрайонні</w:t>
      </w:r>
      <w:r>
        <w:t></w:t>
      </w:r>
      <w:r>
        <w:rPr>
          <w:rFonts w:hint="eastAsia"/>
        </w:rPr>
        <w:t>територіальні</w:t>
      </w:r>
    </w:p>
    <w:p w:rsidR="00FD1943" w:rsidRDefault="00FD1943" w:rsidP="00FD1943">
      <w:r>
        <w:rPr>
          <w:rFonts w:hint="eastAsia"/>
        </w:rPr>
        <w:t>органи</w:t>
      </w:r>
      <w:r>
        <w:t></w:t>
      </w:r>
      <w:r>
        <w:rPr>
          <w:rFonts w:hint="eastAsia"/>
        </w:rPr>
        <w:t>міністерств</w:t>
      </w:r>
      <w:r>
        <w:t></w:t>
      </w:r>
      <w:r>
        <w:rPr>
          <w:rFonts w:hint="eastAsia"/>
        </w:rPr>
        <w:t>і</w:t>
      </w:r>
      <w:r>
        <w:t></w:t>
      </w:r>
      <w:r>
        <w:rPr>
          <w:rFonts w:hint="eastAsia"/>
        </w:rPr>
        <w:t>центральних</w:t>
      </w:r>
      <w:r>
        <w:t></w:t>
      </w:r>
      <w:r>
        <w:rPr>
          <w:rFonts w:hint="eastAsia"/>
        </w:rPr>
        <w:t>органів</w:t>
      </w:r>
      <w:r>
        <w:t></w:t>
      </w:r>
      <w:r>
        <w:rPr>
          <w:rFonts w:hint="eastAsia"/>
        </w:rPr>
        <w:t>виконавчої</w:t>
      </w:r>
      <w:r>
        <w:t></w:t>
      </w:r>
      <w:r>
        <w:rPr>
          <w:rFonts w:hint="eastAsia"/>
        </w:rPr>
        <w:t>влади</w:t>
      </w:r>
      <w:r>
        <w:t></w:t>
      </w:r>
    </w:p>
    <w:p w:rsidR="00FD1943" w:rsidRDefault="00FD1943" w:rsidP="00FD1943">
      <w:r>
        <w:t></w:t>
      </w:r>
      <w:r>
        <w:t></w:t>
      </w:r>
      <w:r>
        <w:t></w:t>
      </w:r>
      <w:r>
        <w:rPr>
          <w:rFonts w:hint="eastAsia"/>
        </w:rPr>
        <w:t>Доведено</w:t>
      </w:r>
      <w:r>
        <w:t></w:t>
      </w:r>
      <w:r>
        <w:t></w:t>
      </w:r>
      <w:r>
        <w:rPr>
          <w:rFonts w:hint="eastAsia"/>
        </w:rPr>
        <w:t>що</w:t>
      </w:r>
      <w:r>
        <w:t></w:t>
      </w:r>
      <w:r>
        <w:rPr>
          <w:rFonts w:hint="eastAsia"/>
        </w:rPr>
        <w:t>функції</w:t>
      </w:r>
      <w:r>
        <w:t></w:t>
      </w:r>
      <w:r>
        <w:rPr>
          <w:rFonts w:hint="eastAsia"/>
        </w:rPr>
        <w:t>органів</w:t>
      </w:r>
      <w:r>
        <w:t></w:t>
      </w:r>
      <w:r>
        <w:rPr>
          <w:rFonts w:hint="eastAsia"/>
        </w:rPr>
        <w:t>виконавчої</w:t>
      </w:r>
      <w:r>
        <w:t></w:t>
      </w:r>
      <w:r>
        <w:rPr>
          <w:rFonts w:hint="eastAsia"/>
        </w:rPr>
        <w:t>влади</w:t>
      </w:r>
      <w:r>
        <w:t></w:t>
      </w:r>
      <w:r>
        <w:rPr>
          <w:rFonts w:hint="eastAsia"/>
        </w:rPr>
        <w:t>мають</w:t>
      </w:r>
      <w:r>
        <w:t></w:t>
      </w:r>
      <w:r>
        <w:rPr>
          <w:rFonts w:hint="eastAsia"/>
        </w:rPr>
        <w:t>особливе</w:t>
      </w:r>
    </w:p>
    <w:p w:rsidR="00FD1943" w:rsidRDefault="00FD1943" w:rsidP="00FD1943">
      <w:r>
        <w:rPr>
          <w:rFonts w:hint="eastAsia"/>
        </w:rPr>
        <w:t>значення</w:t>
      </w:r>
      <w:r>
        <w:t></w:t>
      </w:r>
      <w:r>
        <w:rPr>
          <w:rFonts w:hint="eastAsia"/>
        </w:rPr>
        <w:t>для</w:t>
      </w:r>
      <w:r>
        <w:t></w:t>
      </w:r>
      <w:r>
        <w:rPr>
          <w:rFonts w:hint="eastAsia"/>
        </w:rPr>
        <w:t>встановлення</w:t>
      </w:r>
      <w:r>
        <w:t></w:t>
      </w:r>
      <w:r>
        <w:rPr>
          <w:rFonts w:hint="eastAsia"/>
        </w:rPr>
        <w:t>закономірностей</w:t>
      </w:r>
      <w:r>
        <w:t></w:t>
      </w:r>
      <w:r>
        <w:rPr>
          <w:rFonts w:hint="eastAsia"/>
        </w:rPr>
        <w:t>побудови</w:t>
      </w:r>
      <w:r>
        <w:t></w:t>
      </w:r>
      <w:r>
        <w:rPr>
          <w:rFonts w:hint="eastAsia"/>
        </w:rPr>
        <w:t>і</w:t>
      </w:r>
      <w:r>
        <w:t></w:t>
      </w:r>
      <w:r>
        <w:rPr>
          <w:rFonts w:hint="eastAsia"/>
        </w:rPr>
        <w:t>функціонування</w:t>
      </w:r>
      <w:r>
        <w:t></w:t>
      </w:r>
      <w:r>
        <w:rPr>
          <w:rFonts w:hint="eastAsia"/>
        </w:rPr>
        <w:t>та</w:t>
      </w:r>
    </w:p>
    <w:p w:rsidR="00FD1943" w:rsidRDefault="00FD1943" w:rsidP="00FD1943">
      <w:r>
        <w:rPr>
          <w:rFonts w:hint="eastAsia"/>
        </w:rPr>
        <w:t>визначення</w:t>
      </w:r>
      <w:r>
        <w:t></w:t>
      </w:r>
      <w:r>
        <w:rPr>
          <w:rFonts w:hint="eastAsia"/>
        </w:rPr>
        <w:t>перспектив</w:t>
      </w:r>
      <w:r>
        <w:t></w:t>
      </w:r>
      <w:r>
        <w:rPr>
          <w:rFonts w:hint="eastAsia"/>
        </w:rPr>
        <w:t>розвитку</w:t>
      </w:r>
      <w:r>
        <w:t></w:t>
      </w:r>
      <w:r>
        <w:rPr>
          <w:rFonts w:hint="eastAsia"/>
        </w:rPr>
        <w:t>виконавчої</w:t>
      </w:r>
      <w:r>
        <w:t></w:t>
      </w:r>
      <w:r>
        <w:rPr>
          <w:rFonts w:hint="eastAsia"/>
        </w:rPr>
        <w:t>влади</w:t>
      </w:r>
      <w:r>
        <w:t></w:t>
      </w:r>
      <w:r>
        <w:rPr>
          <w:rFonts w:hint="eastAsia"/>
        </w:rPr>
        <w:t>й</w:t>
      </w:r>
      <w:r>
        <w:t></w:t>
      </w:r>
      <w:r>
        <w:rPr>
          <w:rFonts w:hint="eastAsia"/>
        </w:rPr>
        <w:t>системи</w:t>
      </w:r>
      <w:r>
        <w:t></w:t>
      </w:r>
      <w:r>
        <w:rPr>
          <w:rFonts w:hint="eastAsia"/>
        </w:rPr>
        <w:t>її</w:t>
      </w:r>
      <w:r>
        <w:t></w:t>
      </w:r>
      <w:r>
        <w:rPr>
          <w:rFonts w:hint="eastAsia"/>
        </w:rPr>
        <w:t>органів</w:t>
      </w:r>
      <w:r>
        <w:t></w:t>
      </w:r>
    </w:p>
    <w:p w:rsidR="00FD1943" w:rsidRDefault="00FD1943" w:rsidP="00FD1943">
      <w:r>
        <w:rPr>
          <w:rFonts w:hint="eastAsia"/>
        </w:rPr>
        <w:t>Функції</w:t>
      </w:r>
      <w:r>
        <w:t></w:t>
      </w:r>
      <w:r>
        <w:rPr>
          <w:rFonts w:hint="eastAsia"/>
        </w:rPr>
        <w:t>органів</w:t>
      </w:r>
      <w:r>
        <w:t></w:t>
      </w:r>
      <w:r>
        <w:rPr>
          <w:rFonts w:hint="eastAsia"/>
        </w:rPr>
        <w:t>виконавчої</w:t>
      </w:r>
      <w:r>
        <w:t></w:t>
      </w:r>
      <w:r>
        <w:rPr>
          <w:rFonts w:hint="eastAsia"/>
        </w:rPr>
        <w:t>влади</w:t>
      </w:r>
      <w:r>
        <w:t></w:t>
      </w:r>
      <w:r>
        <w:rPr>
          <w:rFonts w:hint="eastAsia"/>
        </w:rPr>
        <w:t>зі</w:t>
      </w:r>
      <w:r>
        <w:t></w:t>
      </w:r>
      <w:r>
        <w:rPr>
          <w:rFonts w:hint="eastAsia"/>
        </w:rPr>
        <w:t>здійснення</w:t>
      </w:r>
      <w:r>
        <w:t></w:t>
      </w:r>
      <w:r>
        <w:rPr>
          <w:rFonts w:hint="eastAsia"/>
        </w:rPr>
        <w:t>державного</w:t>
      </w:r>
      <w:r>
        <w:t></w:t>
      </w:r>
      <w:r>
        <w:rPr>
          <w:rFonts w:hint="eastAsia"/>
        </w:rPr>
        <w:t>управління</w:t>
      </w:r>
    </w:p>
    <w:p w:rsidR="00FD1943" w:rsidRDefault="00FD1943" w:rsidP="00FD1943">
      <w:r>
        <w:rPr>
          <w:rFonts w:hint="eastAsia"/>
        </w:rPr>
        <w:t>доцільно</w:t>
      </w:r>
      <w:r>
        <w:t></w:t>
      </w:r>
      <w:r>
        <w:rPr>
          <w:rFonts w:hint="eastAsia"/>
        </w:rPr>
        <w:t>розподілити</w:t>
      </w:r>
      <w:r>
        <w:t></w:t>
      </w:r>
      <w:r>
        <w:rPr>
          <w:rFonts w:hint="eastAsia"/>
        </w:rPr>
        <w:t>на</w:t>
      </w:r>
      <w:r>
        <w:t></w:t>
      </w:r>
      <w:r>
        <w:rPr>
          <w:rFonts w:hint="eastAsia"/>
        </w:rPr>
        <w:t>такі</w:t>
      </w:r>
      <w:r>
        <w:t></w:t>
      </w:r>
      <w:r>
        <w:rPr>
          <w:rFonts w:hint="eastAsia"/>
        </w:rPr>
        <w:t>групи</w:t>
      </w:r>
      <w:r>
        <w:t></w:t>
      </w:r>
      <w:r>
        <w:t></w:t>
      </w:r>
      <w:r>
        <w:rPr>
          <w:rFonts w:hint="eastAsia"/>
        </w:rPr>
        <w:t>управлінські</w:t>
      </w:r>
      <w:r>
        <w:t></w:t>
      </w:r>
      <w:r>
        <w:t></w:t>
      </w:r>
      <w:r>
        <w:rPr>
          <w:rFonts w:hint="eastAsia"/>
        </w:rPr>
        <w:t>виконавчі</w:t>
      </w:r>
      <w:r>
        <w:t></w:t>
      </w:r>
      <w:r>
        <w:rPr>
          <w:rFonts w:hint="eastAsia"/>
        </w:rPr>
        <w:t>та</w:t>
      </w:r>
      <w:r>
        <w:t></w:t>
      </w:r>
      <w:r>
        <w:rPr>
          <w:rFonts w:hint="eastAsia"/>
        </w:rPr>
        <w:t>внутрішньо</w:t>
      </w:r>
    </w:p>
    <w:p w:rsidR="00FD1943" w:rsidRDefault="00FD1943" w:rsidP="00FD1943">
      <w:r>
        <w:rPr>
          <w:rFonts w:hint="eastAsia"/>
        </w:rPr>
        <w:t>забезпечувальні</w:t>
      </w:r>
      <w:r>
        <w:t></w:t>
      </w:r>
      <w:r>
        <w:t></w:t>
      </w:r>
      <w:r>
        <w:rPr>
          <w:rFonts w:hint="eastAsia"/>
        </w:rPr>
        <w:t>Група</w:t>
      </w:r>
      <w:r>
        <w:t></w:t>
      </w:r>
      <w:r>
        <w:rPr>
          <w:rFonts w:hint="eastAsia"/>
        </w:rPr>
        <w:t>управлінських</w:t>
      </w:r>
      <w:r>
        <w:t></w:t>
      </w:r>
      <w:r>
        <w:rPr>
          <w:rFonts w:hint="eastAsia"/>
        </w:rPr>
        <w:t>функцій</w:t>
      </w:r>
      <w:r>
        <w:t></w:t>
      </w:r>
      <w:r>
        <w:rPr>
          <w:rFonts w:hint="eastAsia"/>
        </w:rPr>
        <w:t>включає</w:t>
      </w:r>
      <w:r>
        <w:t></w:t>
      </w:r>
      <w:r>
        <w:rPr>
          <w:rFonts w:hint="eastAsia"/>
        </w:rPr>
        <w:t>в</w:t>
      </w:r>
      <w:r>
        <w:t></w:t>
      </w:r>
      <w:r>
        <w:rPr>
          <w:rFonts w:hint="eastAsia"/>
        </w:rPr>
        <w:t>себе</w:t>
      </w:r>
      <w:r>
        <w:t></w:t>
      </w:r>
      <w:r>
        <w:rPr>
          <w:rFonts w:hint="eastAsia"/>
        </w:rPr>
        <w:t>класичні</w:t>
      </w:r>
    </w:p>
    <w:p w:rsidR="00FD1943" w:rsidRDefault="00FD1943" w:rsidP="00FD1943">
      <w:r>
        <w:rPr>
          <w:rFonts w:hint="eastAsia"/>
        </w:rPr>
        <w:t>функції</w:t>
      </w:r>
      <w:r>
        <w:t></w:t>
      </w:r>
      <w:r>
        <w:rPr>
          <w:rFonts w:hint="eastAsia"/>
        </w:rPr>
        <w:t>управлінської</w:t>
      </w:r>
      <w:r>
        <w:t></w:t>
      </w:r>
      <w:r>
        <w:rPr>
          <w:rFonts w:hint="eastAsia"/>
        </w:rPr>
        <w:t>діяльності</w:t>
      </w:r>
      <w:r>
        <w:t></w:t>
      </w:r>
      <w:r>
        <w:t></w:t>
      </w:r>
      <w:r>
        <w:rPr>
          <w:rFonts w:hint="eastAsia"/>
        </w:rPr>
        <w:t>притаманні</w:t>
      </w:r>
      <w:r>
        <w:t></w:t>
      </w:r>
      <w:r>
        <w:t></w:t>
      </w:r>
      <w:r>
        <w:rPr>
          <w:rFonts w:hint="eastAsia"/>
        </w:rPr>
        <w:t>в</w:t>
      </w:r>
      <w:r>
        <w:t></w:t>
      </w:r>
      <w:r>
        <w:rPr>
          <w:rFonts w:hint="eastAsia"/>
        </w:rPr>
        <w:t>принципі</w:t>
      </w:r>
      <w:r>
        <w:t></w:t>
      </w:r>
      <w:r>
        <w:t></w:t>
      </w:r>
      <w:r>
        <w:rPr>
          <w:rFonts w:hint="eastAsia"/>
        </w:rPr>
        <w:t>будь</w:t>
      </w:r>
      <w:r>
        <w:t></w:t>
      </w:r>
      <w:r>
        <w:rPr>
          <w:rFonts w:hint="eastAsia"/>
        </w:rPr>
        <w:t>якому</w:t>
      </w:r>
    </w:p>
    <w:p w:rsidR="00FD1943" w:rsidRDefault="00FD1943" w:rsidP="00FD1943">
      <w:r>
        <w:rPr>
          <w:rFonts w:hint="eastAsia"/>
        </w:rPr>
        <w:t>органу</w:t>
      </w:r>
      <w:r>
        <w:t></w:t>
      </w:r>
      <w:r>
        <w:t></w:t>
      </w:r>
      <w:r>
        <w:rPr>
          <w:rFonts w:hint="eastAsia"/>
        </w:rPr>
        <w:t>установі</w:t>
      </w:r>
      <w:r>
        <w:t></w:t>
      </w:r>
      <w:r>
        <w:t></w:t>
      </w:r>
      <w:r>
        <w:rPr>
          <w:rFonts w:hint="eastAsia"/>
        </w:rPr>
        <w:t>організації</w:t>
      </w:r>
      <w:r>
        <w:t></w:t>
      </w:r>
      <w:r>
        <w:t></w:t>
      </w:r>
      <w:r>
        <w:rPr>
          <w:rFonts w:hint="eastAsia"/>
        </w:rPr>
        <w:t>лише</w:t>
      </w:r>
      <w:r>
        <w:t></w:t>
      </w:r>
      <w:r>
        <w:rPr>
          <w:rFonts w:hint="eastAsia"/>
        </w:rPr>
        <w:t>з</w:t>
      </w:r>
      <w:r>
        <w:t></w:t>
      </w:r>
      <w:r>
        <w:rPr>
          <w:rFonts w:hint="eastAsia"/>
        </w:rPr>
        <w:t>тією</w:t>
      </w:r>
      <w:r>
        <w:t></w:t>
      </w:r>
      <w:r>
        <w:rPr>
          <w:rFonts w:hint="eastAsia"/>
        </w:rPr>
        <w:t>різницею</w:t>
      </w:r>
      <w:r>
        <w:t></w:t>
      </w:r>
      <w:r>
        <w:t></w:t>
      </w:r>
      <w:r>
        <w:rPr>
          <w:rFonts w:hint="eastAsia"/>
        </w:rPr>
        <w:t>що</w:t>
      </w:r>
      <w:r>
        <w:t></w:t>
      </w:r>
      <w:r>
        <w:rPr>
          <w:rFonts w:hint="eastAsia"/>
        </w:rPr>
        <w:t>організація</w:t>
      </w:r>
      <w:r>
        <w:t></w:t>
      </w:r>
      <w:r>
        <w:t></w:t>
      </w:r>
      <w:r>
        <w:rPr>
          <w:rFonts w:hint="eastAsia"/>
        </w:rPr>
        <w:t>яка</w:t>
      </w:r>
      <w:r>
        <w:t></w:t>
      </w:r>
      <w:r>
        <w:rPr>
          <w:rFonts w:hint="eastAsia"/>
        </w:rPr>
        <w:t>не</w:t>
      </w:r>
    </w:p>
    <w:p w:rsidR="00FD1943" w:rsidRDefault="00FD1943" w:rsidP="00FD1943">
      <w:r>
        <w:rPr>
          <w:rFonts w:hint="eastAsia"/>
        </w:rPr>
        <w:t>наділена</w:t>
      </w:r>
      <w:r>
        <w:t></w:t>
      </w:r>
      <w:r>
        <w:rPr>
          <w:rFonts w:hint="eastAsia"/>
        </w:rPr>
        <w:t>владними</w:t>
      </w:r>
      <w:r>
        <w:t></w:t>
      </w:r>
      <w:r>
        <w:rPr>
          <w:rFonts w:hint="eastAsia"/>
        </w:rPr>
        <w:t>повноваженнями</w:t>
      </w:r>
      <w:r>
        <w:t></w:t>
      </w:r>
      <w:r>
        <w:t></w:t>
      </w:r>
      <w:r>
        <w:rPr>
          <w:rFonts w:hint="eastAsia"/>
        </w:rPr>
        <w:t>реалізує</w:t>
      </w:r>
      <w:r>
        <w:t></w:t>
      </w:r>
      <w:r>
        <w:rPr>
          <w:rFonts w:hint="eastAsia"/>
        </w:rPr>
        <w:t>управлінські</w:t>
      </w:r>
      <w:r>
        <w:t></w:t>
      </w:r>
      <w:r>
        <w:rPr>
          <w:rFonts w:hint="eastAsia"/>
        </w:rPr>
        <w:t>функції</w:t>
      </w:r>
      <w:r>
        <w:t></w:t>
      </w:r>
      <w:r>
        <w:rPr>
          <w:rFonts w:hint="eastAsia"/>
        </w:rPr>
        <w:t>тільки</w:t>
      </w:r>
    </w:p>
    <w:p w:rsidR="00FD1943" w:rsidRDefault="00FD1943" w:rsidP="00FD1943">
      <w:r>
        <w:rPr>
          <w:rFonts w:hint="eastAsia"/>
        </w:rPr>
        <w:t>всередині</w:t>
      </w:r>
      <w:r>
        <w:t></w:t>
      </w:r>
      <w:r>
        <w:rPr>
          <w:rFonts w:hint="eastAsia"/>
        </w:rPr>
        <w:t>організації</w:t>
      </w:r>
      <w:r>
        <w:t></w:t>
      </w:r>
      <w:r>
        <w:rPr>
          <w:rFonts w:hint="eastAsia"/>
        </w:rPr>
        <w:t>для</w:t>
      </w:r>
      <w:r>
        <w:t></w:t>
      </w:r>
      <w:r>
        <w:rPr>
          <w:rFonts w:hint="eastAsia"/>
        </w:rPr>
        <w:t>впорядкування</w:t>
      </w:r>
      <w:r>
        <w:t></w:t>
      </w:r>
      <w:r>
        <w:rPr>
          <w:rFonts w:hint="eastAsia"/>
        </w:rPr>
        <w:t>її</w:t>
      </w:r>
      <w:r>
        <w:t></w:t>
      </w:r>
      <w:r>
        <w:rPr>
          <w:rFonts w:hint="eastAsia"/>
        </w:rPr>
        <w:t>внутрішньої</w:t>
      </w:r>
      <w:r>
        <w:t></w:t>
      </w:r>
      <w:r>
        <w:rPr>
          <w:rFonts w:hint="eastAsia"/>
        </w:rPr>
        <w:t>структури</w:t>
      </w:r>
      <w:r>
        <w:t></w:t>
      </w:r>
      <w:r>
        <w:t></w:t>
      </w:r>
      <w:r>
        <w:rPr>
          <w:rFonts w:hint="eastAsia"/>
        </w:rPr>
        <w:t>а</w:t>
      </w:r>
      <w:r>
        <w:t></w:t>
      </w:r>
      <w:r>
        <w:rPr>
          <w:rFonts w:hint="eastAsia"/>
        </w:rPr>
        <w:t>будьякий</w:t>
      </w:r>
      <w:r>
        <w:t></w:t>
      </w:r>
      <w:r>
        <w:rPr>
          <w:rFonts w:hint="eastAsia"/>
        </w:rPr>
        <w:t>орган</w:t>
      </w:r>
      <w:r>
        <w:t></w:t>
      </w:r>
      <w:r>
        <w:rPr>
          <w:rFonts w:hint="eastAsia"/>
        </w:rPr>
        <w:t>виконавчої</w:t>
      </w:r>
      <w:r>
        <w:t></w:t>
      </w:r>
      <w:r>
        <w:rPr>
          <w:rFonts w:hint="eastAsia"/>
        </w:rPr>
        <w:t>влади</w:t>
      </w:r>
      <w:r>
        <w:t></w:t>
      </w:r>
      <w:r>
        <w:rPr>
          <w:rFonts w:hint="eastAsia"/>
        </w:rPr>
        <w:t>реалізує</w:t>
      </w:r>
      <w:r>
        <w:t></w:t>
      </w:r>
      <w:r>
        <w:rPr>
          <w:rFonts w:hint="eastAsia"/>
        </w:rPr>
        <w:t>управлінські</w:t>
      </w:r>
      <w:r>
        <w:t></w:t>
      </w:r>
      <w:r>
        <w:rPr>
          <w:rFonts w:hint="eastAsia"/>
        </w:rPr>
        <w:t>функції</w:t>
      </w:r>
      <w:r>
        <w:t></w:t>
      </w:r>
      <w:r>
        <w:rPr>
          <w:rFonts w:hint="eastAsia"/>
        </w:rPr>
        <w:t>як</w:t>
      </w:r>
      <w:r>
        <w:t></w:t>
      </w:r>
      <w:r>
        <w:rPr>
          <w:rFonts w:hint="eastAsia"/>
        </w:rPr>
        <w:t>відносно</w:t>
      </w:r>
    </w:p>
    <w:p w:rsidR="00FD1943" w:rsidRDefault="00FD1943" w:rsidP="00FD1943">
      <w:r>
        <w:rPr>
          <w:rFonts w:hint="eastAsia"/>
        </w:rPr>
        <w:t>своїх</w:t>
      </w:r>
      <w:r>
        <w:t></w:t>
      </w:r>
      <w:r>
        <w:rPr>
          <w:rFonts w:hint="eastAsia"/>
        </w:rPr>
        <w:t>структурних</w:t>
      </w:r>
      <w:r>
        <w:t></w:t>
      </w:r>
      <w:r>
        <w:rPr>
          <w:rFonts w:hint="eastAsia"/>
        </w:rPr>
        <w:t>одиниць</w:t>
      </w:r>
      <w:r>
        <w:t></w:t>
      </w:r>
      <w:r>
        <w:t></w:t>
      </w:r>
      <w:r>
        <w:rPr>
          <w:rFonts w:hint="eastAsia"/>
        </w:rPr>
        <w:t>тобто</w:t>
      </w:r>
      <w:r>
        <w:t></w:t>
      </w:r>
      <w:r>
        <w:rPr>
          <w:rFonts w:hint="eastAsia"/>
        </w:rPr>
        <w:t>реалізуються</w:t>
      </w:r>
      <w:r>
        <w:t></w:t>
      </w:r>
      <w:r>
        <w:rPr>
          <w:rFonts w:hint="eastAsia"/>
        </w:rPr>
        <w:t>внутрішні</w:t>
      </w:r>
      <w:r>
        <w:t></w:t>
      </w:r>
      <w:r>
        <w:rPr>
          <w:rFonts w:hint="eastAsia"/>
        </w:rPr>
        <w:t>управлінські</w:t>
      </w:r>
    </w:p>
    <w:p w:rsidR="00FD1943" w:rsidRDefault="00FD1943" w:rsidP="00FD1943">
      <w:r>
        <w:rPr>
          <w:rFonts w:hint="eastAsia"/>
        </w:rPr>
        <w:t>функції</w:t>
      </w:r>
      <w:r>
        <w:t></w:t>
      </w:r>
      <w:r>
        <w:t></w:t>
      </w:r>
      <w:r>
        <w:t></w:t>
      </w:r>
      <w:r>
        <w:rPr>
          <w:rFonts w:hint="eastAsia"/>
        </w:rPr>
        <w:t>так</w:t>
      </w:r>
      <w:r>
        <w:t></w:t>
      </w:r>
      <w:r>
        <w:rPr>
          <w:rFonts w:hint="eastAsia"/>
        </w:rPr>
        <w:t>і</w:t>
      </w:r>
      <w:r>
        <w:t></w:t>
      </w:r>
      <w:r>
        <w:rPr>
          <w:rFonts w:hint="eastAsia"/>
        </w:rPr>
        <w:t>стосовно</w:t>
      </w:r>
      <w:r>
        <w:t></w:t>
      </w:r>
      <w:r>
        <w:rPr>
          <w:rFonts w:hint="eastAsia"/>
        </w:rPr>
        <w:t>фізичних</w:t>
      </w:r>
      <w:r>
        <w:t></w:t>
      </w:r>
      <w:r>
        <w:rPr>
          <w:rFonts w:hint="eastAsia"/>
        </w:rPr>
        <w:t>та</w:t>
      </w:r>
      <w:r>
        <w:t></w:t>
      </w:r>
      <w:r>
        <w:rPr>
          <w:rFonts w:hint="eastAsia"/>
        </w:rPr>
        <w:t>юридичних</w:t>
      </w:r>
      <w:r>
        <w:t></w:t>
      </w:r>
      <w:r>
        <w:rPr>
          <w:rFonts w:hint="eastAsia"/>
        </w:rPr>
        <w:t>осіб</w:t>
      </w:r>
      <w:r>
        <w:t></w:t>
      </w:r>
      <w:r>
        <w:t></w:t>
      </w:r>
      <w:r>
        <w:rPr>
          <w:rFonts w:hint="eastAsia"/>
        </w:rPr>
        <w:t>які</w:t>
      </w:r>
      <w:r>
        <w:t></w:t>
      </w:r>
      <w:r>
        <w:rPr>
          <w:rFonts w:hint="eastAsia"/>
        </w:rPr>
        <w:t>безпосередньо</w:t>
      </w:r>
      <w:r>
        <w:t></w:t>
      </w:r>
      <w:r>
        <w:rPr>
          <w:rFonts w:hint="eastAsia"/>
        </w:rPr>
        <w:t>ані</w:t>
      </w:r>
    </w:p>
    <w:p w:rsidR="00FD1943" w:rsidRDefault="00FD1943" w:rsidP="00FD1943">
      <w:r>
        <w:rPr>
          <w:rFonts w:hint="eastAsia"/>
        </w:rPr>
        <w:t>структурно</w:t>
      </w:r>
      <w:r>
        <w:t></w:t>
      </w:r>
      <w:r>
        <w:t></w:t>
      </w:r>
      <w:r>
        <w:rPr>
          <w:rFonts w:hint="eastAsia"/>
        </w:rPr>
        <w:t>ані</w:t>
      </w:r>
      <w:r>
        <w:t></w:t>
      </w:r>
      <w:r>
        <w:rPr>
          <w:rFonts w:hint="eastAsia"/>
        </w:rPr>
        <w:t>функціонально</w:t>
      </w:r>
      <w:r>
        <w:t></w:t>
      </w:r>
      <w:r>
        <w:rPr>
          <w:rFonts w:hint="eastAsia"/>
        </w:rPr>
        <w:t>не</w:t>
      </w:r>
      <w:r>
        <w:t></w:t>
      </w:r>
      <w:r>
        <w:rPr>
          <w:rFonts w:hint="eastAsia"/>
        </w:rPr>
        <w:t>підпорядковані</w:t>
      </w:r>
      <w:r>
        <w:t></w:t>
      </w:r>
      <w:r>
        <w:rPr>
          <w:rFonts w:hint="eastAsia"/>
        </w:rPr>
        <w:t>органу</w:t>
      </w:r>
      <w:r>
        <w:t></w:t>
      </w:r>
      <w:r>
        <w:rPr>
          <w:rFonts w:hint="eastAsia"/>
        </w:rPr>
        <w:t>виконавчої</w:t>
      </w:r>
      <w:r>
        <w:t></w:t>
      </w:r>
      <w:r>
        <w:rPr>
          <w:rFonts w:hint="eastAsia"/>
        </w:rPr>
        <w:t>влади</w:t>
      </w:r>
    </w:p>
    <w:p w:rsidR="00FD1943" w:rsidRDefault="00FD1943" w:rsidP="00FD1943">
      <w:r>
        <w:t></w:t>
      </w:r>
      <w:r>
        <w:rPr>
          <w:rFonts w:hint="eastAsia"/>
        </w:rPr>
        <w:t>таким</w:t>
      </w:r>
      <w:r>
        <w:t></w:t>
      </w:r>
      <w:r>
        <w:rPr>
          <w:rFonts w:hint="eastAsia"/>
        </w:rPr>
        <w:t>чином</w:t>
      </w:r>
      <w:r>
        <w:t></w:t>
      </w:r>
      <w:r>
        <w:rPr>
          <w:rFonts w:hint="eastAsia"/>
        </w:rPr>
        <w:t>реалізуються</w:t>
      </w:r>
      <w:r>
        <w:t></w:t>
      </w:r>
      <w:r>
        <w:rPr>
          <w:rFonts w:hint="eastAsia"/>
        </w:rPr>
        <w:t>зовнішні</w:t>
      </w:r>
      <w:r>
        <w:t></w:t>
      </w:r>
      <w:r>
        <w:rPr>
          <w:rFonts w:hint="eastAsia"/>
        </w:rPr>
        <w:t>управлінські</w:t>
      </w:r>
      <w:r>
        <w:t></w:t>
      </w:r>
      <w:r>
        <w:rPr>
          <w:rFonts w:hint="eastAsia"/>
        </w:rPr>
        <w:t>функції</w:t>
      </w:r>
      <w:r>
        <w:t></w:t>
      </w:r>
      <w:r>
        <w:t></w:t>
      </w:r>
      <w:r>
        <w:t></w:t>
      </w:r>
      <w:r>
        <w:rPr>
          <w:rFonts w:hint="eastAsia"/>
        </w:rPr>
        <w:t>До</w:t>
      </w:r>
    </w:p>
    <w:p w:rsidR="00FD1943" w:rsidRDefault="00FD1943" w:rsidP="00FD1943">
      <w:r>
        <w:rPr>
          <w:rFonts w:hint="eastAsia"/>
        </w:rPr>
        <w:t>управлінських</w:t>
      </w:r>
      <w:r>
        <w:t></w:t>
      </w:r>
      <w:r>
        <w:rPr>
          <w:rFonts w:hint="eastAsia"/>
        </w:rPr>
        <w:t>функцій</w:t>
      </w:r>
      <w:r>
        <w:t></w:t>
      </w:r>
      <w:r>
        <w:rPr>
          <w:rFonts w:hint="eastAsia"/>
        </w:rPr>
        <w:t>органів</w:t>
      </w:r>
      <w:r>
        <w:t></w:t>
      </w:r>
      <w:r>
        <w:rPr>
          <w:rFonts w:hint="eastAsia"/>
        </w:rPr>
        <w:t>виконавчої</w:t>
      </w:r>
      <w:r>
        <w:t></w:t>
      </w:r>
      <w:r>
        <w:rPr>
          <w:rFonts w:hint="eastAsia"/>
        </w:rPr>
        <w:t>влади</w:t>
      </w:r>
      <w:r>
        <w:t></w:t>
      </w:r>
      <w:r>
        <w:rPr>
          <w:rFonts w:hint="eastAsia"/>
        </w:rPr>
        <w:t>можуть</w:t>
      </w:r>
      <w:r>
        <w:t></w:t>
      </w:r>
      <w:r>
        <w:rPr>
          <w:rFonts w:hint="eastAsia"/>
        </w:rPr>
        <w:t>бути</w:t>
      </w:r>
      <w:r>
        <w:t></w:t>
      </w:r>
      <w:r>
        <w:rPr>
          <w:rFonts w:hint="eastAsia"/>
        </w:rPr>
        <w:t>віднесені</w:t>
      </w:r>
    </w:p>
    <w:p w:rsidR="00FD1943" w:rsidRDefault="00FD1943" w:rsidP="00FD1943">
      <w:r>
        <w:rPr>
          <w:rFonts w:hint="eastAsia"/>
        </w:rPr>
        <w:t>функції</w:t>
      </w:r>
      <w:r>
        <w:t></w:t>
      </w:r>
      <w:r>
        <w:rPr>
          <w:rFonts w:hint="eastAsia"/>
        </w:rPr>
        <w:t>прогнозування</w:t>
      </w:r>
      <w:r>
        <w:t></w:t>
      </w:r>
      <w:r>
        <w:t></w:t>
      </w:r>
      <w:r>
        <w:rPr>
          <w:rFonts w:hint="eastAsia"/>
        </w:rPr>
        <w:t>планування</w:t>
      </w:r>
      <w:r>
        <w:t></w:t>
      </w:r>
      <w:r>
        <w:t></w:t>
      </w:r>
      <w:r>
        <w:rPr>
          <w:rFonts w:hint="eastAsia"/>
        </w:rPr>
        <w:t>організації</w:t>
      </w:r>
      <w:r>
        <w:t></w:t>
      </w:r>
      <w:r>
        <w:t></w:t>
      </w:r>
      <w:r>
        <w:rPr>
          <w:rFonts w:hint="eastAsia"/>
        </w:rPr>
        <w:t>координації</w:t>
      </w:r>
      <w:r>
        <w:t></w:t>
      </w:r>
      <w:r>
        <w:rPr>
          <w:rFonts w:hint="eastAsia"/>
        </w:rPr>
        <w:t>тощо</w:t>
      </w:r>
      <w:r>
        <w:t></w:t>
      </w:r>
      <w:r>
        <w:t></w:t>
      </w:r>
      <w:r>
        <w:rPr>
          <w:rFonts w:hint="eastAsia"/>
        </w:rPr>
        <w:t>Група</w:t>
      </w:r>
    </w:p>
    <w:p w:rsidR="00FD1943" w:rsidRDefault="00FD1943" w:rsidP="00FD1943">
      <w:r>
        <w:rPr>
          <w:rFonts w:hint="eastAsia"/>
        </w:rPr>
        <w:t>виконавчих</w:t>
      </w:r>
      <w:r>
        <w:t></w:t>
      </w:r>
      <w:r>
        <w:rPr>
          <w:rFonts w:hint="eastAsia"/>
        </w:rPr>
        <w:t>функцій</w:t>
      </w:r>
      <w:r>
        <w:t></w:t>
      </w:r>
      <w:r>
        <w:rPr>
          <w:rFonts w:hint="eastAsia"/>
        </w:rPr>
        <w:t>–</w:t>
      </w:r>
      <w:r>
        <w:t></w:t>
      </w:r>
      <w:r>
        <w:rPr>
          <w:rFonts w:hint="eastAsia"/>
        </w:rPr>
        <w:t>це</w:t>
      </w:r>
      <w:r>
        <w:t></w:t>
      </w:r>
      <w:r>
        <w:rPr>
          <w:rFonts w:hint="eastAsia"/>
        </w:rPr>
        <w:t>функції</w:t>
      </w:r>
      <w:r>
        <w:t></w:t>
      </w:r>
      <w:r>
        <w:t></w:t>
      </w:r>
      <w:r>
        <w:rPr>
          <w:rFonts w:hint="eastAsia"/>
        </w:rPr>
        <w:t>притаманні</w:t>
      </w:r>
      <w:r>
        <w:t></w:t>
      </w:r>
      <w:r>
        <w:rPr>
          <w:rFonts w:hint="eastAsia"/>
        </w:rPr>
        <w:t>саме</w:t>
      </w:r>
      <w:r>
        <w:t></w:t>
      </w:r>
      <w:r>
        <w:rPr>
          <w:rFonts w:hint="eastAsia"/>
        </w:rPr>
        <w:t>органам</w:t>
      </w:r>
      <w:r>
        <w:t></w:t>
      </w:r>
      <w:r>
        <w:rPr>
          <w:rFonts w:hint="eastAsia"/>
        </w:rPr>
        <w:t>виконавчої</w:t>
      </w:r>
    </w:p>
    <w:p w:rsidR="00FD1943" w:rsidRDefault="00FD1943" w:rsidP="00FD1943">
      <w:r>
        <w:rPr>
          <w:rFonts w:hint="eastAsia"/>
        </w:rPr>
        <w:t>влади</w:t>
      </w:r>
      <w:r>
        <w:t></w:t>
      </w:r>
      <w:r>
        <w:t></w:t>
      </w:r>
      <w:r>
        <w:rPr>
          <w:rFonts w:hint="eastAsia"/>
        </w:rPr>
        <w:t>які</w:t>
      </w:r>
      <w:r>
        <w:t></w:t>
      </w:r>
      <w:r>
        <w:rPr>
          <w:rFonts w:hint="eastAsia"/>
        </w:rPr>
        <w:t>є</w:t>
      </w:r>
      <w:r>
        <w:t></w:t>
      </w:r>
      <w:r>
        <w:rPr>
          <w:rFonts w:hint="eastAsia"/>
        </w:rPr>
        <w:t>її</w:t>
      </w:r>
      <w:r>
        <w:t></w:t>
      </w:r>
      <w:r>
        <w:rPr>
          <w:rFonts w:hint="eastAsia"/>
        </w:rPr>
        <w:t>ознакою</w:t>
      </w:r>
      <w:r>
        <w:t></w:t>
      </w:r>
      <w:r>
        <w:t></w:t>
      </w:r>
      <w:r>
        <w:rPr>
          <w:rFonts w:hint="eastAsia"/>
        </w:rPr>
        <w:t>Важливо</w:t>
      </w:r>
      <w:r>
        <w:t></w:t>
      </w:r>
      <w:r>
        <w:rPr>
          <w:rFonts w:hint="eastAsia"/>
        </w:rPr>
        <w:t>відзначити</w:t>
      </w:r>
      <w:r>
        <w:t></w:t>
      </w:r>
      <w:r>
        <w:t></w:t>
      </w:r>
      <w:r>
        <w:rPr>
          <w:rFonts w:hint="eastAsia"/>
        </w:rPr>
        <w:t>що</w:t>
      </w:r>
      <w:r>
        <w:t></w:t>
      </w:r>
      <w:r>
        <w:rPr>
          <w:rFonts w:hint="eastAsia"/>
        </w:rPr>
        <w:t>ця</w:t>
      </w:r>
      <w:r>
        <w:t></w:t>
      </w:r>
      <w:r>
        <w:rPr>
          <w:rFonts w:hint="eastAsia"/>
        </w:rPr>
        <w:t>група</w:t>
      </w:r>
      <w:r>
        <w:t></w:t>
      </w:r>
      <w:r>
        <w:rPr>
          <w:rFonts w:hint="eastAsia"/>
        </w:rPr>
        <w:t>функцій</w:t>
      </w:r>
      <w:r>
        <w:t></w:t>
      </w:r>
      <w:r>
        <w:rPr>
          <w:rFonts w:hint="eastAsia"/>
        </w:rPr>
        <w:t>не</w:t>
      </w:r>
      <w:r>
        <w:t></w:t>
      </w:r>
      <w:r>
        <w:rPr>
          <w:rFonts w:hint="eastAsia"/>
        </w:rPr>
        <w:t>може</w:t>
      </w:r>
    </w:p>
    <w:p w:rsidR="00FD1943" w:rsidRDefault="00FD1943" w:rsidP="00FD1943">
      <w:r>
        <w:rPr>
          <w:rFonts w:hint="eastAsia"/>
        </w:rPr>
        <w:t>бути</w:t>
      </w:r>
      <w:r>
        <w:t></w:t>
      </w:r>
      <w:r>
        <w:rPr>
          <w:rFonts w:hint="eastAsia"/>
        </w:rPr>
        <w:t>єдиною</w:t>
      </w:r>
      <w:r>
        <w:t></w:t>
      </w:r>
      <w:r>
        <w:rPr>
          <w:rFonts w:hint="eastAsia"/>
        </w:rPr>
        <w:t>для</w:t>
      </w:r>
      <w:r>
        <w:t></w:t>
      </w:r>
      <w:r>
        <w:rPr>
          <w:rFonts w:hint="eastAsia"/>
        </w:rPr>
        <w:t>всіх</w:t>
      </w:r>
      <w:r>
        <w:t></w:t>
      </w:r>
      <w:r>
        <w:rPr>
          <w:rFonts w:hint="eastAsia"/>
        </w:rPr>
        <w:t>органів</w:t>
      </w:r>
      <w:r>
        <w:t></w:t>
      </w:r>
      <w:r>
        <w:rPr>
          <w:rFonts w:hint="eastAsia"/>
        </w:rPr>
        <w:t>виконавчої</w:t>
      </w:r>
      <w:r>
        <w:t></w:t>
      </w:r>
      <w:r>
        <w:rPr>
          <w:rFonts w:hint="eastAsia"/>
        </w:rPr>
        <w:t>влади</w:t>
      </w:r>
      <w:r>
        <w:t></w:t>
      </w:r>
      <w:r>
        <w:t></w:t>
      </w:r>
      <w:r>
        <w:rPr>
          <w:rFonts w:hint="eastAsia"/>
        </w:rPr>
        <w:t>скоріш</w:t>
      </w:r>
      <w:r>
        <w:t></w:t>
      </w:r>
      <w:r>
        <w:rPr>
          <w:rFonts w:hint="eastAsia"/>
        </w:rPr>
        <w:t>кожна</w:t>
      </w:r>
      <w:r>
        <w:t></w:t>
      </w:r>
      <w:r>
        <w:rPr>
          <w:rFonts w:hint="eastAsia"/>
        </w:rPr>
        <w:t>з</w:t>
      </w:r>
      <w:r>
        <w:t></w:t>
      </w:r>
      <w:r>
        <w:rPr>
          <w:rFonts w:hint="eastAsia"/>
        </w:rPr>
        <w:t>функцій</w:t>
      </w:r>
      <w:r>
        <w:t></w:t>
      </w:r>
      <w:r>
        <w:rPr>
          <w:rFonts w:hint="eastAsia"/>
        </w:rPr>
        <w:t>є</w:t>
      </w:r>
    </w:p>
    <w:p w:rsidR="00FD1943" w:rsidRDefault="00FD1943" w:rsidP="00FD1943">
      <w:r>
        <w:rPr>
          <w:rFonts w:hint="eastAsia"/>
        </w:rPr>
        <w:t>специфічною</w:t>
      </w:r>
      <w:r>
        <w:t></w:t>
      </w:r>
      <w:r>
        <w:rPr>
          <w:rFonts w:hint="eastAsia"/>
        </w:rPr>
        <w:t>ознакою</w:t>
      </w:r>
      <w:r>
        <w:t></w:t>
      </w:r>
      <w:r>
        <w:rPr>
          <w:rFonts w:hint="eastAsia"/>
        </w:rPr>
        <w:t>органу</w:t>
      </w:r>
      <w:r>
        <w:t></w:t>
      </w:r>
      <w:r>
        <w:t></w:t>
      </w:r>
      <w:r>
        <w:rPr>
          <w:rFonts w:hint="eastAsia"/>
        </w:rPr>
        <w:t>системи</w:t>
      </w:r>
      <w:r>
        <w:t></w:t>
      </w:r>
      <w:r>
        <w:rPr>
          <w:rFonts w:hint="eastAsia"/>
        </w:rPr>
        <w:t>органів</w:t>
      </w:r>
      <w:r>
        <w:t></w:t>
      </w:r>
      <w:r>
        <w:t></w:t>
      </w:r>
      <w:r>
        <w:t></w:t>
      </w:r>
      <w:r>
        <w:rPr>
          <w:rFonts w:hint="eastAsia"/>
        </w:rPr>
        <w:t>яка</w:t>
      </w:r>
      <w:r>
        <w:t></w:t>
      </w:r>
      <w:r>
        <w:rPr>
          <w:rFonts w:hint="eastAsia"/>
        </w:rPr>
        <w:t>в</w:t>
      </w:r>
      <w:r>
        <w:t></w:t>
      </w:r>
      <w:r>
        <w:rPr>
          <w:rFonts w:hint="eastAsia"/>
        </w:rPr>
        <w:t>узагальненому</w:t>
      </w:r>
    </w:p>
    <w:p w:rsidR="00FD1943" w:rsidRDefault="00FD1943" w:rsidP="00FD1943">
      <w:r>
        <w:rPr>
          <w:rFonts w:hint="eastAsia"/>
        </w:rPr>
        <w:t>вигляді</w:t>
      </w:r>
      <w:r>
        <w:t></w:t>
      </w:r>
      <w:r>
        <w:rPr>
          <w:rFonts w:hint="eastAsia"/>
        </w:rPr>
        <w:t>визначає</w:t>
      </w:r>
      <w:r>
        <w:t></w:t>
      </w:r>
      <w:r>
        <w:rPr>
          <w:rFonts w:hint="eastAsia"/>
        </w:rPr>
        <w:t>вид</w:t>
      </w:r>
      <w:r>
        <w:t></w:t>
      </w:r>
      <w:r>
        <w:rPr>
          <w:rFonts w:hint="eastAsia"/>
        </w:rPr>
        <w:t>основної</w:t>
      </w:r>
      <w:r>
        <w:t></w:t>
      </w:r>
      <w:r>
        <w:rPr>
          <w:rFonts w:hint="eastAsia"/>
        </w:rPr>
        <w:t>діяльності</w:t>
      </w:r>
      <w:r>
        <w:t></w:t>
      </w:r>
      <w:r>
        <w:t></w:t>
      </w:r>
      <w:r>
        <w:rPr>
          <w:rFonts w:hint="eastAsia"/>
        </w:rPr>
        <w:t>Ця</w:t>
      </w:r>
      <w:r>
        <w:t></w:t>
      </w:r>
      <w:r>
        <w:rPr>
          <w:rFonts w:hint="eastAsia"/>
        </w:rPr>
        <w:t>група</w:t>
      </w:r>
      <w:r>
        <w:t></w:t>
      </w:r>
      <w:r>
        <w:rPr>
          <w:rFonts w:hint="eastAsia"/>
        </w:rPr>
        <w:t>функцій</w:t>
      </w:r>
      <w:r>
        <w:t></w:t>
      </w:r>
      <w:r>
        <w:rPr>
          <w:rFonts w:hint="eastAsia"/>
        </w:rPr>
        <w:t>спрямована</w:t>
      </w:r>
      <w:r>
        <w:t></w:t>
      </w:r>
      <w:r>
        <w:rPr>
          <w:rFonts w:hint="eastAsia"/>
        </w:rPr>
        <w:t>на</w:t>
      </w:r>
    </w:p>
    <w:p w:rsidR="00FD1943" w:rsidRDefault="00FD1943" w:rsidP="00FD1943">
      <w:r>
        <w:rPr>
          <w:rFonts w:hint="eastAsia"/>
        </w:rPr>
        <w:t>реалізацію</w:t>
      </w:r>
      <w:r>
        <w:t></w:t>
      </w:r>
      <w:r>
        <w:rPr>
          <w:rFonts w:hint="eastAsia"/>
        </w:rPr>
        <w:t>владного</w:t>
      </w:r>
      <w:r>
        <w:t></w:t>
      </w:r>
      <w:r>
        <w:rPr>
          <w:rFonts w:hint="eastAsia"/>
        </w:rPr>
        <w:t>впливу</w:t>
      </w:r>
      <w:r>
        <w:t></w:t>
      </w:r>
      <w:r>
        <w:rPr>
          <w:rFonts w:hint="eastAsia"/>
        </w:rPr>
        <w:t>щодо</w:t>
      </w:r>
      <w:r>
        <w:t></w:t>
      </w:r>
      <w:r>
        <w:rPr>
          <w:rFonts w:hint="eastAsia"/>
        </w:rPr>
        <w:t>фізичних</w:t>
      </w:r>
      <w:r>
        <w:t></w:t>
      </w:r>
      <w:r>
        <w:rPr>
          <w:rFonts w:hint="eastAsia"/>
        </w:rPr>
        <w:t>та</w:t>
      </w:r>
      <w:r>
        <w:t></w:t>
      </w:r>
      <w:r>
        <w:rPr>
          <w:rFonts w:hint="eastAsia"/>
        </w:rPr>
        <w:t>юридичних</w:t>
      </w:r>
      <w:r>
        <w:t></w:t>
      </w:r>
      <w:r>
        <w:rPr>
          <w:rFonts w:hint="eastAsia"/>
        </w:rPr>
        <w:t>осіб</w:t>
      </w:r>
      <w:r>
        <w:t></w:t>
      </w:r>
      <w:r>
        <w:t></w:t>
      </w:r>
      <w:r>
        <w:rPr>
          <w:rFonts w:hint="eastAsia"/>
        </w:rPr>
        <w:t>які</w:t>
      </w:r>
      <w:r>
        <w:t></w:t>
      </w:r>
      <w:r>
        <w:rPr>
          <w:rFonts w:hint="eastAsia"/>
        </w:rPr>
        <w:t>не</w:t>
      </w:r>
    </w:p>
    <w:p w:rsidR="00FD1943" w:rsidRDefault="00FD1943" w:rsidP="00FD1943">
      <w:r>
        <w:t></w:t>
      </w:r>
      <w:r>
        <w:t></w:t>
      </w:r>
      <w:r>
        <w:t></w:t>
      </w:r>
    </w:p>
    <w:p w:rsidR="00FD1943" w:rsidRDefault="00FD1943" w:rsidP="00FD1943">
      <w:r>
        <w:rPr>
          <w:rFonts w:hint="eastAsia"/>
        </w:rPr>
        <w:t>перебувають</w:t>
      </w:r>
      <w:r>
        <w:t></w:t>
      </w:r>
      <w:r>
        <w:rPr>
          <w:rFonts w:hint="eastAsia"/>
        </w:rPr>
        <w:t>в</w:t>
      </w:r>
      <w:r>
        <w:t></w:t>
      </w:r>
      <w:r>
        <w:rPr>
          <w:rFonts w:hint="eastAsia"/>
        </w:rPr>
        <w:t>організаційному</w:t>
      </w:r>
      <w:r>
        <w:t></w:t>
      </w:r>
      <w:r>
        <w:t></w:t>
      </w:r>
      <w:r>
        <w:rPr>
          <w:rFonts w:hint="eastAsia"/>
        </w:rPr>
        <w:t>функціональному</w:t>
      </w:r>
      <w:r>
        <w:t></w:t>
      </w:r>
      <w:r>
        <w:t></w:t>
      </w:r>
      <w:r>
        <w:rPr>
          <w:rFonts w:hint="eastAsia"/>
        </w:rPr>
        <w:t>будь</w:t>
      </w:r>
      <w:r>
        <w:t></w:t>
      </w:r>
      <w:r>
        <w:rPr>
          <w:rFonts w:hint="eastAsia"/>
        </w:rPr>
        <w:t>якому</w:t>
      </w:r>
      <w:r>
        <w:t></w:t>
      </w:r>
      <w:r>
        <w:rPr>
          <w:rFonts w:hint="eastAsia"/>
        </w:rPr>
        <w:t>іншому</w:t>
      </w:r>
    </w:p>
    <w:p w:rsidR="00FD1943" w:rsidRDefault="00FD1943" w:rsidP="00FD1943">
      <w:r>
        <w:rPr>
          <w:rFonts w:hint="eastAsia"/>
        </w:rPr>
        <w:t>підпорядкуванні</w:t>
      </w:r>
      <w:r>
        <w:t></w:t>
      </w:r>
      <w:r>
        <w:rPr>
          <w:rFonts w:hint="eastAsia"/>
        </w:rPr>
        <w:t>з</w:t>
      </w:r>
      <w:r>
        <w:t></w:t>
      </w:r>
      <w:r>
        <w:rPr>
          <w:rFonts w:hint="eastAsia"/>
        </w:rPr>
        <w:t>органом</w:t>
      </w:r>
      <w:r>
        <w:t></w:t>
      </w:r>
      <w:r>
        <w:rPr>
          <w:rFonts w:hint="eastAsia"/>
        </w:rPr>
        <w:t>виконавчої</w:t>
      </w:r>
      <w:r>
        <w:t></w:t>
      </w:r>
      <w:r>
        <w:rPr>
          <w:rFonts w:hint="eastAsia"/>
        </w:rPr>
        <w:t>влади</w:t>
      </w:r>
      <w:r>
        <w:t></w:t>
      </w:r>
      <w:r>
        <w:t></w:t>
      </w:r>
      <w:r>
        <w:rPr>
          <w:rFonts w:hint="eastAsia"/>
        </w:rPr>
        <w:t>що</w:t>
      </w:r>
      <w:r>
        <w:t></w:t>
      </w:r>
      <w:r>
        <w:rPr>
          <w:rFonts w:hint="eastAsia"/>
        </w:rPr>
        <w:t>реалізує</w:t>
      </w:r>
      <w:r>
        <w:t></w:t>
      </w:r>
      <w:r>
        <w:rPr>
          <w:rFonts w:hint="eastAsia"/>
        </w:rPr>
        <w:t>відповідну</w:t>
      </w:r>
    </w:p>
    <w:p w:rsidR="00FD1943" w:rsidRDefault="00FD1943" w:rsidP="00FD1943">
      <w:r>
        <w:rPr>
          <w:rFonts w:hint="eastAsia"/>
        </w:rPr>
        <w:t>функцію</w:t>
      </w:r>
      <w:r>
        <w:t></w:t>
      </w:r>
      <w:r>
        <w:t></w:t>
      </w:r>
      <w:r>
        <w:rPr>
          <w:rFonts w:hint="eastAsia"/>
        </w:rPr>
        <w:t>Група</w:t>
      </w:r>
      <w:r>
        <w:t></w:t>
      </w:r>
      <w:r>
        <w:rPr>
          <w:rFonts w:hint="eastAsia"/>
        </w:rPr>
        <w:t>внутрішньозабезпечувальних</w:t>
      </w:r>
      <w:r>
        <w:t></w:t>
      </w:r>
      <w:r>
        <w:rPr>
          <w:rFonts w:hint="eastAsia"/>
        </w:rPr>
        <w:t>функцій</w:t>
      </w:r>
      <w:r>
        <w:t></w:t>
      </w:r>
      <w:r>
        <w:t></w:t>
      </w:r>
      <w:r>
        <w:rPr>
          <w:rFonts w:hint="eastAsia"/>
        </w:rPr>
        <w:t>функції</w:t>
      </w:r>
    </w:p>
    <w:p w:rsidR="00FD1943" w:rsidRDefault="00FD1943" w:rsidP="00FD1943">
      <w:r>
        <w:rPr>
          <w:rFonts w:hint="eastAsia"/>
        </w:rPr>
        <w:t>внутрішнього</w:t>
      </w:r>
      <w:r>
        <w:t></w:t>
      </w:r>
      <w:r>
        <w:rPr>
          <w:rFonts w:hint="eastAsia"/>
        </w:rPr>
        <w:t>впливу</w:t>
      </w:r>
      <w:r>
        <w:t></w:t>
      </w:r>
      <w:r>
        <w:t></w:t>
      </w:r>
      <w:r>
        <w:rPr>
          <w:rFonts w:hint="eastAsia"/>
        </w:rPr>
        <w:t>–</w:t>
      </w:r>
      <w:r>
        <w:t></w:t>
      </w:r>
      <w:r>
        <w:rPr>
          <w:rFonts w:hint="eastAsia"/>
        </w:rPr>
        <w:t>це</w:t>
      </w:r>
      <w:r>
        <w:t></w:t>
      </w:r>
      <w:r>
        <w:rPr>
          <w:rFonts w:hint="eastAsia"/>
        </w:rPr>
        <w:t>функції</w:t>
      </w:r>
      <w:r>
        <w:t></w:t>
      </w:r>
      <w:r>
        <w:t></w:t>
      </w:r>
      <w:r>
        <w:rPr>
          <w:rFonts w:hint="eastAsia"/>
        </w:rPr>
        <w:t>які</w:t>
      </w:r>
      <w:r>
        <w:t></w:t>
      </w:r>
      <w:r>
        <w:rPr>
          <w:rFonts w:hint="eastAsia"/>
        </w:rPr>
        <w:t>реалізуються</w:t>
      </w:r>
      <w:r>
        <w:t></w:t>
      </w:r>
      <w:r>
        <w:rPr>
          <w:rFonts w:hint="eastAsia"/>
        </w:rPr>
        <w:t>органами</w:t>
      </w:r>
      <w:r>
        <w:t></w:t>
      </w:r>
      <w:r>
        <w:rPr>
          <w:rFonts w:hint="eastAsia"/>
        </w:rPr>
        <w:t>виконавчої</w:t>
      </w:r>
    </w:p>
    <w:p w:rsidR="00FD1943" w:rsidRDefault="00FD1943" w:rsidP="00FD1943">
      <w:r>
        <w:rPr>
          <w:rFonts w:hint="eastAsia"/>
        </w:rPr>
        <w:t>влади</w:t>
      </w:r>
      <w:r>
        <w:t></w:t>
      </w:r>
      <w:r>
        <w:rPr>
          <w:rFonts w:hint="eastAsia"/>
        </w:rPr>
        <w:t>з</w:t>
      </w:r>
      <w:r>
        <w:t></w:t>
      </w:r>
      <w:r>
        <w:rPr>
          <w:rFonts w:hint="eastAsia"/>
        </w:rPr>
        <w:t>метою</w:t>
      </w:r>
      <w:r>
        <w:t></w:t>
      </w:r>
      <w:r>
        <w:rPr>
          <w:rFonts w:hint="eastAsia"/>
        </w:rPr>
        <w:t>забезпечення</w:t>
      </w:r>
      <w:r>
        <w:t></w:t>
      </w:r>
      <w:r>
        <w:rPr>
          <w:rFonts w:hint="eastAsia"/>
        </w:rPr>
        <w:t>ефективного</w:t>
      </w:r>
      <w:r>
        <w:t></w:t>
      </w:r>
      <w:r>
        <w:rPr>
          <w:rFonts w:hint="eastAsia"/>
        </w:rPr>
        <w:t>функціонування</w:t>
      </w:r>
      <w:r>
        <w:t></w:t>
      </w:r>
      <w:r>
        <w:rPr>
          <w:rFonts w:hint="eastAsia"/>
        </w:rPr>
        <w:t>органу</w:t>
      </w:r>
      <w:r>
        <w:t></w:t>
      </w:r>
      <w:r>
        <w:t></w:t>
      </w:r>
      <w:r>
        <w:rPr>
          <w:rFonts w:hint="eastAsia"/>
        </w:rPr>
        <w:t>функції</w:t>
      </w:r>
    </w:p>
    <w:p w:rsidR="00FD1943" w:rsidRDefault="00FD1943" w:rsidP="00FD1943">
      <w:r>
        <w:rPr>
          <w:rFonts w:hint="eastAsia"/>
        </w:rPr>
        <w:t>матеріально</w:t>
      </w:r>
      <w:r>
        <w:t></w:t>
      </w:r>
      <w:r>
        <w:rPr>
          <w:rFonts w:hint="eastAsia"/>
        </w:rPr>
        <w:t>технічного</w:t>
      </w:r>
      <w:r>
        <w:t></w:t>
      </w:r>
      <w:r>
        <w:t></w:t>
      </w:r>
      <w:r>
        <w:rPr>
          <w:rFonts w:hint="eastAsia"/>
        </w:rPr>
        <w:t>кадрового</w:t>
      </w:r>
      <w:r>
        <w:t></w:t>
      </w:r>
      <w:r>
        <w:rPr>
          <w:rFonts w:hint="eastAsia"/>
        </w:rPr>
        <w:t>інформаційного</w:t>
      </w:r>
      <w:r>
        <w:t></w:t>
      </w:r>
      <w:r>
        <w:rPr>
          <w:rFonts w:hint="eastAsia"/>
        </w:rPr>
        <w:t>та</w:t>
      </w:r>
      <w:r>
        <w:t></w:t>
      </w:r>
      <w:r>
        <w:rPr>
          <w:rFonts w:hint="eastAsia"/>
        </w:rPr>
        <w:t>інших</w:t>
      </w:r>
      <w:r>
        <w:t></w:t>
      </w:r>
      <w:r>
        <w:rPr>
          <w:rFonts w:hint="eastAsia"/>
        </w:rPr>
        <w:t>видів</w:t>
      </w:r>
    </w:p>
    <w:p w:rsidR="00FD1943" w:rsidRDefault="00FD1943" w:rsidP="00FD1943">
      <w:r>
        <w:rPr>
          <w:rFonts w:hint="eastAsia"/>
        </w:rPr>
        <w:t>забезпечення</w:t>
      </w:r>
      <w:r>
        <w:t></w:t>
      </w:r>
    </w:p>
    <w:p w:rsidR="00FD1943" w:rsidRDefault="00FD1943" w:rsidP="00FD1943">
      <w:r>
        <w:t></w:t>
      </w:r>
      <w:r>
        <w:t></w:t>
      </w:r>
      <w:r>
        <w:t></w:t>
      </w:r>
      <w:r>
        <w:rPr>
          <w:rFonts w:hint="eastAsia"/>
        </w:rPr>
        <w:t>Обґрунтовано</w:t>
      </w:r>
      <w:r>
        <w:t></w:t>
      </w:r>
      <w:r>
        <w:rPr>
          <w:rFonts w:hint="eastAsia"/>
        </w:rPr>
        <w:t>доцільність</w:t>
      </w:r>
      <w:r>
        <w:t></w:t>
      </w:r>
      <w:r>
        <w:rPr>
          <w:rFonts w:hint="eastAsia"/>
        </w:rPr>
        <w:t>використовувати</w:t>
      </w:r>
      <w:r>
        <w:t></w:t>
      </w:r>
      <w:r>
        <w:rPr>
          <w:rFonts w:hint="eastAsia"/>
        </w:rPr>
        <w:t>термін</w:t>
      </w:r>
      <w:r>
        <w:t></w:t>
      </w:r>
      <w:r>
        <w:t></w:t>
      </w:r>
      <w:r>
        <w:rPr>
          <w:rFonts w:hint="eastAsia"/>
        </w:rPr>
        <w:t>нормотворча</w:t>
      </w:r>
      <w:r>
        <w:t></w:t>
      </w:r>
      <w:r>
        <w:t></w:t>
      </w:r>
    </w:p>
    <w:p w:rsidR="00FD1943" w:rsidRDefault="00FD1943" w:rsidP="00FD1943">
      <w:r>
        <w:rPr>
          <w:rFonts w:hint="eastAsia"/>
        </w:rPr>
        <w:t>а</w:t>
      </w:r>
      <w:r>
        <w:t></w:t>
      </w:r>
      <w:r>
        <w:rPr>
          <w:rFonts w:hint="eastAsia"/>
        </w:rPr>
        <w:t>не</w:t>
      </w:r>
      <w:r>
        <w:t></w:t>
      </w:r>
      <w:r>
        <w:t></w:t>
      </w:r>
      <w:r>
        <w:rPr>
          <w:rFonts w:hint="eastAsia"/>
        </w:rPr>
        <w:t>правотворча</w:t>
      </w:r>
      <w:r>
        <w:t></w:t>
      </w:r>
      <w:r>
        <w:t></w:t>
      </w:r>
      <w:r>
        <w:rPr>
          <w:rFonts w:hint="eastAsia"/>
        </w:rPr>
        <w:t>діяльність</w:t>
      </w:r>
      <w:r>
        <w:t></w:t>
      </w:r>
      <w:r>
        <w:rPr>
          <w:rFonts w:hint="eastAsia"/>
        </w:rPr>
        <w:t>органів</w:t>
      </w:r>
      <w:r>
        <w:t></w:t>
      </w:r>
      <w:r>
        <w:rPr>
          <w:rFonts w:hint="eastAsia"/>
        </w:rPr>
        <w:t>виконавчої</w:t>
      </w:r>
      <w:r>
        <w:t></w:t>
      </w:r>
      <w:r>
        <w:rPr>
          <w:rFonts w:hint="eastAsia"/>
        </w:rPr>
        <w:t>влади</w:t>
      </w:r>
      <w:r>
        <w:t></w:t>
      </w:r>
      <w:r>
        <w:t></w:t>
      </w:r>
      <w:r>
        <w:rPr>
          <w:rFonts w:hint="eastAsia"/>
        </w:rPr>
        <w:t>враховуючи</w:t>
      </w:r>
      <w:r>
        <w:t></w:t>
      </w:r>
      <w:r>
        <w:rPr>
          <w:rFonts w:hint="eastAsia"/>
        </w:rPr>
        <w:t>такі</w:t>
      </w:r>
    </w:p>
    <w:p w:rsidR="00FD1943" w:rsidRDefault="00FD1943" w:rsidP="00FD1943">
      <w:r>
        <w:rPr>
          <w:rFonts w:hint="eastAsia"/>
        </w:rPr>
        <w:t>особливості</w:t>
      </w:r>
      <w:r>
        <w:t></w:t>
      </w:r>
      <w:r>
        <w:t></w:t>
      </w:r>
      <w:r>
        <w:rPr>
          <w:rFonts w:hint="eastAsia"/>
        </w:rPr>
        <w:t>по</w:t>
      </w:r>
      <w:r>
        <w:t></w:t>
      </w:r>
      <w:r>
        <w:rPr>
          <w:rFonts w:hint="eastAsia"/>
        </w:rPr>
        <w:t>перше</w:t>
      </w:r>
      <w:r>
        <w:t></w:t>
      </w:r>
      <w:r>
        <w:t></w:t>
      </w:r>
      <w:r>
        <w:rPr>
          <w:rFonts w:hint="eastAsia"/>
        </w:rPr>
        <w:t>коло</w:t>
      </w:r>
      <w:r>
        <w:t></w:t>
      </w:r>
      <w:r>
        <w:rPr>
          <w:rFonts w:hint="eastAsia"/>
        </w:rPr>
        <w:t>суб’єктів</w:t>
      </w:r>
      <w:r>
        <w:t></w:t>
      </w:r>
      <w:r>
        <w:rPr>
          <w:rFonts w:hint="eastAsia"/>
        </w:rPr>
        <w:t>правотворчості</w:t>
      </w:r>
      <w:r>
        <w:t></w:t>
      </w:r>
      <w:r>
        <w:rPr>
          <w:rFonts w:hint="eastAsia"/>
        </w:rPr>
        <w:t>є</w:t>
      </w:r>
      <w:r>
        <w:t></w:t>
      </w:r>
      <w:r>
        <w:rPr>
          <w:rFonts w:hint="eastAsia"/>
        </w:rPr>
        <w:t>ширшим</w:t>
      </w:r>
      <w:r>
        <w:t></w:t>
      </w:r>
      <w:r>
        <w:t></w:t>
      </w:r>
      <w:r>
        <w:rPr>
          <w:rFonts w:hint="eastAsia"/>
        </w:rPr>
        <w:t>ніж</w:t>
      </w:r>
    </w:p>
    <w:p w:rsidR="00FD1943" w:rsidRDefault="00FD1943" w:rsidP="00FD1943">
      <w:r>
        <w:rPr>
          <w:rFonts w:hint="eastAsia"/>
        </w:rPr>
        <w:t>суб’єктів</w:t>
      </w:r>
      <w:r>
        <w:t></w:t>
      </w:r>
      <w:r>
        <w:rPr>
          <w:rFonts w:hint="eastAsia"/>
        </w:rPr>
        <w:t>нормотворення</w:t>
      </w:r>
      <w:r>
        <w:t></w:t>
      </w:r>
      <w:r>
        <w:t></w:t>
      </w:r>
      <w:r>
        <w:rPr>
          <w:rFonts w:hint="eastAsia"/>
        </w:rPr>
        <w:t>що</w:t>
      </w:r>
      <w:r>
        <w:t></w:t>
      </w:r>
      <w:r>
        <w:rPr>
          <w:rFonts w:hint="eastAsia"/>
        </w:rPr>
        <w:t>обмежується</w:t>
      </w:r>
      <w:r>
        <w:t></w:t>
      </w:r>
      <w:r>
        <w:rPr>
          <w:rFonts w:hint="eastAsia"/>
        </w:rPr>
        <w:t>органами</w:t>
      </w:r>
      <w:r>
        <w:t></w:t>
      </w:r>
      <w:r>
        <w:rPr>
          <w:rFonts w:hint="eastAsia"/>
        </w:rPr>
        <w:t>виконавчої</w:t>
      </w:r>
      <w:r>
        <w:t></w:t>
      </w:r>
      <w:r>
        <w:rPr>
          <w:rFonts w:hint="eastAsia"/>
        </w:rPr>
        <w:t>влади</w:t>
      </w:r>
    </w:p>
    <w:p w:rsidR="00FD1943" w:rsidRDefault="00FD1943" w:rsidP="00FD1943">
      <w:r>
        <w:rPr>
          <w:rFonts w:hint="eastAsia"/>
        </w:rPr>
        <w:t>різних</w:t>
      </w:r>
      <w:r>
        <w:t></w:t>
      </w:r>
      <w:r>
        <w:rPr>
          <w:rFonts w:hint="eastAsia"/>
        </w:rPr>
        <w:t>рівнів</w:t>
      </w:r>
      <w:r>
        <w:t></w:t>
      </w:r>
      <w:r>
        <w:t></w:t>
      </w:r>
      <w:r>
        <w:t></w:t>
      </w:r>
      <w:r>
        <w:rPr>
          <w:rFonts w:hint="eastAsia"/>
        </w:rPr>
        <w:t>по</w:t>
      </w:r>
      <w:r>
        <w:t></w:t>
      </w:r>
      <w:r>
        <w:rPr>
          <w:rFonts w:hint="eastAsia"/>
        </w:rPr>
        <w:t>друге</w:t>
      </w:r>
      <w:r>
        <w:t></w:t>
      </w:r>
      <w:r>
        <w:t></w:t>
      </w:r>
      <w:r>
        <w:rPr>
          <w:rFonts w:hint="eastAsia"/>
        </w:rPr>
        <w:t>результатами</w:t>
      </w:r>
      <w:r>
        <w:t></w:t>
      </w:r>
      <w:r>
        <w:rPr>
          <w:rFonts w:hint="eastAsia"/>
        </w:rPr>
        <w:t>діяльності</w:t>
      </w:r>
      <w:r>
        <w:t></w:t>
      </w:r>
      <w:r>
        <w:rPr>
          <w:rFonts w:hint="eastAsia"/>
        </w:rPr>
        <w:t>органів</w:t>
      </w:r>
      <w:r>
        <w:t></w:t>
      </w:r>
      <w:r>
        <w:rPr>
          <w:rFonts w:hint="eastAsia"/>
        </w:rPr>
        <w:t>виконавчої</w:t>
      </w:r>
      <w:r>
        <w:t></w:t>
      </w:r>
      <w:r>
        <w:rPr>
          <w:rFonts w:hint="eastAsia"/>
        </w:rPr>
        <w:t>влади</w:t>
      </w:r>
    </w:p>
    <w:p w:rsidR="00FD1943" w:rsidRDefault="00FD1943" w:rsidP="00FD1943">
      <w:r>
        <w:rPr>
          <w:rFonts w:hint="eastAsia"/>
        </w:rPr>
        <w:t>зі</w:t>
      </w:r>
      <w:r>
        <w:t></w:t>
      </w:r>
      <w:r>
        <w:rPr>
          <w:rFonts w:hint="eastAsia"/>
        </w:rPr>
        <w:t>створення</w:t>
      </w:r>
      <w:r>
        <w:t></w:t>
      </w:r>
      <w:r>
        <w:rPr>
          <w:rFonts w:hint="eastAsia"/>
        </w:rPr>
        <w:t>нормативно</w:t>
      </w:r>
      <w:r>
        <w:t></w:t>
      </w:r>
      <w:r>
        <w:rPr>
          <w:rFonts w:hint="eastAsia"/>
        </w:rPr>
        <w:t>правових</w:t>
      </w:r>
      <w:r>
        <w:t></w:t>
      </w:r>
      <w:r>
        <w:rPr>
          <w:rFonts w:hint="eastAsia"/>
        </w:rPr>
        <w:t>актів</w:t>
      </w:r>
      <w:r>
        <w:t></w:t>
      </w:r>
      <w:r>
        <w:rPr>
          <w:rFonts w:hint="eastAsia"/>
        </w:rPr>
        <w:t>є</w:t>
      </w:r>
      <w:r>
        <w:t></w:t>
      </w:r>
      <w:r>
        <w:rPr>
          <w:rFonts w:hint="eastAsia"/>
        </w:rPr>
        <w:t>підзаконні</w:t>
      </w:r>
      <w:r>
        <w:t></w:t>
      </w:r>
      <w:r>
        <w:rPr>
          <w:rFonts w:hint="eastAsia"/>
        </w:rPr>
        <w:t>нормативно</w:t>
      </w:r>
      <w:r>
        <w:t></w:t>
      </w:r>
      <w:r>
        <w:rPr>
          <w:rFonts w:hint="eastAsia"/>
        </w:rPr>
        <w:t>правові</w:t>
      </w:r>
    </w:p>
    <w:p w:rsidR="00FD1943" w:rsidRDefault="00FD1943" w:rsidP="00FD1943">
      <w:r>
        <w:rPr>
          <w:rFonts w:hint="eastAsia"/>
        </w:rPr>
        <w:t>акти</w:t>
      </w:r>
      <w:r>
        <w:t></w:t>
      </w:r>
      <w:r>
        <w:t></w:t>
      </w:r>
      <w:r>
        <w:rPr>
          <w:rFonts w:hint="eastAsia"/>
        </w:rPr>
        <w:t>по</w:t>
      </w:r>
      <w:r>
        <w:t></w:t>
      </w:r>
      <w:r>
        <w:rPr>
          <w:rFonts w:hint="eastAsia"/>
        </w:rPr>
        <w:t>третє</w:t>
      </w:r>
      <w:r>
        <w:t></w:t>
      </w:r>
      <w:r>
        <w:t></w:t>
      </w:r>
      <w:r>
        <w:rPr>
          <w:rFonts w:hint="eastAsia"/>
        </w:rPr>
        <w:t>правотворчість</w:t>
      </w:r>
      <w:r>
        <w:t></w:t>
      </w:r>
      <w:r>
        <w:rPr>
          <w:rFonts w:hint="eastAsia"/>
        </w:rPr>
        <w:t>є</w:t>
      </w:r>
      <w:r>
        <w:t></w:t>
      </w:r>
      <w:r>
        <w:rPr>
          <w:rFonts w:hint="eastAsia"/>
        </w:rPr>
        <w:t>більш</w:t>
      </w:r>
      <w:r>
        <w:t></w:t>
      </w:r>
      <w:r>
        <w:rPr>
          <w:rFonts w:hint="eastAsia"/>
        </w:rPr>
        <w:t>узагальнюючим</w:t>
      </w:r>
      <w:r>
        <w:t></w:t>
      </w:r>
      <w:r>
        <w:rPr>
          <w:rFonts w:hint="eastAsia"/>
        </w:rPr>
        <w:t>поняттям</w:t>
      </w:r>
      <w:r>
        <w:t></w:t>
      </w:r>
      <w:r>
        <w:t></w:t>
      </w:r>
      <w:r>
        <w:rPr>
          <w:rFonts w:hint="eastAsia"/>
        </w:rPr>
        <w:t>під</w:t>
      </w:r>
      <w:r>
        <w:t></w:t>
      </w:r>
      <w:r>
        <w:rPr>
          <w:rFonts w:hint="eastAsia"/>
        </w:rPr>
        <w:t>яким</w:t>
      </w:r>
    </w:p>
    <w:p w:rsidR="00FD1943" w:rsidRDefault="00FD1943" w:rsidP="00FD1943">
      <w:r>
        <w:rPr>
          <w:rFonts w:hint="eastAsia"/>
        </w:rPr>
        <w:t>треба</w:t>
      </w:r>
      <w:r>
        <w:t></w:t>
      </w:r>
      <w:r>
        <w:rPr>
          <w:rFonts w:hint="eastAsia"/>
        </w:rPr>
        <w:t>розуміти</w:t>
      </w:r>
      <w:r>
        <w:t></w:t>
      </w:r>
      <w:r>
        <w:rPr>
          <w:rFonts w:hint="eastAsia"/>
        </w:rPr>
        <w:t>діяльність</w:t>
      </w:r>
      <w:r>
        <w:t></w:t>
      </w:r>
      <w:r>
        <w:rPr>
          <w:rFonts w:hint="eastAsia"/>
        </w:rPr>
        <w:t>усіх</w:t>
      </w:r>
      <w:r>
        <w:t></w:t>
      </w:r>
      <w:r>
        <w:rPr>
          <w:rFonts w:hint="eastAsia"/>
        </w:rPr>
        <w:t>уповноважених</w:t>
      </w:r>
      <w:r>
        <w:t></w:t>
      </w:r>
      <w:r>
        <w:rPr>
          <w:rFonts w:hint="eastAsia"/>
        </w:rPr>
        <w:t>органів</w:t>
      </w:r>
      <w:r>
        <w:t></w:t>
      </w:r>
      <w:r>
        <w:rPr>
          <w:rFonts w:hint="eastAsia"/>
        </w:rPr>
        <w:t>із</w:t>
      </w:r>
      <w:r>
        <w:t></w:t>
      </w:r>
      <w:r>
        <w:rPr>
          <w:rFonts w:hint="eastAsia"/>
        </w:rPr>
        <w:t>формування</w:t>
      </w:r>
      <w:r>
        <w:t></w:t>
      </w:r>
      <w:r>
        <w:rPr>
          <w:rFonts w:hint="eastAsia"/>
        </w:rPr>
        <w:t>права</w:t>
      </w:r>
      <w:r>
        <w:t></w:t>
      </w:r>
    </w:p>
    <w:p w:rsidR="00FD1943" w:rsidRDefault="00FD1943" w:rsidP="00FD1943">
      <w:r>
        <w:rPr>
          <w:rFonts w:hint="eastAsia"/>
        </w:rPr>
        <w:t>по</w:t>
      </w:r>
      <w:r>
        <w:t></w:t>
      </w:r>
      <w:r>
        <w:rPr>
          <w:rFonts w:hint="eastAsia"/>
        </w:rPr>
        <w:t>четверте</w:t>
      </w:r>
      <w:r>
        <w:t></w:t>
      </w:r>
      <w:r>
        <w:t></w:t>
      </w:r>
      <w:r>
        <w:rPr>
          <w:rFonts w:hint="eastAsia"/>
        </w:rPr>
        <w:t>термін</w:t>
      </w:r>
      <w:r>
        <w:t></w:t>
      </w:r>
      <w:r>
        <w:t></w:t>
      </w:r>
      <w:r>
        <w:rPr>
          <w:rFonts w:hint="eastAsia"/>
        </w:rPr>
        <w:t>нормотворча</w:t>
      </w:r>
      <w:r>
        <w:t></w:t>
      </w:r>
      <w:r>
        <w:t></w:t>
      </w:r>
      <w:r>
        <w:rPr>
          <w:rFonts w:hint="eastAsia"/>
        </w:rPr>
        <w:t>більш</w:t>
      </w:r>
      <w:r>
        <w:t></w:t>
      </w:r>
      <w:r>
        <w:rPr>
          <w:rFonts w:hint="eastAsia"/>
        </w:rPr>
        <w:t>точно</w:t>
      </w:r>
      <w:r>
        <w:t></w:t>
      </w:r>
      <w:r>
        <w:rPr>
          <w:rFonts w:hint="eastAsia"/>
        </w:rPr>
        <w:t>відображає</w:t>
      </w:r>
      <w:r>
        <w:t></w:t>
      </w:r>
      <w:r>
        <w:rPr>
          <w:rFonts w:hint="eastAsia"/>
        </w:rPr>
        <w:t>зміст</w:t>
      </w:r>
      <w:r>
        <w:t></w:t>
      </w:r>
      <w:r>
        <w:rPr>
          <w:rFonts w:hint="eastAsia"/>
        </w:rPr>
        <w:t>цього</w:t>
      </w:r>
    </w:p>
    <w:p w:rsidR="00FD1943" w:rsidRDefault="00FD1943" w:rsidP="00FD1943">
      <w:r>
        <w:rPr>
          <w:rFonts w:hint="eastAsia"/>
        </w:rPr>
        <w:t>виду</w:t>
      </w:r>
      <w:r>
        <w:t></w:t>
      </w:r>
      <w:r>
        <w:rPr>
          <w:rFonts w:hint="eastAsia"/>
        </w:rPr>
        <w:t>процесуальної</w:t>
      </w:r>
      <w:r>
        <w:t></w:t>
      </w:r>
      <w:r>
        <w:rPr>
          <w:rFonts w:hint="eastAsia"/>
        </w:rPr>
        <w:t>діяльності</w:t>
      </w:r>
      <w:r>
        <w:t></w:t>
      </w:r>
      <w:r>
        <w:rPr>
          <w:rFonts w:hint="eastAsia"/>
        </w:rPr>
        <w:t>системи</w:t>
      </w:r>
      <w:r>
        <w:t></w:t>
      </w:r>
      <w:r>
        <w:rPr>
          <w:rFonts w:hint="eastAsia"/>
        </w:rPr>
        <w:t>органів</w:t>
      </w:r>
      <w:r>
        <w:t></w:t>
      </w:r>
      <w:r>
        <w:rPr>
          <w:rFonts w:hint="eastAsia"/>
        </w:rPr>
        <w:t>виконавчої</w:t>
      </w:r>
      <w:r>
        <w:t></w:t>
      </w:r>
      <w:r>
        <w:rPr>
          <w:rFonts w:hint="eastAsia"/>
        </w:rPr>
        <w:t>влади</w:t>
      </w:r>
      <w:r>
        <w:t></w:t>
      </w:r>
      <w:r>
        <w:rPr>
          <w:rFonts w:hint="eastAsia"/>
        </w:rPr>
        <w:t>в</w:t>
      </w:r>
      <w:r>
        <w:t></w:t>
      </w:r>
      <w:r>
        <w:rPr>
          <w:rFonts w:hint="eastAsia"/>
        </w:rPr>
        <w:t>Україні</w:t>
      </w:r>
      <w:r>
        <w:t></w:t>
      </w:r>
    </w:p>
    <w:p w:rsidR="00FD1943" w:rsidRDefault="00FD1943" w:rsidP="00FD1943">
      <w:r>
        <w:t></w:t>
      </w:r>
      <w:r>
        <w:t></w:t>
      </w:r>
      <w:r>
        <w:t></w:t>
      </w:r>
      <w:r>
        <w:rPr>
          <w:rFonts w:hint="eastAsia"/>
        </w:rPr>
        <w:t>Встановлено</w:t>
      </w:r>
      <w:r>
        <w:t></w:t>
      </w:r>
      <w:r>
        <w:t></w:t>
      </w:r>
      <w:r>
        <w:rPr>
          <w:rFonts w:hint="eastAsia"/>
        </w:rPr>
        <w:t>що</w:t>
      </w:r>
      <w:r>
        <w:t></w:t>
      </w:r>
      <w:r>
        <w:rPr>
          <w:rFonts w:hint="eastAsia"/>
        </w:rPr>
        <w:t>нормотворча</w:t>
      </w:r>
      <w:r>
        <w:t></w:t>
      </w:r>
      <w:r>
        <w:rPr>
          <w:rFonts w:hint="eastAsia"/>
        </w:rPr>
        <w:t>діяльність</w:t>
      </w:r>
      <w:r>
        <w:t></w:t>
      </w:r>
      <w:r>
        <w:rPr>
          <w:rFonts w:hint="eastAsia"/>
        </w:rPr>
        <w:t>органів</w:t>
      </w:r>
      <w:r>
        <w:t></w:t>
      </w:r>
      <w:r>
        <w:rPr>
          <w:rFonts w:hint="eastAsia"/>
        </w:rPr>
        <w:t>виконавчої</w:t>
      </w:r>
      <w:r>
        <w:t></w:t>
      </w:r>
      <w:r>
        <w:rPr>
          <w:rFonts w:hint="eastAsia"/>
        </w:rPr>
        <w:t>влади</w:t>
      </w:r>
    </w:p>
    <w:p w:rsidR="00FD1943" w:rsidRDefault="00FD1943" w:rsidP="00FD1943">
      <w:r>
        <w:rPr>
          <w:rFonts w:hint="eastAsia"/>
        </w:rPr>
        <w:t>становить</w:t>
      </w:r>
      <w:r>
        <w:t></w:t>
      </w:r>
      <w:r>
        <w:rPr>
          <w:rFonts w:hint="eastAsia"/>
        </w:rPr>
        <w:t>сутність</w:t>
      </w:r>
      <w:r>
        <w:t></w:t>
      </w:r>
      <w:r>
        <w:rPr>
          <w:rFonts w:hint="eastAsia"/>
        </w:rPr>
        <w:t>і</w:t>
      </w:r>
      <w:r>
        <w:t></w:t>
      </w:r>
      <w:r>
        <w:rPr>
          <w:rFonts w:hint="eastAsia"/>
        </w:rPr>
        <w:t>зміст</w:t>
      </w:r>
      <w:r>
        <w:t></w:t>
      </w:r>
      <w:r>
        <w:rPr>
          <w:rFonts w:hint="eastAsia"/>
        </w:rPr>
        <w:t>нормотворчого</w:t>
      </w:r>
      <w:r>
        <w:t></w:t>
      </w:r>
      <w:r>
        <w:rPr>
          <w:rFonts w:hint="eastAsia"/>
        </w:rPr>
        <w:t>процесу</w:t>
      </w:r>
      <w:r>
        <w:t></w:t>
      </w:r>
      <w:r>
        <w:t></w:t>
      </w:r>
      <w:r>
        <w:rPr>
          <w:rFonts w:hint="eastAsia"/>
        </w:rPr>
        <w:t>який</w:t>
      </w:r>
      <w:r>
        <w:t></w:t>
      </w:r>
      <w:r>
        <w:rPr>
          <w:rFonts w:hint="eastAsia"/>
        </w:rPr>
        <w:t>є</w:t>
      </w:r>
      <w:r>
        <w:t></w:t>
      </w:r>
      <w:r>
        <w:rPr>
          <w:rFonts w:hint="eastAsia"/>
        </w:rPr>
        <w:t>різновидом</w:t>
      </w:r>
    </w:p>
    <w:p w:rsidR="00FD1943" w:rsidRDefault="00FD1943" w:rsidP="00FD1943">
      <w:r>
        <w:rPr>
          <w:rFonts w:hint="eastAsia"/>
        </w:rPr>
        <w:t>правотворчості</w:t>
      </w:r>
      <w:r>
        <w:t></w:t>
      </w:r>
      <w:r>
        <w:rPr>
          <w:rFonts w:hint="eastAsia"/>
        </w:rPr>
        <w:t>й</w:t>
      </w:r>
      <w:r>
        <w:t></w:t>
      </w:r>
      <w:r>
        <w:rPr>
          <w:rFonts w:hint="eastAsia"/>
        </w:rPr>
        <w:t>полягає</w:t>
      </w:r>
      <w:r>
        <w:t></w:t>
      </w:r>
      <w:r>
        <w:rPr>
          <w:rFonts w:hint="eastAsia"/>
        </w:rPr>
        <w:t>у</w:t>
      </w:r>
      <w:r>
        <w:t></w:t>
      </w:r>
      <w:r>
        <w:rPr>
          <w:rFonts w:hint="eastAsia"/>
        </w:rPr>
        <w:t>діяльності</w:t>
      </w:r>
      <w:r>
        <w:t></w:t>
      </w:r>
      <w:r>
        <w:rPr>
          <w:rFonts w:hint="eastAsia"/>
        </w:rPr>
        <w:t>уповноважених</w:t>
      </w:r>
      <w:r>
        <w:t></w:t>
      </w:r>
      <w:r>
        <w:rPr>
          <w:rFonts w:hint="eastAsia"/>
        </w:rPr>
        <w:t>органів</w:t>
      </w:r>
      <w:r>
        <w:t></w:t>
      </w:r>
      <w:r>
        <w:t></w:t>
      </w:r>
      <w:r>
        <w:rPr>
          <w:rFonts w:hint="eastAsia"/>
        </w:rPr>
        <w:t>державної</w:t>
      </w:r>
    </w:p>
    <w:p w:rsidR="00FD1943" w:rsidRDefault="00FD1943" w:rsidP="00FD1943">
      <w:r>
        <w:rPr>
          <w:rFonts w:hint="eastAsia"/>
        </w:rPr>
        <w:t>виконавчої</w:t>
      </w:r>
      <w:r>
        <w:t></w:t>
      </w:r>
      <w:r>
        <w:rPr>
          <w:rFonts w:hint="eastAsia"/>
        </w:rPr>
        <w:t>влади</w:t>
      </w:r>
      <w:r>
        <w:t></w:t>
      </w:r>
      <w:r>
        <w:rPr>
          <w:rFonts w:hint="eastAsia"/>
        </w:rPr>
        <w:t>України</w:t>
      </w:r>
      <w:r>
        <w:t></w:t>
      </w:r>
      <w:r>
        <w:rPr>
          <w:rFonts w:hint="eastAsia"/>
        </w:rPr>
        <w:t>та</w:t>
      </w:r>
      <w:r>
        <w:t></w:t>
      </w:r>
      <w:r>
        <w:rPr>
          <w:rFonts w:hint="eastAsia"/>
        </w:rPr>
        <w:t>їх</w:t>
      </w:r>
      <w:r>
        <w:t></w:t>
      </w:r>
      <w:r>
        <w:rPr>
          <w:rFonts w:hint="eastAsia"/>
        </w:rPr>
        <w:t>посадових</w:t>
      </w:r>
      <w:r>
        <w:t></w:t>
      </w:r>
      <w:r>
        <w:rPr>
          <w:rFonts w:hint="eastAsia"/>
        </w:rPr>
        <w:t>осіб</w:t>
      </w:r>
      <w:r>
        <w:t></w:t>
      </w:r>
      <w:r>
        <w:t></w:t>
      </w:r>
      <w:r>
        <w:rPr>
          <w:rFonts w:hint="eastAsia"/>
        </w:rPr>
        <w:t>зі</w:t>
      </w:r>
      <w:r>
        <w:t></w:t>
      </w:r>
      <w:r>
        <w:rPr>
          <w:rFonts w:hint="eastAsia"/>
        </w:rPr>
        <w:t>створення</w:t>
      </w:r>
      <w:r>
        <w:t></w:t>
      </w:r>
      <w:r>
        <w:rPr>
          <w:rFonts w:hint="eastAsia"/>
        </w:rPr>
        <w:t>нормативноправових</w:t>
      </w:r>
      <w:r>
        <w:t></w:t>
      </w:r>
      <w:r>
        <w:rPr>
          <w:rFonts w:hint="eastAsia"/>
        </w:rPr>
        <w:t>актів</w:t>
      </w:r>
      <w:r>
        <w:t></w:t>
      </w:r>
      <w:r>
        <w:rPr>
          <w:rFonts w:hint="eastAsia"/>
        </w:rPr>
        <w:t>у</w:t>
      </w:r>
      <w:r>
        <w:t></w:t>
      </w:r>
      <w:r>
        <w:rPr>
          <w:rFonts w:hint="eastAsia"/>
        </w:rPr>
        <w:t>порядку</w:t>
      </w:r>
      <w:r>
        <w:t></w:t>
      </w:r>
      <w:r>
        <w:t></w:t>
      </w:r>
      <w:r>
        <w:rPr>
          <w:rFonts w:hint="eastAsia"/>
        </w:rPr>
        <w:t>суворо</w:t>
      </w:r>
      <w:r>
        <w:t></w:t>
      </w:r>
      <w:r>
        <w:rPr>
          <w:rFonts w:hint="eastAsia"/>
        </w:rPr>
        <w:t>регламентованому</w:t>
      </w:r>
      <w:r>
        <w:t></w:t>
      </w:r>
      <w:r>
        <w:rPr>
          <w:rFonts w:hint="eastAsia"/>
        </w:rPr>
        <w:t>законодавством</w:t>
      </w:r>
    </w:p>
    <w:p w:rsidR="00FD1943" w:rsidRDefault="00FD1943" w:rsidP="00FD1943">
      <w:r>
        <w:t></w:t>
      </w:r>
      <w:r>
        <w:rPr>
          <w:rFonts w:hint="eastAsia"/>
        </w:rPr>
        <w:t>залежно</w:t>
      </w:r>
      <w:r>
        <w:t></w:t>
      </w:r>
      <w:r>
        <w:rPr>
          <w:rFonts w:hint="eastAsia"/>
        </w:rPr>
        <w:t>від</w:t>
      </w:r>
      <w:r>
        <w:t></w:t>
      </w:r>
      <w:r>
        <w:rPr>
          <w:rFonts w:hint="eastAsia"/>
        </w:rPr>
        <w:t>органу</w:t>
      </w:r>
      <w:r>
        <w:t></w:t>
      </w:r>
      <w:r>
        <w:rPr>
          <w:rFonts w:hint="eastAsia"/>
        </w:rPr>
        <w:t>нормотворення</w:t>
      </w:r>
      <w:r>
        <w:t></w:t>
      </w:r>
      <w:r>
        <w:rPr>
          <w:rFonts w:hint="eastAsia"/>
        </w:rPr>
        <w:t>та</w:t>
      </w:r>
      <w:r>
        <w:t></w:t>
      </w:r>
      <w:r>
        <w:rPr>
          <w:rFonts w:hint="eastAsia"/>
        </w:rPr>
        <w:t>виду</w:t>
      </w:r>
      <w:r>
        <w:t></w:t>
      </w:r>
      <w:r>
        <w:rPr>
          <w:rFonts w:hint="eastAsia"/>
        </w:rPr>
        <w:t>нормативно</w:t>
      </w:r>
      <w:r>
        <w:t></w:t>
      </w:r>
      <w:r>
        <w:rPr>
          <w:rFonts w:hint="eastAsia"/>
        </w:rPr>
        <w:t>правового</w:t>
      </w:r>
      <w:r>
        <w:t></w:t>
      </w:r>
      <w:r>
        <w:rPr>
          <w:rFonts w:hint="eastAsia"/>
        </w:rPr>
        <w:t>акта</w:t>
      </w:r>
      <w:r>
        <w:t></w:t>
      </w:r>
    </w:p>
    <w:p w:rsidR="00FD1943" w:rsidRDefault="00FD1943" w:rsidP="00FD1943">
      <w:r>
        <w:rPr>
          <w:rFonts w:hint="eastAsia"/>
        </w:rPr>
        <w:t>який</w:t>
      </w:r>
      <w:r>
        <w:t></w:t>
      </w:r>
      <w:r>
        <w:rPr>
          <w:rFonts w:hint="eastAsia"/>
        </w:rPr>
        <w:t>створюється</w:t>
      </w:r>
      <w:r>
        <w:t></w:t>
      </w:r>
      <w:r>
        <w:t></w:t>
      </w:r>
      <w:r>
        <w:t></w:t>
      </w:r>
      <w:r>
        <w:rPr>
          <w:rFonts w:hint="eastAsia"/>
        </w:rPr>
        <w:t>Основними</w:t>
      </w:r>
      <w:r>
        <w:t></w:t>
      </w:r>
      <w:r>
        <w:rPr>
          <w:rFonts w:hint="eastAsia"/>
        </w:rPr>
        <w:t>ознаками</w:t>
      </w:r>
      <w:r>
        <w:t></w:t>
      </w:r>
      <w:r>
        <w:rPr>
          <w:rFonts w:hint="eastAsia"/>
        </w:rPr>
        <w:t>нормотворчої</w:t>
      </w:r>
      <w:r>
        <w:t></w:t>
      </w:r>
      <w:r>
        <w:rPr>
          <w:rFonts w:hint="eastAsia"/>
        </w:rPr>
        <w:t>діяльності</w:t>
      </w:r>
      <w:r>
        <w:t></w:t>
      </w:r>
      <w:r>
        <w:rPr>
          <w:rFonts w:hint="eastAsia"/>
        </w:rPr>
        <w:t>органів</w:t>
      </w:r>
    </w:p>
    <w:p w:rsidR="00FD1943" w:rsidRDefault="00FD1943" w:rsidP="00FD1943">
      <w:r>
        <w:rPr>
          <w:rFonts w:hint="eastAsia"/>
        </w:rPr>
        <w:t>виконавчої</w:t>
      </w:r>
      <w:r>
        <w:t></w:t>
      </w:r>
      <w:r>
        <w:rPr>
          <w:rFonts w:hint="eastAsia"/>
        </w:rPr>
        <w:t>влади</w:t>
      </w:r>
      <w:r>
        <w:t></w:t>
      </w:r>
      <w:r>
        <w:rPr>
          <w:rFonts w:hint="eastAsia"/>
        </w:rPr>
        <w:t>є</w:t>
      </w:r>
      <w:r>
        <w:t></w:t>
      </w:r>
      <w:r>
        <w:rPr>
          <w:rFonts w:hint="eastAsia"/>
        </w:rPr>
        <w:t>державна</w:t>
      </w:r>
      <w:r>
        <w:t></w:t>
      </w:r>
      <w:r>
        <w:rPr>
          <w:rFonts w:hint="eastAsia"/>
        </w:rPr>
        <w:t>діяльність</w:t>
      </w:r>
      <w:r>
        <w:t></w:t>
      </w:r>
      <w:r>
        <w:t></w:t>
      </w:r>
      <w:r>
        <w:rPr>
          <w:rFonts w:hint="eastAsia"/>
        </w:rPr>
        <w:t>яка</w:t>
      </w:r>
      <w:r>
        <w:t></w:t>
      </w:r>
      <w:r>
        <w:t></w:t>
      </w:r>
      <w:r>
        <w:t></w:t>
      </w:r>
      <w:r>
        <w:t></w:t>
      </w:r>
      <w:r>
        <w:t></w:t>
      </w:r>
      <w:r>
        <w:rPr>
          <w:rFonts w:hint="eastAsia"/>
        </w:rPr>
        <w:t>реалізується</w:t>
      </w:r>
      <w:r>
        <w:t></w:t>
      </w:r>
      <w:r>
        <w:rPr>
          <w:rFonts w:hint="eastAsia"/>
        </w:rPr>
        <w:t>через</w:t>
      </w:r>
      <w:r>
        <w:t></w:t>
      </w:r>
      <w:r>
        <w:rPr>
          <w:rFonts w:hint="eastAsia"/>
        </w:rPr>
        <w:t>систему</w:t>
      </w:r>
    </w:p>
    <w:p w:rsidR="00FD1943" w:rsidRDefault="00FD1943" w:rsidP="00FD1943">
      <w:r>
        <w:rPr>
          <w:rFonts w:hint="eastAsia"/>
        </w:rPr>
        <w:t>органів</w:t>
      </w:r>
      <w:r>
        <w:t></w:t>
      </w:r>
      <w:r>
        <w:rPr>
          <w:rFonts w:hint="eastAsia"/>
        </w:rPr>
        <w:t>виконавчої</w:t>
      </w:r>
      <w:r>
        <w:t></w:t>
      </w:r>
      <w:r>
        <w:rPr>
          <w:rFonts w:hint="eastAsia"/>
        </w:rPr>
        <w:t>влади</w:t>
      </w:r>
      <w:r>
        <w:t></w:t>
      </w:r>
      <w:r>
        <w:t></w:t>
      </w:r>
      <w:r>
        <w:t></w:t>
      </w:r>
      <w:r>
        <w:t></w:t>
      </w:r>
      <w:r>
        <w:t></w:t>
      </w:r>
      <w:r>
        <w:rPr>
          <w:rFonts w:hint="eastAsia"/>
        </w:rPr>
        <w:t>здійснюється</w:t>
      </w:r>
      <w:r>
        <w:t></w:t>
      </w:r>
      <w:r>
        <w:rPr>
          <w:rFonts w:hint="eastAsia"/>
        </w:rPr>
        <w:t>в</w:t>
      </w:r>
      <w:r>
        <w:t></w:t>
      </w:r>
      <w:r>
        <w:rPr>
          <w:rFonts w:hint="eastAsia"/>
        </w:rPr>
        <w:t>порядку</w:t>
      </w:r>
      <w:r>
        <w:t></w:t>
      </w:r>
      <w:r>
        <w:rPr>
          <w:rFonts w:hint="eastAsia"/>
        </w:rPr>
        <w:t>і</w:t>
      </w:r>
      <w:r>
        <w:t></w:t>
      </w:r>
      <w:r>
        <w:rPr>
          <w:rFonts w:hint="eastAsia"/>
        </w:rPr>
        <w:t>за</w:t>
      </w:r>
      <w:r>
        <w:t></w:t>
      </w:r>
      <w:r>
        <w:rPr>
          <w:rFonts w:hint="eastAsia"/>
        </w:rPr>
        <w:t>процедурою</w:t>
      </w:r>
      <w:r>
        <w:t></w:t>
      </w:r>
      <w:r>
        <w:t></w:t>
      </w:r>
      <w:r>
        <w:rPr>
          <w:rFonts w:hint="eastAsia"/>
        </w:rPr>
        <w:t>що</w:t>
      </w:r>
    </w:p>
    <w:p w:rsidR="00FD1943" w:rsidRDefault="00FD1943" w:rsidP="00FD1943">
      <w:r>
        <w:rPr>
          <w:rFonts w:hint="eastAsia"/>
        </w:rPr>
        <w:t>регламентовані</w:t>
      </w:r>
      <w:r>
        <w:t></w:t>
      </w:r>
      <w:r>
        <w:rPr>
          <w:rFonts w:hint="eastAsia"/>
        </w:rPr>
        <w:t>чинним</w:t>
      </w:r>
      <w:r>
        <w:t></w:t>
      </w:r>
      <w:r>
        <w:rPr>
          <w:rFonts w:hint="eastAsia"/>
        </w:rPr>
        <w:t>законодавством</w:t>
      </w:r>
      <w:r>
        <w:t></w:t>
      </w:r>
      <w:r>
        <w:t></w:t>
      </w:r>
      <w:r>
        <w:t></w:t>
      </w:r>
      <w:r>
        <w:t></w:t>
      </w:r>
      <w:r>
        <w:t></w:t>
      </w:r>
      <w:r>
        <w:rPr>
          <w:rFonts w:hint="eastAsia"/>
        </w:rPr>
        <w:t>результатом</w:t>
      </w:r>
      <w:r>
        <w:t></w:t>
      </w:r>
      <w:r>
        <w:rPr>
          <w:rFonts w:hint="eastAsia"/>
        </w:rPr>
        <w:t>якої</w:t>
      </w:r>
      <w:r>
        <w:t></w:t>
      </w:r>
      <w:r>
        <w:rPr>
          <w:rFonts w:hint="eastAsia"/>
        </w:rPr>
        <w:t>є</w:t>
      </w:r>
      <w:r>
        <w:t></w:t>
      </w:r>
      <w:r>
        <w:rPr>
          <w:rFonts w:hint="eastAsia"/>
        </w:rPr>
        <w:t>нові</w:t>
      </w:r>
      <w:r>
        <w:t></w:t>
      </w:r>
      <w:r>
        <w:rPr>
          <w:rFonts w:hint="eastAsia"/>
        </w:rPr>
        <w:t>чи</w:t>
      </w:r>
    </w:p>
    <w:p w:rsidR="00FD1943" w:rsidRDefault="00FD1943" w:rsidP="00FD1943">
      <w:r>
        <w:rPr>
          <w:rFonts w:hint="eastAsia"/>
        </w:rPr>
        <w:t>вдосконалені</w:t>
      </w:r>
      <w:r>
        <w:t></w:t>
      </w:r>
      <w:r>
        <w:rPr>
          <w:rFonts w:hint="eastAsia"/>
        </w:rPr>
        <w:t>підзаконні</w:t>
      </w:r>
      <w:r>
        <w:t></w:t>
      </w:r>
      <w:r>
        <w:rPr>
          <w:rFonts w:hint="eastAsia"/>
        </w:rPr>
        <w:t>нормативно</w:t>
      </w:r>
      <w:r>
        <w:t></w:t>
      </w:r>
      <w:r>
        <w:rPr>
          <w:rFonts w:hint="eastAsia"/>
        </w:rPr>
        <w:t>правові</w:t>
      </w:r>
      <w:r>
        <w:t></w:t>
      </w:r>
      <w:r>
        <w:rPr>
          <w:rFonts w:hint="eastAsia"/>
        </w:rPr>
        <w:t>акти</w:t>
      </w:r>
      <w:r>
        <w:t></w:t>
      </w:r>
    </w:p>
    <w:p w:rsidR="00FD1943" w:rsidRDefault="00FD1943" w:rsidP="00FD1943">
      <w:r>
        <w:t></w:t>
      </w:r>
      <w:r>
        <w:t></w:t>
      </w:r>
      <w:r>
        <w:t></w:t>
      </w:r>
    </w:p>
    <w:p w:rsidR="00FD1943" w:rsidRDefault="00FD1943" w:rsidP="00FD1943">
      <w:r>
        <w:t></w:t>
      </w:r>
      <w:r>
        <w:t></w:t>
      </w:r>
      <w:r>
        <w:t></w:t>
      </w:r>
      <w:r>
        <w:t></w:t>
      </w:r>
      <w:r>
        <w:rPr>
          <w:rFonts w:hint="eastAsia"/>
        </w:rPr>
        <w:t>Зроблено</w:t>
      </w:r>
      <w:r>
        <w:t></w:t>
      </w:r>
      <w:r>
        <w:rPr>
          <w:rFonts w:hint="eastAsia"/>
        </w:rPr>
        <w:t>висновок</w:t>
      </w:r>
      <w:r>
        <w:t></w:t>
      </w:r>
      <w:r>
        <w:t></w:t>
      </w:r>
      <w:r>
        <w:rPr>
          <w:rFonts w:hint="eastAsia"/>
        </w:rPr>
        <w:t>що</w:t>
      </w:r>
      <w:r>
        <w:t></w:t>
      </w:r>
      <w:r>
        <w:rPr>
          <w:rFonts w:hint="eastAsia"/>
        </w:rPr>
        <w:t>принципами</w:t>
      </w:r>
      <w:r>
        <w:t></w:t>
      </w:r>
      <w:r>
        <w:rPr>
          <w:rFonts w:hint="eastAsia"/>
        </w:rPr>
        <w:t>нормотворчої</w:t>
      </w:r>
      <w:r>
        <w:t></w:t>
      </w:r>
      <w:r>
        <w:rPr>
          <w:rFonts w:hint="eastAsia"/>
        </w:rPr>
        <w:t>діяльності</w:t>
      </w:r>
    </w:p>
    <w:p w:rsidR="00FD1943" w:rsidRDefault="00FD1943" w:rsidP="00FD1943">
      <w:r>
        <w:rPr>
          <w:rFonts w:hint="eastAsia"/>
        </w:rPr>
        <w:t>органів</w:t>
      </w:r>
      <w:r>
        <w:t></w:t>
      </w:r>
      <w:r>
        <w:rPr>
          <w:rFonts w:hint="eastAsia"/>
        </w:rPr>
        <w:t>виконавчої</w:t>
      </w:r>
      <w:r>
        <w:t></w:t>
      </w:r>
      <w:r>
        <w:rPr>
          <w:rFonts w:hint="eastAsia"/>
        </w:rPr>
        <w:t>влади</w:t>
      </w:r>
      <w:r>
        <w:t></w:t>
      </w:r>
      <w:r>
        <w:rPr>
          <w:rFonts w:hint="eastAsia"/>
        </w:rPr>
        <w:t>в</w:t>
      </w:r>
      <w:r>
        <w:t></w:t>
      </w:r>
      <w:r>
        <w:rPr>
          <w:rFonts w:hint="eastAsia"/>
        </w:rPr>
        <w:t>Україні</w:t>
      </w:r>
      <w:r>
        <w:t></w:t>
      </w:r>
      <w:r>
        <w:rPr>
          <w:rFonts w:hint="eastAsia"/>
        </w:rPr>
        <w:t>виступають</w:t>
      </w:r>
      <w:r>
        <w:t></w:t>
      </w:r>
      <w:r>
        <w:rPr>
          <w:rFonts w:hint="eastAsia"/>
        </w:rPr>
        <w:t>принципи</w:t>
      </w:r>
      <w:r>
        <w:t></w:t>
      </w:r>
      <w:r>
        <w:rPr>
          <w:rFonts w:hint="eastAsia"/>
        </w:rPr>
        <w:t>законності</w:t>
      </w:r>
      <w:r>
        <w:t></w:t>
      </w:r>
    </w:p>
    <w:p w:rsidR="00FD1943" w:rsidRDefault="00FD1943" w:rsidP="00FD1943">
      <w:r>
        <w:rPr>
          <w:rFonts w:hint="eastAsia"/>
        </w:rPr>
        <w:t>демократизму</w:t>
      </w:r>
      <w:r>
        <w:t></w:t>
      </w:r>
      <w:r>
        <w:t></w:t>
      </w:r>
      <w:r>
        <w:rPr>
          <w:rFonts w:hint="eastAsia"/>
        </w:rPr>
        <w:t>гласності</w:t>
      </w:r>
      <w:r>
        <w:t></w:t>
      </w:r>
      <w:r>
        <w:t></w:t>
      </w:r>
      <w:r>
        <w:rPr>
          <w:rFonts w:hint="eastAsia"/>
        </w:rPr>
        <w:t>професіоналізму</w:t>
      </w:r>
      <w:r>
        <w:t></w:t>
      </w:r>
      <w:r>
        <w:t></w:t>
      </w:r>
      <w:r>
        <w:rPr>
          <w:rFonts w:hint="eastAsia"/>
        </w:rPr>
        <w:t>техніко</w:t>
      </w:r>
      <w:r>
        <w:t></w:t>
      </w:r>
      <w:r>
        <w:rPr>
          <w:rFonts w:hint="eastAsia"/>
        </w:rPr>
        <w:t>юридичної</w:t>
      </w:r>
    </w:p>
    <w:p w:rsidR="00FD1943" w:rsidRDefault="00FD1943" w:rsidP="00FD1943">
      <w:r>
        <w:rPr>
          <w:rFonts w:hint="eastAsia"/>
        </w:rPr>
        <w:t>досконалості</w:t>
      </w:r>
      <w:r>
        <w:t></w:t>
      </w:r>
      <w:r>
        <w:t></w:t>
      </w:r>
      <w:r>
        <w:rPr>
          <w:rFonts w:hint="eastAsia"/>
        </w:rPr>
        <w:t>ефективності</w:t>
      </w:r>
      <w:r>
        <w:t></w:t>
      </w:r>
      <w:r>
        <w:rPr>
          <w:rFonts w:hint="eastAsia"/>
        </w:rPr>
        <w:t>регулювання</w:t>
      </w:r>
      <w:r>
        <w:t></w:t>
      </w:r>
      <w:r>
        <w:t></w:t>
      </w:r>
      <w:r>
        <w:rPr>
          <w:rFonts w:hint="eastAsia"/>
        </w:rPr>
        <w:t>виконуваності</w:t>
      </w:r>
      <w:r>
        <w:t></w:t>
      </w:r>
      <w:r>
        <w:rPr>
          <w:rFonts w:hint="eastAsia"/>
        </w:rPr>
        <w:t>та</w:t>
      </w:r>
      <w:r>
        <w:t></w:t>
      </w:r>
      <w:r>
        <w:rPr>
          <w:rFonts w:hint="eastAsia"/>
        </w:rPr>
        <w:t>планувальнооперативний</w:t>
      </w:r>
      <w:r>
        <w:t></w:t>
      </w:r>
      <w:r>
        <w:t></w:t>
      </w:r>
      <w:r>
        <w:rPr>
          <w:rFonts w:hint="eastAsia"/>
        </w:rPr>
        <w:t>Усі</w:t>
      </w:r>
      <w:r>
        <w:t></w:t>
      </w:r>
      <w:r>
        <w:rPr>
          <w:rFonts w:hint="eastAsia"/>
        </w:rPr>
        <w:t>вони</w:t>
      </w:r>
      <w:r>
        <w:t></w:t>
      </w:r>
      <w:r>
        <w:rPr>
          <w:rFonts w:hint="eastAsia"/>
        </w:rPr>
        <w:t>пов’язані</w:t>
      </w:r>
      <w:r>
        <w:t></w:t>
      </w:r>
      <w:r>
        <w:rPr>
          <w:rFonts w:hint="eastAsia"/>
        </w:rPr>
        <w:t>між</w:t>
      </w:r>
      <w:r>
        <w:t></w:t>
      </w:r>
      <w:r>
        <w:rPr>
          <w:rFonts w:hint="eastAsia"/>
        </w:rPr>
        <w:t>собою</w:t>
      </w:r>
      <w:r>
        <w:t></w:t>
      </w:r>
      <w:r>
        <w:rPr>
          <w:rFonts w:hint="eastAsia"/>
        </w:rPr>
        <w:t>та</w:t>
      </w:r>
      <w:r>
        <w:t></w:t>
      </w:r>
      <w:r>
        <w:rPr>
          <w:rFonts w:hint="eastAsia"/>
        </w:rPr>
        <w:t>взаємодіють</w:t>
      </w:r>
      <w:r>
        <w:t></w:t>
      </w:r>
      <w:r>
        <w:rPr>
          <w:rFonts w:hint="eastAsia"/>
        </w:rPr>
        <w:t>у</w:t>
      </w:r>
      <w:r>
        <w:t></w:t>
      </w:r>
      <w:r>
        <w:rPr>
          <w:rFonts w:hint="eastAsia"/>
        </w:rPr>
        <w:t>процесі</w:t>
      </w:r>
    </w:p>
    <w:p w:rsidR="00FD1943" w:rsidRDefault="00FD1943" w:rsidP="00FD1943">
      <w:r>
        <w:rPr>
          <w:rFonts w:hint="eastAsia"/>
        </w:rPr>
        <w:t>реалізації</w:t>
      </w:r>
      <w:r>
        <w:t></w:t>
      </w:r>
      <w:r>
        <w:rPr>
          <w:rFonts w:hint="eastAsia"/>
        </w:rPr>
        <w:t>нормотворчої</w:t>
      </w:r>
      <w:r>
        <w:t></w:t>
      </w:r>
      <w:r>
        <w:rPr>
          <w:rFonts w:hint="eastAsia"/>
        </w:rPr>
        <w:t>діяльності</w:t>
      </w:r>
      <w:r>
        <w:t></w:t>
      </w:r>
      <w:r>
        <w:rPr>
          <w:rFonts w:hint="eastAsia"/>
        </w:rPr>
        <w:t>органів</w:t>
      </w:r>
      <w:r>
        <w:t></w:t>
      </w:r>
      <w:r>
        <w:rPr>
          <w:rFonts w:hint="eastAsia"/>
        </w:rPr>
        <w:t>виконавчої</w:t>
      </w:r>
      <w:r>
        <w:t></w:t>
      </w:r>
      <w:r>
        <w:rPr>
          <w:rFonts w:hint="eastAsia"/>
        </w:rPr>
        <w:t>влади</w:t>
      </w:r>
      <w:r>
        <w:t></w:t>
      </w:r>
      <w:r>
        <w:rPr>
          <w:rFonts w:hint="eastAsia"/>
        </w:rPr>
        <w:t>в</w:t>
      </w:r>
      <w:r>
        <w:t></w:t>
      </w:r>
      <w:r>
        <w:rPr>
          <w:rFonts w:hint="eastAsia"/>
        </w:rPr>
        <w:t>Україні</w:t>
      </w:r>
      <w:r>
        <w:t></w:t>
      </w:r>
      <w:r>
        <w:t></w:t>
      </w:r>
      <w:r>
        <w:rPr>
          <w:rFonts w:hint="eastAsia"/>
        </w:rPr>
        <w:t>й</w:t>
      </w:r>
    </w:p>
    <w:p w:rsidR="00FD1943" w:rsidRDefault="00FD1943" w:rsidP="00FD1943">
      <w:r>
        <w:rPr>
          <w:rFonts w:hint="eastAsia"/>
        </w:rPr>
        <w:t>саме</w:t>
      </w:r>
      <w:r>
        <w:t></w:t>
      </w:r>
      <w:r>
        <w:rPr>
          <w:rFonts w:hint="eastAsia"/>
        </w:rPr>
        <w:t>вони</w:t>
      </w:r>
      <w:r>
        <w:t></w:t>
      </w:r>
      <w:r>
        <w:rPr>
          <w:rFonts w:hint="eastAsia"/>
        </w:rPr>
        <w:t>складають</w:t>
      </w:r>
      <w:r>
        <w:t></w:t>
      </w:r>
      <w:r>
        <w:rPr>
          <w:rFonts w:hint="eastAsia"/>
        </w:rPr>
        <w:t>основні</w:t>
      </w:r>
      <w:r>
        <w:t></w:t>
      </w:r>
      <w:r>
        <w:rPr>
          <w:rFonts w:hint="eastAsia"/>
        </w:rPr>
        <w:t>напрямки</w:t>
      </w:r>
      <w:r>
        <w:t></w:t>
      </w:r>
      <w:r>
        <w:rPr>
          <w:rFonts w:hint="eastAsia"/>
        </w:rPr>
        <w:t>та</w:t>
      </w:r>
      <w:r>
        <w:t></w:t>
      </w:r>
      <w:r>
        <w:rPr>
          <w:rFonts w:hint="eastAsia"/>
        </w:rPr>
        <w:t>підґрунтя</w:t>
      </w:r>
      <w:r>
        <w:t></w:t>
      </w:r>
      <w:r>
        <w:rPr>
          <w:rFonts w:hint="eastAsia"/>
        </w:rPr>
        <w:t>нормотворчого</w:t>
      </w:r>
    </w:p>
    <w:p w:rsidR="00FD1943" w:rsidRDefault="00FD1943" w:rsidP="00FD1943">
      <w:r>
        <w:rPr>
          <w:rFonts w:hint="eastAsia"/>
        </w:rPr>
        <w:t>процесу</w:t>
      </w:r>
      <w:r>
        <w:t></w:t>
      </w:r>
    </w:p>
    <w:p w:rsidR="00FD1943" w:rsidRDefault="00FD1943" w:rsidP="00FD1943">
      <w:r>
        <w:t></w:t>
      </w:r>
      <w:r>
        <w:t></w:t>
      </w:r>
      <w:r>
        <w:t></w:t>
      </w:r>
      <w:r>
        <w:t></w:t>
      </w:r>
      <w:r>
        <w:rPr>
          <w:rFonts w:hint="eastAsia"/>
        </w:rPr>
        <w:t>Визначено</w:t>
      </w:r>
      <w:r>
        <w:t></w:t>
      </w:r>
      <w:r>
        <w:t></w:t>
      </w:r>
      <w:r>
        <w:rPr>
          <w:rFonts w:hint="eastAsia"/>
        </w:rPr>
        <w:t>що</w:t>
      </w:r>
      <w:r>
        <w:t></w:t>
      </w:r>
      <w:r>
        <w:rPr>
          <w:rFonts w:hint="eastAsia"/>
        </w:rPr>
        <w:t>принцип</w:t>
      </w:r>
      <w:r>
        <w:t></w:t>
      </w:r>
      <w:r>
        <w:rPr>
          <w:rFonts w:hint="eastAsia"/>
        </w:rPr>
        <w:t>законності</w:t>
      </w:r>
      <w:r>
        <w:t></w:t>
      </w:r>
      <w:r>
        <w:rPr>
          <w:rFonts w:hint="eastAsia"/>
        </w:rPr>
        <w:t>є</w:t>
      </w:r>
      <w:r>
        <w:t></w:t>
      </w:r>
      <w:r>
        <w:rPr>
          <w:rFonts w:hint="eastAsia"/>
        </w:rPr>
        <w:t>першим</w:t>
      </w:r>
      <w:r>
        <w:t></w:t>
      </w:r>
      <w:r>
        <w:rPr>
          <w:rFonts w:hint="eastAsia"/>
        </w:rPr>
        <w:t>обов’язковим</w:t>
      </w:r>
    </w:p>
    <w:p w:rsidR="00FD1943" w:rsidRDefault="00FD1943" w:rsidP="00FD1943">
      <w:r>
        <w:rPr>
          <w:rFonts w:hint="eastAsia"/>
        </w:rPr>
        <w:t>принципом</w:t>
      </w:r>
      <w:r>
        <w:t></w:t>
      </w:r>
      <w:r>
        <w:rPr>
          <w:rFonts w:hint="eastAsia"/>
        </w:rPr>
        <w:t>нормотворчості</w:t>
      </w:r>
      <w:r>
        <w:t></w:t>
      </w:r>
      <w:r>
        <w:rPr>
          <w:rFonts w:hint="eastAsia"/>
        </w:rPr>
        <w:t>органів</w:t>
      </w:r>
      <w:r>
        <w:t></w:t>
      </w:r>
      <w:r>
        <w:rPr>
          <w:rFonts w:hint="eastAsia"/>
        </w:rPr>
        <w:t>виконавчої</w:t>
      </w:r>
      <w:r>
        <w:t></w:t>
      </w:r>
      <w:r>
        <w:rPr>
          <w:rFonts w:hint="eastAsia"/>
        </w:rPr>
        <w:t>влади</w:t>
      </w:r>
      <w:r>
        <w:t></w:t>
      </w:r>
      <w:r>
        <w:rPr>
          <w:rFonts w:hint="eastAsia"/>
        </w:rPr>
        <w:t>й</w:t>
      </w:r>
      <w:r>
        <w:t></w:t>
      </w:r>
      <w:r>
        <w:rPr>
          <w:rFonts w:hint="eastAsia"/>
        </w:rPr>
        <w:t>виявляється</w:t>
      </w:r>
      <w:r>
        <w:t></w:t>
      </w:r>
      <w:r>
        <w:rPr>
          <w:rFonts w:hint="eastAsia"/>
        </w:rPr>
        <w:t>в</w:t>
      </w:r>
    </w:p>
    <w:p w:rsidR="00FD1943" w:rsidRDefault="00FD1943" w:rsidP="00FD1943">
      <w:r>
        <w:rPr>
          <w:rFonts w:hint="eastAsia"/>
        </w:rPr>
        <w:t>чотирьох</w:t>
      </w:r>
      <w:r>
        <w:t></w:t>
      </w:r>
      <w:r>
        <w:rPr>
          <w:rFonts w:hint="eastAsia"/>
        </w:rPr>
        <w:t>моментах</w:t>
      </w:r>
      <w:r>
        <w:t></w:t>
      </w:r>
      <w:r>
        <w:t></w:t>
      </w:r>
      <w:r>
        <w:t></w:t>
      </w:r>
      <w:r>
        <w:t></w:t>
      </w:r>
      <w:r>
        <w:t></w:t>
      </w:r>
      <w:r>
        <w:rPr>
          <w:rFonts w:hint="eastAsia"/>
        </w:rPr>
        <w:t>відповідність</w:t>
      </w:r>
      <w:r>
        <w:t></w:t>
      </w:r>
      <w:r>
        <w:rPr>
          <w:rFonts w:hint="eastAsia"/>
        </w:rPr>
        <w:t>новостворюваних</w:t>
      </w:r>
      <w:r>
        <w:t></w:t>
      </w:r>
      <w:r>
        <w:rPr>
          <w:rFonts w:hint="eastAsia"/>
        </w:rPr>
        <w:t>нормативноправових</w:t>
      </w:r>
      <w:r>
        <w:t></w:t>
      </w:r>
      <w:r>
        <w:rPr>
          <w:rFonts w:hint="eastAsia"/>
        </w:rPr>
        <w:t>актів</w:t>
      </w:r>
      <w:r>
        <w:t></w:t>
      </w:r>
      <w:r>
        <w:rPr>
          <w:rFonts w:hint="eastAsia"/>
        </w:rPr>
        <w:t>Конституції</w:t>
      </w:r>
      <w:r>
        <w:t></w:t>
      </w:r>
      <w:r>
        <w:rPr>
          <w:rFonts w:hint="eastAsia"/>
        </w:rPr>
        <w:t>і</w:t>
      </w:r>
      <w:r>
        <w:t></w:t>
      </w:r>
      <w:r>
        <w:rPr>
          <w:rFonts w:hint="eastAsia"/>
        </w:rPr>
        <w:t>законам</w:t>
      </w:r>
      <w:r>
        <w:t></w:t>
      </w:r>
      <w:r>
        <w:rPr>
          <w:rFonts w:hint="eastAsia"/>
        </w:rPr>
        <w:t>України</w:t>
      </w:r>
      <w:r>
        <w:t></w:t>
      </w:r>
      <w:r>
        <w:t></w:t>
      </w:r>
      <w:r>
        <w:t></w:t>
      </w:r>
      <w:r>
        <w:t></w:t>
      </w:r>
      <w:r>
        <w:t></w:t>
      </w:r>
      <w:r>
        <w:rPr>
          <w:rFonts w:hint="eastAsia"/>
        </w:rPr>
        <w:t>прийняття</w:t>
      </w:r>
      <w:r>
        <w:t></w:t>
      </w:r>
      <w:r>
        <w:rPr>
          <w:rFonts w:hint="eastAsia"/>
        </w:rPr>
        <w:t>нормативноправових</w:t>
      </w:r>
      <w:r>
        <w:t></w:t>
      </w:r>
      <w:r>
        <w:rPr>
          <w:rFonts w:hint="eastAsia"/>
        </w:rPr>
        <w:t>актів</w:t>
      </w:r>
      <w:r>
        <w:t></w:t>
      </w:r>
      <w:r>
        <w:rPr>
          <w:rFonts w:hint="eastAsia"/>
        </w:rPr>
        <w:t>уповноваженими</w:t>
      </w:r>
      <w:r>
        <w:t></w:t>
      </w:r>
      <w:r>
        <w:rPr>
          <w:rFonts w:hint="eastAsia"/>
        </w:rPr>
        <w:t>органами</w:t>
      </w:r>
      <w:r>
        <w:t></w:t>
      </w:r>
      <w:r>
        <w:rPr>
          <w:rFonts w:hint="eastAsia"/>
        </w:rPr>
        <w:t>виконавчої</w:t>
      </w:r>
      <w:r>
        <w:t></w:t>
      </w:r>
      <w:r>
        <w:rPr>
          <w:rFonts w:hint="eastAsia"/>
        </w:rPr>
        <w:t>влади</w:t>
      </w:r>
      <w:r>
        <w:t></w:t>
      </w:r>
      <w:r>
        <w:rPr>
          <w:rFonts w:hint="eastAsia"/>
        </w:rPr>
        <w:t>в</w:t>
      </w:r>
      <w:r>
        <w:t></w:t>
      </w:r>
      <w:r>
        <w:rPr>
          <w:rFonts w:hint="eastAsia"/>
        </w:rPr>
        <w:t>межах</w:t>
      </w:r>
      <w:r>
        <w:t></w:t>
      </w:r>
      <w:r>
        <w:rPr>
          <w:rFonts w:hint="eastAsia"/>
        </w:rPr>
        <w:t>їх</w:t>
      </w:r>
    </w:p>
    <w:p w:rsidR="00FD1943" w:rsidRDefault="00FD1943" w:rsidP="00FD1943">
      <w:r>
        <w:rPr>
          <w:rFonts w:hint="eastAsia"/>
        </w:rPr>
        <w:t>повноважень</w:t>
      </w:r>
      <w:r>
        <w:t></w:t>
      </w:r>
      <w:r>
        <w:t></w:t>
      </w:r>
      <w:r>
        <w:t></w:t>
      </w:r>
      <w:r>
        <w:t></w:t>
      </w:r>
      <w:r>
        <w:t></w:t>
      </w:r>
      <w:r>
        <w:rPr>
          <w:rFonts w:hint="eastAsia"/>
        </w:rPr>
        <w:t>порядок</w:t>
      </w:r>
      <w:r>
        <w:t></w:t>
      </w:r>
      <w:r>
        <w:rPr>
          <w:rFonts w:hint="eastAsia"/>
        </w:rPr>
        <w:t>прийняття</w:t>
      </w:r>
      <w:r>
        <w:t></w:t>
      </w:r>
      <w:r>
        <w:rPr>
          <w:rFonts w:hint="eastAsia"/>
        </w:rPr>
        <w:t>нормативно</w:t>
      </w:r>
      <w:r>
        <w:t></w:t>
      </w:r>
      <w:r>
        <w:rPr>
          <w:rFonts w:hint="eastAsia"/>
        </w:rPr>
        <w:t>правового</w:t>
      </w:r>
      <w:r>
        <w:t></w:t>
      </w:r>
      <w:r>
        <w:rPr>
          <w:rFonts w:hint="eastAsia"/>
        </w:rPr>
        <w:t>акта</w:t>
      </w:r>
      <w:r>
        <w:t></w:t>
      </w:r>
      <w:r>
        <w:rPr>
          <w:rFonts w:hint="eastAsia"/>
        </w:rPr>
        <w:t>має</w:t>
      </w:r>
      <w:r>
        <w:t></w:t>
      </w:r>
      <w:r>
        <w:rPr>
          <w:rFonts w:hint="eastAsia"/>
        </w:rPr>
        <w:t>бути</w:t>
      </w:r>
    </w:p>
    <w:p w:rsidR="00FD1943" w:rsidRDefault="00FD1943" w:rsidP="00FD1943">
      <w:r>
        <w:rPr>
          <w:rFonts w:hint="eastAsia"/>
        </w:rPr>
        <w:t>суворо</w:t>
      </w:r>
      <w:r>
        <w:t></w:t>
      </w:r>
      <w:r>
        <w:rPr>
          <w:rFonts w:hint="eastAsia"/>
        </w:rPr>
        <w:t>регламентованим</w:t>
      </w:r>
      <w:r>
        <w:t></w:t>
      </w:r>
      <w:r>
        <w:rPr>
          <w:rFonts w:hint="eastAsia"/>
        </w:rPr>
        <w:t>законодавством</w:t>
      </w:r>
      <w:r>
        <w:t></w:t>
      </w:r>
      <w:r>
        <w:t></w:t>
      </w:r>
      <w:r>
        <w:rPr>
          <w:rFonts w:hint="eastAsia"/>
        </w:rPr>
        <w:t>на</w:t>
      </w:r>
      <w:r>
        <w:t></w:t>
      </w:r>
      <w:r>
        <w:rPr>
          <w:rFonts w:hint="eastAsia"/>
        </w:rPr>
        <w:t>сьогодні</w:t>
      </w:r>
      <w:r>
        <w:t></w:t>
      </w:r>
      <w:r>
        <w:rPr>
          <w:rFonts w:hint="eastAsia"/>
        </w:rPr>
        <w:t>в</w:t>
      </w:r>
      <w:r>
        <w:t></w:t>
      </w:r>
      <w:r>
        <w:rPr>
          <w:rFonts w:hint="eastAsia"/>
        </w:rPr>
        <w:t>Україні</w:t>
      </w:r>
      <w:r>
        <w:t></w:t>
      </w:r>
      <w:r>
        <w:rPr>
          <w:rFonts w:hint="eastAsia"/>
        </w:rPr>
        <w:t>принцип</w:t>
      </w:r>
    </w:p>
    <w:p w:rsidR="00FD1943" w:rsidRDefault="00FD1943" w:rsidP="00FD1943">
      <w:r>
        <w:rPr>
          <w:rFonts w:hint="eastAsia"/>
        </w:rPr>
        <w:t>законності</w:t>
      </w:r>
      <w:r>
        <w:t></w:t>
      </w:r>
      <w:r>
        <w:rPr>
          <w:rFonts w:hint="eastAsia"/>
        </w:rPr>
        <w:t>в</w:t>
      </w:r>
      <w:r>
        <w:t></w:t>
      </w:r>
      <w:r>
        <w:rPr>
          <w:rFonts w:hint="eastAsia"/>
        </w:rPr>
        <w:t>частині</w:t>
      </w:r>
      <w:r>
        <w:t></w:t>
      </w:r>
      <w:r>
        <w:rPr>
          <w:rFonts w:hint="eastAsia"/>
        </w:rPr>
        <w:t>регламентації</w:t>
      </w:r>
      <w:r>
        <w:t></w:t>
      </w:r>
      <w:r>
        <w:rPr>
          <w:rFonts w:hint="eastAsia"/>
        </w:rPr>
        <w:t>порядку</w:t>
      </w:r>
      <w:r>
        <w:t></w:t>
      </w:r>
      <w:r>
        <w:rPr>
          <w:rFonts w:hint="eastAsia"/>
        </w:rPr>
        <w:t>створення</w:t>
      </w:r>
      <w:r>
        <w:t></w:t>
      </w:r>
      <w:r>
        <w:rPr>
          <w:rFonts w:hint="eastAsia"/>
        </w:rPr>
        <w:t>нормативно</w:t>
      </w:r>
      <w:r>
        <w:t></w:t>
      </w:r>
      <w:r>
        <w:rPr>
          <w:rFonts w:hint="eastAsia"/>
        </w:rPr>
        <w:t>правових</w:t>
      </w:r>
    </w:p>
    <w:p w:rsidR="00FD1943" w:rsidRDefault="00FD1943" w:rsidP="00FD1943">
      <w:r>
        <w:rPr>
          <w:rFonts w:hint="eastAsia"/>
        </w:rPr>
        <w:t>актів</w:t>
      </w:r>
      <w:r>
        <w:t></w:t>
      </w:r>
      <w:r>
        <w:rPr>
          <w:rFonts w:hint="eastAsia"/>
        </w:rPr>
        <w:t>органами</w:t>
      </w:r>
      <w:r>
        <w:t></w:t>
      </w:r>
      <w:r>
        <w:rPr>
          <w:rFonts w:hint="eastAsia"/>
        </w:rPr>
        <w:t>виконавчої</w:t>
      </w:r>
      <w:r>
        <w:t></w:t>
      </w:r>
      <w:r>
        <w:rPr>
          <w:rFonts w:hint="eastAsia"/>
        </w:rPr>
        <w:t>влади</w:t>
      </w:r>
      <w:r>
        <w:t></w:t>
      </w:r>
      <w:r>
        <w:rPr>
          <w:rFonts w:hint="eastAsia"/>
        </w:rPr>
        <w:t>повною</w:t>
      </w:r>
      <w:r>
        <w:t></w:t>
      </w:r>
      <w:r>
        <w:rPr>
          <w:rFonts w:hint="eastAsia"/>
        </w:rPr>
        <w:t>мірою</w:t>
      </w:r>
      <w:r>
        <w:t></w:t>
      </w:r>
      <w:r>
        <w:rPr>
          <w:rFonts w:hint="eastAsia"/>
        </w:rPr>
        <w:t>не</w:t>
      </w:r>
      <w:r>
        <w:t></w:t>
      </w:r>
      <w:r>
        <w:rPr>
          <w:rFonts w:hint="eastAsia"/>
        </w:rPr>
        <w:t>виконується</w:t>
      </w:r>
      <w:r>
        <w:t></w:t>
      </w:r>
      <w:r>
        <w:rPr>
          <w:rFonts w:hint="eastAsia"/>
        </w:rPr>
        <w:t>й</w:t>
      </w:r>
      <w:r>
        <w:t></w:t>
      </w:r>
      <w:r>
        <w:rPr>
          <w:rFonts w:hint="eastAsia"/>
        </w:rPr>
        <w:t>потребує</w:t>
      </w:r>
    </w:p>
    <w:p w:rsidR="00FD1943" w:rsidRDefault="00FD1943" w:rsidP="00FD1943">
      <w:r>
        <w:rPr>
          <w:rFonts w:hint="eastAsia"/>
        </w:rPr>
        <w:t>вирішення</w:t>
      </w:r>
      <w:r>
        <w:t></w:t>
      </w:r>
      <w:r>
        <w:t></w:t>
      </w:r>
      <w:r>
        <w:rPr>
          <w:rFonts w:hint="eastAsia"/>
        </w:rPr>
        <w:t>тобто</w:t>
      </w:r>
      <w:r>
        <w:t></w:t>
      </w:r>
      <w:r>
        <w:rPr>
          <w:rFonts w:hint="eastAsia"/>
        </w:rPr>
        <w:t>прийняття</w:t>
      </w:r>
      <w:r>
        <w:t></w:t>
      </w:r>
      <w:r>
        <w:rPr>
          <w:rFonts w:hint="eastAsia"/>
        </w:rPr>
        <w:t>відповідного</w:t>
      </w:r>
      <w:r>
        <w:t></w:t>
      </w:r>
      <w:r>
        <w:rPr>
          <w:rFonts w:hint="eastAsia"/>
        </w:rPr>
        <w:t>нормативно</w:t>
      </w:r>
      <w:r>
        <w:t></w:t>
      </w:r>
      <w:r>
        <w:rPr>
          <w:rFonts w:hint="eastAsia"/>
        </w:rPr>
        <w:t>правового</w:t>
      </w:r>
      <w:r>
        <w:t></w:t>
      </w:r>
      <w:r>
        <w:rPr>
          <w:rFonts w:hint="eastAsia"/>
        </w:rPr>
        <w:t>акта</w:t>
      </w:r>
      <w:r>
        <w:t></w:t>
      </w:r>
      <w:r>
        <w:rPr>
          <w:rFonts w:hint="eastAsia"/>
        </w:rPr>
        <w:t>вищої</w:t>
      </w:r>
    </w:p>
    <w:p w:rsidR="00FD1943" w:rsidRDefault="00FD1943" w:rsidP="00FD1943">
      <w:r>
        <w:rPr>
          <w:rFonts w:hint="eastAsia"/>
        </w:rPr>
        <w:t>юридичної</w:t>
      </w:r>
      <w:r>
        <w:t></w:t>
      </w:r>
      <w:r>
        <w:rPr>
          <w:rFonts w:hint="eastAsia"/>
        </w:rPr>
        <w:t>сили</w:t>
      </w:r>
      <w:r>
        <w:t></w:t>
      </w:r>
      <w:r>
        <w:rPr>
          <w:rFonts w:hint="eastAsia"/>
        </w:rPr>
        <w:t>–</w:t>
      </w:r>
      <w:r>
        <w:t></w:t>
      </w:r>
      <w:r>
        <w:rPr>
          <w:rFonts w:hint="eastAsia"/>
        </w:rPr>
        <w:t>закону</w:t>
      </w:r>
      <w:r>
        <w:t></w:t>
      </w:r>
      <w:r>
        <w:t></w:t>
      </w:r>
      <w:r>
        <w:t></w:t>
      </w:r>
      <w:r>
        <w:t></w:t>
      </w:r>
      <w:r>
        <w:t></w:t>
      </w:r>
      <w:r>
        <w:t></w:t>
      </w:r>
      <w:r>
        <w:rPr>
          <w:rFonts w:hint="eastAsia"/>
        </w:rPr>
        <w:t>визначення</w:t>
      </w:r>
      <w:r>
        <w:t></w:t>
      </w:r>
      <w:r>
        <w:rPr>
          <w:rFonts w:hint="eastAsia"/>
        </w:rPr>
        <w:t>і</w:t>
      </w:r>
      <w:r>
        <w:t></w:t>
      </w:r>
      <w:r>
        <w:rPr>
          <w:rFonts w:hint="eastAsia"/>
        </w:rPr>
        <w:t>знаходження</w:t>
      </w:r>
      <w:r>
        <w:t></w:t>
      </w:r>
      <w:r>
        <w:rPr>
          <w:rFonts w:hint="eastAsia"/>
        </w:rPr>
        <w:t>нормативноправовим</w:t>
      </w:r>
      <w:r>
        <w:t></w:t>
      </w:r>
      <w:r>
        <w:rPr>
          <w:rFonts w:hint="eastAsia"/>
        </w:rPr>
        <w:t>актом</w:t>
      </w:r>
      <w:r>
        <w:t></w:t>
      </w:r>
      <w:r>
        <w:rPr>
          <w:rFonts w:hint="eastAsia"/>
        </w:rPr>
        <w:t>свого</w:t>
      </w:r>
      <w:r>
        <w:t></w:t>
      </w:r>
      <w:r>
        <w:rPr>
          <w:rFonts w:hint="eastAsia"/>
        </w:rPr>
        <w:t>місця</w:t>
      </w:r>
      <w:r>
        <w:t></w:t>
      </w:r>
      <w:r>
        <w:rPr>
          <w:rFonts w:hint="eastAsia"/>
        </w:rPr>
        <w:t>в</w:t>
      </w:r>
      <w:r>
        <w:t></w:t>
      </w:r>
      <w:r>
        <w:rPr>
          <w:rFonts w:hint="eastAsia"/>
        </w:rPr>
        <w:t>ієрархії</w:t>
      </w:r>
      <w:r>
        <w:t></w:t>
      </w:r>
      <w:r>
        <w:t></w:t>
      </w:r>
      <w:r>
        <w:rPr>
          <w:rFonts w:hint="eastAsia"/>
        </w:rPr>
        <w:t>системі</w:t>
      </w:r>
      <w:r>
        <w:t></w:t>
      </w:r>
      <w:r>
        <w:t></w:t>
      </w:r>
      <w:r>
        <w:rPr>
          <w:rFonts w:hint="eastAsia"/>
        </w:rPr>
        <w:t>нормативно</w:t>
      </w:r>
      <w:r>
        <w:t></w:t>
      </w:r>
      <w:r>
        <w:rPr>
          <w:rFonts w:hint="eastAsia"/>
        </w:rPr>
        <w:t>правових</w:t>
      </w:r>
      <w:r>
        <w:t></w:t>
      </w:r>
      <w:r>
        <w:rPr>
          <w:rFonts w:hint="eastAsia"/>
        </w:rPr>
        <w:t>актів</w:t>
      </w:r>
      <w:r>
        <w:t></w:t>
      </w:r>
    </w:p>
    <w:p w:rsidR="00FD1943" w:rsidRDefault="00FD1943" w:rsidP="00FD1943">
      <w:r>
        <w:t></w:t>
      </w:r>
      <w:r>
        <w:t></w:t>
      </w:r>
      <w:r>
        <w:t></w:t>
      </w:r>
      <w:r>
        <w:t></w:t>
      </w:r>
      <w:r>
        <w:rPr>
          <w:rFonts w:hint="eastAsia"/>
        </w:rPr>
        <w:t>Принцип</w:t>
      </w:r>
      <w:r>
        <w:t></w:t>
      </w:r>
      <w:r>
        <w:rPr>
          <w:rFonts w:hint="eastAsia"/>
        </w:rPr>
        <w:t>демократизму</w:t>
      </w:r>
      <w:r>
        <w:t></w:t>
      </w:r>
      <w:r>
        <w:rPr>
          <w:rFonts w:hint="eastAsia"/>
        </w:rPr>
        <w:t>є</w:t>
      </w:r>
      <w:r>
        <w:t></w:t>
      </w:r>
      <w:r>
        <w:rPr>
          <w:rFonts w:hint="eastAsia"/>
        </w:rPr>
        <w:t>одним</w:t>
      </w:r>
      <w:r>
        <w:t></w:t>
      </w:r>
      <w:r>
        <w:rPr>
          <w:rFonts w:hint="eastAsia"/>
        </w:rPr>
        <w:t>з</w:t>
      </w:r>
      <w:r>
        <w:t></w:t>
      </w:r>
      <w:r>
        <w:rPr>
          <w:rFonts w:hint="eastAsia"/>
        </w:rPr>
        <w:t>основних</w:t>
      </w:r>
      <w:r>
        <w:t></w:t>
      </w:r>
      <w:r>
        <w:rPr>
          <w:rFonts w:hint="eastAsia"/>
        </w:rPr>
        <w:t>принципів</w:t>
      </w:r>
    </w:p>
    <w:p w:rsidR="00FD1943" w:rsidRDefault="00FD1943" w:rsidP="00FD1943">
      <w:r>
        <w:rPr>
          <w:rFonts w:hint="eastAsia"/>
        </w:rPr>
        <w:t>нормотворчої</w:t>
      </w:r>
      <w:r>
        <w:t></w:t>
      </w:r>
      <w:r>
        <w:rPr>
          <w:rFonts w:hint="eastAsia"/>
        </w:rPr>
        <w:t>діяльності</w:t>
      </w:r>
      <w:r>
        <w:t></w:t>
      </w:r>
      <w:r>
        <w:rPr>
          <w:rFonts w:hint="eastAsia"/>
        </w:rPr>
        <w:t>органів</w:t>
      </w:r>
      <w:r>
        <w:t></w:t>
      </w:r>
      <w:r>
        <w:rPr>
          <w:rFonts w:hint="eastAsia"/>
        </w:rPr>
        <w:t>виконавчої</w:t>
      </w:r>
      <w:r>
        <w:t></w:t>
      </w:r>
      <w:r>
        <w:rPr>
          <w:rFonts w:hint="eastAsia"/>
        </w:rPr>
        <w:t>влади</w:t>
      </w:r>
      <w:r>
        <w:t></w:t>
      </w:r>
      <w:r>
        <w:rPr>
          <w:rFonts w:hint="eastAsia"/>
        </w:rPr>
        <w:t>та</w:t>
      </w:r>
      <w:r>
        <w:t></w:t>
      </w:r>
      <w:r>
        <w:rPr>
          <w:rFonts w:hint="eastAsia"/>
        </w:rPr>
        <w:t>виявляється</w:t>
      </w:r>
      <w:r>
        <w:t></w:t>
      </w:r>
      <w:r>
        <w:rPr>
          <w:rFonts w:hint="eastAsia"/>
        </w:rPr>
        <w:t>в</w:t>
      </w:r>
    </w:p>
    <w:p w:rsidR="00FD1943" w:rsidRDefault="00FD1943" w:rsidP="00FD1943">
      <w:r>
        <w:rPr>
          <w:rFonts w:hint="eastAsia"/>
        </w:rPr>
        <w:t>демократичному</w:t>
      </w:r>
      <w:r>
        <w:t></w:t>
      </w:r>
      <w:r>
        <w:rPr>
          <w:rFonts w:hint="eastAsia"/>
        </w:rPr>
        <w:t>порядку</w:t>
      </w:r>
      <w:r>
        <w:t></w:t>
      </w:r>
      <w:r>
        <w:rPr>
          <w:rFonts w:hint="eastAsia"/>
        </w:rPr>
        <w:t>самого</w:t>
      </w:r>
      <w:r>
        <w:t></w:t>
      </w:r>
      <w:r>
        <w:rPr>
          <w:rFonts w:hint="eastAsia"/>
        </w:rPr>
        <w:t>процесу</w:t>
      </w:r>
      <w:r>
        <w:t></w:t>
      </w:r>
      <w:r>
        <w:t></w:t>
      </w:r>
      <w:r>
        <w:rPr>
          <w:rFonts w:hint="eastAsia"/>
        </w:rPr>
        <w:t>який</w:t>
      </w:r>
      <w:r>
        <w:t></w:t>
      </w:r>
      <w:r>
        <w:rPr>
          <w:rFonts w:hint="eastAsia"/>
        </w:rPr>
        <w:t>включає</w:t>
      </w:r>
      <w:r>
        <w:t></w:t>
      </w:r>
      <w:r>
        <w:rPr>
          <w:rFonts w:hint="eastAsia"/>
        </w:rPr>
        <w:t>в</w:t>
      </w:r>
      <w:r>
        <w:t></w:t>
      </w:r>
      <w:r>
        <w:rPr>
          <w:rFonts w:hint="eastAsia"/>
        </w:rPr>
        <w:t>себе</w:t>
      </w:r>
      <w:r>
        <w:t></w:t>
      </w:r>
      <w:r>
        <w:rPr>
          <w:rFonts w:hint="eastAsia"/>
        </w:rPr>
        <w:t>дві</w:t>
      </w:r>
      <w:r>
        <w:t></w:t>
      </w:r>
      <w:r>
        <w:rPr>
          <w:rFonts w:hint="eastAsia"/>
        </w:rPr>
        <w:t>складові</w:t>
      </w:r>
      <w:r>
        <w:t></w:t>
      </w:r>
    </w:p>
    <w:p w:rsidR="00FD1943" w:rsidRDefault="00FD1943" w:rsidP="00FD1943">
      <w:r>
        <w:t></w:t>
      </w:r>
      <w:r>
        <w:t></w:t>
      </w:r>
      <w:r>
        <w:t></w:t>
      </w:r>
      <w:r>
        <w:rPr>
          <w:rFonts w:hint="eastAsia"/>
        </w:rPr>
        <w:t>участь</w:t>
      </w:r>
      <w:r>
        <w:t></w:t>
      </w:r>
      <w:r>
        <w:rPr>
          <w:rFonts w:hint="eastAsia"/>
        </w:rPr>
        <w:t>суспільства</w:t>
      </w:r>
      <w:r>
        <w:t></w:t>
      </w:r>
      <w:r>
        <w:t></w:t>
      </w:r>
      <w:r>
        <w:rPr>
          <w:rFonts w:hint="eastAsia"/>
        </w:rPr>
        <w:t>громадяни</w:t>
      </w:r>
      <w:r>
        <w:t></w:t>
      </w:r>
      <w:r>
        <w:t></w:t>
      </w:r>
      <w:r>
        <w:rPr>
          <w:rFonts w:hint="eastAsia"/>
        </w:rPr>
        <w:t>незалежно</w:t>
      </w:r>
      <w:r>
        <w:t></w:t>
      </w:r>
      <w:r>
        <w:rPr>
          <w:rFonts w:hint="eastAsia"/>
        </w:rPr>
        <w:t>від</w:t>
      </w:r>
      <w:r>
        <w:t></w:t>
      </w:r>
      <w:r>
        <w:rPr>
          <w:rFonts w:hint="eastAsia"/>
        </w:rPr>
        <w:t>суспільної</w:t>
      </w:r>
      <w:r>
        <w:t></w:t>
      </w:r>
      <w:r>
        <w:rPr>
          <w:rFonts w:hint="eastAsia"/>
        </w:rPr>
        <w:t>приналежності</w:t>
      </w:r>
      <w:r>
        <w:t></w:t>
      </w:r>
    </w:p>
    <w:p w:rsidR="00FD1943" w:rsidRDefault="00FD1943" w:rsidP="00FD1943">
      <w:r>
        <w:rPr>
          <w:rFonts w:hint="eastAsia"/>
        </w:rPr>
        <w:t>громадські</w:t>
      </w:r>
      <w:r>
        <w:t></w:t>
      </w:r>
      <w:r>
        <w:t></w:t>
      </w:r>
      <w:r>
        <w:rPr>
          <w:rFonts w:hint="eastAsia"/>
        </w:rPr>
        <w:t>негромадські</w:t>
      </w:r>
      <w:r>
        <w:t></w:t>
      </w:r>
      <w:r>
        <w:rPr>
          <w:rFonts w:hint="eastAsia"/>
        </w:rPr>
        <w:t>організації</w:t>
      </w:r>
      <w:r>
        <w:t></w:t>
      </w:r>
      <w:r>
        <w:t></w:t>
      </w:r>
      <w:r>
        <w:rPr>
          <w:rFonts w:hint="eastAsia"/>
        </w:rPr>
        <w:t>в</w:t>
      </w:r>
      <w:r>
        <w:t></w:t>
      </w:r>
      <w:r>
        <w:rPr>
          <w:rFonts w:hint="eastAsia"/>
        </w:rPr>
        <w:t>нормотворчому</w:t>
      </w:r>
      <w:r>
        <w:t></w:t>
      </w:r>
      <w:r>
        <w:rPr>
          <w:rFonts w:hint="eastAsia"/>
        </w:rPr>
        <w:t>процесі</w:t>
      </w:r>
    </w:p>
    <w:p w:rsidR="00FD1943" w:rsidRDefault="00FD1943" w:rsidP="00FD1943">
      <w:r>
        <w:t></w:t>
      </w:r>
      <w:r>
        <w:rPr>
          <w:rFonts w:hint="eastAsia"/>
        </w:rPr>
        <w:t>обговорення</w:t>
      </w:r>
      <w:r>
        <w:t></w:t>
      </w:r>
      <w:r>
        <w:rPr>
          <w:rFonts w:hint="eastAsia"/>
        </w:rPr>
        <w:t>проектів</w:t>
      </w:r>
      <w:r>
        <w:t></w:t>
      </w:r>
      <w:r>
        <w:rPr>
          <w:rFonts w:hint="eastAsia"/>
        </w:rPr>
        <w:t>нормативно</w:t>
      </w:r>
      <w:r>
        <w:t></w:t>
      </w:r>
      <w:r>
        <w:rPr>
          <w:rFonts w:hint="eastAsia"/>
        </w:rPr>
        <w:t>правових</w:t>
      </w:r>
      <w:r>
        <w:t></w:t>
      </w:r>
      <w:r>
        <w:rPr>
          <w:rFonts w:hint="eastAsia"/>
        </w:rPr>
        <w:t>актів</w:t>
      </w:r>
      <w:r>
        <w:t></w:t>
      </w:r>
      <w:r>
        <w:rPr>
          <w:rFonts w:hint="eastAsia"/>
        </w:rPr>
        <w:t>на</w:t>
      </w:r>
      <w:r>
        <w:t></w:t>
      </w:r>
      <w:r>
        <w:t></w:t>
      </w:r>
      <w:r>
        <w:rPr>
          <w:rFonts w:hint="eastAsia"/>
        </w:rPr>
        <w:t>круглих</w:t>
      </w:r>
      <w:r>
        <w:t></w:t>
      </w:r>
      <w:r>
        <w:rPr>
          <w:rFonts w:hint="eastAsia"/>
        </w:rPr>
        <w:t>столах</w:t>
      </w:r>
      <w:r>
        <w:t></w:t>
      </w:r>
      <w:r>
        <w:t></w:t>
      </w:r>
    </w:p>
    <w:p w:rsidR="00FD1943" w:rsidRDefault="00FD1943" w:rsidP="00FD1943">
      <w:r>
        <w:rPr>
          <w:rFonts w:hint="eastAsia"/>
        </w:rPr>
        <w:t>конференціях</w:t>
      </w:r>
      <w:r>
        <w:t></w:t>
      </w:r>
      <w:r>
        <w:t></w:t>
      </w:r>
      <w:r>
        <w:rPr>
          <w:rFonts w:hint="eastAsia"/>
        </w:rPr>
        <w:t>через</w:t>
      </w:r>
      <w:r>
        <w:t></w:t>
      </w:r>
      <w:r>
        <w:rPr>
          <w:rFonts w:hint="eastAsia"/>
        </w:rPr>
        <w:t>засоби</w:t>
      </w:r>
      <w:r>
        <w:t></w:t>
      </w:r>
      <w:r>
        <w:rPr>
          <w:rFonts w:hint="eastAsia"/>
        </w:rPr>
        <w:t>масової</w:t>
      </w:r>
      <w:r>
        <w:t></w:t>
      </w:r>
      <w:r>
        <w:rPr>
          <w:rFonts w:hint="eastAsia"/>
        </w:rPr>
        <w:t>інформації</w:t>
      </w:r>
      <w:r>
        <w:t></w:t>
      </w:r>
      <w:r>
        <w:t></w:t>
      </w:r>
      <w:r>
        <w:t></w:t>
      </w:r>
      <w:r>
        <w:rPr>
          <w:rFonts w:hint="eastAsia"/>
        </w:rPr>
        <w:t>гарячі</w:t>
      </w:r>
      <w:r>
        <w:t></w:t>
      </w:r>
      <w:r>
        <w:rPr>
          <w:rFonts w:hint="eastAsia"/>
        </w:rPr>
        <w:t>лінії</w:t>
      </w:r>
      <w:r>
        <w:t></w:t>
      </w:r>
      <w:r>
        <w:t></w:t>
      </w:r>
      <w:r>
        <w:rPr>
          <w:rFonts w:hint="eastAsia"/>
        </w:rPr>
        <w:t>тощо</w:t>
      </w:r>
      <w:r>
        <w:t></w:t>
      </w:r>
      <w:r>
        <w:t></w:t>
      </w:r>
      <w:r>
        <w:t></w:t>
      </w:r>
      <w:r>
        <w:t></w:t>
      </w:r>
      <w:r>
        <w:t></w:t>
      </w:r>
    </w:p>
    <w:p w:rsidR="00FD1943" w:rsidRDefault="00FD1943" w:rsidP="00FD1943">
      <w:r>
        <w:rPr>
          <w:rFonts w:hint="eastAsia"/>
        </w:rPr>
        <w:t>врахування</w:t>
      </w:r>
      <w:r>
        <w:t></w:t>
      </w:r>
      <w:r>
        <w:rPr>
          <w:rFonts w:hint="eastAsia"/>
        </w:rPr>
        <w:t>суспільної</w:t>
      </w:r>
      <w:r>
        <w:t></w:t>
      </w:r>
      <w:r>
        <w:rPr>
          <w:rFonts w:hint="eastAsia"/>
        </w:rPr>
        <w:t>думки</w:t>
      </w:r>
      <w:r>
        <w:t></w:t>
      </w:r>
      <w:r>
        <w:rPr>
          <w:rFonts w:hint="eastAsia"/>
        </w:rPr>
        <w:t>та</w:t>
      </w:r>
      <w:r>
        <w:t></w:t>
      </w:r>
      <w:r>
        <w:rPr>
          <w:rFonts w:hint="eastAsia"/>
        </w:rPr>
        <w:t>інтересів</w:t>
      </w:r>
      <w:r>
        <w:t></w:t>
      </w:r>
      <w:r>
        <w:rPr>
          <w:rFonts w:hint="eastAsia"/>
        </w:rPr>
        <w:t>фізичних</w:t>
      </w:r>
      <w:r>
        <w:t></w:t>
      </w:r>
      <w:r>
        <w:t></w:t>
      </w:r>
      <w:r>
        <w:rPr>
          <w:rFonts w:hint="eastAsia"/>
        </w:rPr>
        <w:t>юридичних</w:t>
      </w:r>
      <w:r>
        <w:t></w:t>
      </w:r>
      <w:r>
        <w:rPr>
          <w:rFonts w:hint="eastAsia"/>
        </w:rPr>
        <w:t>осіб</w:t>
      </w:r>
      <w:r>
        <w:t></w:t>
      </w:r>
      <w:r>
        <w:t></w:t>
      </w:r>
      <w:r>
        <w:rPr>
          <w:rFonts w:hint="eastAsia"/>
        </w:rPr>
        <w:t>їх</w:t>
      </w:r>
    </w:p>
    <w:p w:rsidR="00FD1943" w:rsidRDefault="00FD1943" w:rsidP="00FD1943">
      <w:r>
        <w:rPr>
          <w:rFonts w:hint="eastAsia"/>
        </w:rPr>
        <w:t>співвідношення</w:t>
      </w:r>
      <w:r>
        <w:t></w:t>
      </w:r>
      <w:r>
        <w:rPr>
          <w:rFonts w:hint="eastAsia"/>
        </w:rPr>
        <w:t>між</w:t>
      </w:r>
      <w:r>
        <w:t></w:t>
      </w:r>
      <w:r>
        <w:rPr>
          <w:rFonts w:hint="eastAsia"/>
        </w:rPr>
        <w:t>собою</w:t>
      </w:r>
      <w:r>
        <w:t></w:t>
      </w:r>
      <w:r>
        <w:rPr>
          <w:rFonts w:hint="eastAsia"/>
        </w:rPr>
        <w:t>і</w:t>
      </w:r>
      <w:r>
        <w:t></w:t>
      </w:r>
      <w:r>
        <w:rPr>
          <w:rFonts w:hint="eastAsia"/>
        </w:rPr>
        <w:t>державою</w:t>
      </w:r>
      <w:r>
        <w:t></w:t>
      </w:r>
    </w:p>
    <w:p w:rsidR="00FD1943" w:rsidRDefault="00FD1943" w:rsidP="00FD1943">
      <w:r>
        <w:t></w:t>
      </w:r>
      <w:r>
        <w:t></w:t>
      </w:r>
      <w:r>
        <w:t></w:t>
      </w:r>
    </w:p>
    <w:p w:rsidR="00FD1943" w:rsidRDefault="00FD1943" w:rsidP="00FD1943">
      <w:r>
        <w:t></w:t>
      </w:r>
      <w:r>
        <w:t></w:t>
      </w:r>
      <w:r>
        <w:t></w:t>
      </w:r>
      <w:r>
        <w:t></w:t>
      </w:r>
      <w:r>
        <w:rPr>
          <w:rFonts w:hint="eastAsia"/>
        </w:rPr>
        <w:t>Обґрунтовано</w:t>
      </w:r>
      <w:r>
        <w:t></w:t>
      </w:r>
      <w:r>
        <w:rPr>
          <w:rFonts w:hint="eastAsia"/>
        </w:rPr>
        <w:t>думку</w:t>
      </w:r>
      <w:r>
        <w:t></w:t>
      </w:r>
      <w:r>
        <w:t></w:t>
      </w:r>
      <w:r>
        <w:rPr>
          <w:rFonts w:hint="eastAsia"/>
        </w:rPr>
        <w:t>що</w:t>
      </w:r>
      <w:r>
        <w:t></w:t>
      </w:r>
      <w:r>
        <w:rPr>
          <w:rFonts w:hint="eastAsia"/>
        </w:rPr>
        <w:t>загальноприйнятий</w:t>
      </w:r>
      <w:r>
        <w:t></w:t>
      </w:r>
      <w:r>
        <w:rPr>
          <w:rFonts w:hint="eastAsia"/>
        </w:rPr>
        <w:t>принцип</w:t>
      </w:r>
      <w:r>
        <w:t></w:t>
      </w:r>
      <w:r>
        <w:rPr>
          <w:rFonts w:hint="eastAsia"/>
        </w:rPr>
        <w:t>науковості</w:t>
      </w:r>
      <w:r>
        <w:t></w:t>
      </w:r>
      <w:r>
        <w:rPr>
          <w:rFonts w:hint="eastAsia"/>
        </w:rPr>
        <w:t>в</w:t>
      </w:r>
    </w:p>
    <w:p w:rsidR="00FD1943" w:rsidRDefault="00FD1943" w:rsidP="00FD1943">
      <w:r>
        <w:rPr>
          <w:rFonts w:hint="eastAsia"/>
        </w:rPr>
        <w:t>нормотворчій</w:t>
      </w:r>
      <w:r>
        <w:t></w:t>
      </w:r>
      <w:r>
        <w:rPr>
          <w:rFonts w:hint="eastAsia"/>
        </w:rPr>
        <w:t>діяльності</w:t>
      </w:r>
      <w:r>
        <w:t></w:t>
      </w:r>
      <w:r>
        <w:rPr>
          <w:rFonts w:hint="eastAsia"/>
        </w:rPr>
        <w:t>органів</w:t>
      </w:r>
      <w:r>
        <w:t></w:t>
      </w:r>
      <w:r>
        <w:rPr>
          <w:rFonts w:hint="eastAsia"/>
        </w:rPr>
        <w:t>виконавчої</w:t>
      </w:r>
      <w:r>
        <w:t></w:t>
      </w:r>
      <w:r>
        <w:rPr>
          <w:rFonts w:hint="eastAsia"/>
        </w:rPr>
        <w:t>влади</w:t>
      </w:r>
      <w:r>
        <w:t></w:t>
      </w:r>
      <w:r>
        <w:rPr>
          <w:rFonts w:hint="eastAsia"/>
        </w:rPr>
        <w:t>має</w:t>
      </w:r>
      <w:r>
        <w:t></w:t>
      </w:r>
      <w:r>
        <w:rPr>
          <w:rFonts w:hint="eastAsia"/>
        </w:rPr>
        <w:t>реалізовуватися</w:t>
      </w:r>
    </w:p>
    <w:p w:rsidR="00FD1943" w:rsidRDefault="00FD1943" w:rsidP="00FD1943">
      <w:r>
        <w:rPr>
          <w:rFonts w:hint="eastAsia"/>
        </w:rPr>
        <w:t>лише</w:t>
      </w:r>
      <w:r>
        <w:t></w:t>
      </w:r>
      <w:r>
        <w:rPr>
          <w:rFonts w:hint="eastAsia"/>
        </w:rPr>
        <w:t>разом</w:t>
      </w:r>
      <w:r>
        <w:t></w:t>
      </w:r>
      <w:r>
        <w:rPr>
          <w:rFonts w:hint="eastAsia"/>
        </w:rPr>
        <w:t>із</w:t>
      </w:r>
      <w:r>
        <w:t></w:t>
      </w:r>
      <w:r>
        <w:rPr>
          <w:rFonts w:hint="eastAsia"/>
        </w:rPr>
        <w:t>принципом</w:t>
      </w:r>
      <w:r>
        <w:t></w:t>
      </w:r>
      <w:r>
        <w:rPr>
          <w:rFonts w:hint="eastAsia"/>
        </w:rPr>
        <w:t>використання</w:t>
      </w:r>
      <w:r>
        <w:t></w:t>
      </w:r>
      <w:r>
        <w:rPr>
          <w:rFonts w:hint="eastAsia"/>
        </w:rPr>
        <w:t>при</w:t>
      </w:r>
      <w:r>
        <w:t></w:t>
      </w:r>
      <w:r>
        <w:rPr>
          <w:rFonts w:hint="eastAsia"/>
        </w:rPr>
        <w:t>розробці</w:t>
      </w:r>
      <w:r>
        <w:t></w:t>
      </w:r>
      <w:r>
        <w:rPr>
          <w:rFonts w:hint="eastAsia"/>
        </w:rPr>
        <w:t>нормативно</w:t>
      </w:r>
      <w:r>
        <w:t></w:t>
      </w:r>
      <w:r>
        <w:rPr>
          <w:rFonts w:hint="eastAsia"/>
        </w:rPr>
        <w:t>правових</w:t>
      </w:r>
    </w:p>
    <w:p w:rsidR="00FD1943" w:rsidRDefault="00FD1943" w:rsidP="00FD1943">
      <w:r>
        <w:rPr>
          <w:rFonts w:hint="eastAsia"/>
        </w:rPr>
        <w:t>актів</w:t>
      </w:r>
      <w:r>
        <w:t></w:t>
      </w:r>
      <w:r>
        <w:rPr>
          <w:rFonts w:hint="eastAsia"/>
        </w:rPr>
        <w:t>практичного</w:t>
      </w:r>
      <w:r>
        <w:t></w:t>
      </w:r>
      <w:r>
        <w:rPr>
          <w:rFonts w:hint="eastAsia"/>
        </w:rPr>
        <w:t>досвіду</w:t>
      </w:r>
      <w:r>
        <w:t></w:t>
      </w:r>
      <w:r>
        <w:rPr>
          <w:rFonts w:hint="eastAsia"/>
        </w:rPr>
        <w:t>у</w:t>
      </w:r>
      <w:r>
        <w:t></w:t>
      </w:r>
      <w:r>
        <w:rPr>
          <w:rFonts w:hint="eastAsia"/>
        </w:rPr>
        <w:t>галузі</w:t>
      </w:r>
      <w:r>
        <w:t></w:t>
      </w:r>
      <w:r>
        <w:t></w:t>
      </w:r>
      <w:r>
        <w:rPr>
          <w:rFonts w:hint="eastAsia"/>
        </w:rPr>
        <w:t>в</w:t>
      </w:r>
      <w:r>
        <w:t></w:t>
      </w:r>
      <w:r>
        <w:rPr>
          <w:rFonts w:hint="eastAsia"/>
        </w:rPr>
        <w:t>якій</w:t>
      </w:r>
      <w:r>
        <w:t></w:t>
      </w:r>
      <w:r>
        <w:rPr>
          <w:rFonts w:hint="eastAsia"/>
        </w:rPr>
        <w:t>розробляється</w:t>
      </w:r>
      <w:r>
        <w:t></w:t>
      </w:r>
      <w:r>
        <w:rPr>
          <w:rFonts w:hint="eastAsia"/>
        </w:rPr>
        <w:t>документ</w:t>
      </w:r>
      <w:r>
        <w:t></w:t>
      </w:r>
      <w:r>
        <w:t></w:t>
      </w:r>
      <w:r>
        <w:rPr>
          <w:rFonts w:hint="eastAsia"/>
        </w:rPr>
        <w:t>у</w:t>
      </w:r>
      <w:r>
        <w:t></w:t>
      </w:r>
      <w:r>
        <w:rPr>
          <w:rFonts w:hint="eastAsia"/>
        </w:rPr>
        <w:t>разі</w:t>
      </w:r>
    </w:p>
    <w:p w:rsidR="00FD1943" w:rsidRDefault="00FD1943" w:rsidP="00FD1943">
      <w:r>
        <w:rPr>
          <w:rFonts w:hint="eastAsia"/>
        </w:rPr>
        <w:t>розробки</w:t>
      </w:r>
      <w:r>
        <w:t></w:t>
      </w:r>
      <w:r>
        <w:rPr>
          <w:rFonts w:hint="eastAsia"/>
        </w:rPr>
        <w:t>локальних</w:t>
      </w:r>
      <w:r>
        <w:t></w:t>
      </w:r>
      <w:r>
        <w:rPr>
          <w:rFonts w:hint="eastAsia"/>
        </w:rPr>
        <w:t>документів</w:t>
      </w:r>
      <w:r>
        <w:t></w:t>
      </w:r>
      <w:r>
        <w:rPr>
          <w:rFonts w:hint="eastAsia"/>
        </w:rPr>
        <w:t>–</w:t>
      </w:r>
      <w:r>
        <w:t></w:t>
      </w:r>
      <w:r>
        <w:rPr>
          <w:rFonts w:hint="eastAsia"/>
        </w:rPr>
        <w:t>з</w:t>
      </w:r>
      <w:r>
        <w:t></w:t>
      </w:r>
      <w:r>
        <w:rPr>
          <w:rFonts w:hint="eastAsia"/>
        </w:rPr>
        <w:t>урахуванням</w:t>
      </w:r>
      <w:r>
        <w:t></w:t>
      </w:r>
      <w:r>
        <w:rPr>
          <w:rFonts w:hint="eastAsia"/>
        </w:rPr>
        <w:t>особливостей</w:t>
      </w:r>
    </w:p>
    <w:p w:rsidR="00FD1943" w:rsidRDefault="00FD1943" w:rsidP="00FD1943">
      <w:r>
        <w:rPr>
          <w:rFonts w:hint="eastAsia"/>
        </w:rPr>
        <w:t>регіонального</w:t>
      </w:r>
      <w:r>
        <w:t></w:t>
      </w:r>
      <w:r>
        <w:rPr>
          <w:rFonts w:hint="eastAsia"/>
        </w:rPr>
        <w:t>розвитку</w:t>
      </w:r>
      <w:r>
        <w:t></w:t>
      </w:r>
      <w:r>
        <w:rPr>
          <w:rFonts w:hint="eastAsia"/>
        </w:rPr>
        <w:t>і</w:t>
      </w:r>
      <w:r>
        <w:t></w:t>
      </w:r>
      <w:r>
        <w:rPr>
          <w:rFonts w:hint="eastAsia"/>
        </w:rPr>
        <w:t>становища</w:t>
      </w:r>
      <w:r>
        <w:t></w:t>
      </w:r>
      <w:r>
        <w:t></w:t>
      </w:r>
      <w:r>
        <w:t></w:t>
      </w:r>
      <w:r>
        <w:rPr>
          <w:rFonts w:hint="eastAsia"/>
        </w:rPr>
        <w:t>Лише</w:t>
      </w:r>
      <w:r>
        <w:t></w:t>
      </w:r>
      <w:r>
        <w:rPr>
          <w:rFonts w:hint="eastAsia"/>
        </w:rPr>
        <w:t>таким</w:t>
      </w:r>
      <w:r>
        <w:t></w:t>
      </w:r>
      <w:r>
        <w:rPr>
          <w:rFonts w:hint="eastAsia"/>
        </w:rPr>
        <w:t>чином</w:t>
      </w:r>
      <w:r>
        <w:t></w:t>
      </w:r>
      <w:r>
        <w:rPr>
          <w:rFonts w:hint="eastAsia"/>
        </w:rPr>
        <w:t>законодавство</w:t>
      </w:r>
    </w:p>
    <w:p w:rsidR="00FD1943" w:rsidRDefault="00FD1943" w:rsidP="00FD1943">
      <w:r>
        <w:rPr>
          <w:rFonts w:hint="eastAsia"/>
        </w:rPr>
        <w:t>взагалі</w:t>
      </w:r>
      <w:r>
        <w:t></w:t>
      </w:r>
      <w:r>
        <w:rPr>
          <w:rFonts w:hint="eastAsia"/>
        </w:rPr>
        <w:t>й</w:t>
      </w:r>
      <w:r>
        <w:t></w:t>
      </w:r>
      <w:r>
        <w:rPr>
          <w:rFonts w:hint="eastAsia"/>
        </w:rPr>
        <w:t>підзаконні</w:t>
      </w:r>
      <w:r>
        <w:t></w:t>
      </w:r>
      <w:r>
        <w:rPr>
          <w:rFonts w:hint="eastAsia"/>
        </w:rPr>
        <w:t>нормативно</w:t>
      </w:r>
      <w:r>
        <w:t></w:t>
      </w:r>
      <w:r>
        <w:rPr>
          <w:rFonts w:hint="eastAsia"/>
        </w:rPr>
        <w:t>правові</w:t>
      </w:r>
      <w:r>
        <w:t></w:t>
      </w:r>
      <w:r>
        <w:rPr>
          <w:rFonts w:hint="eastAsia"/>
        </w:rPr>
        <w:t>акти</w:t>
      </w:r>
      <w:r>
        <w:t></w:t>
      </w:r>
      <w:r>
        <w:rPr>
          <w:rFonts w:hint="eastAsia"/>
        </w:rPr>
        <w:t>органів</w:t>
      </w:r>
      <w:r>
        <w:t></w:t>
      </w:r>
      <w:r>
        <w:rPr>
          <w:rFonts w:hint="eastAsia"/>
        </w:rPr>
        <w:t>виконавчої</w:t>
      </w:r>
      <w:r>
        <w:t></w:t>
      </w:r>
      <w:r>
        <w:rPr>
          <w:rFonts w:hint="eastAsia"/>
        </w:rPr>
        <w:t>влади</w:t>
      </w:r>
    </w:p>
    <w:p w:rsidR="00FD1943" w:rsidRDefault="00FD1943" w:rsidP="00FD1943">
      <w:r>
        <w:rPr>
          <w:rFonts w:hint="eastAsia"/>
        </w:rPr>
        <w:t>зокрема</w:t>
      </w:r>
      <w:r>
        <w:t></w:t>
      </w:r>
      <w:r>
        <w:rPr>
          <w:rFonts w:hint="eastAsia"/>
        </w:rPr>
        <w:t>не</w:t>
      </w:r>
      <w:r>
        <w:t></w:t>
      </w:r>
      <w:r>
        <w:rPr>
          <w:rFonts w:hint="eastAsia"/>
        </w:rPr>
        <w:t>будуть</w:t>
      </w:r>
      <w:r>
        <w:t></w:t>
      </w:r>
      <w:r>
        <w:rPr>
          <w:rFonts w:hint="eastAsia"/>
        </w:rPr>
        <w:t>носити</w:t>
      </w:r>
      <w:r>
        <w:t></w:t>
      </w:r>
      <w:r>
        <w:rPr>
          <w:rFonts w:hint="eastAsia"/>
        </w:rPr>
        <w:t>формальний</w:t>
      </w:r>
      <w:r>
        <w:t></w:t>
      </w:r>
      <w:r>
        <w:t></w:t>
      </w:r>
      <w:r>
        <w:rPr>
          <w:rFonts w:hint="eastAsia"/>
        </w:rPr>
        <w:t>відірваний</w:t>
      </w:r>
      <w:r>
        <w:t></w:t>
      </w:r>
      <w:r>
        <w:rPr>
          <w:rFonts w:hint="eastAsia"/>
        </w:rPr>
        <w:t>від</w:t>
      </w:r>
      <w:r>
        <w:t></w:t>
      </w:r>
      <w:r>
        <w:rPr>
          <w:rFonts w:hint="eastAsia"/>
        </w:rPr>
        <w:t>реального</w:t>
      </w:r>
      <w:r>
        <w:t></w:t>
      </w:r>
      <w:r>
        <w:rPr>
          <w:rFonts w:hint="eastAsia"/>
        </w:rPr>
        <w:t>життя</w:t>
      </w:r>
      <w:r>
        <w:t></w:t>
      </w:r>
    </w:p>
    <w:p w:rsidR="00FD1943" w:rsidRDefault="00FD1943" w:rsidP="00FD1943">
      <w:r>
        <w:rPr>
          <w:rFonts w:hint="eastAsia"/>
        </w:rPr>
        <w:t>характер</w:t>
      </w:r>
      <w:r>
        <w:t></w:t>
      </w:r>
      <w:r>
        <w:t></w:t>
      </w:r>
      <w:r>
        <w:rPr>
          <w:rFonts w:hint="eastAsia"/>
        </w:rPr>
        <w:t>Тому</w:t>
      </w:r>
      <w:r>
        <w:t></w:t>
      </w:r>
      <w:r>
        <w:rPr>
          <w:rFonts w:hint="eastAsia"/>
        </w:rPr>
        <w:t>цей</w:t>
      </w:r>
      <w:r>
        <w:t></w:t>
      </w:r>
      <w:r>
        <w:rPr>
          <w:rFonts w:hint="eastAsia"/>
        </w:rPr>
        <w:t>принцип</w:t>
      </w:r>
      <w:r>
        <w:t></w:t>
      </w:r>
      <w:r>
        <w:rPr>
          <w:rFonts w:hint="eastAsia"/>
        </w:rPr>
        <w:t>слід</w:t>
      </w:r>
      <w:r>
        <w:t></w:t>
      </w:r>
      <w:r>
        <w:rPr>
          <w:rFonts w:hint="eastAsia"/>
        </w:rPr>
        <w:t>визначити</w:t>
      </w:r>
      <w:r>
        <w:t></w:t>
      </w:r>
      <w:r>
        <w:rPr>
          <w:rFonts w:hint="eastAsia"/>
        </w:rPr>
        <w:t>як</w:t>
      </w:r>
      <w:r>
        <w:t></w:t>
      </w:r>
      <w:r>
        <w:rPr>
          <w:rFonts w:hint="eastAsia"/>
        </w:rPr>
        <w:t>принцип</w:t>
      </w:r>
      <w:r>
        <w:t></w:t>
      </w:r>
      <w:r>
        <w:rPr>
          <w:rFonts w:hint="eastAsia"/>
        </w:rPr>
        <w:t>співвідношення</w:t>
      </w:r>
    </w:p>
    <w:p w:rsidR="00FD1943" w:rsidRDefault="00FD1943" w:rsidP="00FD1943">
      <w:r>
        <w:rPr>
          <w:rFonts w:hint="eastAsia"/>
        </w:rPr>
        <w:t>наукового</w:t>
      </w:r>
      <w:r>
        <w:t></w:t>
      </w:r>
      <w:r>
        <w:rPr>
          <w:rFonts w:hint="eastAsia"/>
        </w:rPr>
        <w:t>і</w:t>
      </w:r>
      <w:r>
        <w:t></w:t>
      </w:r>
      <w:r>
        <w:rPr>
          <w:rFonts w:hint="eastAsia"/>
        </w:rPr>
        <w:t>практичного</w:t>
      </w:r>
      <w:r>
        <w:t></w:t>
      </w:r>
      <w:r>
        <w:rPr>
          <w:rFonts w:hint="eastAsia"/>
        </w:rPr>
        <w:t>підходів</w:t>
      </w:r>
      <w:r>
        <w:t></w:t>
      </w:r>
      <w:r>
        <w:rPr>
          <w:rFonts w:hint="eastAsia"/>
        </w:rPr>
        <w:t>при</w:t>
      </w:r>
      <w:r>
        <w:t></w:t>
      </w:r>
      <w:r>
        <w:rPr>
          <w:rFonts w:hint="eastAsia"/>
        </w:rPr>
        <w:t>створенні</w:t>
      </w:r>
      <w:r>
        <w:t></w:t>
      </w:r>
      <w:r>
        <w:rPr>
          <w:rFonts w:hint="eastAsia"/>
        </w:rPr>
        <w:t>нормативно</w:t>
      </w:r>
      <w:r>
        <w:t></w:t>
      </w:r>
      <w:r>
        <w:rPr>
          <w:rFonts w:hint="eastAsia"/>
        </w:rPr>
        <w:t>правових</w:t>
      </w:r>
      <w:r>
        <w:t></w:t>
      </w:r>
      <w:r>
        <w:rPr>
          <w:rFonts w:hint="eastAsia"/>
        </w:rPr>
        <w:t>актів</w:t>
      </w:r>
    </w:p>
    <w:p w:rsidR="00FD1943" w:rsidRDefault="00FD1943" w:rsidP="00FD1943">
      <w:r>
        <w:rPr>
          <w:rFonts w:hint="eastAsia"/>
        </w:rPr>
        <w:t>органів</w:t>
      </w:r>
      <w:r>
        <w:t></w:t>
      </w:r>
      <w:r>
        <w:rPr>
          <w:rFonts w:hint="eastAsia"/>
        </w:rPr>
        <w:t>виконавчої</w:t>
      </w:r>
      <w:r>
        <w:t></w:t>
      </w:r>
      <w:r>
        <w:rPr>
          <w:rFonts w:hint="eastAsia"/>
        </w:rPr>
        <w:t>влади</w:t>
      </w:r>
      <w:r>
        <w:t></w:t>
      </w:r>
      <w:r>
        <w:t></w:t>
      </w:r>
      <w:r>
        <w:rPr>
          <w:rFonts w:hint="eastAsia"/>
        </w:rPr>
        <w:t>який</w:t>
      </w:r>
      <w:r>
        <w:t></w:t>
      </w:r>
      <w:r>
        <w:rPr>
          <w:rFonts w:hint="eastAsia"/>
        </w:rPr>
        <w:t>реалізується</w:t>
      </w:r>
      <w:r>
        <w:t></w:t>
      </w:r>
      <w:r>
        <w:rPr>
          <w:rFonts w:hint="eastAsia"/>
        </w:rPr>
        <w:t>шляхом</w:t>
      </w:r>
      <w:r>
        <w:t></w:t>
      </w:r>
      <w:r>
        <w:rPr>
          <w:rFonts w:hint="eastAsia"/>
        </w:rPr>
        <w:t>вчинення</w:t>
      </w:r>
      <w:r>
        <w:t></w:t>
      </w:r>
      <w:r>
        <w:rPr>
          <w:rFonts w:hint="eastAsia"/>
        </w:rPr>
        <w:t>наступних</w:t>
      </w:r>
    </w:p>
    <w:p w:rsidR="00FD1943" w:rsidRDefault="00FD1943" w:rsidP="00FD1943">
      <w:r>
        <w:rPr>
          <w:rFonts w:hint="eastAsia"/>
        </w:rPr>
        <w:t>дій</w:t>
      </w:r>
      <w:r>
        <w:t></w:t>
      </w:r>
      <w:r>
        <w:t></w:t>
      </w:r>
      <w:r>
        <w:t></w:t>
      </w:r>
      <w:r>
        <w:t></w:t>
      </w:r>
      <w:r>
        <w:t></w:t>
      </w:r>
      <w:r>
        <w:rPr>
          <w:rFonts w:hint="eastAsia"/>
        </w:rPr>
        <w:t>вивчення</w:t>
      </w:r>
      <w:r>
        <w:t></w:t>
      </w:r>
      <w:r>
        <w:rPr>
          <w:rFonts w:hint="eastAsia"/>
        </w:rPr>
        <w:t>та</w:t>
      </w:r>
      <w:r>
        <w:t></w:t>
      </w:r>
      <w:r>
        <w:rPr>
          <w:rFonts w:hint="eastAsia"/>
        </w:rPr>
        <w:t>аналіз</w:t>
      </w:r>
      <w:r>
        <w:t></w:t>
      </w:r>
      <w:r>
        <w:rPr>
          <w:rFonts w:hint="eastAsia"/>
        </w:rPr>
        <w:t>потреб</w:t>
      </w:r>
      <w:r>
        <w:t></w:t>
      </w:r>
      <w:r>
        <w:t></w:t>
      </w:r>
      <w:r>
        <w:rPr>
          <w:rFonts w:hint="eastAsia"/>
        </w:rPr>
        <w:t>інтересів</w:t>
      </w:r>
      <w:r>
        <w:t></w:t>
      </w:r>
      <w:r>
        <w:rPr>
          <w:rFonts w:hint="eastAsia"/>
        </w:rPr>
        <w:t>суспільства</w:t>
      </w:r>
      <w:r>
        <w:t></w:t>
      </w:r>
      <w:r>
        <w:t></w:t>
      </w:r>
      <w:r>
        <w:rPr>
          <w:rFonts w:hint="eastAsia"/>
        </w:rPr>
        <w:t>які</w:t>
      </w:r>
      <w:r>
        <w:t></w:t>
      </w:r>
      <w:r>
        <w:rPr>
          <w:rFonts w:hint="eastAsia"/>
        </w:rPr>
        <w:t>вимагають</w:t>
      </w:r>
    </w:p>
    <w:p w:rsidR="00FD1943" w:rsidRDefault="00FD1943" w:rsidP="00FD1943">
      <w:r>
        <w:rPr>
          <w:rFonts w:hint="eastAsia"/>
        </w:rPr>
        <w:t>нормативного</w:t>
      </w:r>
      <w:r>
        <w:t></w:t>
      </w:r>
      <w:r>
        <w:rPr>
          <w:rFonts w:hint="eastAsia"/>
        </w:rPr>
        <w:t>регулювання</w:t>
      </w:r>
      <w:r>
        <w:t></w:t>
      </w:r>
      <w:r>
        <w:t></w:t>
      </w:r>
      <w:r>
        <w:t></w:t>
      </w:r>
      <w:r>
        <w:t></w:t>
      </w:r>
      <w:r>
        <w:t></w:t>
      </w:r>
      <w:r>
        <w:rPr>
          <w:rFonts w:hint="eastAsia"/>
        </w:rPr>
        <w:t>залучення</w:t>
      </w:r>
      <w:r>
        <w:t></w:t>
      </w:r>
      <w:r>
        <w:rPr>
          <w:rFonts w:hint="eastAsia"/>
        </w:rPr>
        <w:t>до</w:t>
      </w:r>
      <w:r>
        <w:t></w:t>
      </w:r>
      <w:r>
        <w:rPr>
          <w:rFonts w:hint="eastAsia"/>
        </w:rPr>
        <w:t>нормотворчої</w:t>
      </w:r>
      <w:r>
        <w:t></w:t>
      </w:r>
      <w:r>
        <w:rPr>
          <w:rFonts w:hint="eastAsia"/>
        </w:rPr>
        <w:t>діяльності</w:t>
      </w:r>
    </w:p>
    <w:p w:rsidR="00FD1943" w:rsidRDefault="00FD1943" w:rsidP="00FD1943">
      <w:r>
        <w:rPr>
          <w:rFonts w:hint="eastAsia"/>
        </w:rPr>
        <w:t>експертів</w:t>
      </w:r>
      <w:r>
        <w:t></w:t>
      </w:r>
      <w:r>
        <w:t></w:t>
      </w:r>
      <w:r>
        <w:rPr>
          <w:rFonts w:hint="eastAsia"/>
        </w:rPr>
        <w:t>вчених</w:t>
      </w:r>
      <w:r>
        <w:t></w:t>
      </w:r>
      <w:r>
        <w:t></w:t>
      </w:r>
      <w:r>
        <w:rPr>
          <w:rFonts w:hint="eastAsia"/>
        </w:rPr>
        <w:t>інших</w:t>
      </w:r>
      <w:r>
        <w:t></w:t>
      </w:r>
      <w:r>
        <w:rPr>
          <w:rFonts w:hint="eastAsia"/>
        </w:rPr>
        <w:t>спеціалістів</w:t>
      </w:r>
      <w:r>
        <w:t></w:t>
      </w:r>
      <w:r>
        <w:rPr>
          <w:rFonts w:hint="eastAsia"/>
        </w:rPr>
        <w:t>теоретиків</w:t>
      </w:r>
      <w:r>
        <w:t></w:t>
      </w:r>
      <w:r>
        <w:rPr>
          <w:rFonts w:hint="eastAsia"/>
        </w:rPr>
        <w:t>і</w:t>
      </w:r>
      <w:r>
        <w:t></w:t>
      </w:r>
      <w:r>
        <w:rPr>
          <w:rFonts w:hint="eastAsia"/>
        </w:rPr>
        <w:t>практиків</w:t>
      </w:r>
      <w:r>
        <w:t></w:t>
      </w:r>
      <w:r>
        <w:rPr>
          <w:rFonts w:hint="eastAsia"/>
        </w:rPr>
        <w:t>галузі</w:t>
      </w:r>
      <w:r>
        <w:t></w:t>
      </w:r>
      <w:r>
        <w:t></w:t>
      </w:r>
      <w:r>
        <w:rPr>
          <w:rFonts w:hint="eastAsia"/>
        </w:rPr>
        <w:t>в</w:t>
      </w:r>
      <w:r>
        <w:t></w:t>
      </w:r>
      <w:r>
        <w:rPr>
          <w:rFonts w:hint="eastAsia"/>
        </w:rPr>
        <w:t>якій</w:t>
      </w:r>
    </w:p>
    <w:p w:rsidR="00FD1943" w:rsidRDefault="00FD1943" w:rsidP="00FD1943">
      <w:r>
        <w:rPr>
          <w:rFonts w:hint="eastAsia"/>
        </w:rPr>
        <w:t>розробляється</w:t>
      </w:r>
      <w:r>
        <w:t></w:t>
      </w:r>
      <w:r>
        <w:rPr>
          <w:rFonts w:hint="eastAsia"/>
        </w:rPr>
        <w:t>нормативно</w:t>
      </w:r>
      <w:r>
        <w:t></w:t>
      </w:r>
      <w:r>
        <w:rPr>
          <w:rFonts w:hint="eastAsia"/>
        </w:rPr>
        <w:t>правовий</w:t>
      </w:r>
      <w:r>
        <w:t></w:t>
      </w:r>
      <w:r>
        <w:rPr>
          <w:rFonts w:hint="eastAsia"/>
        </w:rPr>
        <w:t>акт</w:t>
      </w:r>
      <w:r>
        <w:t></w:t>
      </w:r>
      <w:r>
        <w:t></w:t>
      </w:r>
      <w:r>
        <w:t></w:t>
      </w:r>
      <w:r>
        <w:t></w:t>
      </w:r>
      <w:r>
        <w:t></w:t>
      </w:r>
      <w:r>
        <w:rPr>
          <w:rFonts w:hint="eastAsia"/>
        </w:rPr>
        <w:t>застосування</w:t>
      </w:r>
      <w:r>
        <w:t></w:t>
      </w:r>
      <w:r>
        <w:rPr>
          <w:rFonts w:hint="eastAsia"/>
        </w:rPr>
        <w:t>позитивного</w:t>
      </w:r>
    </w:p>
    <w:p w:rsidR="00FD1943" w:rsidRDefault="00FD1943" w:rsidP="00FD1943">
      <w:r>
        <w:rPr>
          <w:rFonts w:hint="eastAsia"/>
        </w:rPr>
        <w:t>міжнародного</w:t>
      </w:r>
      <w:r>
        <w:t></w:t>
      </w:r>
      <w:r>
        <w:rPr>
          <w:rFonts w:hint="eastAsia"/>
        </w:rPr>
        <w:t>і</w:t>
      </w:r>
      <w:r>
        <w:t></w:t>
      </w:r>
      <w:r>
        <w:rPr>
          <w:rFonts w:hint="eastAsia"/>
        </w:rPr>
        <w:t>вітчизняного</w:t>
      </w:r>
      <w:r>
        <w:t></w:t>
      </w:r>
      <w:r>
        <w:rPr>
          <w:rFonts w:hint="eastAsia"/>
        </w:rPr>
        <w:t>досвіду</w:t>
      </w:r>
      <w:r>
        <w:t></w:t>
      </w:r>
      <w:r>
        <w:rPr>
          <w:rFonts w:hint="eastAsia"/>
        </w:rPr>
        <w:t>органів</w:t>
      </w:r>
      <w:r>
        <w:t></w:t>
      </w:r>
      <w:r>
        <w:rPr>
          <w:rFonts w:hint="eastAsia"/>
        </w:rPr>
        <w:t>виконавчої</w:t>
      </w:r>
      <w:r>
        <w:t></w:t>
      </w:r>
      <w:r>
        <w:rPr>
          <w:rFonts w:hint="eastAsia"/>
        </w:rPr>
        <w:t>влади</w:t>
      </w:r>
      <w:r>
        <w:t></w:t>
      </w:r>
      <w:r>
        <w:rPr>
          <w:rFonts w:hint="eastAsia"/>
        </w:rPr>
        <w:t>зі</w:t>
      </w:r>
      <w:r>
        <w:t></w:t>
      </w:r>
      <w:r>
        <w:rPr>
          <w:rFonts w:hint="eastAsia"/>
        </w:rPr>
        <w:t>створення</w:t>
      </w:r>
    </w:p>
    <w:p w:rsidR="00FD1943" w:rsidRDefault="00FD1943" w:rsidP="00FD1943">
      <w:r>
        <w:rPr>
          <w:rFonts w:hint="eastAsia"/>
        </w:rPr>
        <w:t>нормативно</w:t>
      </w:r>
      <w:r>
        <w:t></w:t>
      </w:r>
      <w:r>
        <w:rPr>
          <w:rFonts w:hint="eastAsia"/>
        </w:rPr>
        <w:t>правових</w:t>
      </w:r>
      <w:r>
        <w:t></w:t>
      </w:r>
      <w:r>
        <w:rPr>
          <w:rFonts w:hint="eastAsia"/>
        </w:rPr>
        <w:t>актів</w:t>
      </w:r>
      <w:r>
        <w:t></w:t>
      </w:r>
    </w:p>
    <w:p w:rsidR="00FD1943" w:rsidRDefault="00FD1943" w:rsidP="00FD1943">
      <w:r>
        <w:t></w:t>
      </w:r>
      <w:r>
        <w:t></w:t>
      </w:r>
      <w:r>
        <w:t></w:t>
      </w:r>
      <w:r>
        <w:t></w:t>
      </w:r>
      <w:r>
        <w:rPr>
          <w:rFonts w:hint="eastAsia"/>
        </w:rPr>
        <w:t>До</w:t>
      </w:r>
      <w:r>
        <w:t></w:t>
      </w:r>
      <w:r>
        <w:rPr>
          <w:rFonts w:hint="eastAsia"/>
        </w:rPr>
        <w:t>функцій</w:t>
      </w:r>
      <w:r>
        <w:t></w:t>
      </w:r>
      <w:r>
        <w:rPr>
          <w:rFonts w:hint="eastAsia"/>
        </w:rPr>
        <w:t>нормотворчої</w:t>
      </w:r>
      <w:r>
        <w:t></w:t>
      </w:r>
      <w:r>
        <w:rPr>
          <w:rFonts w:hint="eastAsia"/>
        </w:rPr>
        <w:t>діяльності</w:t>
      </w:r>
      <w:r>
        <w:t></w:t>
      </w:r>
      <w:r>
        <w:rPr>
          <w:rFonts w:hint="eastAsia"/>
        </w:rPr>
        <w:t>органів</w:t>
      </w:r>
      <w:r>
        <w:t></w:t>
      </w:r>
      <w:r>
        <w:rPr>
          <w:rFonts w:hint="eastAsia"/>
        </w:rPr>
        <w:t>виконавчої</w:t>
      </w:r>
      <w:r>
        <w:t></w:t>
      </w:r>
      <w:r>
        <w:rPr>
          <w:rFonts w:hint="eastAsia"/>
        </w:rPr>
        <w:t>влади</w:t>
      </w:r>
      <w:r>
        <w:t></w:t>
      </w:r>
      <w:r>
        <w:rPr>
          <w:rFonts w:hint="eastAsia"/>
        </w:rPr>
        <w:t>в</w:t>
      </w:r>
    </w:p>
    <w:p w:rsidR="00FD1943" w:rsidRDefault="00FD1943" w:rsidP="00FD1943">
      <w:r>
        <w:rPr>
          <w:rFonts w:hint="eastAsia"/>
        </w:rPr>
        <w:t>Україні</w:t>
      </w:r>
      <w:r>
        <w:t></w:t>
      </w:r>
      <w:r>
        <w:rPr>
          <w:rFonts w:hint="eastAsia"/>
        </w:rPr>
        <w:t>віднесено</w:t>
      </w:r>
      <w:r>
        <w:t></w:t>
      </w:r>
      <w:r>
        <w:rPr>
          <w:rFonts w:hint="eastAsia"/>
        </w:rPr>
        <w:t>такі</w:t>
      </w:r>
      <w:r>
        <w:t></w:t>
      </w:r>
      <w:r>
        <w:t></w:t>
      </w:r>
      <w:r>
        <w:rPr>
          <w:rFonts w:hint="eastAsia"/>
        </w:rPr>
        <w:t>підзаконної</w:t>
      </w:r>
      <w:r>
        <w:t></w:t>
      </w:r>
      <w:r>
        <w:rPr>
          <w:rFonts w:hint="eastAsia"/>
        </w:rPr>
        <w:t>конкретизації</w:t>
      </w:r>
      <w:r>
        <w:t></w:t>
      </w:r>
      <w:r>
        <w:rPr>
          <w:rFonts w:hint="eastAsia"/>
        </w:rPr>
        <w:t>первинного</w:t>
      </w:r>
      <w:r>
        <w:t></w:t>
      </w:r>
      <w:r>
        <w:rPr>
          <w:rFonts w:hint="eastAsia"/>
        </w:rPr>
        <w:t>регулювання</w:t>
      </w:r>
    </w:p>
    <w:p w:rsidR="00FD1943" w:rsidRDefault="00FD1943" w:rsidP="00FD1943">
      <w:r>
        <w:rPr>
          <w:rFonts w:hint="eastAsia"/>
        </w:rPr>
        <w:t>суспільних</w:t>
      </w:r>
      <w:r>
        <w:t></w:t>
      </w:r>
      <w:r>
        <w:rPr>
          <w:rFonts w:hint="eastAsia"/>
        </w:rPr>
        <w:t>відносин</w:t>
      </w:r>
      <w:r>
        <w:t></w:t>
      </w:r>
      <w:r>
        <w:t></w:t>
      </w:r>
      <w:r>
        <w:rPr>
          <w:rFonts w:hint="eastAsia"/>
        </w:rPr>
        <w:t>створення</w:t>
      </w:r>
      <w:r>
        <w:t></w:t>
      </w:r>
      <w:r>
        <w:rPr>
          <w:rFonts w:hint="eastAsia"/>
        </w:rPr>
        <w:t>підзаконних</w:t>
      </w:r>
      <w:r>
        <w:t></w:t>
      </w:r>
      <w:r>
        <w:rPr>
          <w:rFonts w:hint="eastAsia"/>
        </w:rPr>
        <w:t>нормативно</w:t>
      </w:r>
      <w:r>
        <w:t></w:t>
      </w:r>
      <w:r>
        <w:rPr>
          <w:rFonts w:hint="eastAsia"/>
        </w:rPr>
        <w:t>правових</w:t>
      </w:r>
      <w:r>
        <w:t></w:t>
      </w:r>
      <w:r>
        <w:rPr>
          <w:rFonts w:hint="eastAsia"/>
        </w:rPr>
        <w:t>актів</w:t>
      </w:r>
      <w:r>
        <w:t></w:t>
      </w:r>
      <w:r>
        <w:t></w:t>
      </w:r>
    </w:p>
    <w:p w:rsidR="00FD1943" w:rsidRDefault="00FD1943" w:rsidP="00FD1943">
      <w:r>
        <w:rPr>
          <w:rFonts w:hint="eastAsia"/>
        </w:rPr>
        <w:t>удосконалення</w:t>
      </w:r>
      <w:r>
        <w:t></w:t>
      </w:r>
      <w:r>
        <w:rPr>
          <w:rFonts w:hint="eastAsia"/>
        </w:rPr>
        <w:t>законодавства</w:t>
      </w:r>
      <w:r>
        <w:t></w:t>
      </w:r>
      <w:r>
        <w:t></w:t>
      </w:r>
      <w:r>
        <w:rPr>
          <w:rFonts w:hint="eastAsia"/>
        </w:rPr>
        <w:t>вчинення</w:t>
      </w:r>
      <w:r>
        <w:t></w:t>
      </w:r>
      <w:r>
        <w:rPr>
          <w:rFonts w:hint="eastAsia"/>
        </w:rPr>
        <w:t>дій</w:t>
      </w:r>
      <w:r>
        <w:t></w:t>
      </w:r>
      <w:r>
        <w:rPr>
          <w:rFonts w:hint="eastAsia"/>
        </w:rPr>
        <w:t>із</w:t>
      </w:r>
      <w:r>
        <w:t></w:t>
      </w:r>
      <w:r>
        <w:rPr>
          <w:rFonts w:hint="eastAsia"/>
        </w:rPr>
        <w:t>внесення</w:t>
      </w:r>
      <w:r>
        <w:t></w:t>
      </w:r>
      <w:r>
        <w:rPr>
          <w:rFonts w:hint="eastAsia"/>
        </w:rPr>
        <w:t>змін</w:t>
      </w:r>
      <w:r>
        <w:t></w:t>
      </w:r>
      <w:r>
        <w:t></w:t>
      </w:r>
      <w:r>
        <w:rPr>
          <w:rFonts w:hint="eastAsia"/>
        </w:rPr>
        <w:t>доповнень</w:t>
      </w:r>
      <w:r>
        <w:t></w:t>
      </w:r>
      <w:r>
        <w:rPr>
          <w:rFonts w:hint="eastAsia"/>
        </w:rPr>
        <w:t>або</w:t>
      </w:r>
    </w:p>
    <w:p w:rsidR="00FD1943" w:rsidRDefault="00FD1943" w:rsidP="00FD1943">
      <w:r>
        <w:rPr>
          <w:rFonts w:hint="eastAsia"/>
        </w:rPr>
        <w:t>викладення</w:t>
      </w:r>
      <w:r>
        <w:t></w:t>
      </w:r>
      <w:r>
        <w:rPr>
          <w:rFonts w:hint="eastAsia"/>
        </w:rPr>
        <w:t>нормативно</w:t>
      </w:r>
      <w:r>
        <w:t></w:t>
      </w:r>
      <w:r>
        <w:rPr>
          <w:rFonts w:hint="eastAsia"/>
        </w:rPr>
        <w:t>правового</w:t>
      </w:r>
      <w:r>
        <w:t></w:t>
      </w:r>
      <w:r>
        <w:rPr>
          <w:rFonts w:hint="eastAsia"/>
        </w:rPr>
        <w:t>документа</w:t>
      </w:r>
      <w:r>
        <w:t></w:t>
      </w:r>
      <w:r>
        <w:rPr>
          <w:rFonts w:hint="eastAsia"/>
        </w:rPr>
        <w:t>в</w:t>
      </w:r>
      <w:r>
        <w:t></w:t>
      </w:r>
      <w:r>
        <w:rPr>
          <w:rFonts w:hint="eastAsia"/>
        </w:rPr>
        <w:t>новій</w:t>
      </w:r>
      <w:r>
        <w:t></w:t>
      </w:r>
      <w:r>
        <w:rPr>
          <w:rFonts w:hint="eastAsia"/>
        </w:rPr>
        <w:t>редакції</w:t>
      </w:r>
      <w:r>
        <w:t></w:t>
      </w:r>
      <w:r>
        <w:t></w:t>
      </w:r>
      <w:r>
        <w:t></w:t>
      </w:r>
      <w:r>
        <w:rPr>
          <w:rFonts w:hint="eastAsia"/>
        </w:rPr>
        <w:t>очищення</w:t>
      </w:r>
    </w:p>
    <w:p w:rsidR="00FD1943" w:rsidRDefault="00FD1943" w:rsidP="00FD1943">
      <w:r>
        <w:rPr>
          <w:rFonts w:hint="eastAsia"/>
        </w:rPr>
        <w:t>законодавства</w:t>
      </w:r>
      <w:r>
        <w:t></w:t>
      </w:r>
      <w:r>
        <w:t></w:t>
      </w:r>
      <w:r>
        <w:rPr>
          <w:rFonts w:hint="eastAsia"/>
        </w:rPr>
        <w:t>вчинення</w:t>
      </w:r>
      <w:r>
        <w:t></w:t>
      </w:r>
      <w:r>
        <w:rPr>
          <w:rFonts w:hint="eastAsia"/>
        </w:rPr>
        <w:t>дій</w:t>
      </w:r>
      <w:r>
        <w:t></w:t>
      </w:r>
      <w:r>
        <w:rPr>
          <w:rFonts w:hint="eastAsia"/>
        </w:rPr>
        <w:t>із</w:t>
      </w:r>
      <w:r>
        <w:t></w:t>
      </w:r>
      <w:r>
        <w:rPr>
          <w:rFonts w:hint="eastAsia"/>
        </w:rPr>
        <w:t>визнання</w:t>
      </w:r>
      <w:r>
        <w:t></w:t>
      </w:r>
      <w:r>
        <w:rPr>
          <w:rFonts w:hint="eastAsia"/>
        </w:rPr>
        <w:t>певного</w:t>
      </w:r>
      <w:r>
        <w:t></w:t>
      </w:r>
      <w:r>
        <w:rPr>
          <w:rFonts w:hint="eastAsia"/>
        </w:rPr>
        <w:t>акта</w:t>
      </w:r>
      <w:r>
        <w:t></w:t>
      </w:r>
      <w:r>
        <w:rPr>
          <w:rFonts w:hint="eastAsia"/>
        </w:rPr>
        <w:t>таким</w:t>
      </w:r>
      <w:r>
        <w:t></w:t>
      </w:r>
      <w:r>
        <w:t></w:t>
      </w:r>
      <w:r>
        <w:rPr>
          <w:rFonts w:hint="eastAsia"/>
        </w:rPr>
        <w:t>що</w:t>
      </w:r>
      <w:r>
        <w:t></w:t>
      </w:r>
      <w:r>
        <w:rPr>
          <w:rFonts w:hint="eastAsia"/>
        </w:rPr>
        <w:t>втратив</w:t>
      </w:r>
    </w:p>
    <w:p w:rsidR="00FD1943" w:rsidRDefault="00FD1943" w:rsidP="00FD1943">
      <w:r>
        <w:rPr>
          <w:rFonts w:hint="eastAsia"/>
        </w:rPr>
        <w:t>чинність</w:t>
      </w:r>
      <w:r>
        <w:t></w:t>
      </w:r>
      <w:r>
        <w:t></w:t>
      </w:r>
      <w:r>
        <w:rPr>
          <w:rFonts w:hint="eastAsia"/>
        </w:rPr>
        <w:t>або</w:t>
      </w:r>
      <w:r>
        <w:t></w:t>
      </w:r>
      <w:r>
        <w:rPr>
          <w:rFonts w:hint="eastAsia"/>
        </w:rPr>
        <w:t>його</w:t>
      </w:r>
      <w:r>
        <w:t></w:t>
      </w:r>
      <w:r>
        <w:rPr>
          <w:rFonts w:hint="eastAsia"/>
        </w:rPr>
        <w:t>скасування</w:t>
      </w:r>
      <w:r>
        <w:t></w:t>
      </w:r>
      <w:r>
        <w:t></w:t>
      </w:r>
      <w:r>
        <w:t></w:t>
      </w:r>
      <w:r>
        <w:rPr>
          <w:rFonts w:hint="eastAsia"/>
        </w:rPr>
        <w:t>впорядкування</w:t>
      </w:r>
      <w:r>
        <w:t></w:t>
      </w:r>
      <w:r>
        <w:rPr>
          <w:rFonts w:hint="eastAsia"/>
        </w:rPr>
        <w:t>підзаконних</w:t>
      </w:r>
      <w:r>
        <w:t></w:t>
      </w:r>
      <w:r>
        <w:rPr>
          <w:rFonts w:hint="eastAsia"/>
        </w:rPr>
        <w:t>нормативноправових</w:t>
      </w:r>
      <w:r>
        <w:t></w:t>
      </w:r>
      <w:r>
        <w:rPr>
          <w:rFonts w:hint="eastAsia"/>
        </w:rPr>
        <w:t>актів</w:t>
      </w:r>
      <w:r>
        <w:t></w:t>
      </w:r>
      <w:r>
        <w:t></w:t>
      </w:r>
      <w:r>
        <w:rPr>
          <w:rFonts w:hint="eastAsia"/>
        </w:rPr>
        <w:t>діяльність</w:t>
      </w:r>
      <w:r>
        <w:t></w:t>
      </w:r>
      <w:r>
        <w:rPr>
          <w:rFonts w:hint="eastAsia"/>
        </w:rPr>
        <w:t>із</w:t>
      </w:r>
      <w:r>
        <w:t></w:t>
      </w:r>
      <w:r>
        <w:rPr>
          <w:rFonts w:hint="eastAsia"/>
        </w:rPr>
        <w:t>систематизації</w:t>
      </w:r>
      <w:r>
        <w:t></w:t>
      </w:r>
      <w:r>
        <w:rPr>
          <w:rFonts w:hint="eastAsia"/>
        </w:rPr>
        <w:t>підзаконних</w:t>
      </w:r>
      <w:r>
        <w:t></w:t>
      </w:r>
      <w:r>
        <w:rPr>
          <w:rFonts w:hint="eastAsia"/>
        </w:rPr>
        <w:t>нормативноправових</w:t>
      </w:r>
      <w:r>
        <w:t></w:t>
      </w:r>
      <w:r>
        <w:rPr>
          <w:rFonts w:hint="eastAsia"/>
        </w:rPr>
        <w:t>актів</w:t>
      </w:r>
      <w:r>
        <w:t></w:t>
      </w:r>
      <w:r>
        <w:rPr>
          <w:rFonts w:hint="eastAsia"/>
        </w:rPr>
        <w:t>шляхом</w:t>
      </w:r>
      <w:r>
        <w:t></w:t>
      </w:r>
      <w:r>
        <w:rPr>
          <w:rFonts w:hint="eastAsia"/>
        </w:rPr>
        <w:t>паперового</w:t>
      </w:r>
      <w:r>
        <w:t></w:t>
      </w:r>
      <w:r>
        <w:rPr>
          <w:rFonts w:hint="eastAsia"/>
        </w:rPr>
        <w:t>та</w:t>
      </w:r>
      <w:r>
        <w:t></w:t>
      </w:r>
      <w:r>
        <w:rPr>
          <w:rFonts w:hint="eastAsia"/>
        </w:rPr>
        <w:t>електронного</w:t>
      </w:r>
      <w:r>
        <w:t></w:t>
      </w:r>
      <w:r>
        <w:rPr>
          <w:rFonts w:hint="eastAsia"/>
        </w:rPr>
        <w:t>обліку</w:t>
      </w:r>
      <w:r>
        <w:t></w:t>
      </w:r>
      <w:r>
        <w:t></w:t>
      </w:r>
      <w:r>
        <w:rPr>
          <w:rFonts w:hint="eastAsia"/>
        </w:rPr>
        <w:t>кодифікації</w:t>
      </w:r>
      <w:r>
        <w:t></w:t>
      </w:r>
    </w:p>
    <w:p w:rsidR="00FD1943" w:rsidRDefault="00FD1943" w:rsidP="00FD1943">
      <w:r>
        <w:rPr>
          <w:rFonts w:hint="eastAsia"/>
        </w:rPr>
        <w:t>інкорпорації</w:t>
      </w:r>
      <w:r>
        <w:t></w:t>
      </w:r>
      <w:r>
        <w:rPr>
          <w:rFonts w:hint="eastAsia"/>
        </w:rPr>
        <w:t>та</w:t>
      </w:r>
      <w:r>
        <w:t></w:t>
      </w:r>
      <w:r>
        <w:rPr>
          <w:rFonts w:hint="eastAsia"/>
        </w:rPr>
        <w:t>консолідації</w:t>
      </w:r>
      <w:r>
        <w:t></w:t>
      </w:r>
      <w:r>
        <w:t></w:t>
      </w:r>
    </w:p>
    <w:p w:rsidR="00FD1943" w:rsidRDefault="00FD1943" w:rsidP="00FD1943">
      <w:r>
        <w:t></w:t>
      </w:r>
      <w:r>
        <w:t></w:t>
      </w:r>
      <w:r>
        <w:t></w:t>
      </w:r>
      <w:r>
        <w:t></w:t>
      </w:r>
      <w:r>
        <w:rPr>
          <w:rFonts w:hint="eastAsia"/>
        </w:rPr>
        <w:t>Визначено</w:t>
      </w:r>
      <w:r>
        <w:t></w:t>
      </w:r>
      <w:r>
        <w:t></w:t>
      </w:r>
      <w:r>
        <w:rPr>
          <w:rFonts w:hint="eastAsia"/>
        </w:rPr>
        <w:t>що</w:t>
      </w:r>
      <w:r>
        <w:t></w:t>
      </w:r>
      <w:r>
        <w:rPr>
          <w:rFonts w:hint="eastAsia"/>
        </w:rPr>
        <w:t>підзаконний</w:t>
      </w:r>
      <w:r>
        <w:t></w:t>
      </w:r>
      <w:r>
        <w:rPr>
          <w:rFonts w:hint="eastAsia"/>
        </w:rPr>
        <w:t>нормативно</w:t>
      </w:r>
      <w:r>
        <w:t></w:t>
      </w:r>
      <w:r>
        <w:rPr>
          <w:rFonts w:hint="eastAsia"/>
        </w:rPr>
        <w:t>правовий</w:t>
      </w:r>
      <w:r>
        <w:t></w:t>
      </w:r>
      <w:r>
        <w:rPr>
          <w:rFonts w:hint="eastAsia"/>
        </w:rPr>
        <w:t>акт</w:t>
      </w:r>
      <w:r>
        <w:t></w:t>
      </w:r>
      <w:r>
        <w:rPr>
          <w:rFonts w:hint="eastAsia"/>
        </w:rPr>
        <w:t>органу</w:t>
      </w:r>
    </w:p>
    <w:p w:rsidR="00FD1943" w:rsidRDefault="00FD1943" w:rsidP="00FD1943">
      <w:r>
        <w:rPr>
          <w:rFonts w:hint="eastAsia"/>
        </w:rPr>
        <w:t>виконавчої</w:t>
      </w:r>
      <w:r>
        <w:t></w:t>
      </w:r>
      <w:r>
        <w:rPr>
          <w:rFonts w:hint="eastAsia"/>
        </w:rPr>
        <w:t>влади</w:t>
      </w:r>
      <w:r>
        <w:t></w:t>
      </w:r>
      <w:r>
        <w:rPr>
          <w:rFonts w:hint="eastAsia"/>
        </w:rPr>
        <w:t>–</w:t>
      </w:r>
      <w:r>
        <w:t></w:t>
      </w:r>
      <w:r>
        <w:rPr>
          <w:rFonts w:hint="eastAsia"/>
        </w:rPr>
        <w:t>це</w:t>
      </w:r>
      <w:r>
        <w:t></w:t>
      </w:r>
      <w:r>
        <w:rPr>
          <w:rFonts w:hint="eastAsia"/>
        </w:rPr>
        <w:t>офіційний</w:t>
      </w:r>
      <w:r>
        <w:t></w:t>
      </w:r>
      <w:r>
        <w:rPr>
          <w:rFonts w:hint="eastAsia"/>
        </w:rPr>
        <w:t>письмовий</w:t>
      </w:r>
      <w:r>
        <w:t></w:t>
      </w:r>
      <w:r>
        <w:rPr>
          <w:rFonts w:hint="eastAsia"/>
        </w:rPr>
        <w:t>документ</w:t>
      </w:r>
      <w:r>
        <w:t></w:t>
      </w:r>
      <w:r>
        <w:rPr>
          <w:rFonts w:hint="eastAsia"/>
        </w:rPr>
        <w:t>уповноваженого</w:t>
      </w:r>
    </w:p>
    <w:p w:rsidR="00FD1943" w:rsidRDefault="00FD1943" w:rsidP="00FD1943">
      <w:r>
        <w:t></w:t>
      </w:r>
      <w:r>
        <w:t></w:t>
      </w:r>
      <w:r>
        <w:t></w:t>
      </w:r>
    </w:p>
    <w:p w:rsidR="00FD1943" w:rsidRDefault="00FD1943" w:rsidP="00FD1943">
      <w:r>
        <w:rPr>
          <w:rFonts w:hint="eastAsia"/>
        </w:rPr>
        <w:t>органу</w:t>
      </w:r>
      <w:r>
        <w:t></w:t>
      </w:r>
      <w:r>
        <w:rPr>
          <w:rFonts w:hint="eastAsia"/>
        </w:rPr>
        <w:t>виконавчої</w:t>
      </w:r>
      <w:r>
        <w:t></w:t>
      </w:r>
      <w:r>
        <w:rPr>
          <w:rFonts w:hint="eastAsia"/>
        </w:rPr>
        <w:t>влади</w:t>
      </w:r>
      <w:r>
        <w:t></w:t>
      </w:r>
      <w:r>
        <w:t></w:t>
      </w:r>
      <w:r>
        <w:rPr>
          <w:rFonts w:hint="eastAsia"/>
        </w:rPr>
        <w:t>створений</w:t>
      </w:r>
      <w:r>
        <w:t></w:t>
      </w:r>
      <w:r>
        <w:rPr>
          <w:rFonts w:hint="eastAsia"/>
        </w:rPr>
        <w:t>на</w:t>
      </w:r>
      <w:r>
        <w:t></w:t>
      </w:r>
      <w:r>
        <w:rPr>
          <w:rFonts w:hint="eastAsia"/>
        </w:rPr>
        <w:t>підставі</w:t>
      </w:r>
      <w:r>
        <w:t></w:t>
      </w:r>
      <w:r>
        <w:rPr>
          <w:rFonts w:hint="eastAsia"/>
        </w:rPr>
        <w:t>та</w:t>
      </w:r>
      <w:r>
        <w:t></w:t>
      </w:r>
      <w:r>
        <w:rPr>
          <w:rFonts w:hint="eastAsia"/>
        </w:rPr>
        <w:t>на</w:t>
      </w:r>
      <w:r>
        <w:t></w:t>
      </w:r>
      <w:r>
        <w:rPr>
          <w:rFonts w:hint="eastAsia"/>
        </w:rPr>
        <w:t>виконання</w:t>
      </w:r>
    </w:p>
    <w:p w:rsidR="00FD1943" w:rsidRDefault="00FD1943" w:rsidP="00FD1943">
      <w:r>
        <w:rPr>
          <w:rFonts w:hint="eastAsia"/>
        </w:rPr>
        <w:t>Конституції</w:t>
      </w:r>
      <w:r>
        <w:t></w:t>
      </w:r>
      <w:r>
        <w:rPr>
          <w:rFonts w:hint="eastAsia"/>
        </w:rPr>
        <w:t>та</w:t>
      </w:r>
      <w:r>
        <w:t></w:t>
      </w:r>
      <w:r>
        <w:rPr>
          <w:rFonts w:hint="eastAsia"/>
        </w:rPr>
        <w:t>законів</w:t>
      </w:r>
      <w:r>
        <w:t></w:t>
      </w:r>
      <w:r>
        <w:rPr>
          <w:rFonts w:hint="eastAsia"/>
        </w:rPr>
        <w:t>України</w:t>
      </w:r>
      <w:r>
        <w:t></w:t>
      </w:r>
      <w:r>
        <w:t></w:t>
      </w:r>
      <w:r>
        <w:rPr>
          <w:rFonts w:hint="eastAsia"/>
        </w:rPr>
        <w:t>який</w:t>
      </w:r>
      <w:r>
        <w:t></w:t>
      </w:r>
      <w:r>
        <w:rPr>
          <w:rFonts w:hint="eastAsia"/>
        </w:rPr>
        <w:t>містить</w:t>
      </w:r>
      <w:r>
        <w:t></w:t>
      </w:r>
      <w:r>
        <w:t></w:t>
      </w:r>
      <w:r>
        <w:rPr>
          <w:rFonts w:hint="eastAsia"/>
        </w:rPr>
        <w:t>змінює</w:t>
      </w:r>
      <w:r>
        <w:t></w:t>
      </w:r>
      <w:r>
        <w:rPr>
          <w:rFonts w:hint="eastAsia"/>
        </w:rPr>
        <w:t>або</w:t>
      </w:r>
      <w:r>
        <w:t></w:t>
      </w:r>
      <w:r>
        <w:rPr>
          <w:rFonts w:hint="eastAsia"/>
        </w:rPr>
        <w:t>скасовує</w:t>
      </w:r>
      <w:r>
        <w:t></w:t>
      </w:r>
      <w:r>
        <w:rPr>
          <w:rFonts w:hint="eastAsia"/>
        </w:rPr>
        <w:t>норми</w:t>
      </w:r>
    </w:p>
    <w:p w:rsidR="00FD1943" w:rsidRDefault="00FD1943" w:rsidP="00FD1943">
      <w:r>
        <w:rPr>
          <w:rFonts w:hint="eastAsia"/>
        </w:rPr>
        <w:t>права</w:t>
      </w:r>
      <w:r>
        <w:t></w:t>
      </w:r>
      <w:r>
        <w:t></w:t>
      </w:r>
      <w:r>
        <w:rPr>
          <w:rFonts w:hint="eastAsia"/>
        </w:rPr>
        <w:t>створюється</w:t>
      </w:r>
      <w:r>
        <w:t></w:t>
      </w:r>
      <w:r>
        <w:rPr>
          <w:rFonts w:hint="eastAsia"/>
        </w:rPr>
        <w:t>у</w:t>
      </w:r>
      <w:r>
        <w:t></w:t>
      </w:r>
      <w:r>
        <w:rPr>
          <w:rFonts w:hint="eastAsia"/>
        </w:rPr>
        <w:t>встановленому</w:t>
      </w:r>
      <w:r>
        <w:t></w:t>
      </w:r>
      <w:r>
        <w:rPr>
          <w:rFonts w:hint="eastAsia"/>
        </w:rPr>
        <w:t>законодавством</w:t>
      </w:r>
      <w:r>
        <w:t></w:t>
      </w:r>
      <w:r>
        <w:rPr>
          <w:rFonts w:hint="eastAsia"/>
        </w:rPr>
        <w:t>порядку</w:t>
      </w:r>
      <w:r>
        <w:t></w:t>
      </w:r>
      <w:r>
        <w:rPr>
          <w:rFonts w:hint="eastAsia"/>
        </w:rPr>
        <w:t>із</w:t>
      </w:r>
    </w:p>
    <w:p w:rsidR="00FD1943" w:rsidRDefault="00FD1943" w:rsidP="00FD1943">
      <w:r>
        <w:rPr>
          <w:rFonts w:hint="eastAsia"/>
        </w:rPr>
        <w:t>застосуванням</w:t>
      </w:r>
      <w:r>
        <w:t></w:t>
      </w:r>
      <w:r>
        <w:rPr>
          <w:rFonts w:hint="eastAsia"/>
        </w:rPr>
        <w:t>спеціальних</w:t>
      </w:r>
      <w:r>
        <w:t></w:t>
      </w:r>
      <w:r>
        <w:rPr>
          <w:rFonts w:hint="eastAsia"/>
        </w:rPr>
        <w:t>засобів</w:t>
      </w:r>
      <w:r>
        <w:t></w:t>
      </w:r>
      <w:r>
        <w:rPr>
          <w:rFonts w:hint="eastAsia"/>
        </w:rPr>
        <w:t>нормотворчої</w:t>
      </w:r>
      <w:r>
        <w:t></w:t>
      </w:r>
      <w:r>
        <w:rPr>
          <w:rFonts w:hint="eastAsia"/>
        </w:rPr>
        <w:t>техніки</w:t>
      </w:r>
      <w:r>
        <w:t></w:t>
      </w:r>
      <w:r>
        <w:t></w:t>
      </w:r>
      <w:r>
        <w:rPr>
          <w:rFonts w:hint="eastAsia"/>
        </w:rPr>
        <w:t>Основним</w:t>
      </w:r>
    </w:p>
    <w:p w:rsidR="00FD1943" w:rsidRDefault="00FD1943" w:rsidP="00FD1943">
      <w:r>
        <w:rPr>
          <w:rFonts w:hint="eastAsia"/>
        </w:rPr>
        <w:t>призначенням</w:t>
      </w:r>
      <w:r>
        <w:t></w:t>
      </w:r>
      <w:r>
        <w:rPr>
          <w:rFonts w:hint="eastAsia"/>
        </w:rPr>
        <w:t>підзаконних</w:t>
      </w:r>
      <w:r>
        <w:t></w:t>
      </w:r>
      <w:r>
        <w:rPr>
          <w:rFonts w:hint="eastAsia"/>
        </w:rPr>
        <w:t>нормативно</w:t>
      </w:r>
      <w:r>
        <w:t></w:t>
      </w:r>
      <w:r>
        <w:rPr>
          <w:rFonts w:hint="eastAsia"/>
        </w:rPr>
        <w:t>правових</w:t>
      </w:r>
      <w:r>
        <w:t></w:t>
      </w:r>
      <w:r>
        <w:rPr>
          <w:rFonts w:hint="eastAsia"/>
        </w:rPr>
        <w:t>актів</w:t>
      </w:r>
      <w:r>
        <w:t></w:t>
      </w:r>
      <w:r>
        <w:rPr>
          <w:rFonts w:hint="eastAsia"/>
        </w:rPr>
        <w:t>є</w:t>
      </w:r>
      <w:r>
        <w:t></w:t>
      </w:r>
      <w:r>
        <w:rPr>
          <w:rFonts w:hint="eastAsia"/>
        </w:rPr>
        <w:t>регулювання</w:t>
      </w:r>
    </w:p>
    <w:p w:rsidR="00FD1943" w:rsidRDefault="00FD1943" w:rsidP="00FD1943">
      <w:r>
        <w:rPr>
          <w:rFonts w:hint="eastAsia"/>
        </w:rPr>
        <w:t>суспільних</w:t>
      </w:r>
      <w:r>
        <w:t></w:t>
      </w:r>
      <w:r>
        <w:rPr>
          <w:rFonts w:hint="eastAsia"/>
        </w:rPr>
        <w:t>відносин</w:t>
      </w:r>
      <w:r>
        <w:t></w:t>
      </w:r>
      <w:r>
        <w:rPr>
          <w:rFonts w:hint="eastAsia"/>
        </w:rPr>
        <w:t>шляхом</w:t>
      </w:r>
      <w:r>
        <w:t></w:t>
      </w:r>
      <w:r>
        <w:rPr>
          <w:rFonts w:hint="eastAsia"/>
        </w:rPr>
        <w:t>розвинення</w:t>
      </w:r>
      <w:r>
        <w:t></w:t>
      </w:r>
      <w:r>
        <w:t></w:t>
      </w:r>
      <w:r>
        <w:rPr>
          <w:rFonts w:hint="eastAsia"/>
        </w:rPr>
        <w:t>розкриття</w:t>
      </w:r>
      <w:r>
        <w:t></w:t>
      </w:r>
      <w:r>
        <w:rPr>
          <w:rFonts w:hint="eastAsia"/>
        </w:rPr>
        <w:t>та</w:t>
      </w:r>
      <w:r>
        <w:t></w:t>
      </w:r>
      <w:r>
        <w:rPr>
          <w:rFonts w:hint="eastAsia"/>
        </w:rPr>
        <w:t>реалізації</w:t>
      </w:r>
    </w:p>
    <w:p w:rsidR="00FD1943" w:rsidRDefault="00FD1943" w:rsidP="00FD1943">
      <w:r>
        <w:rPr>
          <w:rFonts w:hint="eastAsia"/>
        </w:rPr>
        <w:t>законодавчих</w:t>
      </w:r>
      <w:r>
        <w:t></w:t>
      </w:r>
      <w:r>
        <w:rPr>
          <w:rFonts w:hint="eastAsia"/>
        </w:rPr>
        <w:t>норм</w:t>
      </w:r>
      <w:r>
        <w:t></w:t>
      </w:r>
      <w:r>
        <w:rPr>
          <w:rFonts w:hint="eastAsia"/>
        </w:rPr>
        <w:t>та</w:t>
      </w:r>
      <w:r>
        <w:t></w:t>
      </w:r>
      <w:r>
        <w:rPr>
          <w:rFonts w:hint="eastAsia"/>
        </w:rPr>
        <w:t>часткового</w:t>
      </w:r>
      <w:r>
        <w:t></w:t>
      </w:r>
      <w:r>
        <w:rPr>
          <w:rFonts w:hint="eastAsia"/>
        </w:rPr>
        <w:t>первинного</w:t>
      </w:r>
      <w:r>
        <w:t></w:t>
      </w:r>
      <w:r>
        <w:rPr>
          <w:rFonts w:hint="eastAsia"/>
        </w:rPr>
        <w:t>регулювання</w:t>
      </w:r>
      <w:r>
        <w:t></w:t>
      </w:r>
      <w:r>
        <w:rPr>
          <w:rFonts w:hint="eastAsia"/>
        </w:rPr>
        <w:t>суспільних</w:t>
      </w:r>
    </w:p>
    <w:p w:rsidR="00FD1943" w:rsidRDefault="00FD1943" w:rsidP="00FD1943">
      <w:r>
        <w:rPr>
          <w:rFonts w:hint="eastAsia"/>
        </w:rPr>
        <w:t>відносин</w:t>
      </w:r>
      <w:r>
        <w:t></w:t>
      </w:r>
      <w:r>
        <w:t></w:t>
      </w:r>
      <w:r>
        <w:rPr>
          <w:rFonts w:hint="eastAsia"/>
        </w:rPr>
        <w:t>які</w:t>
      </w:r>
      <w:r>
        <w:t></w:t>
      </w:r>
      <w:r>
        <w:rPr>
          <w:rFonts w:hint="eastAsia"/>
        </w:rPr>
        <w:t>складаються</w:t>
      </w:r>
      <w:r>
        <w:t></w:t>
      </w:r>
      <w:r>
        <w:rPr>
          <w:rFonts w:hint="eastAsia"/>
        </w:rPr>
        <w:t>в</w:t>
      </w:r>
      <w:r>
        <w:t></w:t>
      </w:r>
      <w:r>
        <w:rPr>
          <w:rFonts w:hint="eastAsia"/>
        </w:rPr>
        <w:t>процесі</w:t>
      </w:r>
      <w:r>
        <w:t></w:t>
      </w:r>
      <w:r>
        <w:rPr>
          <w:rFonts w:hint="eastAsia"/>
        </w:rPr>
        <w:t>життєдіяльності</w:t>
      </w:r>
      <w:r>
        <w:t></w:t>
      </w:r>
      <w:r>
        <w:rPr>
          <w:rFonts w:hint="eastAsia"/>
        </w:rPr>
        <w:t>населення</w:t>
      </w:r>
      <w:r>
        <w:t></w:t>
      </w:r>
      <w:r>
        <w:rPr>
          <w:rFonts w:hint="eastAsia"/>
        </w:rPr>
        <w:t>країни</w:t>
      </w:r>
      <w:r>
        <w:t></w:t>
      </w:r>
    </w:p>
    <w:p w:rsidR="00FD1943" w:rsidRDefault="00FD1943" w:rsidP="00FD1943">
      <w:r>
        <w:t></w:t>
      </w:r>
      <w:r>
        <w:t></w:t>
      </w:r>
      <w:r>
        <w:t></w:t>
      </w:r>
      <w:r>
        <w:t></w:t>
      </w:r>
      <w:r>
        <w:rPr>
          <w:rFonts w:hint="eastAsia"/>
        </w:rPr>
        <w:t>Здійснено</w:t>
      </w:r>
      <w:r>
        <w:t></w:t>
      </w:r>
      <w:r>
        <w:rPr>
          <w:rFonts w:hint="eastAsia"/>
        </w:rPr>
        <w:t>поділ</w:t>
      </w:r>
      <w:r>
        <w:t></w:t>
      </w:r>
      <w:r>
        <w:rPr>
          <w:rFonts w:hint="eastAsia"/>
        </w:rPr>
        <w:t>ознак</w:t>
      </w:r>
      <w:r>
        <w:t></w:t>
      </w:r>
      <w:r>
        <w:t></w:t>
      </w:r>
      <w:r>
        <w:rPr>
          <w:rFonts w:hint="eastAsia"/>
        </w:rPr>
        <w:t>притаманних</w:t>
      </w:r>
      <w:r>
        <w:t></w:t>
      </w:r>
      <w:r>
        <w:rPr>
          <w:rFonts w:hint="eastAsia"/>
        </w:rPr>
        <w:t>підзаконним</w:t>
      </w:r>
      <w:r>
        <w:t></w:t>
      </w:r>
      <w:r>
        <w:rPr>
          <w:rFonts w:hint="eastAsia"/>
        </w:rPr>
        <w:t>нормативноправовим</w:t>
      </w:r>
      <w:r>
        <w:t></w:t>
      </w:r>
      <w:r>
        <w:rPr>
          <w:rFonts w:hint="eastAsia"/>
        </w:rPr>
        <w:t>актам</w:t>
      </w:r>
      <w:r>
        <w:t></w:t>
      </w:r>
      <w:r>
        <w:t></w:t>
      </w:r>
      <w:r>
        <w:rPr>
          <w:rFonts w:hint="eastAsia"/>
        </w:rPr>
        <w:t>загальні</w:t>
      </w:r>
      <w:r>
        <w:t></w:t>
      </w:r>
      <w:r>
        <w:t></w:t>
      </w:r>
      <w:r>
        <w:rPr>
          <w:rFonts w:hint="eastAsia"/>
        </w:rPr>
        <w:t>видові</w:t>
      </w:r>
      <w:r>
        <w:t></w:t>
      </w:r>
      <w:r>
        <w:t></w:t>
      </w:r>
      <w:r>
        <w:t></w:t>
      </w:r>
      <w:r>
        <w:rPr>
          <w:rFonts w:hint="eastAsia"/>
        </w:rPr>
        <w:t>притаманні</w:t>
      </w:r>
      <w:r>
        <w:t></w:t>
      </w:r>
      <w:r>
        <w:rPr>
          <w:rFonts w:hint="eastAsia"/>
        </w:rPr>
        <w:t>нормативно</w:t>
      </w:r>
      <w:r>
        <w:t></w:t>
      </w:r>
      <w:r>
        <w:rPr>
          <w:rFonts w:hint="eastAsia"/>
        </w:rPr>
        <w:t>правовим</w:t>
      </w:r>
      <w:r>
        <w:t></w:t>
      </w:r>
      <w:r>
        <w:rPr>
          <w:rFonts w:hint="eastAsia"/>
        </w:rPr>
        <w:t>актам</w:t>
      </w:r>
    </w:p>
    <w:p w:rsidR="00FD1943" w:rsidRDefault="00FD1943" w:rsidP="00FD1943">
      <w:r>
        <w:rPr>
          <w:rFonts w:hint="eastAsia"/>
        </w:rPr>
        <w:t>взагалі</w:t>
      </w:r>
      <w:r>
        <w:t></w:t>
      </w:r>
      <w:r>
        <w:t></w:t>
      </w:r>
      <w:r>
        <w:rPr>
          <w:rFonts w:hint="eastAsia"/>
        </w:rPr>
        <w:t>офіційний</w:t>
      </w:r>
      <w:r>
        <w:t></w:t>
      </w:r>
      <w:r>
        <w:rPr>
          <w:rFonts w:hint="eastAsia"/>
        </w:rPr>
        <w:t>письмовий</w:t>
      </w:r>
      <w:r>
        <w:t></w:t>
      </w:r>
      <w:r>
        <w:rPr>
          <w:rFonts w:hint="eastAsia"/>
        </w:rPr>
        <w:t>документ</w:t>
      </w:r>
      <w:r>
        <w:t></w:t>
      </w:r>
      <w:r>
        <w:t></w:t>
      </w:r>
      <w:r>
        <w:rPr>
          <w:rFonts w:hint="eastAsia"/>
        </w:rPr>
        <w:t>який</w:t>
      </w:r>
      <w:r>
        <w:t></w:t>
      </w:r>
      <w:r>
        <w:rPr>
          <w:rFonts w:hint="eastAsia"/>
        </w:rPr>
        <w:t>видається</w:t>
      </w:r>
      <w:r>
        <w:t></w:t>
      </w:r>
      <w:r>
        <w:rPr>
          <w:rFonts w:hint="eastAsia"/>
        </w:rPr>
        <w:t>уповноваженим</w:t>
      </w:r>
    </w:p>
    <w:p w:rsidR="00FD1943" w:rsidRDefault="00FD1943" w:rsidP="00FD1943">
      <w:r>
        <w:rPr>
          <w:rFonts w:hint="eastAsia"/>
        </w:rPr>
        <w:t>органом</w:t>
      </w:r>
      <w:r>
        <w:t></w:t>
      </w:r>
      <w:r>
        <w:t></w:t>
      </w:r>
      <w:r>
        <w:rPr>
          <w:rFonts w:hint="eastAsia"/>
        </w:rPr>
        <w:t>містять</w:t>
      </w:r>
      <w:r>
        <w:t></w:t>
      </w:r>
      <w:r>
        <w:t></w:t>
      </w:r>
      <w:r>
        <w:rPr>
          <w:rFonts w:hint="eastAsia"/>
        </w:rPr>
        <w:t>змінюють</w:t>
      </w:r>
      <w:r>
        <w:t></w:t>
      </w:r>
      <w:r>
        <w:rPr>
          <w:rFonts w:hint="eastAsia"/>
        </w:rPr>
        <w:t>або</w:t>
      </w:r>
      <w:r>
        <w:t></w:t>
      </w:r>
      <w:r>
        <w:rPr>
          <w:rFonts w:hint="eastAsia"/>
        </w:rPr>
        <w:t>скасовують</w:t>
      </w:r>
      <w:r>
        <w:t></w:t>
      </w:r>
      <w:r>
        <w:rPr>
          <w:rFonts w:hint="eastAsia"/>
        </w:rPr>
        <w:t>норми</w:t>
      </w:r>
      <w:r>
        <w:t></w:t>
      </w:r>
      <w:r>
        <w:rPr>
          <w:rFonts w:hint="eastAsia"/>
        </w:rPr>
        <w:t>права</w:t>
      </w:r>
      <w:r>
        <w:t></w:t>
      </w:r>
      <w:r>
        <w:t></w:t>
      </w:r>
      <w:r>
        <w:rPr>
          <w:rFonts w:hint="eastAsia"/>
        </w:rPr>
        <w:t>створюються</w:t>
      </w:r>
      <w:r>
        <w:t></w:t>
      </w:r>
      <w:r>
        <w:rPr>
          <w:rFonts w:hint="eastAsia"/>
        </w:rPr>
        <w:t>у</w:t>
      </w:r>
    </w:p>
    <w:p w:rsidR="00FD1943" w:rsidRDefault="00FD1943" w:rsidP="00FD1943">
      <w:r>
        <w:rPr>
          <w:rFonts w:hint="eastAsia"/>
        </w:rPr>
        <w:t>встановленому</w:t>
      </w:r>
      <w:r>
        <w:t></w:t>
      </w:r>
      <w:r>
        <w:rPr>
          <w:rFonts w:hint="eastAsia"/>
        </w:rPr>
        <w:t>законодавством</w:t>
      </w:r>
      <w:r>
        <w:t></w:t>
      </w:r>
      <w:r>
        <w:rPr>
          <w:rFonts w:hint="eastAsia"/>
        </w:rPr>
        <w:t>порядку</w:t>
      </w:r>
      <w:r>
        <w:t></w:t>
      </w:r>
      <w:r>
        <w:t></w:t>
      </w:r>
      <w:r>
        <w:rPr>
          <w:rFonts w:hint="eastAsia"/>
        </w:rPr>
        <w:t>носять</w:t>
      </w:r>
      <w:r>
        <w:t></w:t>
      </w:r>
      <w:r>
        <w:rPr>
          <w:rFonts w:hint="eastAsia"/>
        </w:rPr>
        <w:t>загальний</w:t>
      </w:r>
      <w:r>
        <w:t></w:t>
      </w:r>
      <w:r>
        <w:t></w:t>
      </w:r>
      <w:r>
        <w:rPr>
          <w:rFonts w:hint="eastAsia"/>
        </w:rPr>
        <w:t>не</w:t>
      </w:r>
    </w:p>
    <w:p w:rsidR="00FD1943" w:rsidRDefault="00FD1943" w:rsidP="00FD1943">
      <w:r>
        <w:rPr>
          <w:rFonts w:hint="eastAsia"/>
        </w:rPr>
        <w:t>персоніфікований</w:t>
      </w:r>
      <w:r>
        <w:t></w:t>
      </w:r>
      <w:r>
        <w:rPr>
          <w:rFonts w:hint="eastAsia"/>
        </w:rPr>
        <w:t>характер</w:t>
      </w:r>
      <w:r>
        <w:t></w:t>
      </w:r>
      <w:r>
        <w:t></w:t>
      </w:r>
      <w:r>
        <w:rPr>
          <w:rFonts w:hint="eastAsia"/>
        </w:rPr>
        <w:t>передбачають</w:t>
      </w:r>
      <w:r>
        <w:t></w:t>
      </w:r>
      <w:r>
        <w:rPr>
          <w:rFonts w:hint="eastAsia"/>
        </w:rPr>
        <w:t>неодноразове</w:t>
      </w:r>
      <w:r>
        <w:t></w:t>
      </w:r>
      <w:r>
        <w:rPr>
          <w:rFonts w:hint="eastAsia"/>
        </w:rPr>
        <w:t>застосування</w:t>
      </w:r>
      <w:r>
        <w:t></w:t>
      </w:r>
    </w:p>
    <w:p w:rsidR="00FD1943" w:rsidRDefault="00FD1943" w:rsidP="00FD1943">
      <w:r>
        <w:rPr>
          <w:rFonts w:hint="eastAsia"/>
        </w:rPr>
        <w:t>створюються</w:t>
      </w:r>
      <w:r>
        <w:t></w:t>
      </w:r>
      <w:r>
        <w:rPr>
          <w:rFonts w:hint="eastAsia"/>
        </w:rPr>
        <w:t>із</w:t>
      </w:r>
      <w:r>
        <w:t></w:t>
      </w:r>
      <w:r>
        <w:rPr>
          <w:rFonts w:hint="eastAsia"/>
        </w:rPr>
        <w:t>застосуванням</w:t>
      </w:r>
      <w:r>
        <w:t></w:t>
      </w:r>
      <w:r>
        <w:rPr>
          <w:rFonts w:hint="eastAsia"/>
        </w:rPr>
        <w:t>певних</w:t>
      </w:r>
      <w:r>
        <w:t></w:t>
      </w:r>
      <w:r>
        <w:rPr>
          <w:rFonts w:hint="eastAsia"/>
        </w:rPr>
        <w:t>правил</w:t>
      </w:r>
      <w:r>
        <w:t></w:t>
      </w:r>
      <w:r>
        <w:rPr>
          <w:rFonts w:hint="eastAsia"/>
        </w:rPr>
        <w:t>нормотворчої</w:t>
      </w:r>
      <w:r>
        <w:t></w:t>
      </w:r>
      <w:r>
        <w:rPr>
          <w:rFonts w:hint="eastAsia"/>
        </w:rPr>
        <w:t>техніки</w:t>
      </w:r>
      <w:r>
        <w:t></w:t>
      </w:r>
    </w:p>
    <w:p w:rsidR="00FD1943" w:rsidRDefault="00FD1943" w:rsidP="00FD1943">
      <w:r>
        <w:rPr>
          <w:rFonts w:hint="eastAsia"/>
        </w:rPr>
        <w:t>обов’язковість</w:t>
      </w:r>
      <w:r>
        <w:t></w:t>
      </w:r>
      <w:r>
        <w:rPr>
          <w:rFonts w:hint="eastAsia"/>
        </w:rPr>
        <w:t>до</w:t>
      </w:r>
      <w:r>
        <w:t></w:t>
      </w:r>
      <w:r>
        <w:rPr>
          <w:rFonts w:hint="eastAsia"/>
        </w:rPr>
        <w:t>виконання</w:t>
      </w:r>
      <w:r>
        <w:t></w:t>
      </w:r>
      <w:r>
        <w:rPr>
          <w:rFonts w:hint="eastAsia"/>
        </w:rPr>
        <w:t>забезпечується</w:t>
      </w:r>
      <w:r>
        <w:t></w:t>
      </w:r>
      <w:r>
        <w:rPr>
          <w:rFonts w:hint="eastAsia"/>
        </w:rPr>
        <w:t>державою</w:t>
      </w:r>
      <w:r>
        <w:t></w:t>
      </w:r>
      <w:r>
        <w:rPr>
          <w:rFonts w:hint="eastAsia"/>
        </w:rPr>
        <w:t>через</w:t>
      </w:r>
      <w:r>
        <w:t></w:t>
      </w:r>
      <w:r>
        <w:rPr>
          <w:rFonts w:hint="eastAsia"/>
        </w:rPr>
        <w:t>можливість</w:t>
      </w:r>
    </w:p>
    <w:p w:rsidR="00FD1943" w:rsidRDefault="00FD1943" w:rsidP="00FD1943">
      <w:r>
        <w:rPr>
          <w:rFonts w:hint="eastAsia"/>
        </w:rPr>
        <w:t>застосування</w:t>
      </w:r>
      <w:r>
        <w:t></w:t>
      </w:r>
      <w:r>
        <w:rPr>
          <w:rFonts w:hint="eastAsia"/>
        </w:rPr>
        <w:t>засобів</w:t>
      </w:r>
      <w:r>
        <w:t></w:t>
      </w:r>
      <w:r>
        <w:rPr>
          <w:rFonts w:hint="eastAsia"/>
        </w:rPr>
        <w:t>примусового</w:t>
      </w:r>
      <w:r>
        <w:t></w:t>
      </w:r>
      <w:r>
        <w:rPr>
          <w:rFonts w:hint="eastAsia"/>
        </w:rPr>
        <w:t>характеру</w:t>
      </w:r>
      <w:r>
        <w:t></w:t>
      </w:r>
      <w:r>
        <w:t></w:t>
      </w:r>
      <w:r>
        <w:t></w:t>
      </w:r>
      <w:r>
        <w:rPr>
          <w:rFonts w:hint="eastAsia"/>
        </w:rPr>
        <w:t>та</w:t>
      </w:r>
      <w:r>
        <w:t></w:t>
      </w:r>
      <w:r>
        <w:rPr>
          <w:rFonts w:hint="eastAsia"/>
        </w:rPr>
        <w:t>спеціальні</w:t>
      </w:r>
      <w:r>
        <w:t></w:t>
      </w:r>
      <w:r>
        <w:t></w:t>
      </w:r>
      <w:r>
        <w:rPr>
          <w:rFonts w:hint="eastAsia"/>
        </w:rPr>
        <w:t>родові</w:t>
      </w:r>
      <w:r>
        <w:t></w:t>
      </w:r>
      <w:r>
        <w:t></w:t>
      </w:r>
    </w:p>
    <w:p w:rsidR="00FD1943" w:rsidRDefault="00FD1943" w:rsidP="00FD1943">
      <w:r>
        <w:rPr>
          <w:rFonts w:hint="eastAsia"/>
        </w:rPr>
        <w:t>притаманні</w:t>
      </w:r>
      <w:r>
        <w:t></w:t>
      </w:r>
      <w:r>
        <w:rPr>
          <w:rFonts w:hint="eastAsia"/>
        </w:rPr>
        <w:t>підзаконним</w:t>
      </w:r>
      <w:r>
        <w:t></w:t>
      </w:r>
      <w:r>
        <w:rPr>
          <w:rFonts w:hint="eastAsia"/>
        </w:rPr>
        <w:t>нормативно</w:t>
      </w:r>
      <w:r>
        <w:t></w:t>
      </w:r>
      <w:r>
        <w:rPr>
          <w:rFonts w:hint="eastAsia"/>
        </w:rPr>
        <w:t>правовим</w:t>
      </w:r>
      <w:r>
        <w:t></w:t>
      </w:r>
      <w:r>
        <w:rPr>
          <w:rFonts w:hint="eastAsia"/>
        </w:rPr>
        <w:t>актам</w:t>
      </w:r>
      <w:r>
        <w:t></w:t>
      </w:r>
      <w:r>
        <w:rPr>
          <w:rFonts w:hint="eastAsia"/>
        </w:rPr>
        <w:t>органів</w:t>
      </w:r>
      <w:r>
        <w:t></w:t>
      </w:r>
      <w:r>
        <w:rPr>
          <w:rFonts w:hint="eastAsia"/>
        </w:rPr>
        <w:t>виконавчої</w:t>
      </w:r>
    </w:p>
    <w:p w:rsidR="00FD1943" w:rsidRDefault="00FD1943" w:rsidP="00FD1943">
      <w:r>
        <w:rPr>
          <w:rFonts w:hint="eastAsia"/>
        </w:rPr>
        <w:t>влади</w:t>
      </w:r>
      <w:r>
        <w:t></w:t>
      </w:r>
      <w:r>
        <w:rPr>
          <w:rFonts w:hint="eastAsia"/>
        </w:rPr>
        <w:t>зокрема</w:t>
      </w:r>
      <w:r>
        <w:t></w:t>
      </w:r>
      <w:r>
        <w:t></w:t>
      </w:r>
      <w:r>
        <w:rPr>
          <w:rFonts w:hint="eastAsia"/>
        </w:rPr>
        <w:t>офіційний</w:t>
      </w:r>
      <w:r>
        <w:t></w:t>
      </w:r>
      <w:r>
        <w:rPr>
          <w:rFonts w:hint="eastAsia"/>
        </w:rPr>
        <w:t>письмовий</w:t>
      </w:r>
      <w:r>
        <w:t></w:t>
      </w:r>
      <w:r>
        <w:rPr>
          <w:rFonts w:hint="eastAsia"/>
        </w:rPr>
        <w:t>документ</w:t>
      </w:r>
      <w:r>
        <w:t></w:t>
      </w:r>
      <w:r>
        <w:t></w:t>
      </w:r>
      <w:r>
        <w:rPr>
          <w:rFonts w:hint="eastAsia"/>
        </w:rPr>
        <w:t>який</w:t>
      </w:r>
      <w:r>
        <w:t></w:t>
      </w:r>
      <w:r>
        <w:rPr>
          <w:rFonts w:hint="eastAsia"/>
        </w:rPr>
        <w:t>видається</w:t>
      </w:r>
      <w:r>
        <w:t></w:t>
      </w:r>
      <w:r>
        <w:rPr>
          <w:rFonts w:hint="eastAsia"/>
        </w:rPr>
        <w:t>органом</w:t>
      </w:r>
    </w:p>
    <w:p w:rsidR="00FD1943" w:rsidRDefault="00FD1943" w:rsidP="00FD1943">
      <w:r>
        <w:rPr>
          <w:rFonts w:hint="eastAsia"/>
        </w:rPr>
        <w:t>виконавчої</w:t>
      </w:r>
      <w:r>
        <w:t></w:t>
      </w:r>
      <w:r>
        <w:rPr>
          <w:rFonts w:hint="eastAsia"/>
        </w:rPr>
        <w:t>влади</w:t>
      </w:r>
      <w:r>
        <w:t></w:t>
      </w:r>
      <w:r>
        <w:t></w:t>
      </w:r>
      <w:r>
        <w:rPr>
          <w:rFonts w:hint="eastAsia"/>
        </w:rPr>
        <w:t>містять</w:t>
      </w:r>
      <w:r>
        <w:t></w:t>
      </w:r>
      <w:r>
        <w:t></w:t>
      </w:r>
      <w:r>
        <w:rPr>
          <w:rFonts w:hint="eastAsia"/>
        </w:rPr>
        <w:t>змінюють</w:t>
      </w:r>
      <w:r>
        <w:t></w:t>
      </w:r>
      <w:r>
        <w:rPr>
          <w:rFonts w:hint="eastAsia"/>
        </w:rPr>
        <w:t>або</w:t>
      </w:r>
      <w:r>
        <w:t></w:t>
      </w:r>
      <w:r>
        <w:rPr>
          <w:rFonts w:hint="eastAsia"/>
        </w:rPr>
        <w:t>скасовують</w:t>
      </w:r>
      <w:r>
        <w:t></w:t>
      </w:r>
      <w:r>
        <w:rPr>
          <w:rFonts w:hint="eastAsia"/>
        </w:rPr>
        <w:t>норми</w:t>
      </w:r>
      <w:r>
        <w:t></w:t>
      </w:r>
      <w:r>
        <w:rPr>
          <w:rFonts w:hint="eastAsia"/>
        </w:rPr>
        <w:t>права</w:t>
      </w:r>
      <w:r>
        <w:t></w:t>
      </w:r>
      <w:r>
        <w:rPr>
          <w:rFonts w:hint="eastAsia"/>
        </w:rPr>
        <w:t>у</w:t>
      </w:r>
    </w:p>
    <w:p w:rsidR="00FD1943" w:rsidRDefault="00FD1943" w:rsidP="00FD1943">
      <w:r>
        <w:rPr>
          <w:rFonts w:hint="eastAsia"/>
        </w:rPr>
        <w:t>рівнозначних</w:t>
      </w:r>
      <w:r>
        <w:t></w:t>
      </w:r>
      <w:r>
        <w:rPr>
          <w:rFonts w:hint="eastAsia"/>
        </w:rPr>
        <w:t>підзаконних</w:t>
      </w:r>
      <w:r>
        <w:t></w:t>
      </w:r>
      <w:r>
        <w:rPr>
          <w:rFonts w:hint="eastAsia"/>
        </w:rPr>
        <w:t>нормативно</w:t>
      </w:r>
      <w:r>
        <w:t></w:t>
      </w:r>
      <w:r>
        <w:rPr>
          <w:rFonts w:hint="eastAsia"/>
        </w:rPr>
        <w:t>правових</w:t>
      </w:r>
      <w:r>
        <w:t></w:t>
      </w:r>
      <w:r>
        <w:rPr>
          <w:rFonts w:hint="eastAsia"/>
        </w:rPr>
        <w:t>актах</w:t>
      </w:r>
      <w:r>
        <w:t></w:t>
      </w:r>
      <w:r>
        <w:t></w:t>
      </w:r>
      <w:r>
        <w:rPr>
          <w:rFonts w:hint="eastAsia"/>
        </w:rPr>
        <w:t>актах</w:t>
      </w:r>
      <w:r>
        <w:t></w:t>
      </w:r>
      <w:r>
        <w:rPr>
          <w:rFonts w:hint="eastAsia"/>
        </w:rPr>
        <w:t>нижчої</w:t>
      </w:r>
    </w:p>
    <w:p w:rsidR="00FD1943" w:rsidRDefault="00FD1943" w:rsidP="00FD1943">
      <w:r>
        <w:rPr>
          <w:rFonts w:hint="eastAsia"/>
        </w:rPr>
        <w:t>юридичної</w:t>
      </w:r>
      <w:r>
        <w:t></w:t>
      </w:r>
      <w:r>
        <w:rPr>
          <w:rFonts w:hint="eastAsia"/>
        </w:rPr>
        <w:t>сили</w:t>
      </w:r>
      <w:r>
        <w:t></w:t>
      </w:r>
      <w:r>
        <w:t></w:t>
      </w:r>
      <w:r>
        <w:rPr>
          <w:rFonts w:hint="eastAsia"/>
        </w:rPr>
        <w:t>створюються</w:t>
      </w:r>
      <w:r>
        <w:t></w:t>
      </w:r>
      <w:r>
        <w:rPr>
          <w:rFonts w:hint="eastAsia"/>
        </w:rPr>
        <w:t>у</w:t>
      </w:r>
      <w:r>
        <w:t></w:t>
      </w:r>
      <w:r>
        <w:rPr>
          <w:rFonts w:hint="eastAsia"/>
        </w:rPr>
        <w:t>більш</w:t>
      </w:r>
      <w:r>
        <w:t></w:t>
      </w:r>
      <w:r>
        <w:rPr>
          <w:rFonts w:hint="eastAsia"/>
        </w:rPr>
        <w:t>спрощеному</w:t>
      </w:r>
      <w:r>
        <w:t></w:t>
      </w:r>
      <w:r>
        <w:rPr>
          <w:rFonts w:hint="eastAsia"/>
        </w:rPr>
        <w:t>порядку</w:t>
      </w:r>
      <w:r>
        <w:t></w:t>
      </w:r>
      <w:r>
        <w:t></w:t>
      </w:r>
      <w:r>
        <w:rPr>
          <w:rFonts w:hint="eastAsia"/>
        </w:rPr>
        <w:t>із</w:t>
      </w:r>
    </w:p>
    <w:p w:rsidR="00FD1943" w:rsidRDefault="00FD1943" w:rsidP="00FD1943">
      <w:r>
        <w:rPr>
          <w:rFonts w:hint="eastAsia"/>
        </w:rPr>
        <w:t>застосуванням</w:t>
      </w:r>
      <w:r>
        <w:t></w:t>
      </w:r>
      <w:r>
        <w:rPr>
          <w:rFonts w:hint="eastAsia"/>
        </w:rPr>
        <w:t>спеціальних</w:t>
      </w:r>
      <w:r>
        <w:t></w:t>
      </w:r>
      <w:r>
        <w:rPr>
          <w:rFonts w:hint="eastAsia"/>
        </w:rPr>
        <w:t>засобів</w:t>
      </w:r>
      <w:r>
        <w:t></w:t>
      </w:r>
      <w:r>
        <w:rPr>
          <w:rFonts w:hint="eastAsia"/>
        </w:rPr>
        <w:t>нормотворчої</w:t>
      </w:r>
      <w:r>
        <w:t></w:t>
      </w:r>
      <w:r>
        <w:rPr>
          <w:rFonts w:hint="eastAsia"/>
        </w:rPr>
        <w:t>техніки</w:t>
      </w:r>
      <w:r>
        <w:t></w:t>
      </w:r>
      <w:r>
        <w:t></w:t>
      </w:r>
      <w:r>
        <w:rPr>
          <w:rFonts w:hint="eastAsia"/>
        </w:rPr>
        <w:t>виразів</w:t>
      </w:r>
      <w:r>
        <w:t></w:t>
      </w:r>
      <w:r>
        <w:t></w:t>
      </w:r>
      <w:r>
        <w:rPr>
          <w:rFonts w:hint="eastAsia"/>
        </w:rPr>
        <w:t>на</w:t>
      </w:r>
    </w:p>
    <w:p w:rsidR="00FD1943" w:rsidRDefault="00FD1943" w:rsidP="00FD1943">
      <w:r>
        <w:rPr>
          <w:rFonts w:hint="eastAsia"/>
        </w:rPr>
        <w:t>виконання</w:t>
      </w:r>
      <w:r>
        <w:t></w:t>
      </w:r>
      <w:r>
        <w:rPr>
          <w:rFonts w:hint="eastAsia"/>
        </w:rPr>
        <w:t>закону</w:t>
      </w:r>
      <w:r>
        <w:t></w:t>
      </w:r>
      <w:r>
        <w:t></w:t>
      </w:r>
      <w:r>
        <w:t></w:t>
      </w:r>
      <w:r>
        <w:t></w:t>
      </w:r>
      <w:r>
        <w:rPr>
          <w:rFonts w:hint="eastAsia"/>
        </w:rPr>
        <w:t>на</w:t>
      </w:r>
      <w:r>
        <w:t></w:t>
      </w:r>
      <w:r>
        <w:rPr>
          <w:rFonts w:hint="eastAsia"/>
        </w:rPr>
        <w:t>підставі</w:t>
      </w:r>
      <w:r>
        <w:t></w:t>
      </w:r>
      <w:r>
        <w:rPr>
          <w:rFonts w:hint="eastAsia"/>
        </w:rPr>
        <w:t>закону</w:t>
      </w:r>
      <w:r>
        <w:t></w:t>
      </w:r>
      <w:r>
        <w:t></w:t>
      </w:r>
      <w:r>
        <w:t></w:t>
      </w:r>
      <w:r>
        <w:rPr>
          <w:rFonts w:hint="eastAsia"/>
        </w:rPr>
        <w:t>носять</w:t>
      </w:r>
      <w:r>
        <w:t></w:t>
      </w:r>
      <w:r>
        <w:rPr>
          <w:rFonts w:hint="eastAsia"/>
        </w:rPr>
        <w:t>підзаконний</w:t>
      </w:r>
      <w:r>
        <w:t></w:t>
      </w:r>
      <w:r>
        <w:rPr>
          <w:rFonts w:hint="eastAsia"/>
        </w:rPr>
        <w:t>характер</w:t>
      </w:r>
    </w:p>
    <w:p w:rsidR="00FD1943" w:rsidRDefault="00FD1943" w:rsidP="00FD1943">
      <w:r>
        <w:rPr>
          <w:rFonts w:hint="eastAsia"/>
        </w:rPr>
        <w:t>тощо</w:t>
      </w:r>
      <w:r>
        <w:t></w:t>
      </w:r>
      <w:r>
        <w:t></w:t>
      </w:r>
    </w:p>
    <w:p w:rsidR="00FD1943" w:rsidRDefault="00FD1943" w:rsidP="00FD1943">
      <w:r>
        <w:t></w:t>
      </w:r>
      <w:r>
        <w:t></w:t>
      </w:r>
      <w:r>
        <w:t></w:t>
      </w:r>
      <w:r>
        <w:t></w:t>
      </w:r>
      <w:r>
        <w:rPr>
          <w:rFonts w:hint="eastAsia"/>
        </w:rPr>
        <w:t>Констатовано</w:t>
      </w:r>
      <w:r>
        <w:t></w:t>
      </w:r>
      <w:r>
        <w:t></w:t>
      </w:r>
      <w:r>
        <w:rPr>
          <w:rFonts w:hint="eastAsia"/>
        </w:rPr>
        <w:t>що</w:t>
      </w:r>
      <w:r>
        <w:t></w:t>
      </w:r>
      <w:r>
        <w:rPr>
          <w:rFonts w:hint="eastAsia"/>
        </w:rPr>
        <w:t>підзаконні</w:t>
      </w:r>
      <w:r>
        <w:t></w:t>
      </w:r>
      <w:r>
        <w:rPr>
          <w:rFonts w:hint="eastAsia"/>
        </w:rPr>
        <w:t>нормативно</w:t>
      </w:r>
      <w:r>
        <w:t></w:t>
      </w:r>
      <w:r>
        <w:rPr>
          <w:rFonts w:hint="eastAsia"/>
        </w:rPr>
        <w:t>правові</w:t>
      </w:r>
      <w:r>
        <w:t></w:t>
      </w:r>
      <w:r>
        <w:rPr>
          <w:rFonts w:hint="eastAsia"/>
        </w:rPr>
        <w:t>акти</w:t>
      </w:r>
      <w:r>
        <w:t></w:t>
      </w:r>
      <w:r>
        <w:rPr>
          <w:rFonts w:hint="eastAsia"/>
        </w:rPr>
        <w:t>виконують</w:t>
      </w:r>
    </w:p>
    <w:p w:rsidR="00FD1943" w:rsidRDefault="00FD1943" w:rsidP="00FD1943">
      <w:r>
        <w:rPr>
          <w:rFonts w:hint="eastAsia"/>
        </w:rPr>
        <w:t>певні</w:t>
      </w:r>
      <w:r>
        <w:t></w:t>
      </w:r>
      <w:r>
        <w:rPr>
          <w:rFonts w:hint="eastAsia"/>
        </w:rPr>
        <w:t>функції</w:t>
      </w:r>
      <w:r>
        <w:t></w:t>
      </w:r>
      <w:r>
        <w:t></w:t>
      </w:r>
      <w:r>
        <w:rPr>
          <w:rFonts w:hint="eastAsia"/>
        </w:rPr>
        <w:t>перш</w:t>
      </w:r>
      <w:r>
        <w:t></w:t>
      </w:r>
      <w:r>
        <w:rPr>
          <w:rFonts w:hint="eastAsia"/>
        </w:rPr>
        <w:t>за</w:t>
      </w:r>
      <w:r>
        <w:t></w:t>
      </w:r>
      <w:r>
        <w:rPr>
          <w:rFonts w:hint="eastAsia"/>
        </w:rPr>
        <w:t>все</w:t>
      </w:r>
      <w:r>
        <w:t></w:t>
      </w:r>
      <w:r>
        <w:rPr>
          <w:rFonts w:hint="eastAsia"/>
        </w:rPr>
        <w:t>–</w:t>
      </w:r>
      <w:r>
        <w:t></w:t>
      </w:r>
      <w:r>
        <w:rPr>
          <w:rFonts w:hint="eastAsia"/>
        </w:rPr>
        <w:t>регулятивну</w:t>
      </w:r>
      <w:r>
        <w:t></w:t>
      </w:r>
      <w:r>
        <w:rPr>
          <w:rFonts w:hint="eastAsia"/>
        </w:rPr>
        <w:t>функцію</w:t>
      </w:r>
      <w:r>
        <w:t></w:t>
      </w:r>
      <w:r>
        <w:t></w:t>
      </w:r>
      <w:r>
        <w:rPr>
          <w:rFonts w:hint="eastAsia"/>
        </w:rPr>
        <w:t>яка</w:t>
      </w:r>
      <w:r>
        <w:t></w:t>
      </w:r>
      <w:r>
        <w:t></w:t>
      </w:r>
      <w:r>
        <w:rPr>
          <w:rFonts w:hint="eastAsia"/>
        </w:rPr>
        <w:t>у</w:t>
      </w:r>
      <w:r>
        <w:t></w:t>
      </w:r>
      <w:r>
        <w:rPr>
          <w:rFonts w:hint="eastAsia"/>
        </w:rPr>
        <w:t>свою</w:t>
      </w:r>
      <w:r>
        <w:t></w:t>
      </w:r>
      <w:r>
        <w:rPr>
          <w:rFonts w:hint="eastAsia"/>
        </w:rPr>
        <w:t>чергу</w:t>
      </w:r>
      <w:r>
        <w:t></w:t>
      </w:r>
    </w:p>
    <w:p w:rsidR="00FD1943" w:rsidRDefault="00FD1943" w:rsidP="00FD1943">
      <w:r>
        <w:rPr>
          <w:rFonts w:hint="eastAsia"/>
        </w:rPr>
        <w:t>розподіляється</w:t>
      </w:r>
      <w:r>
        <w:t></w:t>
      </w:r>
      <w:r>
        <w:rPr>
          <w:rFonts w:hint="eastAsia"/>
        </w:rPr>
        <w:t>на</w:t>
      </w:r>
      <w:r>
        <w:t></w:t>
      </w:r>
      <w:r>
        <w:rPr>
          <w:rFonts w:hint="eastAsia"/>
        </w:rPr>
        <w:t>функцію</w:t>
      </w:r>
      <w:r>
        <w:t></w:t>
      </w:r>
      <w:r>
        <w:rPr>
          <w:rFonts w:hint="eastAsia"/>
        </w:rPr>
        <w:t>первинного</w:t>
      </w:r>
      <w:r>
        <w:t></w:t>
      </w:r>
      <w:r>
        <w:t></w:t>
      </w:r>
      <w:r>
        <w:rPr>
          <w:rFonts w:hint="eastAsia"/>
        </w:rPr>
        <w:t>при</w:t>
      </w:r>
      <w:r>
        <w:t></w:t>
      </w:r>
      <w:r>
        <w:rPr>
          <w:rFonts w:hint="eastAsia"/>
        </w:rPr>
        <w:t>первинному</w:t>
      </w:r>
      <w:r>
        <w:t></w:t>
      </w:r>
      <w:r>
        <w:rPr>
          <w:rFonts w:hint="eastAsia"/>
        </w:rPr>
        <w:t>встановленні</w:t>
      </w:r>
      <w:r>
        <w:t></w:t>
      </w:r>
      <w:r>
        <w:rPr>
          <w:rFonts w:hint="eastAsia"/>
        </w:rPr>
        <w:t>норм</w:t>
      </w:r>
    </w:p>
    <w:p w:rsidR="00FD1943" w:rsidRDefault="00FD1943" w:rsidP="00FD1943">
      <w:r>
        <w:rPr>
          <w:rFonts w:hint="eastAsia"/>
        </w:rPr>
        <w:t>права</w:t>
      </w:r>
      <w:r>
        <w:t></w:t>
      </w:r>
      <w:r>
        <w:rPr>
          <w:rFonts w:hint="eastAsia"/>
        </w:rPr>
        <w:t>підзаконними</w:t>
      </w:r>
      <w:r>
        <w:t></w:t>
      </w:r>
      <w:r>
        <w:rPr>
          <w:rFonts w:hint="eastAsia"/>
        </w:rPr>
        <w:t>нормативно</w:t>
      </w:r>
      <w:r>
        <w:t></w:t>
      </w:r>
      <w:r>
        <w:rPr>
          <w:rFonts w:hint="eastAsia"/>
        </w:rPr>
        <w:t>правовими</w:t>
      </w:r>
      <w:r>
        <w:t></w:t>
      </w:r>
      <w:r>
        <w:rPr>
          <w:rFonts w:hint="eastAsia"/>
        </w:rPr>
        <w:t>актами</w:t>
      </w:r>
      <w:r>
        <w:t></w:t>
      </w:r>
      <w:r>
        <w:t></w:t>
      </w:r>
      <w:r>
        <w:rPr>
          <w:rFonts w:hint="eastAsia"/>
        </w:rPr>
        <w:t>та</w:t>
      </w:r>
      <w:r>
        <w:t></w:t>
      </w:r>
      <w:r>
        <w:rPr>
          <w:rFonts w:hint="eastAsia"/>
        </w:rPr>
        <w:t>вторинного</w:t>
      </w:r>
      <w:r>
        <w:t></w:t>
      </w:r>
      <w:r>
        <w:t></w:t>
      </w:r>
      <w:r>
        <w:rPr>
          <w:rFonts w:hint="eastAsia"/>
        </w:rPr>
        <w:t>при</w:t>
      </w:r>
    </w:p>
    <w:p w:rsidR="00FD1943" w:rsidRDefault="00FD1943" w:rsidP="00FD1943">
      <w:r>
        <w:t></w:t>
      </w:r>
      <w:r>
        <w:t></w:t>
      </w:r>
      <w:r>
        <w:t></w:t>
      </w:r>
    </w:p>
    <w:p w:rsidR="00FD1943" w:rsidRDefault="00FD1943" w:rsidP="00FD1943">
      <w:r>
        <w:rPr>
          <w:rFonts w:hint="eastAsia"/>
        </w:rPr>
        <w:t>конкретизації</w:t>
      </w:r>
      <w:r>
        <w:t></w:t>
      </w:r>
      <w:r>
        <w:t></w:t>
      </w:r>
      <w:r>
        <w:rPr>
          <w:rFonts w:hint="eastAsia"/>
        </w:rPr>
        <w:t>розвиненні</w:t>
      </w:r>
      <w:r>
        <w:t></w:t>
      </w:r>
      <w:r>
        <w:rPr>
          <w:rFonts w:hint="eastAsia"/>
        </w:rPr>
        <w:t>та</w:t>
      </w:r>
      <w:r>
        <w:t></w:t>
      </w:r>
      <w:r>
        <w:rPr>
          <w:rFonts w:hint="eastAsia"/>
        </w:rPr>
        <w:t>вдосконаленні</w:t>
      </w:r>
      <w:r>
        <w:t></w:t>
      </w:r>
      <w:r>
        <w:rPr>
          <w:rFonts w:hint="eastAsia"/>
        </w:rPr>
        <w:t>норм</w:t>
      </w:r>
      <w:r>
        <w:t></w:t>
      </w:r>
      <w:r>
        <w:rPr>
          <w:rFonts w:hint="eastAsia"/>
        </w:rPr>
        <w:t>права</w:t>
      </w:r>
      <w:r>
        <w:t></w:t>
      </w:r>
      <w:r>
        <w:t></w:t>
      </w:r>
      <w:r>
        <w:rPr>
          <w:rFonts w:hint="eastAsia"/>
        </w:rPr>
        <w:t>встановлених</w:t>
      </w:r>
    </w:p>
    <w:p w:rsidR="00FD1943" w:rsidRDefault="00FD1943" w:rsidP="00FD1943">
      <w:r>
        <w:rPr>
          <w:rFonts w:hint="eastAsia"/>
        </w:rPr>
        <w:t>нормативно</w:t>
      </w:r>
      <w:r>
        <w:t></w:t>
      </w:r>
      <w:r>
        <w:rPr>
          <w:rFonts w:hint="eastAsia"/>
        </w:rPr>
        <w:t>правовими</w:t>
      </w:r>
      <w:r>
        <w:t></w:t>
      </w:r>
      <w:r>
        <w:rPr>
          <w:rFonts w:hint="eastAsia"/>
        </w:rPr>
        <w:t>актами</w:t>
      </w:r>
      <w:r>
        <w:t></w:t>
      </w:r>
      <w:r>
        <w:rPr>
          <w:rFonts w:hint="eastAsia"/>
        </w:rPr>
        <w:t>вищої</w:t>
      </w:r>
      <w:r>
        <w:t></w:t>
      </w:r>
      <w:r>
        <w:rPr>
          <w:rFonts w:hint="eastAsia"/>
        </w:rPr>
        <w:t>юридичної</w:t>
      </w:r>
      <w:r>
        <w:t></w:t>
      </w:r>
      <w:r>
        <w:rPr>
          <w:rFonts w:hint="eastAsia"/>
        </w:rPr>
        <w:t>сили</w:t>
      </w:r>
      <w:r>
        <w:t></w:t>
      </w:r>
      <w:r>
        <w:t></w:t>
      </w:r>
      <w:r>
        <w:rPr>
          <w:rFonts w:hint="eastAsia"/>
        </w:rPr>
        <w:t>регулювання</w:t>
      </w:r>
      <w:r>
        <w:t></w:t>
      </w:r>
    </w:p>
    <w:p w:rsidR="00FD1943" w:rsidRDefault="00FD1943" w:rsidP="00FD1943">
      <w:r>
        <w:rPr>
          <w:rFonts w:hint="eastAsia"/>
        </w:rPr>
        <w:t>управлінську</w:t>
      </w:r>
      <w:r>
        <w:t></w:t>
      </w:r>
      <w:r>
        <w:rPr>
          <w:rFonts w:hint="eastAsia"/>
        </w:rPr>
        <w:t>функцію</w:t>
      </w:r>
      <w:r>
        <w:t></w:t>
      </w:r>
      <w:r>
        <w:t></w:t>
      </w:r>
      <w:r>
        <w:rPr>
          <w:rFonts w:hint="eastAsia"/>
        </w:rPr>
        <w:t>органи</w:t>
      </w:r>
      <w:r>
        <w:t></w:t>
      </w:r>
      <w:r>
        <w:rPr>
          <w:rFonts w:hint="eastAsia"/>
        </w:rPr>
        <w:t>виконавчої</w:t>
      </w:r>
      <w:r>
        <w:t></w:t>
      </w:r>
      <w:r>
        <w:rPr>
          <w:rFonts w:hint="eastAsia"/>
        </w:rPr>
        <w:t>влади</w:t>
      </w:r>
      <w:r>
        <w:t></w:t>
      </w:r>
      <w:r>
        <w:rPr>
          <w:rFonts w:hint="eastAsia"/>
        </w:rPr>
        <w:t>є</w:t>
      </w:r>
      <w:r>
        <w:t></w:t>
      </w:r>
      <w:r>
        <w:rPr>
          <w:rFonts w:hint="eastAsia"/>
        </w:rPr>
        <w:t>органами</w:t>
      </w:r>
      <w:r>
        <w:t></w:t>
      </w:r>
      <w:r>
        <w:rPr>
          <w:rFonts w:hint="eastAsia"/>
        </w:rPr>
        <w:t>управління</w:t>
      </w:r>
      <w:r>
        <w:t></w:t>
      </w:r>
    </w:p>
    <w:p w:rsidR="00FD1943" w:rsidRDefault="00FD1943" w:rsidP="00FD1943">
      <w:r>
        <w:rPr>
          <w:rFonts w:hint="eastAsia"/>
        </w:rPr>
        <w:t>саме</w:t>
      </w:r>
      <w:r>
        <w:t></w:t>
      </w:r>
      <w:r>
        <w:rPr>
          <w:rFonts w:hint="eastAsia"/>
        </w:rPr>
        <w:t>тому</w:t>
      </w:r>
      <w:r>
        <w:t></w:t>
      </w:r>
      <w:r>
        <w:rPr>
          <w:rFonts w:hint="eastAsia"/>
        </w:rPr>
        <w:t>видані</w:t>
      </w:r>
      <w:r>
        <w:t></w:t>
      </w:r>
      <w:r>
        <w:rPr>
          <w:rFonts w:hint="eastAsia"/>
        </w:rPr>
        <w:t>ними</w:t>
      </w:r>
      <w:r>
        <w:t></w:t>
      </w:r>
      <w:r>
        <w:rPr>
          <w:rFonts w:hint="eastAsia"/>
        </w:rPr>
        <w:t>підзаконні</w:t>
      </w:r>
      <w:r>
        <w:t></w:t>
      </w:r>
      <w:r>
        <w:rPr>
          <w:rFonts w:hint="eastAsia"/>
        </w:rPr>
        <w:t>нормативно</w:t>
      </w:r>
      <w:r>
        <w:t></w:t>
      </w:r>
      <w:r>
        <w:rPr>
          <w:rFonts w:hint="eastAsia"/>
        </w:rPr>
        <w:t>правові</w:t>
      </w:r>
      <w:r>
        <w:t></w:t>
      </w:r>
      <w:r>
        <w:rPr>
          <w:rFonts w:hint="eastAsia"/>
        </w:rPr>
        <w:t>акти</w:t>
      </w:r>
      <w:r>
        <w:t></w:t>
      </w:r>
      <w:r>
        <w:rPr>
          <w:rFonts w:hint="eastAsia"/>
        </w:rPr>
        <w:t>виконують</w:t>
      </w:r>
    </w:p>
    <w:p w:rsidR="00FD1943" w:rsidRDefault="00FD1943" w:rsidP="00FD1943">
      <w:r>
        <w:rPr>
          <w:rFonts w:hint="eastAsia"/>
        </w:rPr>
        <w:t>управлінську</w:t>
      </w:r>
      <w:r>
        <w:t></w:t>
      </w:r>
      <w:r>
        <w:rPr>
          <w:rFonts w:hint="eastAsia"/>
        </w:rPr>
        <w:t>функцію</w:t>
      </w:r>
      <w:r>
        <w:t></w:t>
      </w:r>
      <w:r>
        <w:t></w:t>
      </w:r>
      <w:r>
        <w:t></w:t>
      </w:r>
      <w:r>
        <w:rPr>
          <w:rFonts w:hint="eastAsia"/>
        </w:rPr>
        <w:t>роз’яснювальну</w:t>
      </w:r>
      <w:r>
        <w:t></w:t>
      </w:r>
      <w:r>
        <w:rPr>
          <w:rFonts w:hint="eastAsia"/>
        </w:rPr>
        <w:t>та</w:t>
      </w:r>
      <w:r>
        <w:t></w:t>
      </w:r>
      <w:r>
        <w:rPr>
          <w:rFonts w:hint="eastAsia"/>
        </w:rPr>
        <w:t>конкретизуючу</w:t>
      </w:r>
      <w:r>
        <w:t></w:t>
      </w:r>
      <w:r>
        <w:rPr>
          <w:rFonts w:hint="eastAsia"/>
        </w:rPr>
        <w:t>функції</w:t>
      </w:r>
      <w:r>
        <w:t></w:t>
      </w:r>
      <w:r>
        <w:t></w:t>
      </w:r>
      <w:r>
        <w:rPr>
          <w:rFonts w:hint="eastAsia"/>
        </w:rPr>
        <w:t>норми</w:t>
      </w:r>
      <w:r>
        <w:t></w:t>
      </w:r>
    </w:p>
    <w:p w:rsidR="00FD1943" w:rsidRDefault="00FD1943" w:rsidP="00FD1943">
      <w:r>
        <w:rPr>
          <w:rFonts w:hint="eastAsia"/>
        </w:rPr>
        <w:t>які</w:t>
      </w:r>
      <w:r>
        <w:t></w:t>
      </w:r>
      <w:r>
        <w:rPr>
          <w:rFonts w:hint="eastAsia"/>
        </w:rPr>
        <w:t>містяться</w:t>
      </w:r>
      <w:r>
        <w:t></w:t>
      </w:r>
      <w:r>
        <w:rPr>
          <w:rFonts w:hint="eastAsia"/>
        </w:rPr>
        <w:t>в</w:t>
      </w:r>
      <w:r>
        <w:t></w:t>
      </w:r>
      <w:r>
        <w:rPr>
          <w:rFonts w:hint="eastAsia"/>
        </w:rPr>
        <w:t>підзаконних</w:t>
      </w:r>
      <w:r>
        <w:t></w:t>
      </w:r>
      <w:r>
        <w:rPr>
          <w:rFonts w:hint="eastAsia"/>
        </w:rPr>
        <w:t>нормативно</w:t>
      </w:r>
      <w:r>
        <w:t></w:t>
      </w:r>
      <w:r>
        <w:rPr>
          <w:rFonts w:hint="eastAsia"/>
        </w:rPr>
        <w:t>правових</w:t>
      </w:r>
      <w:r>
        <w:t></w:t>
      </w:r>
      <w:r>
        <w:rPr>
          <w:rFonts w:hint="eastAsia"/>
        </w:rPr>
        <w:t>актах</w:t>
      </w:r>
      <w:r>
        <w:t></w:t>
      </w:r>
      <w:r>
        <w:rPr>
          <w:rFonts w:hint="eastAsia"/>
        </w:rPr>
        <w:t>конкретизують</w:t>
      </w:r>
      <w:r>
        <w:t></w:t>
      </w:r>
    </w:p>
    <w:p w:rsidR="00FD1943" w:rsidRDefault="00FD1943" w:rsidP="00FD1943">
      <w:r>
        <w:rPr>
          <w:rFonts w:hint="eastAsia"/>
        </w:rPr>
        <w:t>роз’яснюють</w:t>
      </w:r>
      <w:r>
        <w:t></w:t>
      </w:r>
      <w:r>
        <w:t></w:t>
      </w:r>
      <w:r>
        <w:rPr>
          <w:rFonts w:hint="eastAsia"/>
        </w:rPr>
        <w:t>удосконалюють</w:t>
      </w:r>
      <w:r>
        <w:t></w:t>
      </w:r>
      <w:r>
        <w:t></w:t>
      </w:r>
      <w:r>
        <w:t></w:t>
      </w:r>
      <w:r>
        <w:rPr>
          <w:rFonts w:hint="eastAsia"/>
        </w:rPr>
        <w:t>розгортають</w:t>
      </w:r>
      <w:r>
        <w:t></w:t>
      </w:r>
      <w:r>
        <w:t></w:t>
      </w:r>
      <w:r>
        <w:rPr>
          <w:rFonts w:hint="eastAsia"/>
        </w:rPr>
        <w:t>норми</w:t>
      </w:r>
      <w:r>
        <w:t></w:t>
      </w:r>
      <w:r>
        <w:t></w:t>
      </w:r>
      <w:r>
        <w:rPr>
          <w:rFonts w:hint="eastAsia"/>
        </w:rPr>
        <w:t>встановлені</w:t>
      </w:r>
    </w:p>
    <w:p w:rsidR="00FD1943" w:rsidRDefault="00FD1943" w:rsidP="00FD1943">
      <w:r>
        <w:rPr>
          <w:rFonts w:hint="eastAsia"/>
        </w:rPr>
        <w:t>нормативно</w:t>
      </w:r>
      <w:r>
        <w:t></w:t>
      </w:r>
      <w:r>
        <w:rPr>
          <w:rFonts w:hint="eastAsia"/>
        </w:rPr>
        <w:t>правовими</w:t>
      </w:r>
      <w:r>
        <w:t></w:t>
      </w:r>
      <w:r>
        <w:rPr>
          <w:rFonts w:hint="eastAsia"/>
        </w:rPr>
        <w:t>актами</w:t>
      </w:r>
      <w:r>
        <w:t></w:t>
      </w:r>
      <w:r>
        <w:rPr>
          <w:rFonts w:hint="eastAsia"/>
        </w:rPr>
        <w:t>вищої</w:t>
      </w:r>
      <w:r>
        <w:t></w:t>
      </w:r>
      <w:r>
        <w:rPr>
          <w:rFonts w:hint="eastAsia"/>
        </w:rPr>
        <w:t>юридичної</w:t>
      </w:r>
      <w:r>
        <w:t></w:t>
      </w:r>
      <w:r>
        <w:rPr>
          <w:rFonts w:hint="eastAsia"/>
        </w:rPr>
        <w:t>сили</w:t>
      </w:r>
      <w:r>
        <w:t></w:t>
      </w:r>
      <w:r>
        <w:t></w:t>
      </w:r>
      <w:r>
        <w:t></w:t>
      </w:r>
      <w:r>
        <w:rPr>
          <w:rFonts w:hint="eastAsia"/>
        </w:rPr>
        <w:t>правоустановчу</w:t>
      </w:r>
    </w:p>
    <w:p w:rsidR="00FD1943" w:rsidRDefault="00FD1943" w:rsidP="00FD1943">
      <w:r>
        <w:rPr>
          <w:rFonts w:hint="eastAsia"/>
        </w:rPr>
        <w:t>функцію</w:t>
      </w:r>
      <w:r>
        <w:t></w:t>
      </w:r>
      <w:r>
        <w:t></w:t>
      </w:r>
      <w:r>
        <w:rPr>
          <w:rFonts w:hint="eastAsia"/>
        </w:rPr>
        <w:t>реалізується</w:t>
      </w:r>
      <w:r>
        <w:t></w:t>
      </w:r>
      <w:r>
        <w:rPr>
          <w:rFonts w:hint="eastAsia"/>
        </w:rPr>
        <w:t>при</w:t>
      </w:r>
      <w:r>
        <w:t></w:t>
      </w:r>
      <w:r>
        <w:rPr>
          <w:rFonts w:hint="eastAsia"/>
        </w:rPr>
        <w:t>введенні</w:t>
      </w:r>
      <w:r>
        <w:t></w:t>
      </w:r>
      <w:r>
        <w:rPr>
          <w:rFonts w:hint="eastAsia"/>
        </w:rPr>
        <w:t>норм</w:t>
      </w:r>
      <w:r>
        <w:t></w:t>
      </w:r>
      <w:r>
        <w:rPr>
          <w:rFonts w:hint="eastAsia"/>
        </w:rPr>
        <w:t>права</w:t>
      </w:r>
      <w:r>
        <w:t></w:t>
      </w:r>
      <w:r>
        <w:rPr>
          <w:rFonts w:hint="eastAsia"/>
        </w:rPr>
        <w:t>підзаконними</w:t>
      </w:r>
      <w:r>
        <w:t></w:t>
      </w:r>
      <w:r>
        <w:rPr>
          <w:rFonts w:hint="eastAsia"/>
        </w:rPr>
        <w:t>нормативноправовими</w:t>
      </w:r>
      <w:r>
        <w:t></w:t>
      </w:r>
      <w:r>
        <w:rPr>
          <w:rFonts w:hint="eastAsia"/>
        </w:rPr>
        <w:t>актами</w:t>
      </w:r>
      <w:r>
        <w:t></w:t>
      </w:r>
      <w:r>
        <w:t></w:t>
      </w:r>
      <w:r>
        <w:t></w:t>
      </w:r>
      <w:r>
        <w:rPr>
          <w:rFonts w:hint="eastAsia"/>
        </w:rPr>
        <w:t>правореалізаційну</w:t>
      </w:r>
      <w:r>
        <w:t></w:t>
      </w:r>
      <w:r>
        <w:rPr>
          <w:rFonts w:hint="eastAsia"/>
        </w:rPr>
        <w:t>функцію</w:t>
      </w:r>
      <w:r>
        <w:t></w:t>
      </w:r>
      <w:r>
        <w:t></w:t>
      </w:r>
      <w:r>
        <w:rPr>
          <w:rFonts w:hint="eastAsia"/>
        </w:rPr>
        <w:t>норми</w:t>
      </w:r>
      <w:r>
        <w:t></w:t>
      </w:r>
      <w:r>
        <w:rPr>
          <w:rFonts w:hint="eastAsia"/>
        </w:rPr>
        <w:t>підзаконних</w:t>
      </w:r>
    </w:p>
    <w:p w:rsidR="00FD1943" w:rsidRDefault="00FD1943" w:rsidP="00FD1943">
      <w:r>
        <w:rPr>
          <w:rFonts w:hint="eastAsia"/>
        </w:rPr>
        <w:t>нормативно</w:t>
      </w:r>
      <w:r>
        <w:t></w:t>
      </w:r>
      <w:r>
        <w:rPr>
          <w:rFonts w:hint="eastAsia"/>
        </w:rPr>
        <w:t>правових</w:t>
      </w:r>
      <w:r>
        <w:t></w:t>
      </w:r>
      <w:r>
        <w:rPr>
          <w:rFonts w:hint="eastAsia"/>
        </w:rPr>
        <w:t>актів</w:t>
      </w:r>
      <w:r>
        <w:t></w:t>
      </w:r>
      <w:r>
        <w:rPr>
          <w:rFonts w:hint="eastAsia"/>
        </w:rPr>
        <w:t>закріплюють</w:t>
      </w:r>
      <w:r>
        <w:t></w:t>
      </w:r>
      <w:r>
        <w:rPr>
          <w:rFonts w:hint="eastAsia"/>
        </w:rPr>
        <w:t>певні</w:t>
      </w:r>
      <w:r>
        <w:t></w:t>
      </w:r>
      <w:r>
        <w:rPr>
          <w:rFonts w:hint="eastAsia"/>
        </w:rPr>
        <w:t>порядки</w:t>
      </w:r>
      <w:r>
        <w:t></w:t>
      </w:r>
      <w:r>
        <w:t></w:t>
      </w:r>
      <w:r>
        <w:rPr>
          <w:rFonts w:hint="eastAsia"/>
        </w:rPr>
        <w:t>положення</w:t>
      </w:r>
      <w:r>
        <w:t></w:t>
      </w:r>
      <w:r>
        <w:rPr>
          <w:rFonts w:hint="eastAsia"/>
        </w:rPr>
        <w:t>тощо</w:t>
      </w:r>
      <w:r>
        <w:t></w:t>
      </w:r>
    </w:p>
    <w:p w:rsidR="00FD1943" w:rsidRDefault="00FD1943" w:rsidP="00FD1943">
      <w:r>
        <w:rPr>
          <w:rFonts w:hint="eastAsia"/>
        </w:rPr>
        <w:t>реалізація</w:t>
      </w:r>
      <w:r>
        <w:t></w:t>
      </w:r>
      <w:r>
        <w:rPr>
          <w:rFonts w:hint="eastAsia"/>
        </w:rPr>
        <w:t>яких</w:t>
      </w:r>
      <w:r>
        <w:t></w:t>
      </w:r>
      <w:r>
        <w:rPr>
          <w:rFonts w:hint="eastAsia"/>
        </w:rPr>
        <w:t>практично</w:t>
      </w:r>
      <w:r>
        <w:t></w:t>
      </w:r>
      <w:r>
        <w:rPr>
          <w:rFonts w:hint="eastAsia"/>
        </w:rPr>
        <w:t>відтворює</w:t>
      </w:r>
      <w:r>
        <w:t></w:t>
      </w:r>
      <w:r>
        <w:rPr>
          <w:rFonts w:hint="eastAsia"/>
        </w:rPr>
        <w:t>норми</w:t>
      </w:r>
      <w:r>
        <w:t></w:t>
      </w:r>
      <w:r>
        <w:t></w:t>
      </w:r>
      <w:r>
        <w:rPr>
          <w:rFonts w:hint="eastAsia"/>
        </w:rPr>
        <w:t>встановлені</w:t>
      </w:r>
      <w:r>
        <w:t></w:t>
      </w:r>
      <w:r>
        <w:rPr>
          <w:rFonts w:hint="eastAsia"/>
        </w:rPr>
        <w:t>Конституцією</w:t>
      </w:r>
      <w:r>
        <w:t></w:t>
      </w:r>
    </w:p>
    <w:p w:rsidR="00FD1943" w:rsidRDefault="00FD1943" w:rsidP="00FD1943">
      <w:r>
        <w:rPr>
          <w:rFonts w:hint="eastAsia"/>
        </w:rPr>
        <w:t>кодексами</w:t>
      </w:r>
      <w:r>
        <w:t></w:t>
      </w:r>
      <w:r>
        <w:rPr>
          <w:rFonts w:hint="eastAsia"/>
        </w:rPr>
        <w:t>та</w:t>
      </w:r>
      <w:r>
        <w:t></w:t>
      </w:r>
      <w:r>
        <w:rPr>
          <w:rFonts w:hint="eastAsia"/>
        </w:rPr>
        <w:t>законами</w:t>
      </w:r>
      <w:r>
        <w:t></w:t>
      </w:r>
      <w:r>
        <w:rPr>
          <w:rFonts w:hint="eastAsia"/>
        </w:rPr>
        <w:t>України</w:t>
      </w:r>
      <w:r>
        <w:t></w:t>
      </w:r>
      <w:r>
        <w:t></w:t>
      </w:r>
    </w:p>
    <w:p w:rsidR="00FD1943" w:rsidRDefault="00FD1943" w:rsidP="00FD1943">
      <w:r>
        <w:t></w:t>
      </w:r>
      <w:r>
        <w:t></w:t>
      </w:r>
      <w:r>
        <w:t></w:t>
      </w:r>
      <w:r>
        <w:t></w:t>
      </w:r>
      <w:r>
        <w:rPr>
          <w:rFonts w:hint="eastAsia"/>
        </w:rPr>
        <w:t>Уточнено</w:t>
      </w:r>
      <w:r>
        <w:t></w:t>
      </w:r>
      <w:r>
        <w:t></w:t>
      </w:r>
      <w:r>
        <w:rPr>
          <w:rFonts w:hint="eastAsia"/>
        </w:rPr>
        <w:t>що</w:t>
      </w:r>
      <w:r>
        <w:t></w:t>
      </w:r>
      <w:r>
        <w:rPr>
          <w:rFonts w:hint="eastAsia"/>
        </w:rPr>
        <w:t>в</w:t>
      </w:r>
      <w:r>
        <w:t></w:t>
      </w:r>
      <w:r>
        <w:rPr>
          <w:rFonts w:hint="eastAsia"/>
        </w:rPr>
        <w:t>Україні</w:t>
      </w:r>
      <w:r>
        <w:t></w:t>
      </w:r>
      <w:r>
        <w:rPr>
          <w:rFonts w:hint="eastAsia"/>
        </w:rPr>
        <w:t>сьогодні</w:t>
      </w:r>
      <w:r>
        <w:t></w:t>
      </w:r>
      <w:r>
        <w:rPr>
          <w:rFonts w:hint="eastAsia"/>
        </w:rPr>
        <w:t>існують</w:t>
      </w:r>
      <w:r>
        <w:t></w:t>
      </w:r>
      <w:r>
        <w:rPr>
          <w:rFonts w:hint="eastAsia"/>
        </w:rPr>
        <w:t>і</w:t>
      </w:r>
      <w:r>
        <w:t></w:t>
      </w:r>
      <w:r>
        <w:rPr>
          <w:rFonts w:hint="eastAsia"/>
        </w:rPr>
        <w:t>діють</w:t>
      </w:r>
      <w:r>
        <w:t></w:t>
      </w:r>
      <w:r>
        <w:rPr>
          <w:rFonts w:hint="eastAsia"/>
        </w:rPr>
        <w:t>такі</w:t>
      </w:r>
      <w:r>
        <w:t></w:t>
      </w:r>
      <w:r>
        <w:rPr>
          <w:rFonts w:hint="eastAsia"/>
        </w:rPr>
        <w:t>види</w:t>
      </w:r>
    </w:p>
    <w:p w:rsidR="00FD1943" w:rsidRDefault="00FD1943" w:rsidP="00FD1943">
      <w:r>
        <w:rPr>
          <w:rFonts w:hint="eastAsia"/>
        </w:rPr>
        <w:t>підзаконних</w:t>
      </w:r>
      <w:r>
        <w:t></w:t>
      </w:r>
      <w:r>
        <w:rPr>
          <w:rFonts w:hint="eastAsia"/>
        </w:rPr>
        <w:t>нормативно</w:t>
      </w:r>
      <w:r>
        <w:t></w:t>
      </w:r>
      <w:r>
        <w:rPr>
          <w:rFonts w:hint="eastAsia"/>
        </w:rPr>
        <w:t>правових</w:t>
      </w:r>
      <w:r>
        <w:t></w:t>
      </w:r>
      <w:r>
        <w:rPr>
          <w:rFonts w:hint="eastAsia"/>
        </w:rPr>
        <w:t>актів</w:t>
      </w:r>
      <w:r>
        <w:t></w:t>
      </w:r>
      <w:r>
        <w:rPr>
          <w:rFonts w:hint="eastAsia"/>
        </w:rPr>
        <w:t>органів</w:t>
      </w:r>
      <w:r>
        <w:t></w:t>
      </w:r>
      <w:r>
        <w:rPr>
          <w:rFonts w:hint="eastAsia"/>
        </w:rPr>
        <w:t>виконавчої</w:t>
      </w:r>
      <w:r>
        <w:t></w:t>
      </w:r>
      <w:r>
        <w:rPr>
          <w:rFonts w:hint="eastAsia"/>
        </w:rPr>
        <w:t>влади</w:t>
      </w:r>
      <w:r>
        <w:t></w:t>
      </w:r>
      <w:r>
        <w:t></w:t>
      </w:r>
      <w:r>
        <w:t></w:t>
      </w:r>
      <w:r>
        <w:t></w:t>
      </w:r>
    </w:p>
    <w:p w:rsidR="00FD1943" w:rsidRDefault="00FD1943" w:rsidP="00FD1943">
      <w:r>
        <w:rPr>
          <w:rFonts w:hint="eastAsia"/>
        </w:rPr>
        <w:t>постанова</w:t>
      </w:r>
      <w:r>
        <w:t></w:t>
      </w:r>
      <w:r>
        <w:rPr>
          <w:rFonts w:hint="eastAsia"/>
        </w:rPr>
        <w:t>–</w:t>
      </w:r>
      <w:r>
        <w:t></w:t>
      </w:r>
      <w:r>
        <w:rPr>
          <w:rFonts w:hint="eastAsia"/>
        </w:rPr>
        <w:t>офіційний</w:t>
      </w:r>
      <w:r>
        <w:t></w:t>
      </w:r>
      <w:r>
        <w:rPr>
          <w:rFonts w:hint="eastAsia"/>
        </w:rPr>
        <w:t>письмовий</w:t>
      </w:r>
      <w:r>
        <w:t></w:t>
      </w:r>
      <w:r>
        <w:rPr>
          <w:rFonts w:hint="eastAsia"/>
        </w:rPr>
        <w:t>документ</w:t>
      </w:r>
      <w:r>
        <w:t></w:t>
      </w:r>
      <w:r>
        <w:t></w:t>
      </w:r>
      <w:r>
        <w:rPr>
          <w:rFonts w:hint="eastAsia"/>
        </w:rPr>
        <w:t>нормативно</w:t>
      </w:r>
      <w:r>
        <w:t></w:t>
      </w:r>
      <w:r>
        <w:rPr>
          <w:rFonts w:hint="eastAsia"/>
        </w:rPr>
        <w:t>правовий</w:t>
      </w:r>
      <w:r>
        <w:t></w:t>
      </w:r>
      <w:r>
        <w:rPr>
          <w:rFonts w:hint="eastAsia"/>
        </w:rPr>
        <w:t>акт</w:t>
      </w:r>
    </w:p>
    <w:p w:rsidR="00FD1943" w:rsidRDefault="00FD1943" w:rsidP="00FD1943">
      <w:r>
        <w:rPr>
          <w:rFonts w:hint="eastAsia"/>
        </w:rPr>
        <w:t>вищого</w:t>
      </w:r>
      <w:r>
        <w:t></w:t>
      </w:r>
      <w:r>
        <w:rPr>
          <w:rFonts w:hint="eastAsia"/>
        </w:rPr>
        <w:t>органу</w:t>
      </w:r>
      <w:r>
        <w:t></w:t>
      </w:r>
      <w:r>
        <w:rPr>
          <w:rFonts w:hint="eastAsia"/>
        </w:rPr>
        <w:t>виконавчої</w:t>
      </w:r>
      <w:r>
        <w:t></w:t>
      </w:r>
      <w:r>
        <w:rPr>
          <w:rFonts w:hint="eastAsia"/>
        </w:rPr>
        <w:t>влади</w:t>
      </w:r>
      <w:r>
        <w:t></w:t>
      </w:r>
      <w:r>
        <w:rPr>
          <w:rFonts w:hint="eastAsia"/>
        </w:rPr>
        <w:t>України</w:t>
      </w:r>
      <w:r>
        <w:t></w:t>
      </w:r>
      <w:r>
        <w:t></w:t>
      </w:r>
      <w:r>
        <w:rPr>
          <w:rFonts w:hint="eastAsia"/>
        </w:rPr>
        <w:t>Кабінету</w:t>
      </w:r>
      <w:r>
        <w:t></w:t>
      </w:r>
      <w:r>
        <w:rPr>
          <w:rFonts w:hint="eastAsia"/>
        </w:rPr>
        <w:t>Міністрів</w:t>
      </w:r>
      <w:r>
        <w:t></w:t>
      </w:r>
      <w:r>
        <w:rPr>
          <w:rFonts w:hint="eastAsia"/>
        </w:rPr>
        <w:t>України</w:t>
      </w:r>
      <w:r>
        <w:t></w:t>
      </w:r>
    </w:p>
    <w:p w:rsidR="00FD1943" w:rsidRDefault="00FD1943" w:rsidP="00FD1943">
      <w:r>
        <w:rPr>
          <w:rFonts w:hint="eastAsia"/>
        </w:rPr>
        <w:t>Ради</w:t>
      </w:r>
      <w:r>
        <w:t></w:t>
      </w:r>
      <w:r>
        <w:rPr>
          <w:rFonts w:hint="eastAsia"/>
        </w:rPr>
        <w:t>міністрів</w:t>
      </w:r>
      <w:r>
        <w:t></w:t>
      </w:r>
      <w:r>
        <w:rPr>
          <w:rFonts w:hint="eastAsia"/>
        </w:rPr>
        <w:t>Автономної</w:t>
      </w:r>
      <w:r>
        <w:t></w:t>
      </w:r>
      <w:r>
        <w:rPr>
          <w:rFonts w:hint="eastAsia"/>
        </w:rPr>
        <w:t>Республіки</w:t>
      </w:r>
      <w:r>
        <w:t></w:t>
      </w:r>
      <w:r>
        <w:rPr>
          <w:rFonts w:hint="eastAsia"/>
        </w:rPr>
        <w:t>Крим</w:t>
      </w:r>
      <w:r>
        <w:t></w:t>
      </w:r>
      <w:r>
        <w:t></w:t>
      </w:r>
      <w:r>
        <w:t></w:t>
      </w:r>
      <w:r>
        <w:rPr>
          <w:rFonts w:hint="eastAsia"/>
        </w:rPr>
        <w:t>який</w:t>
      </w:r>
      <w:r>
        <w:t></w:t>
      </w:r>
      <w:r>
        <w:rPr>
          <w:rFonts w:hint="eastAsia"/>
        </w:rPr>
        <w:t>має</w:t>
      </w:r>
      <w:r>
        <w:t></w:t>
      </w:r>
      <w:r>
        <w:rPr>
          <w:rFonts w:hint="eastAsia"/>
        </w:rPr>
        <w:t>вищу</w:t>
      </w:r>
      <w:r>
        <w:t></w:t>
      </w:r>
      <w:r>
        <w:rPr>
          <w:rFonts w:hint="eastAsia"/>
        </w:rPr>
        <w:t>юридичну</w:t>
      </w:r>
    </w:p>
    <w:p w:rsidR="00FD1943" w:rsidRDefault="00FD1943" w:rsidP="00FD1943">
      <w:r>
        <w:rPr>
          <w:rFonts w:hint="eastAsia"/>
        </w:rPr>
        <w:t>силу</w:t>
      </w:r>
      <w:r>
        <w:t></w:t>
      </w:r>
      <w:r>
        <w:rPr>
          <w:rFonts w:hint="eastAsia"/>
        </w:rPr>
        <w:t>в</w:t>
      </w:r>
      <w:r>
        <w:t></w:t>
      </w:r>
      <w:r>
        <w:rPr>
          <w:rFonts w:hint="eastAsia"/>
        </w:rPr>
        <w:t>системі</w:t>
      </w:r>
      <w:r>
        <w:t></w:t>
      </w:r>
      <w:r>
        <w:rPr>
          <w:rFonts w:hint="eastAsia"/>
        </w:rPr>
        <w:t>підзаконних</w:t>
      </w:r>
      <w:r>
        <w:t></w:t>
      </w:r>
      <w:r>
        <w:rPr>
          <w:rFonts w:hint="eastAsia"/>
        </w:rPr>
        <w:t>нормативно</w:t>
      </w:r>
      <w:r>
        <w:t></w:t>
      </w:r>
      <w:r>
        <w:rPr>
          <w:rFonts w:hint="eastAsia"/>
        </w:rPr>
        <w:t>правових</w:t>
      </w:r>
      <w:r>
        <w:t></w:t>
      </w:r>
      <w:r>
        <w:rPr>
          <w:rFonts w:hint="eastAsia"/>
        </w:rPr>
        <w:t>актів</w:t>
      </w:r>
      <w:r>
        <w:t></w:t>
      </w:r>
      <w:r>
        <w:rPr>
          <w:rFonts w:hint="eastAsia"/>
        </w:rPr>
        <w:t>органів</w:t>
      </w:r>
      <w:r>
        <w:t></w:t>
      </w:r>
      <w:r>
        <w:rPr>
          <w:rFonts w:hint="eastAsia"/>
        </w:rPr>
        <w:t>виконавчої</w:t>
      </w:r>
    </w:p>
    <w:p w:rsidR="00FD1943" w:rsidRDefault="00FD1943" w:rsidP="00FD1943">
      <w:r>
        <w:rPr>
          <w:rFonts w:hint="eastAsia"/>
        </w:rPr>
        <w:t>влади</w:t>
      </w:r>
      <w:r>
        <w:t></w:t>
      </w:r>
      <w:r>
        <w:t></w:t>
      </w:r>
      <w:r>
        <w:rPr>
          <w:rFonts w:hint="eastAsia"/>
        </w:rPr>
        <w:t>носить</w:t>
      </w:r>
      <w:r>
        <w:t></w:t>
      </w:r>
      <w:r>
        <w:rPr>
          <w:rFonts w:hint="eastAsia"/>
        </w:rPr>
        <w:t>загальнообов’язковий</w:t>
      </w:r>
      <w:r>
        <w:t></w:t>
      </w:r>
      <w:r>
        <w:rPr>
          <w:rFonts w:hint="eastAsia"/>
        </w:rPr>
        <w:t>характер</w:t>
      </w:r>
      <w:r>
        <w:t></w:t>
      </w:r>
      <w:r>
        <w:rPr>
          <w:rFonts w:hint="eastAsia"/>
        </w:rPr>
        <w:t>і</w:t>
      </w:r>
      <w:r>
        <w:t></w:t>
      </w:r>
      <w:r>
        <w:rPr>
          <w:rFonts w:hint="eastAsia"/>
        </w:rPr>
        <w:t>приймається</w:t>
      </w:r>
      <w:r>
        <w:t></w:t>
      </w:r>
      <w:r>
        <w:rPr>
          <w:rFonts w:hint="eastAsia"/>
        </w:rPr>
        <w:t>колегіально</w:t>
      </w:r>
      <w:r>
        <w:t></w:t>
      </w:r>
      <w:r>
        <w:rPr>
          <w:rFonts w:hint="eastAsia"/>
        </w:rPr>
        <w:t>у</w:t>
      </w:r>
    </w:p>
    <w:p w:rsidR="00FD1943" w:rsidRDefault="00FD1943" w:rsidP="00FD1943">
      <w:r>
        <w:rPr>
          <w:rFonts w:hint="eastAsia"/>
        </w:rPr>
        <w:t>встановленому</w:t>
      </w:r>
      <w:r>
        <w:t></w:t>
      </w:r>
      <w:r>
        <w:rPr>
          <w:rFonts w:hint="eastAsia"/>
        </w:rPr>
        <w:t>законодавством</w:t>
      </w:r>
      <w:r>
        <w:t></w:t>
      </w:r>
      <w:r>
        <w:rPr>
          <w:rFonts w:hint="eastAsia"/>
        </w:rPr>
        <w:t>порядку</w:t>
      </w:r>
      <w:r>
        <w:t></w:t>
      </w:r>
      <w:r>
        <w:t></w:t>
      </w:r>
      <w:r>
        <w:t></w:t>
      </w:r>
      <w:r>
        <w:t></w:t>
      </w:r>
      <w:r>
        <w:t></w:t>
      </w:r>
      <w:r>
        <w:rPr>
          <w:rFonts w:hint="eastAsia"/>
        </w:rPr>
        <w:t>наказ</w:t>
      </w:r>
      <w:r>
        <w:t></w:t>
      </w:r>
      <w:r>
        <w:rPr>
          <w:rFonts w:hint="eastAsia"/>
        </w:rPr>
        <w:t>–</w:t>
      </w:r>
      <w:r>
        <w:t></w:t>
      </w:r>
      <w:r>
        <w:rPr>
          <w:rFonts w:hint="eastAsia"/>
        </w:rPr>
        <w:t>офіційний</w:t>
      </w:r>
      <w:r>
        <w:t></w:t>
      </w:r>
      <w:r>
        <w:rPr>
          <w:rFonts w:hint="eastAsia"/>
        </w:rPr>
        <w:t>письмовий</w:t>
      </w:r>
    </w:p>
    <w:p w:rsidR="00FD1943" w:rsidRDefault="00FD1943" w:rsidP="00FD1943">
      <w:r>
        <w:rPr>
          <w:rFonts w:hint="eastAsia"/>
        </w:rPr>
        <w:t>документ</w:t>
      </w:r>
      <w:r>
        <w:t></w:t>
      </w:r>
      <w:r>
        <w:t></w:t>
      </w:r>
      <w:r>
        <w:rPr>
          <w:rFonts w:hint="eastAsia"/>
        </w:rPr>
        <w:t>нормативно</w:t>
      </w:r>
      <w:r>
        <w:t></w:t>
      </w:r>
      <w:r>
        <w:rPr>
          <w:rFonts w:hint="eastAsia"/>
        </w:rPr>
        <w:t>правовий</w:t>
      </w:r>
      <w:r>
        <w:t></w:t>
      </w:r>
      <w:r>
        <w:rPr>
          <w:rFonts w:hint="eastAsia"/>
        </w:rPr>
        <w:t>акт</w:t>
      </w:r>
      <w:r>
        <w:t></w:t>
      </w:r>
      <w:r>
        <w:rPr>
          <w:rFonts w:hint="eastAsia"/>
        </w:rPr>
        <w:t>міністерства</w:t>
      </w:r>
      <w:r>
        <w:t></w:t>
      </w:r>
      <w:r>
        <w:t></w:t>
      </w:r>
      <w:r>
        <w:rPr>
          <w:rFonts w:hint="eastAsia"/>
        </w:rPr>
        <w:t>центрального</w:t>
      </w:r>
      <w:r>
        <w:t></w:t>
      </w:r>
      <w:r>
        <w:rPr>
          <w:rFonts w:hint="eastAsia"/>
        </w:rPr>
        <w:t>органу</w:t>
      </w:r>
    </w:p>
    <w:p w:rsidR="00FD1943" w:rsidRDefault="00FD1943" w:rsidP="00FD1943">
      <w:r>
        <w:rPr>
          <w:rFonts w:hint="eastAsia"/>
        </w:rPr>
        <w:t>виконавчої</w:t>
      </w:r>
      <w:r>
        <w:t></w:t>
      </w:r>
      <w:r>
        <w:rPr>
          <w:rFonts w:hint="eastAsia"/>
        </w:rPr>
        <w:t>влади</w:t>
      </w:r>
      <w:r>
        <w:t></w:t>
      </w:r>
      <w:r>
        <w:t></w:t>
      </w:r>
      <w:r>
        <w:rPr>
          <w:rFonts w:hint="eastAsia"/>
        </w:rPr>
        <w:t>їх</w:t>
      </w:r>
      <w:r>
        <w:t></w:t>
      </w:r>
      <w:r>
        <w:rPr>
          <w:rFonts w:hint="eastAsia"/>
        </w:rPr>
        <w:t>територіальних</w:t>
      </w:r>
      <w:r>
        <w:t></w:t>
      </w:r>
      <w:r>
        <w:rPr>
          <w:rFonts w:hint="eastAsia"/>
        </w:rPr>
        <w:t>органів</w:t>
      </w:r>
      <w:r>
        <w:t></w:t>
      </w:r>
      <w:r>
        <w:t></w:t>
      </w:r>
      <w:r>
        <w:rPr>
          <w:rFonts w:hint="eastAsia"/>
        </w:rPr>
        <w:t>міністерств</w:t>
      </w:r>
      <w:r>
        <w:t></w:t>
      </w:r>
      <w:r>
        <w:rPr>
          <w:rFonts w:hint="eastAsia"/>
        </w:rPr>
        <w:t>та</w:t>
      </w:r>
      <w:r>
        <w:t></w:t>
      </w:r>
      <w:r>
        <w:rPr>
          <w:rFonts w:hint="eastAsia"/>
        </w:rPr>
        <w:t>інших</w:t>
      </w:r>
    </w:p>
    <w:p w:rsidR="00FD1943" w:rsidRDefault="00FD1943" w:rsidP="00FD1943">
      <w:r>
        <w:rPr>
          <w:rFonts w:hint="eastAsia"/>
        </w:rPr>
        <w:t>республіканських</w:t>
      </w:r>
      <w:r>
        <w:t></w:t>
      </w:r>
      <w:r>
        <w:rPr>
          <w:rFonts w:hint="eastAsia"/>
        </w:rPr>
        <w:t>органів</w:t>
      </w:r>
      <w:r>
        <w:t></w:t>
      </w:r>
      <w:r>
        <w:rPr>
          <w:rFonts w:hint="eastAsia"/>
        </w:rPr>
        <w:t>Автономної</w:t>
      </w:r>
      <w:r>
        <w:t></w:t>
      </w:r>
      <w:r>
        <w:rPr>
          <w:rFonts w:hint="eastAsia"/>
        </w:rPr>
        <w:t>Республіки</w:t>
      </w:r>
      <w:r>
        <w:t></w:t>
      </w:r>
      <w:r>
        <w:rPr>
          <w:rFonts w:hint="eastAsia"/>
        </w:rPr>
        <w:t>Крим</w:t>
      </w:r>
      <w:r>
        <w:t></w:t>
      </w:r>
      <w:r>
        <w:t></w:t>
      </w:r>
      <w:r>
        <w:rPr>
          <w:rFonts w:hint="eastAsia"/>
        </w:rPr>
        <w:t>видається</w:t>
      </w:r>
      <w:r>
        <w:t></w:t>
      </w:r>
      <w:r>
        <w:rPr>
          <w:rFonts w:hint="eastAsia"/>
        </w:rPr>
        <w:t>на</w:t>
      </w:r>
    </w:p>
    <w:p w:rsidR="00FD1943" w:rsidRDefault="00FD1943" w:rsidP="00FD1943">
      <w:r>
        <w:rPr>
          <w:rFonts w:hint="eastAsia"/>
        </w:rPr>
        <w:t>підставі</w:t>
      </w:r>
      <w:r>
        <w:t></w:t>
      </w:r>
      <w:r>
        <w:rPr>
          <w:rFonts w:hint="eastAsia"/>
        </w:rPr>
        <w:t>та</w:t>
      </w:r>
      <w:r>
        <w:t></w:t>
      </w:r>
      <w:r>
        <w:rPr>
          <w:rFonts w:hint="eastAsia"/>
        </w:rPr>
        <w:t>на</w:t>
      </w:r>
      <w:r>
        <w:t></w:t>
      </w:r>
      <w:r>
        <w:rPr>
          <w:rFonts w:hint="eastAsia"/>
        </w:rPr>
        <w:t>виконання</w:t>
      </w:r>
      <w:r>
        <w:t></w:t>
      </w:r>
      <w:r>
        <w:rPr>
          <w:rFonts w:hint="eastAsia"/>
        </w:rPr>
        <w:t>нормативно</w:t>
      </w:r>
      <w:r>
        <w:t></w:t>
      </w:r>
      <w:r>
        <w:rPr>
          <w:rFonts w:hint="eastAsia"/>
        </w:rPr>
        <w:t>правових</w:t>
      </w:r>
      <w:r>
        <w:t></w:t>
      </w:r>
      <w:r>
        <w:rPr>
          <w:rFonts w:hint="eastAsia"/>
        </w:rPr>
        <w:t>актів</w:t>
      </w:r>
      <w:r>
        <w:t></w:t>
      </w:r>
      <w:r>
        <w:rPr>
          <w:rFonts w:hint="eastAsia"/>
        </w:rPr>
        <w:t>вищого</w:t>
      </w:r>
      <w:r>
        <w:t></w:t>
      </w:r>
      <w:r>
        <w:rPr>
          <w:rFonts w:hint="eastAsia"/>
        </w:rPr>
        <w:t>рівня</w:t>
      </w:r>
      <w:r>
        <w:t></w:t>
      </w:r>
    </w:p>
    <w:p w:rsidR="00FD1943" w:rsidRDefault="00FD1943" w:rsidP="00FD1943">
      <w:r>
        <w:rPr>
          <w:rFonts w:hint="eastAsia"/>
        </w:rPr>
        <w:t>обов’язковий</w:t>
      </w:r>
      <w:r>
        <w:t></w:t>
      </w:r>
      <w:r>
        <w:rPr>
          <w:rFonts w:hint="eastAsia"/>
        </w:rPr>
        <w:t>для</w:t>
      </w:r>
      <w:r>
        <w:t></w:t>
      </w:r>
      <w:r>
        <w:rPr>
          <w:rFonts w:hint="eastAsia"/>
        </w:rPr>
        <w:t>виконання</w:t>
      </w:r>
      <w:r>
        <w:t></w:t>
      </w:r>
      <w:r>
        <w:t></w:t>
      </w:r>
      <w:r>
        <w:t></w:t>
      </w:r>
      <w:r>
        <w:t></w:t>
      </w:r>
      <w:r>
        <w:t></w:t>
      </w:r>
      <w:r>
        <w:rPr>
          <w:rFonts w:hint="eastAsia"/>
        </w:rPr>
        <w:t>розпорядження</w:t>
      </w:r>
      <w:r>
        <w:t></w:t>
      </w:r>
      <w:r>
        <w:rPr>
          <w:rFonts w:hint="eastAsia"/>
        </w:rPr>
        <w:t>–</w:t>
      </w:r>
      <w:r>
        <w:t></w:t>
      </w:r>
      <w:r>
        <w:rPr>
          <w:rFonts w:hint="eastAsia"/>
        </w:rPr>
        <w:t>офіційний</w:t>
      </w:r>
      <w:r>
        <w:t></w:t>
      </w:r>
      <w:r>
        <w:rPr>
          <w:rFonts w:hint="eastAsia"/>
        </w:rPr>
        <w:t>письмовий</w:t>
      </w:r>
    </w:p>
    <w:p w:rsidR="00FD1943" w:rsidRDefault="00FD1943" w:rsidP="00FD1943">
      <w:r>
        <w:rPr>
          <w:rFonts w:hint="eastAsia"/>
        </w:rPr>
        <w:t>документ</w:t>
      </w:r>
      <w:r>
        <w:t></w:t>
      </w:r>
      <w:r>
        <w:t></w:t>
      </w:r>
      <w:r>
        <w:rPr>
          <w:rFonts w:hint="eastAsia"/>
        </w:rPr>
        <w:t>нормативно</w:t>
      </w:r>
      <w:r>
        <w:t></w:t>
      </w:r>
      <w:r>
        <w:rPr>
          <w:rFonts w:hint="eastAsia"/>
        </w:rPr>
        <w:t>правовий</w:t>
      </w:r>
      <w:r>
        <w:t></w:t>
      </w:r>
      <w:r>
        <w:rPr>
          <w:rFonts w:hint="eastAsia"/>
        </w:rPr>
        <w:t>акт</w:t>
      </w:r>
      <w:r>
        <w:t></w:t>
      </w:r>
      <w:r>
        <w:t></w:t>
      </w:r>
      <w:r>
        <w:rPr>
          <w:rFonts w:hint="eastAsia"/>
        </w:rPr>
        <w:t>який</w:t>
      </w:r>
      <w:r>
        <w:t></w:t>
      </w:r>
      <w:r>
        <w:rPr>
          <w:rFonts w:hint="eastAsia"/>
        </w:rPr>
        <w:t>видається</w:t>
      </w:r>
      <w:r>
        <w:t></w:t>
      </w:r>
      <w:r>
        <w:rPr>
          <w:rFonts w:hint="eastAsia"/>
        </w:rPr>
        <w:t>головою</w:t>
      </w:r>
      <w:r>
        <w:t></w:t>
      </w:r>
      <w:r>
        <w:rPr>
          <w:rFonts w:hint="eastAsia"/>
        </w:rPr>
        <w:t>місцевої</w:t>
      </w:r>
    </w:p>
    <w:p w:rsidR="00FD1943" w:rsidRDefault="00FD1943" w:rsidP="00FD1943">
      <w:r>
        <w:rPr>
          <w:rFonts w:hint="eastAsia"/>
        </w:rPr>
        <w:t>державної</w:t>
      </w:r>
      <w:r>
        <w:t></w:t>
      </w:r>
      <w:r>
        <w:rPr>
          <w:rFonts w:hint="eastAsia"/>
        </w:rPr>
        <w:t>адміністрації</w:t>
      </w:r>
      <w:r>
        <w:t></w:t>
      </w:r>
      <w:r>
        <w:rPr>
          <w:rFonts w:hint="eastAsia"/>
        </w:rPr>
        <w:t>на</w:t>
      </w:r>
      <w:r>
        <w:t></w:t>
      </w:r>
      <w:r>
        <w:rPr>
          <w:rFonts w:hint="eastAsia"/>
        </w:rPr>
        <w:t>виконання</w:t>
      </w:r>
      <w:r>
        <w:t></w:t>
      </w:r>
      <w:r>
        <w:rPr>
          <w:rFonts w:hint="eastAsia"/>
        </w:rPr>
        <w:t>нормативно</w:t>
      </w:r>
      <w:r>
        <w:t></w:t>
      </w:r>
      <w:r>
        <w:rPr>
          <w:rFonts w:hint="eastAsia"/>
        </w:rPr>
        <w:t>правових</w:t>
      </w:r>
      <w:r>
        <w:t></w:t>
      </w:r>
      <w:r>
        <w:rPr>
          <w:rFonts w:hint="eastAsia"/>
        </w:rPr>
        <w:t>актів</w:t>
      </w:r>
      <w:r>
        <w:t></w:t>
      </w:r>
      <w:r>
        <w:rPr>
          <w:rFonts w:hint="eastAsia"/>
        </w:rPr>
        <w:t>вищої</w:t>
      </w:r>
    </w:p>
    <w:p w:rsidR="00FD1943" w:rsidRDefault="00FD1943" w:rsidP="00FD1943">
      <w:r>
        <w:rPr>
          <w:rFonts w:hint="eastAsia"/>
        </w:rPr>
        <w:t>юридичної</w:t>
      </w:r>
      <w:r>
        <w:t></w:t>
      </w:r>
      <w:r>
        <w:rPr>
          <w:rFonts w:hint="eastAsia"/>
        </w:rPr>
        <w:t>сили</w:t>
      </w:r>
      <w:r>
        <w:t></w:t>
      </w:r>
      <w:r>
        <w:rPr>
          <w:rFonts w:hint="eastAsia"/>
        </w:rPr>
        <w:t>та</w:t>
      </w:r>
      <w:r>
        <w:t></w:t>
      </w:r>
      <w:r>
        <w:rPr>
          <w:rFonts w:hint="eastAsia"/>
        </w:rPr>
        <w:t>обов’язковий</w:t>
      </w:r>
      <w:r>
        <w:t></w:t>
      </w:r>
      <w:r>
        <w:rPr>
          <w:rFonts w:hint="eastAsia"/>
        </w:rPr>
        <w:t>для</w:t>
      </w:r>
      <w:r>
        <w:t></w:t>
      </w:r>
      <w:r>
        <w:rPr>
          <w:rFonts w:hint="eastAsia"/>
        </w:rPr>
        <w:t>виконання</w:t>
      </w:r>
      <w:r>
        <w:t></w:t>
      </w:r>
      <w:r>
        <w:rPr>
          <w:rFonts w:hint="eastAsia"/>
        </w:rPr>
        <w:t>на</w:t>
      </w:r>
      <w:r>
        <w:t></w:t>
      </w:r>
      <w:r>
        <w:rPr>
          <w:rFonts w:hint="eastAsia"/>
        </w:rPr>
        <w:t>території</w:t>
      </w:r>
      <w:r>
        <w:t></w:t>
      </w:r>
      <w:r>
        <w:rPr>
          <w:rFonts w:hint="eastAsia"/>
        </w:rPr>
        <w:t>місцевості</w:t>
      </w:r>
    </w:p>
    <w:p w:rsidR="00FD1943" w:rsidRDefault="00FD1943" w:rsidP="00FD1943">
      <w:r>
        <w:t></w:t>
      </w:r>
      <w:r>
        <w:t></w:t>
      </w:r>
      <w:r>
        <w:t></w:t>
      </w:r>
    </w:p>
    <w:p w:rsidR="00FD1943" w:rsidRDefault="00FD1943" w:rsidP="00FD1943">
      <w:r>
        <w:rPr>
          <w:rFonts w:hint="eastAsia"/>
        </w:rPr>
        <w:t>відповідної</w:t>
      </w:r>
      <w:r>
        <w:t></w:t>
      </w:r>
      <w:r>
        <w:rPr>
          <w:rFonts w:hint="eastAsia"/>
        </w:rPr>
        <w:t>державної</w:t>
      </w:r>
      <w:r>
        <w:t></w:t>
      </w:r>
      <w:r>
        <w:rPr>
          <w:rFonts w:hint="eastAsia"/>
        </w:rPr>
        <w:t>адміністрації</w:t>
      </w:r>
      <w:r>
        <w:t></w:t>
      </w:r>
      <w:r>
        <w:t></w:t>
      </w:r>
      <w:r>
        <w:rPr>
          <w:rFonts w:hint="eastAsia"/>
        </w:rPr>
        <w:t>При</w:t>
      </w:r>
      <w:r>
        <w:t></w:t>
      </w:r>
      <w:r>
        <w:rPr>
          <w:rFonts w:hint="eastAsia"/>
        </w:rPr>
        <w:t>цьому</w:t>
      </w:r>
      <w:r>
        <w:t></w:t>
      </w:r>
      <w:r>
        <w:rPr>
          <w:rFonts w:hint="eastAsia"/>
        </w:rPr>
        <w:t>слід</w:t>
      </w:r>
      <w:r>
        <w:t></w:t>
      </w:r>
      <w:r>
        <w:rPr>
          <w:rFonts w:hint="eastAsia"/>
        </w:rPr>
        <w:t>мати</w:t>
      </w:r>
      <w:r>
        <w:t></w:t>
      </w:r>
      <w:r>
        <w:rPr>
          <w:rFonts w:hint="eastAsia"/>
        </w:rPr>
        <w:t>на</w:t>
      </w:r>
      <w:r>
        <w:t></w:t>
      </w:r>
      <w:r>
        <w:rPr>
          <w:rFonts w:hint="eastAsia"/>
        </w:rPr>
        <w:t>увазі</w:t>
      </w:r>
      <w:r>
        <w:t></w:t>
      </w:r>
      <w:r>
        <w:t></w:t>
      </w:r>
      <w:r>
        <w:rPr>
          <w:rFonts w:hint="eastAsia"/>
        </w:rPr>
        <w:t>що</w:t>
      </w:r>
    </w:p>
    <w:p w:rsidR="00FD1943" w:rsidRDefault="00FD1943" w:rsidP="00FD1943">
      <w:r>
        <w:rPr>
          <w:rFonts w:hint="eastAsia"/>
        </w:rPr>
        <w:t>складовими</w:t>
      </w:r>
      <w:r>
        <w:t></w:t>
      </w:r>
      <w:r>
        <w:rPr>
          <w:rFonts w:hint="eastAsia"/>
        </w:rPr>
        <w:t>частинами</w:t>
      </w:r>
      <w:r>
        <w:t></w:t>
      </w:r>
      <w:r>
        <w:rPr>
          <w:rFonts w:hint="eastAsia"/>
        </w:rPr>
        <w:t>зазначених</w:t>
      </w:r>
      <w:r>
        <w:t></w:t>
      </w:r>
      <w:r>
        <w:rPr>
          <w:rFonts w:hint="eastAsia"/>
        </w:rPr>
        <w:t>підзаконних</w:t>
      </w:r>
      <w:r>
        <w:t></w:t>
      </w:r>
      <w:r>
        <w:rPr>
          <w:rFonts w:hint="eastAsia"/>
        </w:rPr>
        <w:t>нормативно</w:t>
      </w:r>
      <w:r>
        <w:t></w:t>
      </w:r>
      <w:r>
        <w:rPr>
          <w:rFonts w:hint="eastAsia"/>
        </w:rPr>
        <w:t>правових</w:t>
      </w:r>
      <w:r>
        <w:t></w:t>
      </w:r>
      <w:r>
        <w:rPr>
          <w:rFonts w:hint="eastAsia"/>
        </w:rPr>
        <w:t>актів</w:t>
      </w:r>
    </w:p>
    <w:p w:rsidR="00FD1943" w:rsidRDefault="00FD1943" w:rsidP="00FD1943">
      <w:r>
        <w:rPr>
          <w:rFonts w:hint="eastAsia"/>
        </w:rPr>
        <w:t>органів</w:t>
      </w:r>
      <w:r>
        <w:t></w:t>
      </w:r>
      <w:r>
        <w:rPr>
          <w:rFonts w:hint="eastAsia"/>
        </w:rPr>
        <w:t>виконавчої</w:t>
      </w:r>
      <w:r>
        <w:t></w:t>
      </w:r>
      <w:r>
        <w:rPr>
          <w:rFonts w:hint="eastAsia"/>
        </w:rPr>
        <w:t>влади</w:t>
      </w:r>
      <w:r>
        <w:t></w:t>
      </w:r>
      <w:r>
        <w:t></w:t>
      </w:r>
      <w:r>
        <w:rPr>
          <w:rFonts w:hint="eastAsia"/>
        </w:rPr>
        <w:t>засвідчувальних</w:t>
      </w:r>
      <w:r>
        <w:t></w:t>
      </w:r>
      <w:r>
        <w:t></w:t>
      </w:r>
      <w:r>
        <w:rPr>
          <w:rFonts w:hint="eastAsia"/>
        </w:rPr>
        <w:t>можуть</w:t>
      </w:r>
      <w:r>
        <w:t></w:t>
      </w:r>
      <w:r>
        <w:rPr>
          <w:rFonts w:hint="eastAsia"/>
        </w:rPr>
        <w:t>бути</w:t>
      </w:r>
      <w:r>
        <w:t></w:t>
      </w:r>
      <w:r>
        <w:rPr>
          <w:rFonts w:hint="eastAsia"/>
        </w:rPr>
        <w:t>положення</w:t>
      </w:r>
      <w:r>
        <w:t></w:t>
      </w:r>
    </w:p>
    <w:p w:rsidR="00FD1943" w:rsidRDefault="00FD1943" w:rsidP="00FD1943">
      <w:r>
        <w:rPr>
          <w:rFonts w:hint="eastAsia"/>
        </w:rPr>
        <w:t>правила</w:t>
      </w:r>
      <w:r>
        <w:t></w:t>
      </w:r>
      <w:r>
        <w:t></w:t>
      </w:r>
      <w:r>
        <w:rPr>
          <w:rFonts w:hint="eastAsia"/>
        </w:rPr>
        <w:t>інструкція</w:t>
      </w:r>
      <w:r>
        <w:t></w:t>
      </w:r>
      <w:r>
        <w:t></w:t>
      </w:r>
      <w:r>
        <w:rPr>
          <w:rFonts w:hint="eastAsia"/>
        </w:rPr>
        <w:t>статут</w:t>
      </w:r>
      <w:r>
        <w:t></w:t>
      </w:r>
      <w:r>
        <w:t></w:t>
      </w:r>
      <w:r>
        <w:rPr>
          <w:rFonts w:hint="eastAsia"/>
        </w:rPr>
        <w:t>регламент</w:t>
      </w:r>
      <w:r>
        <w:t></w:t>
      </w:r>
      <w:r>
        <w:rPr>
          <w:rFonts w:hint="eastAsia"/>
        </w:rPr>
        <w:t>тощо</w:t>
      </w:r>
      <w:r>
        <w:t></w:t>
      </w:r>
    </w:p>
    <w:p w:rsidR="00FD1943" w:rsidRDefault="00FD1943" w:rsidP="00FD1943">
      <w:r>
        <w:t></w:t>
      </w:r>
      <w:r>
        <w:t></w:t>
      </w:r>
      <w:r>
        <w:t></w:t>
      </w:r>
      <w:r>
        <w:t></w:t>
      </w:r>
      <w:r>
        <w:rPr>
          <w:rFonts w:hint="eastAsia"/>
        </w:rPr>
        <w:t>Запропоновано</w:t>
      </w:r>
      <w:r>
        <w:t></w:t>
      </w:r>
      <w:r>
        <w:rPr>
          <w:rFonts w:hint="eastAsia"/>
        </w:rPr>
        <w:t>у</w:t>
      </w:r>
      <w:r>
        <w:t></w:t>
      </w:r>
      <w:r>
        <w:rPr>
          <w:rFonts w:hint="eastAsia"/>
        </w:rPr>
        <w:t>нормотворчому</w:t>
      </w:r>
      <w:r>
        <w:t></w:t>
      </w:r>
      <w:r>
        <w:rPr>
          <w:rFonts w:hint="eastAsia"/>
        </w:rPr>
        <w:t>процесі</w:t>
      </w:r>
      <w:r>
        <w:t></w:t>
      </w:r>
      <w:r>
        <w:rPr>
          <w:rFonts w:hint="eastAsia"/>
        </w:rPr>
        <w:t>виділяти</w:t>
      </w:r>
      <w:r>
        <w:t></w:t>
      </w:r>
      <w:r>
        <w:rPr>
          <w:rFonts w:hint="eastAsia"/>
        </w:rPr>
        <w:t>два</w:t>
      </w:r>
      <w:r>
        <w:t></w:t>
      </w:r>
      <w:r>
        <w:rPr>
          <w:rFonts w:hint="eastAsia"/>
        </w:rPr>
        <w:t>блоки</w:t>
      </w:r>
      <w:r>
        <w:t></w:t>
      </w:r>
    </w:p>
    <w:p w:rsidR="00FD1943" w:rsidRDefault="00FD1943" w:rsidP="00FD1943">
      <w:r>
        <w:rPr>
          <w:rFonts w:hint="eastAsia"/>
        </w:rPr>
        <w:t>перший</w:t>
      </w:r>
      <w:r>
        <w:t></w:t>
      </w:r>
      <w:r>
        <w:rPr>
          <w:rFonts w:hint="eastAsia"/>
        </w:rPr>
        <w:t>–</w:t>
      </w:r>
      <w:r>
        <w:t></w:t>
      </w:r>
      <w:r>
        <w:rPr>
          <w:rFonts w:hint="eastAsia"/>
        </w:rPr>
        <w:t>створення</w:t>
      </w:r>
      <w:r>
        <w:t></w:t>
      </w:r>
      <w:r>
        <w:rPr>
          <w:rFonts w:hint="eastAsia"/>
        </w:rPr>
        <w:t>нормативно</w:t>
      </w:r>
      <w:r>
        <w:t></w:t>
      </w:r>
      <w:r>
        <w:rPr>
          <w:rFonts w:hint="eastAsia"/>
        </w:rPr>
        <w:t>правового</w:t>
      </w:r>
      <w:r>
        <w:t></w:t>
      </w:r>
      <w:r>
        <w:rPr>
          <w:rFonts w:hint="eastAsia"/>
        </w:rPr>
        <w:t>акта</w:t>
      </w:r>
      <w:r>
        <w:t></w:t>
      </w:r>
      <w:r>
        <w:t></w:t>
      </w:r>
      <w:r>
        <w:rPr>
          <w:rFonts w:hint="eastAsia"/>
        </w:rPr>
        <w:t>другий</w:t>
      </w:r>
      <w:r>
        <w:t></w:t>
      </w:r>
      <w:r>
        <w:rPr>
          <w:rFonts w:hint="eastAsia"/>
        </w:rPr>
        <w:t>–</w:t>
      </w:r>
      <w:r>
        <w:t></w:t>
      </w:r>
      <w:r>
        <w:rPr>
          <w:rFonts w:hint="eastAsia"/>
        </w:rPr>
        <w:t>приведення</w:t>
      </w:r>
    </w:p>
    <w:p w:rsidR="00FD1943" w:rsidRDefault="00FD1943" w:rsidP="00FD1943">
      <w:r>
        <w:rPr>
          <w:rFonts w:hint="eastAsia"/>
        </w:rPr>
        <w:t>нормативно</w:t>
      </w:r>
      <w:r>
        <w:t></w:t>
      </w:r>
      <w:r>
        <w:rPr>
          <w:rFonts w:hint="eastAsia"/>
        </w:rPr>
        <w:t>правових</w:t>
      </w:r>
      <w:r>
        <w:t></w:t>
      </w:r>
      <w:r>
        <w:rPr>
          <w:rFonts w:hint="eastAsia"/>
        </w:rPr>
        <w:t>актів</w:t>
      </w:r>
      <w:r>
        <w:t></w:t>
      </w:r>
      <w:r>
        <w:rPr>
          <w:rFonts w:hint="eastAsia"/>
        </w:rPr>
        <w:t>у</w:t>
      </w:r>
      <w:r>
        <w:t></w:t>
      </w:r>
      <w:r>
        <w:rPr>
          <w:rFonts w:hint="eastAsia"/>
        </w:rPr>
        <w:t>відповідність</w:t>
      </w:r>
      <w:r>
        <w:t></w:t>
      </w:r>
      <w:r>
        <w:rPr>
          <w:rFonts w:hint="eastAsia"/>
        </w:rPr>
        <w:t>з</w:t>
      </w:r>
      <w:r>
        <w:t></w:t>
      </w:r>
      <w:r>
        <w:rPr>
          <w:rFonts w:hint="eastAsia"/>
        </w:rPr>
        <w:t>чинним</w:t>
      </w:r>
      <w:r>
        <w:t></w:t>
      </w:r>
      <w:r>
        <w:rPr>
          <w:rFonts w:hint="eastAsia"/>
        </w:rPr>
        <w:t>законодавством</w:t>
      </w:r>
      <w:r>
        <w:t></w:t>
      </w:r>
      <w:r>
        <w:rPr>
          <w:rFonts w:hint="eastAsia"/>
        </w:rPr>
        <w:t>або</w:t>
      </w:r>
      <w:r>
        <w:t></w:t>
      </w:r>
      <w:r>
        <w:rPr>
          <w:rFonts w:hint="eastAsia"/>
        </w:rPr>
        <w:t>їх</w:t>
      </w:r>
    </w:p>
    <w:p w:rsidR="00FD1943" w:rsidRDefault="00FD1943" w:rsidP="00FD1943">
      <w:r>
        <w:rPr>
          <w:rFonts w:hint="eastAsia"/>
        </w:rPr>
        <w:t>припинення</w:t>
      </w:r>
      <w:r>
        <w:t></w:t>
      </w:r>
      <w:r>
        <w:t></w:t>
      </w:r>
      <w:r>
        <w:rPr>
          <w:rFonts w:hint="eastAsia"/>
        </w:rPr>
        <w:t>У</w:t>
      </w:r>
      <w:r>
        <w:t></w:t>
      </w:r>
      <w:r>
        <w:rPr>
          <w:rFonts w:hint="eastAsia"/>
        </w:rPr>
        <w:t>першому</w:t>
      </w:r>
      <w:r>
        <w:t></w:t>
      </w:r>
      <w:r>
        <w:rPr>
          <w:rFonts w:hint="eastAsia"/>
        </w:rPr>
        <w:t>блоці</w:t>
      </w:r>
      <w:r>
        <w:t></w:t>
      </w:r>
      <w:r>
        <w:rPr>
          <w:rFonts w:hint="eastAsia"/>
        </w:rPr>
        <w:t>нормотворчого</w:t>
      </w:r>
      <w:r>
        <w:t></w:t>
      </w:r>
      <w:r>
        <w:rPr>
          <w:rFonts w:hint="eastAsia"/>
        </w:rPr>
        <w:t>процесу</w:t>
      </w:r>
      <w:r>
        <w:t></w:t>
      </w:r>
      <w:r>
        <w:t></w:t>
      </w:r>
      <w:r>
        <w:rPr>
          <w:rFonts w:hint="eastAsia"/>
        </w:rPr>
        <w:t>створення</w:t>
      </w:r>
    </w:p>
    <w:p w:rsidR="00FD1943" w:rsidRDefault="00FD1943" w:rsidP="00FD1943">
      <w:r>
        <w:rPr>
          <w:rFonts w:hint="eastAsia"/>
        </w:rPr>
        <w:t>нормативно</w:t>
      </w:r>
      <w:r>
        <w:t></w:t>
      </w:r>
      <w:r>
        <w:rPr>
          <w:rFonts w:hint="eastAsia"/>
        </w:rPr>
        <w:t>правового</w:t>
      </w:r>
      <w:r>
        <w:t></w:t>
      </w:r>
      <w:r>
        <w:rPr>
          <w:rFonts w:hint="eastAsia"/>
        </w:rPr>
        <w:t>акта</w:t>
      </w:r>
      <w:r>
        <w:t></w:t>
      </w:r>
      <w:r>
        <w:t></w:t>
      </w:r>
      <w:r>
        <w:rPr>
          <w:rFonts w:hint="eastAsia"/>
        </w:rPr>
        <w:t>слід</w:t>
      </w:r>
      <w:r>
        <w:t></w:t>
      </w:r>
      <w:r>
        <w:rPr>
          <w:rFonts w:hint="eastAsia"/>
        </w:rPr>
        <w:t>розрізняти</w:t>
      </w:r>
      <w:r>
        <w:t></w:t>
      </w:r>
      <w:r>
        <w:rPr>
          <w:rFonts w:hint="eastAsia"/>
        </w:rPr>
        <w:t>три</w:t>
      </w:r>
      <w:r>
        <w:t></w:t>
      </w:r>
      <w:r>
        <w:rPr>
          <w:rFonts w:hint="eastAsia"/>
        </w:rPr>
        <w:t>основні</w:t>
      </w:r>
      <w:r>
        <w:t></w:t>
      </w:r>
      <w:r>
        <w:rPr>
          <w:rFonts w:hint="eastAsia"/>
        </w:rPr>
        <w:t>етапи</w:t>
      </w:r>
      <w:r>
        <w:t></w:t>
      </w:r>
      <w:r>
        <w:t></w:t>
      </w:r>
      <w:r>
        <w:rPr>
          <w:rFonts w:hint="eastAsia"/>
        </w:rPr>
        <w:t>підготовчий</w:t>
      </w:r>
      <w:r>
        <w:t></w:t>
      </w:r>
    </w:p>
    <w:p w:rsidR="00FD1943" w:rsidRDefault="00FD1943" w:rsidP="00FD1943">
      <w:r>
        <w:rPr>
          <w:rFonts w:hint="eastAsia"/>
        </w:rPr>
        <w:t>етап</w:t>
      </w:r>
      <w:r>
        <w:t></w:t>
      </w:r>
      <w:r>
        <w:rPr>
          <w:rFonts w:hint="eastAsia"/>
        </w:rPr>
        <w:t>видання</w:t>
      </w:r>
      <w:r>
        <w:t></w:t>
      </w:r>
      <w:r>
        <w:t></w:t>
      </w:r>
      <w:r>
        <w:rPr>
          <w:rFonts w:hint="eastAsia"/>
        </w:rPr>
        <w:t>кінцевий</w:t>
      </w:r>
      <w:r>
        <w:t></w:t>
      </w:r>
      <w:r>
        <w:rPr>
          <w:rFonts w:hint="eastAsia"/>
        </w:rPr>
        <w:t>етап</w:t>
      </w:r>
      <w:r>
        <w:t></w:t>
      </w:r>
      <w:r>
        <w:rPr>
          <w:rFonts w:hint="eastAsia"/>
        </w:rPr>
        <w:t>–</w:t>
      </w:r>
      <w:r>
        <w:t></w:t>
      </w:r>
      <w:r>
        <w:rPr>
          <w:rFonts w:hint="eastAsia"/>
        </w:rPr>
        <w:t>кожний</w:t>
      </w:r>
      <w:r>
        <w:t></w:t>
      </w:r>
      <w:r>
        <w:rPr>
          <w:rFonts w:hint="eastAsia"/>
        </w:rPr>
        <w:t>з</w:t>
      </w:r>
      <w:r>
        <w:t></w:t>
      </w:r>
      <w:r>
        <w:rPr>
          <w:rFonts w:hint="eastAsia"/>
        </w:rPr>
        <w:t>яких</w:t>
      </w:r>
      <w:r>
        <w:t></w:t>
      </w:r>
      <w:r>
        <w:rPr>
          <w:rFonts w:hint="eastAsia"/>
        </w:rPr>
        <w:t>має</w:t>
      </w:r>
      <w:r>
        <w:t></w:t>
      </w:r>
      <w:r>
        <w:rPr>
          <w:rFonts w:hint="eastAsia"/>
        </w:rPr>
        <w:t>обов’язкові</w:t>
      </w:r>
      <w:r>
        <w:t></w:t>
      </w:r>
      <w:r>
        <w:rPr>
          <w:rFonts w:hint="eastAsia"/>
        </w:rPr>
        <w:t>та</w:t>
      </w:r>
      <w:r>
        <w:t></w:t>
      </w:r>
      <w:r>
        <w:rPr>
          <w:rFonts w:hint="eastAsia"/>
        </w:rPr>
        <w:t>додаткові</w:t>
      </w:r>
    </w:p>
    <w:p w:rsidR="00FD1943" w:rsidRDefault="00FD1943" w:rsidP="00FD1943">
      <w:r>
        <w:rPr>
          <w:rFonts w:hint="eastAsia"/>
        </w:rPr>
        <w:t>стадії</w:t>
      </w:r>
      <w:r>
        <w:t></w:t>
      </w:r>
      <w:r>
        <w:t></w:t>
      </w:r>
      <w:r>
        <w:rPr>
          <w:rFonts w:hint="eastAsia"/>
        </w:rPr>
        <w:t>Підготовчий</w:t>
      </w:r>
      <w:r>
        <w:t></w:t>
      </w:r>
      <w:r>
        <w:rPr>
          <w:rFonts w:hint="eastAsia"/>
        </w:rPr>
        <w:t>та</w:t>
      </w:r>
      <w:r>
        <w:t></w:t>
      </w:r>
      <w:r>
        <w:rPr>
          <w:rFonts w:hint="eastAsia"/>
        </w:rPr>
        <w:t>етап</w:t>
      </w:r>
      <w:r>
        <w:t></w:t>
      </w:r>
      <w:r>
        <w:rPr>
          <w:rFonts w:hint="eastAsia"/>
        </w:rPr>
        <w:t>видання</w:t>
      </w:r>
      <w:r>
        <w:t></w:t>
      </w:r>
      <w:r>
        <w:rPr>
          <w:rFonts w:hint="eastAsia"/>
        </w:rPr>
        <w:t>мають</w:t>
      </w:r>
      <w:r>
        <w:t></w:t>
      </w:r>
      <w:r>
        <w:rPr>
          <w:rFonts w:hint="eastAsia"/>
        </w:rPr>
        <w:t>також</w:t>
      </w:r>
      <w:r>
        <w:t></w:t>
      </w:r>
      <w:r>
        <w:rPr>
          <w:rFonts w:hint="eastAsia"/>
        </w:rPr>
        <w:t>наскрізну</w:t>
      </w:r>
      <w:r>
        <w:t></w:t>
      </w:r>
      <w:r>
        <w:rPr>
          <w:rFonts w:hint="eastAsia"/>
        </w:rPr>
        <w:t>стадію</w:t>
      </w:r>
    </w:p>
    <w:p w:rsidR="00FD1943" w:rsidRDefault="00FD1943" w:rsidP="00FD1943">
      <w:r>
        <w:rPr>
          <w:rFonts w:hint="eastAsia"/>
        </w:rPr>
        <w:t>доопрацювання</w:t>
      </w:r>
      <w:r>
        <w:t></w:t>
      </w:r>
      <w:r>
        <w:t></w:t>
      </w:r>
      <w:r>
        <w:rPr>
          <w:rFonts w:hint="eastAsia"/>
        </w:rPr>
        <w:t>Кожному</w:t>
      </w:r>
      <w:r>
        <w:t></w:t>
      </w:r>
      <w:r>
        <w:rPr>
          <w:rFonts w:hint="eastAsia"/>
        </w:rPr>
        <w:t>з</w:t>
      </w:r>
      <w:r>
        <w:t></w:t>
      </w:r>
      <w:r>
        <w:rPr>
          <w:rFonts w:hint="eastAsia"/>
        </w:rPr>
        <w:t>етапів</w:t>
      </w:r>
      <w:r>
        <w:t></w:t>
      </w:r>
      <w:r>
        <w:rPr>
          <w:rFonts w:hint="eastAsia"/>
        </w:rPr>
        <w:t>нормотворчого</w:t>
      </w:r>
      <w:r>
        <w:t></w:t>
      </w:r>
      <w:r>
        <w:rPr>
          <w:rFonts w:hint="eastAsia"/>
        </w:rPr>
        <w:t>процесу</w:t>
      </w:r>
      <w:r>
        <w:t></w:t>
      </w:r>
      <w:r>
        <w:rPr>
          <w:rFonts w:hint="eastAsia"/>
        </w:rPr>
        <w:t>властиві</w:t>
      </w:r>
      <w:r>
        <w:t></w:t>
      </w:r>
      <w:r>
        <w:rPr>
          <w:rFonts w:hint="eastAsia"/>
        </w:rPr>
        <w:t>власні</w:t>
      </w:r>
    </w:p>
    <w:p w:rsidR="00FD1943" w:rsidRDefault="00FD1943" w:rsidP="00FD1943">
      <w:r>
        <w:rPr>
          <w:rFonts w:hint="eastAsia"/>
        </w:rPr>
        <w:t>мета</w:t>
      </w:r>
      <w:r>
        <w:t></w:t>
      </w:r>
      <w:r>
        <w:t></w:t>
      </w:r>
      <w:r>
        <w:rPr>
          <w:rFonts w:hint="eastAsia"/>
        </w:rPr>
        <w:t>об’єкт</w:t>
      </w:r>
      <w:r>
        <w:t></w:t>
      </w:r>
      <w:r>
        <w:rPr>
          <w:rFonts w:hint="eastAsia"/>
        </w:rPr>
        <w:t>та</w:t>
      </w:r>
      <w:r>
        <w:t></w:t>
      </w:r>
      <w:r>
        <w:rPr>
          <w:rFonts w:hint="eastAsia"/>
        </w:rPr>
        <w:t>суб’єкти</w:t>
      </w:r>
      <w:r>
        <w:t></w:t>
      </w:r>
      <w:r>
        <w:t></w:t>
      </w:r>
      <w:r>
        <w:rPr>
          <w:rFonts w:hint="eastAsia"/>
        </w:rPr>
        <w:t>Обов’язковими</w:t>
      </w:r>
      <w:r>
        <w:t></w:t>
      </w:r>
      <w:r>
        <w:rPr>
          <w:rFonts w:hint="eastAsia"/>
        </w:rPr>
        <w:t>універсальними</w:t>
      </w:r>
      <w:r>
        <w:t></w:t>
      </w:r>
      <w:r>
        <w:rPr>
          <w:rFonts w:hint="eastAsia"/>
        </w:rPr>
        <w:t>суб’єктами</w:t>
      </w:r>
    </w:p>
    <w:p w:rsidR="00FD1943" w:rsidRDefault="00FD1943" w:rsidP="00FD1943">
      <w:r>
        <w:rPr>
          <w:rFonts w:hint="eastAsia"/>
        </w:rPr>
        <w:t>нормотворчого</w:t>
      </w:r>
      <w:r>
        <w:t></w:t>
      </w:r>
      <w:r>
        <w:rPr>
          <w:rFonts w:hint="eastAsia"/>
        </w:rPr>
        <w:t>процесу</w:t>
      </w:r>
      <w:r>
        <w:t></w:t>
      </w:r>
      <w:r>
        <w:rPr>
          <w:rFonts w:hint="eastAsia"/>
        </w:rPr>
        <w:t>в</w:t>
      </w:r>
      <w:r>
        <w:t></w:t>
      </w:r>
      <w:r>
        <w:rPr>
          <w:rFonts w:hint="eastAsia"/>
        </w:rPr>
        <w:t>Україні</w:t>
      </w:r>
      <w:r>
        <w:t></w:t>
      </w:r>
      <w:r>
        <w:rPr>
          <w:rFonts w:hint="eastAsia"/>
        </w:rPr>
        <w:t>є</w:t>
      </w:r>
      <w:r>
        <w:t></w:t>
      </w:r>
      <w:r>
        <w:rPr>
          <w:rFonts w:hint="eastAsia"/>
        </w:rPr>
        <w:t>Міністерство</w:t>
      </w:r>
      <w:r>
        <w:t></w:t>
      </w:r>
      <w:r>
        <w:rPr>
          <w:rFonts w:hint="eastAsia"/>
        </w:rPr>
        <w:t>юстиції</w:t>
      </w:r>
      <w:r>
        <w:t></w:t>
      </w:r>
      <w:r>
        <w:rPr>
          <w:rFonts w:hint="eastAsia"/>
        </w:rPr>
        <w:t>України</w:t>
      </w:r>
      <w:r>
        <w:t></w:t>
      </w:r>
      <w:r>
        <w:rPr>
          <w:rFonts w:hint="eastAsia"/>
        </w:rPr>
        <w:t>та</w:t>
      </w:r>
      <w:r>
        <w:t></w:t>
      </w:r>
      <w:r>
        <w:rPr>
          <w:rFonts w:hint="eastAsia"/>
        </w:rPr>
        <w:t>його</w:t>
      </w:r>
    </w:p>
    <w:p w:rsidR="00FD1943" w:rsidRDefault="00FD1943" w:rsidP="00FD1943">
      <w:r>
        <w:rPr>
          <w:rFonts w:hint="eastAsia"/>
        </w:rPr>
        <w:t>структурні</w:t>
      </w:r>
      <w:r>
        <w:t></w:t>
      </w:r>
      <w:r>
        <w:rPr>
          <w:rFonts w:hint="eastAsia"/>
        </w:rPr>
        <w:t>підрозділи</w:t>
      </w:r>
      <w:r>
        <w:t></w:t>
      </w:r>
    </w:p>
    <w:p w:rsidR="00FD1943" w:rsidRDefault="00FD1943" w:rsidP="00FD1943">
      <w:r>
        <w:t></w:t>
      </w:r>
      <w:r>
        <w:t></w:t>
      </w:r>
      <w:r>
        <w:t></w:t>
      </w:r>
      <w:r>
        <w:t></w:t>
      </w:r>
      <w:r>
        <w:rPr>
          <w:rFonts w:hint="eastAsia"/>
        </w:rPr>
        <w:t>За</w:t>
      </w:r>
      <w:r>
        <w:t></w:t>
      </w:r>
      <w:r>
        <w:rPr>
          <w:rFonts w:hint="eastAsia"/>
        </w:rPr>
        <w:t>результатами</w:t>
      </w:r>
      <w:r>
        <w:t></w:t>
      </w:r>
      <w:r>
        <w:rPr>
          <w:rFonts w:hint="eastAsia"/>
        </w:rPr>
        <w:t>узагальнення</w:t>
      </w:r>
      <w:r>
        <w:t></w:t>
      </w:r>
      <w:r>
        <w:rPr>
          <w:rFonts w:hint="eastAsia"/>
        </w:rPr>
        <w:t>дат</w:t>
      </w:r>
      <w:r>
        <w:t></w:t>
      </w:r>
      <w:r>
        <w:rPr>
          <w:rFonts w:hint="eastAsia"/>
        </w:rPr>
        <w:t>набрання</w:t>
      </w:r>
      <w:r>
        <w:t></w:t>
      </w:r>
      <w:r>
        <w:rPr>
          <w:rFonts w:hint="eastAsia"/>
        </w:rPr>
        <w:t>чинності</w:t>
      </w:r>
      <w:r>
        <w:t></w:t>
      </w:r>
      <w:r>
        <w:rPr>
          <w:rFonts w:hint="eastAsia"/>
        </w:rPr>
        <w:t>підзаконних</w:t>
      </w:r>
    </w:p>
    <w:p w:rsidR="00FD1943" w:rsidRDefault="00FD1943" w:rsidP="00FD1943">
      <w:r>
        <w:rPr>
          <w:rFonts w:hint="eastAsia"/>
        </w:rPr>
        <w:t>нормативно</w:t>
      </w:r>
      <w:r>
        <w:t></w:t>
      </w:r>
      <w:r>
        <w:rPr>
          <w:rFonts w:hint="eastAsia"/>
        </w:rPr>
        <w:t>правових</w:t>
      </w:r>
      <w:r>
        <w:t></w:t>
      </w:r>
      <w:r>
        <w:rPr>
          <w:rFonts w:hint="eastAsia"/>
        </w:rPr>
        <w:t>актів</w:t>
      </w:r>
      <w:r>
        <w:t></w:t>
      </w:r>
      <w:r>
        <w:rPr>
          <w:rFonts w:hint="eastAsia"/>
        </w:rPr>
        <w:t>органів</w:t>
      </w:r>
      <w:r>
        <w:t></w:t>
      </w:r>
      <w:r>
        <w:rPr>
          <w:rFonts w:hint="eastAsia"/>
        </w:rPr>
        <w:t>виконавчої</w:t>
      </w:r>
      <w:r>
        <w:t></w:t>
      </w:r>
      <w:r>
        <w:rPr>
          <w:rFonts w:hint="eastAsia"/>
        </w:rPr>
        <w:t>влади</w:t>
      </w:r>
      <w:r>
        <w:t></w:t>
      </w:r>
      <w:r>
        <w:rPr>
          <w:rFonts w:hint="eastAsia"/>
        </w:rPr>
        <w:t>встановлено</w:t>
      </w:r>
      <w:r>
        <w:t></w:t>
      </w:r>
      <w:r>
        <w:t></w:t>
      </w:r>
      <w:r>
        <w:rPr>
          <w:rFonts w:hint="eastAsia"/>
        </w:rPr>
        <w:t>що</w:t>
      </w:r>
      <w:r>
        <w:t></w:t>
      </w:r>
      <w:r>
        <w:rPr>
          <w:rFonts w:hint="eastAsia"/>
        </w:rPr>
        <w:t>вони</w:t>
      </w:r>
    </w:p>
    <w:p w:rsidR="00FD1943" w:rsidRDefault="00FD1943" w:rsidP="00FD1943">
      <w:r>
        <w:rPr>
          <w:rFonts w:hint="eastAsia"/>
        </w:rPr>
        <w:t>можуть</w:t>
      </w:r>
      <w:r>
        <w:t></w:t>
      </w:r>
      <w:r>
        <w:rPr>
          <w:rFonts w:hint="eastAsia"/>
        </w:rPr>
        <w:t>набувати</w:t>
      </w:r>
      <w:r>
        <w:t></w:t>
      </w:r>
      <w:r>
        <w:rPr>
          <w:rFonts w:hint="eastAsia"/>
        </w:rPr>
        <w:t>чинності</w:t>
      </w:r>
      <w:r>
        <w:t></w:t>
      </w:r>
      <w:r>
        <w:t></w:t>
      </w:r>
      <w:r>
        <w:t></w:t>
      </w:r>
      <w:r>
        <w:t></w:t>
      </w:r>
      <w:r>
        <w:t></w:t>
      </w:r>
      <w:r>
        <w:rPr>
          <w:rFonts w:hint="eastAsia"/>
        </w:rPr>
        <w:t>з</w:t>
      </w:r>
      <w:r>
        <w:t></w:t>
      </w:r>
      <w:r>
        <w:rPr>
          <w:rFonts w:hint="eastAsia"/>
        </w:rPr>
        <w:t>дня</w:t>
      </w:r>
      <w:r>
        <w:t></w:t>
      </w:r>
      <w:r>
        <w:rPr>
          <w:rFonts w:hint="eastAsia"/>
        </w:rPr>
        <w:t>офіційного</w:t>
      </w:r>
      <w:r>
        <w:t></w:t>
      </w:r>
      <w:r>
        <w:rPr>
          <w:rFonts w:hint="eastAsia"/>
        </w:rPr>
        <w:t>опублікування</w:t>
      </w:r>
    </w:p>
    <w:p w:rsidR="00FD1943" w:rsidRDefault="00FD1943" w:rsidP="00FD1943">
      <w:r>
        <w:t></w:t>
      </w:r>
      <w:r>
        <w:rPr>
          <w:rFonts w:hint="eastAsia"/>
        </w:rPr>
        <w:t>універсальний</w:t>
      </w:r>
      <w:r>
        <w:t></w:t>
      </w:r>
      <w:r>
        <w:rPr>
          <w:rFonts w:hint="eastAsia"/>
        </w:rPr>
        <w:t>термін</w:t>
      </w:r>
      <w:r>
        <w:t></w:t>
      </w:r>
      <w:r>
        <w:rPr>
          <w:rFonts w:hint="eastAsia"/>
        </w:rPr>
        <w:t>набрання</w:t>
      </w:r>
      <w:r>
        <w:t></w:t>
      </w:r>
      <w:r>
        <w:rPr>
          <w:rFonts w:hint="eastAsia"/>
        </w:rPr>
        <w:t>чинності</w:t>
      </w:r>
      <w:r>
        <w:t></w:t>
      </w:r>
      <w:r>
        <w:t></w:t>
      </w:r>
      <w:r>
        <w:rPr>
          <w:rFonts w:hint="eastAsia"/>
        </w:rPr>
        <w:t>притаманний</w:t>
      </w:r>
      <w:r>
        <w:t></w:t>
      </w:r>
      <w:r>
        <w:rPr>
          <w:rFonts w:hint="eastAsia"/>
        </w:rPr>
        <w:t>всім</w:t>
      </w:r>
      <w:r>
        <w:t></w:t>
      </w:r>
      <w:r>
        <w:rPr>
          <w:rFonts w:hint="eastAsia"/>
        </w:rPr>
        <w:t>підзаконним</w:t>
      </w:r>
    </w:p>
    <w:p w:rsidR="00FD1943" w:rsidRDefault="00FD1943" w:rsidP="00FD1943">
      <w:r>
        <w:rPr>
          <w:rFonts w:hint="eastAsia"/>
        </w:rPr>
        <w:t>нормативно</w:t>
      </w:r>
      <w:r>
        <w:t></w:t>
      </w:r>
      <w:r>
        <w:rPr>
          <w:rFonts w:hint="eastAsia"/>
        </w:rPr>
        <w:t>правовим</w:t>
      </w:r>
      <w:r>
        <w:t></w:t>
      </w:r>
      <w:r>
        <w:rPr>
          <w:rFonts w:hint="eastAsia"/>
        </w:rPr>
        <w:t>актам</w:t>
      </w:r>
      <w:r>
        <w:t></w:t>
      </w:r>
      <w:r>
        <w:rPr>
          <w:rFonts w:hint="eastAsia"/>
        </w:rPr>
        <w:t>органів</w:t>
      </w:r>
      <w:r>
        <w:t></w:t>
      </w:r>
      <w:r>
        <w:rPr>
          <w:rFonts w:hint="eastAsia"/>
        </w:rPr>
        <w:t>виконавчої</w:t>
      </w:r>
      <w:r>
        <w:t></w:t>
      </w:r>
      <w:r>
        <w:rPr>
          <w:rFonts w:hint="eastAsia"/>
        </w:rPr>
        <w:t>влади</w:t>
      </w:r>
      <w:r>
        <w:t></w:t>
      </w:r>
      <w:r>
        <w:t></w:t>
      </w:r>
      <w:r>
        <w:t></w:t>
      </w:r>
      <w:r>
        <w:t></w:t>
      </w:r>
      <w:r>
        <w:t></w:t>
      </w:r>
      <w:r>
        <w:t></w:t>
      </w:r>
      <w:r>
        <w:rPr>
          <w:rFonts w:hint="eastAsia"/>
        </w:rPr>
        <w:t>з</w:t>
      </w:r>
      <w:r>
        <w:t></w:t>
      </w:r>
      <w:r>
        <w:rPr>
          <w:rFonts w:hint="eastAsia"/>
        </w:rPr>
        <w:t>моменту</w:t>
      </w:r>
    </w:p>
    <w:p w:rsidR="00FD1943" w:rsidRDefault="00FD1943" w:rsidP="00FD1943">
      <w:r>
        <w:rPr>
          <w:rFonts w:hint="eastAsia"/>
        </w:rPr>
        <w:t>реєстрації</w:t>
      </w:r>
      <w:r>
        <w:t></w:t>
      </w:r>
      <w:r>
        <w:rPr>
          <w:rFonts w:hint="eastAsia"/>
        </w:rPr>
        <w:t>в</w:t>
      </w:r>
      <w:r>
        <w:t></w:t>
      </w:r>
      <w:r>
        <w:rPr>
          <w:rFonts w:hint="eastAsia"/>
        </w:rPr>
        <w:t>органах</w:t>
      </w:r>
      <w:r>
        <w:t></w:t>
      </w:r>
      <w:r>
        <w:rPr>
          <w:rFonts w:hint="eastAsia"/>
        </w:rPr>
        <w:t>юстиції</w:t>
      </w:r>
      <w:r>
        <w:t></w:t>
      </w:r>
      <w:r>
        <w:t></w:t>
      </w:r>
      <w:r>
        <w:rPr>
          <w:rFonts w:hint="eastAsia"/>
        </w:rPr>
        <w:t>спеціальний</w:t>
      </w:r>
      <w:r>
        <w:t></w:t>
      </w:r>
      <w:r>
        <w:rPr>
          <w:rFonts w:hint="eastAsia"/>
        </w:rPr>
        <w:t>–</w:t>
      </w:r>
      <w:r>
        <w:t></w:t>
      </w:r>
      <w:r>
        <w:rPr>
          <w:rFonts w:hint="eastAsia"/>
        </w:rPr>
        <w:t>притаманний</w:t>
      </w:r>
      <w:r>
        <w:t></w:t>
      </w:r>
      <w:r>
        <w:rPr>
          <w:rFonts w:hint="eastAsia"/>
        </w:rPr>
        <w:t>лише</w:t>
      </w:r>
    </w:p>
    <w:p w:rsidR="00FD1943" w:rsidRDefault="00FD1943" w:rsidP="00FD1943">
      <w:r>
        <w:rPr>
          <w:rFonts w:hint="eastAsia"/>
        </w:rPr>
        <w:t>нормативним</w:t>
      </w:r>
      <w:r>
        <w:t></w:t>
      </w:r>
      <w:r>
        <w:rPr>
          <w:rFonts w:hint="eastAsia"/>
        </w:rPr>
        <w:t>розпорядженням</w:t>
      </w:r>
      <w:r>
        <w:t></w:t>
      </w:r>
      <w:r>
        <w:rPr>
          <w:rFonts w:hint="eastAsia"/>
        </w:rPr>
        <w:t>місцевих</w:t>
      </w:r>
      <w:r>
        <w:t></w:t>
      </w:r>
      <w:r>
        <w:rPr>
          <w:rFonts w:hint="eastAsia"/>
        </w:rPr>
        <w:t>державних</w:t>
      </w:r>
      <w:r>
        <w:t></w:t>
      </w:r>
      <w:r>
        <w:rPr>
          <w:rFonts w:hint="eastAsia"/>
        </w:rPr>
        <w:t>адміністрацій</w:t>
      </w:r>
      <w:r>
        <w:t></w:t>
      </w:r>
      <w:r>
        <w:t></w:t>
      </w:r>
      <w:r>
        <w:t></w:t>
      </w:r>
      <w:r>
        <w:t></w:t>
      </w:r>
      <w:r>
        <w:t></w:t>
      </w:r>
      <w:r>
        <w:t></w:t>
      </w:r>
      <w:r>
        <w:rPr>
          <w:rFonts w:hint="eastAsia"/>
        </w:rPr>
        <w:t>з</w:t>
      </w:r>
    </w:p>
    <w:p w:rsidR="00FD1943" w:rsidRDefault="00FD1943" w:rsidP="00FD1943">
      <w:r>
        <w:rPr>
          <w:rFonts w:hint="eastAsia"/>
        </w:rPr>
        <w:t>дати</w:t>
      </w:r>
      <w:r>
        <w:t></w:t>
      </w:r>
      <w:r>
        <w:t></w:t>
      </w:r>
      <w:r>
        <w:rPr>
          <w:rFonts w:hint="eastAsia"/>
        </w:rPr>
        <w:t>встановленої</w:t>
      </w:r>
      <w:r>
        <w:t></w:t>
      </w:r>
      <w:r>
        <w:rPr>
          <w:rFonts w:hint="eastAsia"/>
        </w:rPr>
        <w:t>у</w:t>
      </w:r>
      <w:r>
        <w:t></w:t>
      </w:r>
      <w:r>
        <w:rPr>
          <w:rFonts w:hint="eastAsia"/>
        </w:rPr>
        <w:t>самому</w:t>
      </w:r>
      <w:r>
        <w:t></w:t>
      </w:r>
      <w:r>
        <w:rPr>
          <w:rFonts w:hint="eastAsia"/>
        </w:rPr>
        <w:t>нормативно</w:t>
      </w:r>
      <w:r>
        <w:t></w:t>
      </w:r>
      <w:r>
        <w:rPr>
          <w:rFonts w:hint="eastAsia"/>
        </w:rPr>
        <w:t>правовому</w:t>
      </w:r>
      <w:r>
        <w:t></w:t>
      </w:r>
      <w:r>
        <w:rPr>
          <w:rFonts w:hint="eastAsia"/>
        </w:rPr>
        <w:t>акті</w:t>
      </w:r>
      <w:r>
        <w:t></w:t>
      </w:r>
      <w:r>
        <w:rPr>
          <w:rFonts w:hint="eastAsia"/>
        </w:rPr>
        <w:t>або</w:t>
      </w:r>
      <w:r>
        <w:t></w:t>
      </w:r>
      <w:r>
        <w:rPr>
          <w:rFonts w:hint="eastAsia"/>
        </w:rPr>
        <w:t>в</w:t>
      </w:r>
      <w:r>
        <w:t></w:t>
      </w:r>
      <w:r>
        <w:rPr>
          <w:rFonts w:hint="eastAsia"/>
        </w:rPr>
        <w:t>акті</w:t>
      </w:r>
      <w:r>
        <w:t></w:t>
      </w:r>
      <w:r>
        <w:rPr>
          <w:rFonts w:hint="eastAsia"/>
        </w:rPr>
        <w:t>про</w:t>
      </w:r>
      <w:r>
        <w:t></w:t>
      </w:r>
      <w:r>
        <w:rPr>
          <w:rFonts w:hint="eastAsia"/>
        </w:rPr>
        <w:t>його</w:t>
      </w:r>
    </w:p>
    <w:p w:rsidR="00FD1943" w:rsidRDefault="00FD1943" w:rsidP="00FD1943">
      <w:r>
        <w:rPr>
          <w:rFonts w:hint="eastAsia"/>
        </w:rPr>
        <w:t>затвердження</w:t>
      </w:r>
      <w:r>
        <w:t></w:t>
      </w:r>
      <w:r>
        <w:t></w:t>
      </w:r>
      <w:r>
        <w:rPr>
          <w:rFonts w:hint="eastAsia"/>
        </w:rPr>
        <w:t>індивідуальний</w:t>
      </w:r>
      <w:r>
        <w:t></w:t>
      </w:r>
      <w:r>
        <w:rPr>
          <w:rFonts w:hint="eastAsia"/>
        </w:rPr>
        <w:t>–</w:t>
      </w:r>
      <w:r>
        <w:t></w:t>
      </w:r>
      <w:r>
        <w:rPr>
          <w:rFonts w:hint="eastAsia"/>
        </w:rPr>
        <w:t>встановлений</w:t>
      </w:r>
      <w:r>
        <w:t></w:t>
      </w:r>
      <w:r>
        <w:rPr>
          <w:rFonts w:hint="eastAsia"/>
        </w:rPr>
        <w:t>у</w:t>
      </w:r>
      <w:r>
        <w:t></w:t>
      </w:r>
      <w:r>
        <w:rPr>
          <w:rFonts w:hint="eastAsia"/>
        </w:rPr>
        <w:t>кожному</w:t>
      </w:r>
      <w:r>
        <w:t></w:t>
      </w:r>
      <w:r>
        <w:rPr>
          <w:rFonts w:hint="eastAsia"/>
        </w:rPr>
        <w:t>конкретному</w:t>
      </w:r>
    </w:p>
    <w:p w:rsidR="00FD1943" w:rsidRDefault="00FD1943" w:rsidP="00FD1943">
      <w:r>
        <w:rPr>
          <w:rFonts w:hint="eastAsia"/>
        </w:rPr>
        <w:t>підзаконному</w:t>
      </w:r>
      <w:r>
        <w:t></w:t>
      </w:r>
      <w:r>
        <w:rPr>
          <w:rFonts w:hint="eastAsia"/>
        </w:rPr>
        <w:t>нормативно</w:t>
      </w:r>
      <w:r>
        <w:t></w:t>
      </w:r>
      <w:r>
        <w:rPr>
          <w:rFonts w:hint="eastAsia"/>
        </w:rPr>
        <w:t>правовому</w:t>
      </w:r>
      <w:r>
        <w:t></w:t>
      </w:r>
      <w:r>
        <w:rPr>
          <w:rFonts w:hint="eastAsia"/>
        </w:rPr>
        <w:t>акті</w:t>
      </w:r>
      <w:r>
        <w:t></w:t>
      </w:r>
      <w:r>
        <w:t></w:t>
      </w:r>
    </w:p>
    <w:p w:rsidR="00FD1943" w:rsidRDefault="00FD1943" w:rsidP="00FD1943">
      <w:r>
        <w:t></w:t>
      </w:r>
      <w:r>
        <w:t></w:t>
      </w:r>
      <w:r>
        <w:t></w:t>
      </w:r>
      <w:r>
        <w:t></w:t>
      </w:r>
      <w:r>
        <w:rPr>
          <w:rFonts w:hint="eastAsia"/>
        </w:rPr>
        <w:t>Доведено</w:t>
      </w:r>
      <w:r>
        <w:t></w:t>
      </w:r>
      <w:r>
        <w:t></w:t>
      </w:r>
      <w:r>
        <w:rPr>
          <w:rFonts w:hint="eastAsia"/>
        </w:rPr>
        <w:t>що</w:t>
      </w:r>
      <w:r>
        <w:t></w:t>
      </w:r>
      <w:r>
        <w:rPr>
          <w:rFonts w:hint="eastAsia"/>
        </w:rPr>
        <w:t>нормотворча</w:t>
      </w:r>
      <w:r>
        <w:t></w:t>
      </w:r>
      <w:r>
        <w:rPr>
          <w:rFonts w:hint="eastAsia"/>
        </w:rPr>
        <w:t>діяльність</w:t>
      </w:r>
      <w:r>
        <w:t></w:t>
      </w:r>
      <w:r>
        <w:rPr>
          <w:rFonts w:hint="eastAsia"/>
        </w:rPr>
        <w:t>Кабінету</w:t>
      </w:r>
      <w:r>
        <w:t></w:t>
      </w:r>
      <w:r>
        <w:rPr>
          <w:rFonts w:hint="eastAsia"/>
        </w:rPr>
        <w:t>Міністрів</w:t>
      </w:r>
      <w:r>
        <w:t></w:t>
      </w:r>
      <w:r>
        <w:rPr>
          <w:rFonts w:hint="eastAsia"/>
        </w:rPr>
        <w:t>України</w:t>
      </w:r>
    </w:p>
    <w:p w:rsidR="00FD1943" w:rsidRDefault="00FD1943" w:rsidP="00FD1943">
      <w:r>
        <w:rPr>
          <w:rFonts w:hint="eastAsia"/>
        </w:rPr>
        <w:t>виявляється</w:t>
      </w:r>
      <w:r>
        <w:t></w:t>
      </w:r>
      <w:r>
        <w:rPr>
          <w:rFonts w:hint="eastAsia"/>
        </w:rPr>
        <w:t>у</w:t>
      </w:r>
      <w:r>
        <w:t></w:t>
      </w:r>
      <w:r>
        <w:rPr>
          <w:rFonts w:hint="eastAsia"/>
        </w:rPr>
        <w:t>трьох</w:t>
      </w:r>
      <w:r>
        <w:t></w:t>
      </w:r>
      <w:r>
        <w:rPr>
          <w:rFonts w:hint="eastAsia"/>
        </w:rPr>
        <w:t>формах</w:t>
      </w:r>
      <w:r>
        <w:t></w:t>
      </w:r>
      <w:r>
        <w:t></w:t>
      </w:r>
      <w:r>
        <w:rPr>
          <w:rFonts w:hint="eastAsia"/>
        </w:rPr>
        <w:t>ординарне</w:t>
      </w:r>
      <w:r>
        <w:t></w:t>
      </w:r>
      <w:r>
        <w:rPr>
          <w:rFonts w:hint="eastAsia"/>
        </w:rPr>
        <w:t>провадження</w:t>
      </w:r>
      <w:r>
        <w:t></w:t>
      </w:r>
      <w:r>
        <w:t></w:t>
      </w:r>
      <w:r>
        <w:rPr>
          <w:rFonts w:hint="eastAsia"/>
        </w:rPr>
        <w:t>яке</w:t>
      </w:r>
      <w:r>
        <w:t></w:t>
      </w:r>
      <w:r>
        <w:rPr>
          <w:rFonts w:hint="eastAsia"/>
        </w:rPr>
        <w:t>являє</w:t>
      </w:r>
      <w:r>
        <w:t></w:t>
      </w:r>
      <w:r>
        <w:rPr>
          <w:rFonts w:hint="eastAsia"/>
        </w:rPr>
        <w:t>собою</w:t>
      </w:r>
      <w:r>
        <w:t></w:t>
      </w:r>
      <w:r>
        <w:rPr>
          <w:rFonts w:hint="eastAsia"/>
        </w:rPr>
        <w:t>саме</w:t>
      </w:r>
    </w:p>
    <w:p w:rsidR="00FD1943" w:rsidRDefault="00FD1943" w:rsidP="00FD1943">
      <w:r>
        <w:rPr>
          <w:rFonts w:hint="eastAsia"/>
        </w:rPr>
        <w:t>безпосередню</w:t>
      </w:r>
      <w:r>
        <w:t></w:t>
      </w:r>
      <w:r>
        <w:rPr>
          <w:rFonts w:hint="eastAsia"/>
        </w:rPr>
        <w:t>діяльність</w:t>
      </w:r>
      <w:r>
        <w:t></w:t>
      </w:r>
      <w:r>
        <w:rPr>
          <w:rFonts w:hint="eastAsia"/>
        </w:rPr>
        <w:t>Кабінету</w:t>
      </w:r>
      <w:r>
        <w:t></w:t>
      </w:r>
      <w:r>
        <w:rPr>
          <w:rFonts w:hint="eastAsia"/>
        </w:rPr>
        <w:t>Міністрів</w:t>
      </w:r>
      <w:r>
        <w:t></w:t>
      </w:r>
      <w:r>
        <w:rPr>
          <w:rFonts w:hint="eastAsia"/>
        </w:rPr>
        <w:t>зі</w:t>
      </w:r>
      <w:r>
        <w:t></w:t>
      </w:r>
      <w:r>
        <w:rPr>
          <w:rFonts w:hint="eastAsia"/>
        </w:rPr>
        <w:t>створення</w:t>
      </w:r>
      <w:r>
        <w:t></w:t>
      </w:r>
      <w:r>
        <w:rPr>
          <w:rFonts w:hint="eastAsia"/>
        </w:rPr>
        <w:t>особистих</w:t>
      </w:r>
    </w:p>
    <w:p w:rsidR="00FD1943" w:rsidRDefault="00FD1943" w:rsidP="00FD1943">
      <w:r>
        <w:rPr>
          <w:rFonts w:hint="eastAsia"/>
        </w:rPr>
        <w:t>нормативно</w:t>
      </w:r>
      <w:r>
        <w:t></w:t>
      </w:r>
      <w:r>
        <w:rPr>
          <w:rFonts w:hint="eastAsia"/>
        </w:rPr>
        <w:t>правових</w:t>
      </w:r>
      <w:r>
        <w:t></w:t>
      </w:r>
      <w:r>
        <w:rPr>
          <w:rFonts w:hint="eastAsia"/>
        </w:rPr>
        <w:t>актів</w:t>
      </w:r>
      <w:r>
        <w:t></w:t>
      </w:r>
      <w:r>
        <w:rPr>
          <w:rFonts w:hint="eastAsia"/>
        </w:rPr>
        <w:t>–</w:t>
      </w:r>
      <w:r>
        <w:t></w:t>
      </w:r>
      <w:r>
        <w:rPr>
          <w:rFonts w:hint="eastAsia"/>
        </w:rPr>
        <w:t>постанов</w:t>
      </w:r>
      <w:r>
        <w:t></w:t>
      </w:r>
      <w:r>
        <w:t></w:t>
      </w:r>
      <w:r>
        <w:rPr>
          <w:rFonts w:hint="eastAsia"/>
        </w:rPr>
        <w:t>законопроектне</w:t>
      </w:r>
      <w:r>
        <w:t></w:t>
      </w:r>
      <w:r>
        <w:rPr>
          <w:rFonts w:hint="eastAsia"/>
        </w:rPr>
        <w:t>провадження</w:t>
      </w:r>
      <w:r>
        <w:t></w:t>
      </w:r>
      <w:r>
        <w:t></w:t>
      </w:r>
      <w:r>
        <w:rPr>
          <w:rFonts w:hint="eastAsia"/>
        </w:rPr>
        <w:t>що</w:t>
      </w:r>
    </w:p>
    <w:p w:rsidR="00FD1943" w:rsidRDefault="00FD1943" w:rsidP="00FD1943">
      <w:r>
        <w:t></w:t>
      </w:r>
      <w:r>
        <w:t></w:t>
      </w:r>
      <w:r>
        <w:t></w:t>
      </w:r>
    </w:p>
    <w:p w:rsidR="00FD1943" w:rsidRDefault="00FD1943" w:rsidP="00FD1943">
      <w:r>
        <w:rPr>
          <w:rFonts w:hint="eastAsia"/>
        </w:rPr>
        <w:t>полягає</w:t>
      </w:r>
      <w:r>
        <w:t></w:t>
      </w:r>
      <w:r>
        <w:rPr>
          <w:rFonts w:hint="eastAsia"/>
        </w:rPr>
        <w:t>в</w:t>
      </w:r>
      <w:r>
        <w:t></w:t>
      </w:r>
      <w:r>
        <w:rPr>
          <w:rFonts w:hint="eastAsia"/>
        </w:rPr>
        <w:t>реалізації</w:t>
      </w:r>
      <w:r>
        <w:t></w:t>
      </w:r>
      <w:r>
        <w:rPr>
          <w:rFonts w:hint="eastAsia"/>
        </w:rPr>
        <w:t>Кабінетом</w:t>
      </w:r>
      <w:r>
        <w:t></w:t>
      </w:r>
      <w:r>
        <w:rPr>
          <w:rFonts w:hint="eastAsia"/>
        </w:rPr>
        <w:t>Міністрів</w:t>
      </w:r>
      <w:r>
        <w:t></w:t>
      </w:r>
      <w:r>
        <w:rPr>
          <w:rFonts w:hint="eastAsia"/>
        </w:rPr>
        <w:t>України</w:t>
      </w:r>
      <w:r>
        <w:t></w:t>
      </w:r>
      <w:r>
        <w:rPr>
          <w:rFonts w:hint="eastAsia"/>
        </w:rPr>
        <w:t>права</w:t>
      </w:r>
      <w:r>
        <w:t></w:t>
      </w:r>
      <w:r>
        <w:rPr>
          <w:rFonts w:hint="eastAsia"/>
        </w:rPr>
        <w:t>законодавчої</w:t>
      </w:r>
    </w:p>
    <w:p w:rsidR="00FD1943" w:rsidRDefault="00FD1943" w:rsidP="00FD1943">
      <w:r>
        <w:rPr>
          <w:rFonts w:hint="eastAsia"/>
        </w:rPr>
        <w:t>ініціативи</w:t>
      </w:r>
      <w:r>
        <w:t></w:t>
      </w:r>
      <w:r>
        <w:rPr>
          <w:rFonts w:hint="eastAsia"/>
        </w:rPr>
        <w:t>та</w:t>
      </w:r>
      <w:r>
        <w:t></w:t>
      </w:r>
      <w:r>
        <w:rPr>
          <w:rFonts w:hint="eastAsia"/>
        </w:rPr>
        <w:t>розгляді</w:t>
      </w:r>
      <w:r>
        <w:t></w:t>
      </w:r>
      <w:r>
        <w:rPr>
          <w:rFonts w:hint="eastAsia"/>
        </w:rPr>
        <w:t>й</w:t>
      </w:r>
      <w:r>
        <w:t></w:t>
      </w:r>
      <w:r>
        <w:rPr>
          <w:rFonts w:hint="eastAsia"/>
        </w:rPr>
        <w:t>внесенні</w:t>
      </w:r>
      <w:r>
        <w:t></w:t>
      </w:r>
      <w:r>
        <w:rPr>
          <w:rFonts w:hint="eastAsia"/>
        </w:rPr>
        <w:t>проектів</w:t>
      </w:r>
      <w:r>
        <w:t></w:t>
      </w:r>
      <w:r>
        <w:rPr>
          <w:rFonts w:hint="eastAsia"/>
        </w:rPr>
        <w:t>законів</w:t>
      </w:r>
      <w:r>
        <w:t></w:t>
      </w:r>
      <w:r>
        <w:rPr>
          <w:rFonts w:hint="eastAsia"/>
        </w:rPr>
        <w:t>України</w:t>
      </w:r>
      <w:r>
        <w:t></w:t>
      </w:r>
      <w:r>
        <w:rPr>
          <w:rFonts w:hint="eastAsia"/>
        </w:rPr>
        <w:t>до</w:t>
      </w:r>
      <w:r>
        <w:t></w:t>
      </w:r>
      <w:r>
        <w:rPr>
          <w:rFonts w:hint="eastAsia"/>
        </w:rPr>
        <w:t>Верховної</w:t>
      </w:r>
    </w:p>
    <w:p w:rsidR="00FD1943" w:rsidRDefault="00FD1943" w:rsidP="00FD1943">
      <w:r>
        <w:rPr>
          <w:rFonts w:hint="eastAsia"/>
        </w:rPr>
        <w:t>Ради</w:t>
      </w:r>
      <w:r>
        <w:t></w:t>
      </w:r>
      <w:r>
        <w:rPr>
          <w:rFonts w:hint="eastAsia"/>
        </w:rPr>
        <w:t>України</w:t>
      </w:r>
      <w:r>
        <w:t></w:t>
      </w:r>
      <w:r>
        <w:t></w:t>
      </w:r>
      <w:r>
        <w:rPr>
          <w:rFonts w:hint="eastAsia"/>
        </w:rPr>
        <w:t>участі</w:t>
      </w:r>
      <w:r>
        <w:t></w:t>
      </w:r>
      <w:r>
        <w:rPr>
          <w:rFonts w:hint="eastAsia"/>
        </w:rPr>
        <w:t>в</w:t>
      </w:r>
      <w:r>
        <w:t></w:t>
      </w:r>
      <w:r>
        <w:rPr>
          <w:rFonts w:hint="eastAsia"/>
        </w:rPr>
        <w:t>законодавчій</w:t>
      </w:r>
      <w:r>
        <w:t></w:t>
      </w:r>
      <w:r>
        <w:rPr>
          <w:rFonts w:hint="eastAsia"/>
        </w:rPr>
        <w:t>діяльності</w:t>
      </w:r>
      <w:r>
        <w:t></w:t>
      </w:r>
      <w:r>
        <w:rPr>
          <w:rFonts w:hint="eastAsia"/>
        </w:rPr>
        <w:t>Верховної</w:t>
      </w:r>
      <w:r>
        <w:t></w:t>
      </w:r>
      <w:r>
        <w:rPr>
          <w:rFonts w:hint="eastAsia"/>
        </w:rPr>
        <w:t>Ради</w:t>
      </w:r>
      <w:r>
        <w:t></w:t>
      </w:r>
      <w:r>
        <w:rPr>
          <w:rFonts w:hint="eastAsia"/>
        </w:rPr>
        <w:t>та</w:t>
      </w:r>
      <w:r>
        <w:t></w:t>
      </w:r>
      <w:r>
        <w:rPr>
          <w:rFonts w:hint="eastAsia"/>
        </w:rPr>
        <w:t>реалізації</w:t>
      </w:r>
    </w:p>
    <w:p w:rsidR="00FD1943" w:rsidRDefault="00FD1943" w:rsidP="00FD1943">
      <w:r>
        <w:rPr>
          <w:rFonts w:hint="eastAsia"/>
        </w:rPr>
        <w:t>Президентом</w:t>
      </w:r>
      <w:r>
        <w:t></w:t>
      </w:r>
      <w:r>
        <w:rPr>
          <w:rFonts w:hint="eastAsia"/>
        </w:rPr>
        <w:t>України</w:t>
      </w:r>
      <w:r>
        <w:t></w:t>
      </w:r>
      <w:r>
        <w:rPr>
          <w:rFonts w:hint="eastAsia"/>
        </w:rPr>
        <w:t>права</w:t>
      </w:r>
      <w:r>
        <w:t></w:t>
      </w:r>
      <w:r>
        <w:rPr>
          <w:rFonts w:hint="eastAsia"/>
        </w:rPr>
        <w:t>законодавчої</w:t>
      </w:r>
      <w:r>
        <w:t></w:t>
      </w:r>
      <w:r>
        <w:rPr>
          <w:rFonts w:hint="eastAsia"/>
        </w:rPr>
        <w:t>ініціативи</w:t>
      </w:r>
      <w:r>
        <w:t></w:t>
      </w:r>
      <w:r>
        <w:t></w:t>
      </w:r>
      <w:r>
        <w:rPr>
          <w:rFonts w:hint="eastAsia"/>
        </w:rPr>
        <w:t>спеціальне</w:t>
      </w:r>
    </w:p>
    <w:p w:rsidR="00FD1943" w:rsidRDefault="00FD1943" w:rsidP="00FD1943">
      <w:r>
        <w:rPr>
          <w:rFonts w:hint="eastAsia"/>
        </w:rPr>
        <w:t>провадження</w:t>
      </w:r>
      <w:r>
        <w:t></w:t>
      </w:r>
      <w:r>
        <w:t></w:t>
      </w:r>
      <w:r>
        <w:rPr>
          <w:rFonts w:hint="eastAsia"/>
        </w:rPr>
        <w:t>яке</w:t>
      </w:r>
      <w:r>
        <w:t></w:t>
      </w:r>
      <w:r>
        <w:rPr>
          <w:rFonts w:hint="eastAsia"/>
        </w:rPr>
        <w:t>реалізується</w:t>
      </w:r>
      <w:r>
        <w:t></w:t>
      </w:r>
      <w:r>
        <w:rPr>
          <w:rFonts w:hint="eastAsia"/>
        </w:rPr>
        <w:t>через</w:t>
      </w:r>
      <w:r>
        <w:t></w:t>
      </w:r>
      <w:r>
        <w:rPr>
          <w:rFonts w:hint="eastAsia"/>
        </w:rPr>
        <w:t>розробку</w:t>
      </w:r>
      <w:r>
        <w:t></w:t>
      </w:r>
      <w:r>
        <w:rPr>
          <w:rFonts w:hint="eastAsia"/>
        </w:rPr>
        <w:t>Кабінетом</w:t>
      </w:r>
      <w:r>
        <w:t></w:t>
      </w:r>
      <w:r>
        <w:rPr>
          <w:rFonts w:hint="eastAsia"/>
        </w:rPr>
        <w:t>Міністрів</w:t>
      </w:r>
      <w:r>
        <w:t></w:t>
      </w:r>
      <w:r>
        <w:rPr>
          <w:rFonts w:hint="eastAsia"/>
        </w:rPr>
        <w:t>України</w:t>
      </w:r>
    </w:p>
    <w:p w:rsidR="00FD1943" w:rsidRDefault="00FD1943" w:rsidP="00FD1943">
      <w:r>
        <w:rPr>
          <w:rFonts w:hint="eastAsia"/>
        </w:rPr>
        <w:t>проектів</w:t>
      </w:r>
      <w:r>
        <w:t></w:t>
      </w:r>
      <w:r>
        <w:rPr>
          <w:rFonts w:hint="eastAsia"/>
        </w:rPr>
        <w:t>актів</w:t>
      </w:r>
      <w:r>
        <w:t></w:t>
      </w:r>
      <w:r>
        <w:rPr>
          <w:rFonts w:hint="eastAsia"/>
        </w:rPr>
        <w:t>Президента</w:t>
      </w:r>
      <w:r>
        <w:t></w:t>
      </w:r>
    </w:p>
    <w:p w:rsidR="00FD1943" w:rsidRDefault="00FD1943" w:rsidP="00FD1943">
      <w:r>
        <w:t></w:t>
      </w:r>
      <w:r>
        <w:t></w:t>
      </w:r>
      <w:r>
        <w:t></w:t>
      </w:r>
      <w:r>
        <w:t></w:t>
      </w:r>
      <w:r>
        <w:rPr>
          <w:rFonts w:hint="eastAsia"/>
        </w:rPr>
        <w:t>Аргументовано</w:t>
      </w:r>
      <w:r>
        <w:t></w:t>
      </w:r>
      <w:r>
        <w:t></w:t>
      </w:r>
      <w:r>
        <w:rPr>
          <w:rFonts w:hint="eastAsia"/>
        </w:rPr>
        <w:t>що</w:t>
      </w:r>
      <w:r>
        <w:t></w:t>
      </w:r>
      <w:r>
        <w:rPr>
          <w:rFonts w:hint="eastAsia"/>
        </w:rPr>
        <w:t>реалізація</w:t>
      </w:r>
      <w:r>
        <w:t></w:t>
      </w:r>
      <w:r>
        <w:rPr>
          <w:rFonts w:hint="eastAsia"/>
        </w:rPr>
        <w:t>права</w:t>
      </w:r>
      <w:r>
        <w:t></w:t>
      </w:r>
      <w:r>
        <w:rPr>
          <w:rFonts w:hint="eastAsia"/>
        </w:rPr>
        <w:t>законодавчої</w:t>
      </w:r>
      <w:r>
        <w:t></w:t>
      </w:r>
      <w:r>
        <w:rPr>
          <w:rFonts w:hint="eastAsia"/>
        </w:rPr>
        <w:t>ініціативи</w:t>
      </w:r>
      <w:r>
        <w:t></w:t>
      </w:r>
      <w:r>
        <w:rPr>
          <w:rFonts w:hint="eastAsia"/>
        </w:rPr>
        <w:t>є</w:t>
      </w:r>
    </w:p>
    <w:p w:rsidR="00FD1943" w:rsidRDefault="00FD1943" w:rsidP="00FD1943">
      <w:r>
        <w:rPr>
          <w:rFonts w:hint="eastAsia"/>
        </w:rPr>
        <w:t>обов’язковою</w:t>
      </w:r>
      <w:r>
        <w:t></w:t>
      </w:r>
      <w:r>
        <w:rPr>
          <w:rFonts w:hint="eastAsia"/>
        </w:rPr>
        <w:t>формою</w:t>
      </w:r>
      <w:r>
        <w:t></w:t>
      </w:r>
      <w:r>
        <w:rPr>
          <w:rFonts w:hint="eastAsia"/>
        </w:rPr>
        <w:t>здійснення</w:t>
      </w:r>
      <w:r>
        <w:t></w:t>
      </w:r>
      <w:r>
        <w:rPr>
          <w:rFonts w:hint="eastAsia"/>
        </w:rPr>
        <w:t>Кабінетом</w:t>
      </w:r>
      <w:r>
        <w:t></w:t>
      </w:r>
      <w:r>
        <w:rPr>
          <w:rFonts w:hint="eastAsia"/>
        </w:rPr>
        <w:t>Міністрів</w:t>
      </w:r>
      <w:r>
        <w:t></w:t>
      </w:r>
      <w:r>
        <w:rPr>
          <w:rFonts w:hint="eastAsia"/>
        </w:rPr>
        <w:t>України</w:t>
      </w:r>
      <w:r>
        <w:t></w:t>
      </w:r>
      <w:r>
        <w:rPr>
          <w:rFonts w:hint="eastAsia"/>
        </w:rPr>
        <w:t>своїх</w:t>
      </w:r>
    </w:p>
    <w:p w:rsidR="00FD1943" w:rsidRDefault="00FD1943" w:rsidP="00FD1943">
      <w:r>
        <w:rPr>
          <w:rFonts w:hint="eastAsia"/>
        </w:rPr>
        <w:t>повноважень</w:t>
      </w:r>
      <w:r>
        <w:t></w:t>
      </w:r>
      <w:r>
        <w:rPr>
          <w:rFonts w:hint="eastAsia"/>
        </w:rPr>
        <w:t>і</w:t>
      </w:r>
      <w:r>
        <w:t></w:t>
      </w:r>
      <w:r>
        <w:rPr>
          <w:rFonts w:hint="eastAsia"/>
        </w:rPr>
        <w:t>складається</w:t>
      </w:r>
      <w:r>
        <w:t></w:t>
      </w:r>
      <w:r>
        <w:rPr>
          <w:rFonts w:hint="eastAsia"/>
        </w:rPr>
        <w:t>з</w:t>
      </w:r>
      <w:r>
        <w:t></w:t>
      </w:r>
      <w:r>
        <w:rPr>
          <w:rFonts w:hint="eastAsia"/>
        </w:rPr>
        <w:t>трьох</w:t>
      </w:r>
      <w:r>
        <w:t></w:t>
      </w:r>
      <w:r>
        <w:rPr>
          <w:rFonts w:hint="eastAsia"/>
        </w:rPr>
        <w:t>стадій</w:t>
      </w:r>
      <w:r>
        <w:t></w:t>
      </w:r>
      <w:r>
        <w:t></w:t>
      </w:r>
      <w:r>
        <w:t></w:t>
      </w:r>
      <w:r>
        <w:t></w:t>
      </w:r>
      <w:r>
        <w:t></w:t>
      </w:r>
      <w:r>
        <w:rPr>
          <w:rFonts w:hint="eastAsia"/>
        </w:rPr>
        <w:t>планування</w:t>
      </w:r>
      <w:r>
        <w:t></w:t>
      </w:r>
      <w:r>
        <w:rPr>
          <w:rFonts w:hint="eastAsia"/>
        </w:rPr>
        <w:t>законотворчої</w:t>
      </w:r>
    </w:p>
    <w:p w:rsidR="00FD1943" w:rsidRDefault="00FD1943" w:rsidP="00FD1943">
      <w:r>
        <w:rPr>
          <w:rFonts w:hint="eastAsia"/>
        </w:rPr>
        <w:t>діяльності</w:t>
      </w:r>
      <w:r>
        <w:t></w:t>
      </w:r>
      <w:r>
        <w:t></w:t>
      </w:r>
      <w:r>
        <w:rPr>
          <w:rFonts w:hint="eastAsia"/>
        </w:rPr>
        <w:t>фактично</w:t>
      </w:r>
      <w:r>
        <w:t></w:t>
      </w:r>
      <w:r>
        <w:rPr>
          <w:rFonts w:hint="eastAsia"/>
        </w:rPr>
        <w:t>реалізується</w:t>
      </w:r>
      <w:r>
        <w:t></w:t>
      </w:r>
      <w:r>
        <w:rPr>
          <w:rFonts w:hint="eastAsia"/>
        </w:rPr>
        <w:t>Міністерством</w:t>
      </w:r>
      <w:r>
        <w:t></w:t>
      </w:r>
      <w:r>
        <w:rPr>
          <w:rFonts w:hint="eastAsia"/>
        </w:rPr>
        <w:t>юстиції</w:t>
      </w:r>
      <w:r>
        <w:t></w:t>
      </w:r>
      <w:r>
        <w:rPr>
          <w:rFonts w:hint="eastAsia"/>
        </w:rPr>
        <w:t>України</w:t>
      </w:r>
      <w:r>
        <w:t></w:t>
      </w:r>
      <w:r>
        <w:t></w:t>
      </w:r>
      <w:r>
        <w:t></w:t>
      </w:r>
      <w:r>
        <w:t></w:t>
      </w:r>
      <w:r>
        <w:t></w:t>
      </w:r>
    </w:p>
    <w:p w:rsidR="00FD1943" w:rsidRDefault="00FD1943" w:rsidP="00FD1943">
      <w:r>
        <w:rPr>
          <w:rFonts w:hint="eastAsia"/>
        </w:rPr>
        <w:t>розробка</w:t>
      </w:r>
      <w:r>
        <w:t></w:t>
      </w:r>
      <w:r>
        <w:rPr>
          <w:rFonts w:hint="eastAsia"/>
        </w:rPr>
        <w:t>законопроекту</w:t>
      </w:r>
      <w:r>
        <w:t></w:t>
      </w:r>
      <w:r>
        <w:t></w:t>
      </w:r>
      <w:r>
        <w:rPr>
          <w:rFonts w:hint="eastAsia"/>
        </w:rPr>
        <w:t>реалізується</w:t>
      </w:r>
      <w:r>
        <w:t></w:t>
      </w:r>
      <w:r>
        <w:rPr>
          <w:rFonts w:hint="eastAsia"/>
        </w:rPr>
        <w:t>Міністерством</w:t>
      </w:r>
      <w:r>
        <w:t></w:t>
      </w:r>
      <w:r>
        <w:rPr>
          <w:rFonts w:hint="eastAsia"/>
        </w:rPr>
        <w:t>юстиції</w:t>
      </w:r>
      <w:r>
        <w:t></w:t>
      </w:r>
      <w:r>
        <w:t></w:t>
      </w:r>
      <w:r>
        <w:rPr>
          <w:rFonts w:hint="eastAsia"/>
        </w:rPr>
        <w:t>іншими</w:t>
      </w:r>
    </w:p>
    <w:p w:rsidR="00FD1943" w:rsidRDefault="00FD1943" w:rsidP="00FD1943">
      <w:r>
        <w:rPr>
          <w:rFonts w:hint="eastAsia"/>
        </w:rPr>
        <w:t>центральними</w:t>
      </w:r>
      <w:r>
        <w:t></w:t>
      </w:r>
      <w:r>
        <w:rPr>
          <w:rFonts w:hint="eastAsia"/>
        </w:rPr>
        <w:t>органами</w:t>
      </w:r>
      <w:r>
        <w:t></w:t>
      </w:r>
      <w:r>
        <w:rPr>
          <w:rFonts w:hint="eastAsia"/>
        </w:rPr>
        <w:t>виконавчої</w:t>
      </w:r>
      <w:r>
        <w:t></w:t>
      </w:r>
      <w:r>
        <w:rPr>
          <w:rFonts w:hint="eastAsia"/>
        </w:rPr>
        <w:t>влади</w:t>
      </w:r>
      <w:r>
        <w:t></w:t>
      </w:r>
      <w:r>
        <w:t></w:t>
      </w:r>
      <w:r>
        <w:rPr>
          <w:rFonts w:hint="eastAsia"/>
        </w:rPr>
        <w:t>та</w:t>
      </w:r>
      <w:r>
        <w:t></w:t>
      </w:r>
      <w:r>
        <w:rPr>
          <w:rFonts w:hint="eastAsia"/>
        </w:rPr>
        <w:t>розгляд</w:t>
      </w:r>
      <w:r>
        <w:t></w:t>
      </w:r>
      <w:r>
        <w:rPr>
          <w:rFonts w:hint="eastAsia"/>
        </w:rPr>
        <w:t>його</w:t>
      </w:r>
      <w:r>
        <w:t></w:t>
      </w:r>
      <w:r>
        <w:rPr>
          <w:rFonts w:hint="eastAsia"/>
        </w:rPr>
        <w:t>в</w:t>
      </w:r>
      <w:r>
        <w:t></w:t>
      </w:r>
      <w:r>
        <w:rPr>
          <w:rFonts w:hint="eastAsia"/>
        </w:rPr>
        <w:t>Кабінеті</w:t>
      </w:r>
    </w:p>
    <w:p w:rsidR="00FD1943" w:rsidRDefault="00FD1943" w:rsidP="00FD1943">
      <w:r>
        <w:rPr>
          <w:rFonts w:hint="eastAsia"/>
        </w:rPr>
        <w:t>Міністрів</w:t>
      </w:r>
      <w:r>
        <w:t></w:t>
      </w:r>
      <w:r>
        <w:rPr>
          <w:rFonts w:hint="eastAsia"/>
        </w:rPr>
        <w:t>України</w:t>
      </w:r>
      <w:r>
        <w:t></w:t>
      </w:r>
      <w:r>
        <w:t></w:t>
      </w:r>
      <w:r>
        <w:rPr>
          <w:rFonts w:hint="eastAsia"/>
        </w:rPr>
        <w:t>експертиза</w:t>
      </w:r>
      <w:r>
        <w:t></w:t>
      </w:r>
      <w:r>
        <w:rPr>
          <w:rFonts w:hint="eastAsia"/>
        </w:rPr>
        <w:t>здійснюється</w:t>
      </w:r>
      <w:r>
        <w:t></w:t>
      </w:r>
      <w:r>
        <w:rPr>
          <w:rFonts w:hint="eastAsia"/>
        </w:rPr>
        <w:t>секретаріатом</w:t>
      </w:r>
      <w:r>
        <w:t></w:t>
      </w:r>
      <w:r>
        <w:rPr>
          <w:rFonts w:hint="eastAsia"/>
        </w:rPr>
        <w:t>уряду</w:t>
      </w:r>
      <w:r>
        <w:t></w:t>
      </w:r>
      <w:r>
        <w:rPr>
          <w:rFonts w:hint="eastAsia"/>
        </w:rPr>
        <w:t>та</w:t>
      </w:r>
      <w:r>
        <w:t></w:t>
      </w:r>
      <w:r>
        <w:rPr>
          <w:rFonts w:hint="eastAsia"/>
        </w:rPr>
        <w:t>її</w:t>
      </w:r>
    </w:p>
    <w:p w:rsidR="00FD1943" w:rsidRDefault="00FD1943" w:rsidP="00FD1943">
      <w:r>
        <w:rPr>
          <w:rFonts w:hint="eastAsia"/>
        </w:rPr>
        <w:t>висновок</w:t>
      </w:r>
      <w:r>
        <w:t></w:t>
      </w:r>
      <w:r>
        <w:rPr>
          <w:rFonts w:hint="eastAsia"/>
        </w:rPr>
        <w:t>разом</w:t>
      </w:r>
      <w:r>
        <w:t></w:t>
      </w:r>
      <w:r>
        <w:rPr>
          <w:rFonts w:hint="eastAsia"/>
        </w:rPr>
        <w:t>із</w:t>
      </w:r>
      <w:r>
        <w:t></w:t>
      </w:r>
      <w:r>
        <w:rPr>
          <w:rFonts w:hint="eastAsia"/>
        </w:rPr>
        <w:t>законопроектом</w:t>
      </w:r>
      <w:r>
        <w:t></w:t>
      </w:r>
      <w:r>
        <w:rPr>
          <w:rFonts w:hint="eastAsia"/>
        </w:rPr>
        <w:t>розглядаються</w:t>
      </w:r>
      <w:r>
        <w:t></w:t>
      </w:r>
      <w:r>
        <w:rPr>
          <w:rFonts w:hint="eastAsia"/>
        </w:rPr>
        <w:t>безпосередньо</w:t>
      </w:r>
      <w:r>
        <w:t></w:t>
      </w:r>
      <w:r>
        <w:rPr>
          <w:rFonts w:hint="eastAsia"/>
        </w:rPr>
        <w:t>на</w:t>
      </w:r>
    </w:p>
    <w:p w:rsidR="00FD1943" w:rsidRDefault="00FD1943" w:rsidP="00FD1943">
      <w:r>
        <w:rPr>
          <w:rFonts w:hint="eastAsia"/>
        </w:rPr>
        <w:t>засіданні</w:t>
      </w:r>
      <w:r>
        <w:t></w:t>
      </w:r>
      <w:r>
        <w:rPr>
          <w:rFonts w:hint="eastAsia"/>
        </w:rPr>
        <w:t>уряду</w:t>
      </w:r>
      <w:r>
        <w:t></w:t>
      </w:r>
      <w:r>
        <w:t></w:t>
      </w:r>
      <w:r>
        <w:t></w:t>
      </w:r>
      <w:r>
        <w:t></w:t>
      </w:r>
      <w:r>
        <w:t></w:t>
      </w:r>
      <w:r>
        <w:t></w:t>
      </w:r>
      <w:r>
        <w:rPr>
          <w:rFonts w:hint="eastAsia"/>
        </w:rPr>
        <w:t>подача</w:t>
      </w:r>
      <w:r>
        <w:t></w:t>
      </w:r>
      <w:r>
        <w:rPr>
          <w:rFonts w:hint="eastAsia"/>
        </w:rPr>
        <w:t>законопроекту</w:t>
      </w:r>
      <w:r>
        <w:t></w:t>
      </w:r>
      <w:r>
        <w:rPr>
          <w:rFonts w:hint="eastAsia"/>
        </w:rPr>
        <w:t>до</w:t>
      </w:r>
      <w:r>
        <w:t></w:t>
      </w:r>
      <w:r>
        <w:rPr>
          <w:rFonts w:hint="eastAsia"/>
        </w:rPr>
        <w:t>Верховної</w:t>
      </w:r>
      <w:r>
        <w:t></w:t>
      </w:r>
      <w:r>
        <w:rPr>
          <w:rFonts w:hint="eastAsia"/>
        </w:rPr>
        <w:t>Ради</w:t>
      </w:r>
      <w:r>
        <w:t></w:t>
      </w:r>
      <w:r>
        <w:rPr>
          <w:rFonts w:hint="eastAsia"/>
        </w:rPr>
        <w:t>України</w:t>
      </w:r>
    </w:p>
    <w:p w:rsidR="00FD1943" w:rsidRDefault="00FD1943" w:rsidP="00FD1943">
      <w:r>
        <w:t></w:t>
      </w:r>
      <w:r>
        <w:rPr>
          <w:rFonts w:hint="eastAsia"/>
        </w:rPr>
        <w:t>складається</w:t>
      </w:r>
      <w:r>
        <w:t></w:t>
      </w:r>
      <w:r>
        <w:rPr>
          <w:rFonts w:hint="eastAsia"/>
        </w:rPr>
        <w:t>з</w:t>
      </w:r>
      <w:r>
        <w:t></w:t>
      </w:r>
      <w:r>
        <w:rPr>
          <w:rFonts w:hint="eastAsia"/>
        </w:rPr>
        <w:t>оформлення</w:t>
      </w:r>
      <w:r>
        <w:t></w:t>
      </w:r>
      <w:r>
        <w:rPr>
          <w:rFonts w:hint="eastAsia"/>
        </w:rPr>
        <w:t>документального</w:t>
      </w:r>
      <w:r>
        <w:t></w:t>
      </w:r>
      <w:r>
        <w:rPr>
          <w:rFonts w:hint="eastAsia"/>
        </w:rPr>
        <w:t>супроводження</w:t>
      </w:r>
    </w:p>
    <w:p w:rsidR="00FD1943" w:rsidRDefault="00FD1943" w:rsidP="00FD1943">
      <w:r>
        <w:rPr>
          <w:rFonts w:hint="eastAsia"/>
        </w:rPr>
        <w:t>законопроекту</w:t>
      </w:r>
      <w:r>
        <w:t></w:t>
      </w:r>
      <w:r>
        <w:t></w:t>
      </w:r>
      <w:r>
        <w:rPr>
          <w:rFonts w:hint="eastAsia"/>
        </w:rPr>
        <w:t>визначення</w:t>
      </w:r>
      <w:r>
        <w:t></w:t>
      </w:r>
      <w:r>
        <w:rPr>
          <w:rFonts w:hint="eastAsia"/>
        </w:rPr>
        <w:t>відповідальної</w:t>
      </w:r>
      <w:r>
        <w:t></w:t>
      </w:r>
      <w:r>
        <w:rPr>
          <w:rFonts w:hint="eastAsia"/>
        </w:rPr>
        <w:t>особи</w:t>
      </w:r>
      <w:r>
        <w:t></w:t>
      </w:r>
      <w:r>
        <w:t></w:t>
      </w:r>
      <w:r>
        <w:rPr>
          <w:rFonts w:hint="eastAsia"/>
        </w:rPr>
        <w:t>яка</w:t>
      </w:r>
      <w:r>
        <w:t></w:t>
      </w:r>
      <w:r>
        <w:rPr>
          <w:rFonts w:hint="eastAsia"/>
        </w:rPr>
        <w:t>представлятиме</w:t>
      </w:r>
    </w:p>
    <w:p w:rsidR="00FD1943" w:rsidRDefault="00FD1943" w:rsidP="00FD1943">
      <w:r>
        <w:rPr>
          <w:rFonts w:hint="eastAsia"/>
        </w:rPr>
        <w:t>законопроект</w:t>
      </w:r>
      <w:r>
        <w:t></w:t>
      </w:r>
      <w:r>
        <w:t></w:t>
      </w:r>
    </w:p>
    <w:p w:rsidR="00FD1943" w:rsidRDefault="00FD1943" w:rsidP="00FD1943">
      <w:r>
        <w:t></w:t>
      </w:r>
      <w:r>
        <w:t></w:t>
      </w:r>
      <w:r>
        <w:t></w:t>
      </w:r>
      <w:r>
        <w:t></w:t>
      </w:r>
      <w:r>
        <w:rPr>
          <w:rFonts w:hint="eastAsia"/>
        </w:rPr>
        <w:t>Встановлено</w:t>
      </w:r>
      <w:r>
        <w:t></w:t>
      </w:r>
      <w:r>
        <w:t></w:t>
      </w:r>
      <w:r>
        <w:rPr>
          <w:rFonts w:hint="eastAsia"/>
        </w:rPr>
        <w:t>що</w:t>
      </w:r>
      <w:r>
        <w:t></w:t>
      </w:r>
      <w:r>
        <w:rPr>
          <w:rFonts w:hint="eastAsia"/>
        </w:rPr>
        <w:t>у</w:t>
      </w:r>
      <w:r>
        <w:t></w:t>
      </w:r>
      <w:r>
        <w:t></w:t>
      </w:r>
      <w:r>
        <w:rPr>
          <w:rFonts w:hint="eastAsia"/>
        </w:rPr>
        <w:t>чистому</w:t>
      </w:r>
      <w:r>
        <w:t></w:t>
      </w:r>
      <w:r>
        <w:rPr>
          <w:rFonts w:hint="eastAsia"/>
        </w:rPr>
        <w:t>вигляді</w:t>
      </w:r>
      <w:r>
        <w:t></w:t>
      </w:r>
      <w:r>
        <w:t></w:t>
      </w:r>
      <w:r>
        <w:rPr>
          <w:rFonts w:hint="eastAsia"/>
        </w:rPr>
        <w:t>нормотворча</w:t>
      </w:r>
      <w:r>
        <w:t></w:t>
      </w:r>
      <w:r>
        <w:rPr>
          <w:rFonts w:hint="eastAsia"/>
        </w:rPr>
        <w:t>діяльність</w:t>
      </w:r>
    </w:p>
    <w:p w:rsidR="00FD1943" w:rsidRDefault="00FD1943" w:rsidP="00FD1943">
      <w:r>
        <w:rPr>
          <w:rFonts w:hint="eastAsia"/>
        </w:rPr>
        <w:t>Кабінету</w:t>
      </w:r>
      <w:r>
        <w:t></w:t>
      </w:r>
      <w:r>
        <w:rPr>
          <w:rFonts w:hint="eastAsia"/>
        </w:rPr>
        <w:t>Міністрів</w:t>
      </w:r>
      <w:r>
        <w:t></w:t>
      </w:r>
      <w:r>
        <w:rPr>
          <w:rFonts w:hint="eastAsia"/>
        </w:rPr>
        <w:t>України</w:t>
      </w:r>
      <w:r>
        <w:t></w:t>
      </w:r>
      <w:r>
        <w:rPr>
          <w:rFonts w:hint="eastAsia"/>
        </w:rPr>
        <w:t>складається</w:t>
      </w:r>
      <w:r>
        <w:t></w:t>
      </w:r>
      <w:r>
        <w:rPr>
          <w:rFonts w:hint="eastAsia"/>
        </w:rPr>
        <w:t>з</w:t>
      </w:r>
      <w:r>
        <w:t></w:t>
      </w:r>
      <w:r>
        <w:rPr>
          <w:rFonts w:hint="eastAsia"/>
        </w:rPr>
        <w:t>надання</w:t>
      </w:r>
      <w:r>
        <w:t></w:t>
      </w:r>
      <w:r>
        <w:rPr>
          <w:rFonts w:hint="eastAsia"/>
        </w:rPr>
        <w:t>завдання</w:t>
      </w:r>
      <w:r>
        <w:t></w:t>
      </w:r>
      <w:r>
        <w:rPr>
          <w:rFonts w:hint="eastAsia"/>
        </w:rPr>
        <w:t>центральному</w:t>
      </w:r>
    </w:p>
    <w:p w:rsidR="00FD1943" w:rsidRDefault="00FD1943" w:rsidP="00FD1943">
      <w:r>
        <w:rPr>
          <w:rFonts w:hint="eastAsia"/>
        </w:rPr>
        <w:t>або</w:t>
      </w:r>
      <w:r>
        <w:t></w:t>
      </w:r>
      <w:r>
        <w:rPr>
          <w:rFonts w:hint="eastAsia"/>
        </w:rPr>
        <w:t>іншому</w:t>
      </w:r>
      <w:r>
        <w:t></w:t>
      </w:r>
      <w:r>
        <w:rPr>
          <w:rFonts w:hint="eastAsia"/>
        </w:rPr>
        <w:t>органу</w:t>
      </w:r>
      <w:r>
        <w:t></w:t>
      </w:r>
      <w:r>
        <w:rPr>
          <w:rFonts w:hint="eastAsia"/>
        </w:rPr>
        <w:t>виконавчої</w:t>
      </w:r>
      <w:r>
        <w:t></w:t>
      </w:r>
      <w:r>
        <w:rPr>
          <w:rFonts w:hint="eastAsia"/>
        </w:rPr>
        <w:t>влади</w:t>
      </w:r>
      <w:r>
        <w:t></w:t>
      </w:r>
      <w:r>
        <w:rPr>
          <w:rFonts w:hint="eastAsia"/>
        </w:rPr>
        <w:t>щодо</w:t>
      </w:r>
      <w:r>
        <w:t></w:t>
      </w:r>
      <w:r>
        <w:rPr>
          <w:rFonts w:hint="eastAsia"/>
        </w:rPr>
        <w:t>розробки</w:t>
      </w:r>
      <w:r>
        <w:t></w:t>
      </w:r>
      <w:r>
        <w:rPr>
          <w:rFonts w:hint="eastAsia"/>
        </w:rPr>
        <w:t>проекту</w:t>
      </w:r>
      <w:r>
        <w:t></w:t>
      </w:r>
      <w:r>
        <w:rPr>
          <w:rFonts w:hint="eastAsia"/>
        </w:rPr>
        <w:t>нормативноправового</w:t>
      </w:r>
      <w:r>
        <w:t></w:t>
      </w:r>
      <w:r>
        <w:rPr>
          <w:rFonts w:hint="eastAsia"/>
        </w:rPr>
        <w:t>акта</w:t>
      </w:r>
      <w:r>
        <w:t></w:t>
      </w:r>
      <w:r>
        <w:t></w:t>
      </w:r>
      <w:r>
        <w:rPr>
          <w:rFonts w:hint="eastAsia"/>
        </w:rPr>
        <w:t>опрацювання</w:t>
      </w:r>
      <w:r>
        <w:t></w:t>
      </w:r>
      <w:r>
        <w:rPr>
          <w:rFonts w:hint="eastAsia"/>
        </w:rPr>
        <w:t>Секретаріатом</w:t>
      </w:r>
      <w:r>
        <w:t></w:t>
      </w:r>
      <w:r>
        <w:rPr>
          <w:rFonts w:hint="eastAsia"/>
        </w:rPr>
        <w:t>Кабінету</w:t>
      </w:r>
      <w:r>
        <w:t></w:t>
      </w:r>
      <w:r>
        <w:rPr>
          <w:rFonts w:hint="eastAsia"/>
        </w:rPr>
        <w:t>Міністрів</w:t>
      </w:r>
      <w:r>
        <w:t></w:t>
      </w:r>
      <w:r>
        <w:rPr>
          <w:rFonts w:hint="eastAsia"/>
        </w:rPr>
        <w:t>України</w:t>
      </w:r>
    </w:p>
    <w:p w:rsidR="00FD1943" w:rsidRDefault="00FD1943" w:rsidP="00FD1943">
      <w:r>
        <w:rPr>
          <w:rFonts w:hint="eastAsia"/>
        </w:rPr>
        <w:t>поданого</w:t>
      </w:r>
      <w:r>
        <w:t></w:t>
      </w:r>
      <w:r>
        <w:rPr>
          <w:rFonts w:hint="eastAsia"/>
        </w:rPr>
        <w:t>проекту</w:t>
      </w:r>
      <w:r>
        <w:t></w:t>
      </w:r>
      <w:r>
        <w:rPr>
          <w:rFonts w:hint="eastAsia"/>
        </w:rPr>
        <w:t>нормативно</w:t>
      </w:r>
      <w:r>
        <w:t></w:t>
      </w:r>
      <w:r>
        <w:rPr>
          <w:rFonts w:hint="eastAsia"/>
        </w:rPr>
        <w:t>правового</w:t>
      </w:r>
      <w:r>
        <w:t></w:t>
      </w:r>
      <w:r>
        <w:rPr>
          <w:rFonts w:hint="eastAsia"/>
        </w:rPr>
        <w:t>акта</w:t>
      </w:r>
      <w:r>
        <w:t></w:t>
      </w:r>
      <w:r>
        <w:t></w:t>
      </w:r>
      <w:r>
        <w:rPr>
          <w:rFonts w:hint="eastAsia"/>
        </w:rPr>
        <w:t>прийняття</w:t>
      </w:r>
      <w:r>
        <w:t></w:t>
      </w:r>
      <w:r>
        <w:rPr>
          <w:rFonts w:hint="eastAsia"/>
        </w:rPr>
        <w:t>відносно</w:t>
      </w:r>
      <w:r>
        <w:t></w:t>
      </w:r>
      <w:r>
        <w:rPr>
          <w:rFonts w:hint="eastAsia"/>
        </w:rPr>
        <w:t>нього</w:t>
      </w:r>
    </w:p>
    <w:p w:rsidR="00FD1943" w:rsidRDefault="00FD1943" w:rsidP="00FD1943">
      <w:r>
        <w:rPr>
          <w:rFonts w:hint="eastAsia"/>
        </w:rPr>
        <w:t>рішення</w:t>
      </w:r>
      <w:r>
        <w:t></w:t>
      </w:r>
      <w:r>
        <w:rPr>
          <w:rFonts w:hint="eastAsia"/>
        </w:rPr>
        <w:t>та</w:t>
      </w:r>
      <w:r>
        <w:t></w:t>
      </w:r>
      <w:r>
        <w:rPr>
          <w:rFonts w:hint="eastAsia"/>
        </w:rPr>
        <w:t>здійснення</w:t>
      </w:r>
      <w:r>
        <w:t></w:t>
      </w:r>
      <w:r>
        <w:rPr>
          <w:rFonts w:hint="eastAsia"/>
        </w:rPr>
        <w:t>заходів</w:t>
      </w:r>
      <w:r>
        <w:t></w:t>
      </w:r>
      <w:r>
        <w:rPr>
          <w:rFonts w:hint="eastAsia"/>
        </w:rPr>
        <w:t>щодо</w:t>
      </w:r>
      <w:r>
        <w:t></w:t>
      </w:r>
      <w:r>
        <w:rPr>
          <w:rFonts w:hint="eastAsia"/>
        </w:rPr>
        <w:t>введення</w:t>
      </w:r>
      <w:r>
        <w:t></w:t>
      </w:r>
      <w:r>
        <w:rPr>
          <w:rFonts w:hint="eastAsia"/>
        </w:rPr>
        <w:t>його</w:t>
      </w:r>
      <w:r>
        <w:t></w:t>
      </w:r>
      <w:r>
        <w:rPr>
          <w:rFonts w:hint="eastAsia"/>
        </w:rPr>
        <w:t>в</w:t>
      </w:r>
      <w:r>
        <w:t></w:t>
      </w:r>
      <w:r>
        <w:rPr>
          <w:rFonts w:hint="eastAsia"/>
        </w:rPr>
        <w:t>дію</w:t>
      </w:r>
      <w:r>
        <w:t></w:t>
      </w:r>
      <w:r>
        <w:t></w:t>
      </w:r>
      <w:r>
        <w:rPr>
          <w:rFonts w:hint="eastAsia"/>
        </w:rPr>
        <w:t>Разом</w:t>
      </w:r>
      <w:r>
        <w:t></w:t>
      </w:r>
      <w:r>
        <w:rPr>
          <w:rFonts w:hint="eastAsia"/>
        </w:rPr>
        <w:t>із</w:t>
      </w:r>
      <w:r>
        <w:t></w:t>
      </w:r>
      <w:r>
        <w:rPr>
          <w:rFonts w:hint="eastAsia"/>
        </w:rPr>
        <w:t>тим</w:t>
      </w:r>
    </w:p>
    <w:p w:rsidR="00FD1943" w:rsidRDefault="00FD1943" w:rsidP="00FD1943">
      <w:r>
        <w:rPr>
          <w:rFonts w:hint="eastAsia"/>
        </w:rPr>
        <w:t>процес</w:t>
      </w:r>
      <w:r>
        <w:t></w:t>
      </w:r>
      <w:r>
        <w:t></w:t>
      </w:r>
      <w:r>
        <w:rPr>
          <w:rFonts w:hint="eastAsia"/>
        </w:rPr>
        <w:t>який</w:t>
      </w:r>
      <w:r>
        <w:t></w:t>
      </w:r>
      <w:r>
        <w:rPr>
          <w:rFonts w:hint="eastAsia"/>
        </w:rPr>
        <w:t>проходить</w:t>
      </w:r>
      <w:r>
        <w:t></w:t>
      </w:r>
      <w:r>
        <w:rPr>
          <w:rFonts w:hint="eastAsia"/>
        </w:rPr>
        <w:t>нормативно</w:t>
      </w:r>
      <w:r>
        <w:t></w:t>
      </w:r>
      <w:r>
        <w:rPr>
          <w:rFonts w:hint="eastAsia"/>
        </w:rPr>
        <w:t>правовий</w:t>
      </w:r>
      <w:r>
        <w:t></w:t>
      </w:r>
      <w:r>
        <w:rPr>
          <w:rFonts w:hint="eastAsia"/>
        </w:rPr>
        <w:t>акт</w:t>
      </w:r>
      <w:r>
        <w:t></w:t>
      </w:r>
      <w:r>
        <w:rPr>
          <w:rFonts w:hint="eastAsia"/>
        </w:rPr>
        <w:t>Кабінету</w:t>
      </w:r>
      <w:r>
        <w:t></w:t>
      </w:r>
      <w:r>
        <w:rPr>
          <w:rFonts w:hint="eastAsia"/>
        </w:rPr>
        <w:t>Міністрів</w:t>
      </w:r>
    </w:p>
    <w:p w:rsidR="00FD1943" w:rsidRDefault="00FD1943" w:rsidP="00FD1943">
      <w:r>
        <w:rPr>
          <w:rFonts w:hint="eastAsia"/>
        </w:rPr>
        <w:t>України</w:t>
      </w:r>
      <w:r>
        <w:t></w:t>
      </w:r>
      <w:r>
        <w:t></w:t>
      </w:r>
      <w:r>
        <w:rPr>
          <w:rFonts w:hint="eastAsia"/>
        </w:rPr>
        <w:t>складається</w:t>
      </w:r>
      <w:r>
        <w:t></w:t>
      </w:r>
      <w:r>
        <w:rPr>
          <w:rFonts w:hint="eastAsia"/>
        </w:rPr>
        <w:t>з</w:t>
      </w:r>
      <w:r>
        <w:t></w:t>
      </w:r>
      <w:r>
        <w:rPr>
          <w:rFonts w:hint="eastAsia"/>
        </w:rPr>
        <w:t>наступних</w:t>
      </w:r>
      <w:r>
        <w:t></w:t>
      </w:r>
      <w:r>
        <w:rPr>
          <w:rFonts w:hint="eastAsia"/>
        </w:rPr>
        <w:t>стадій</w:t>
      </w:r>
      <w:r>
        <w:t></w:t>
      </w:r>
      <w:r>
        <w:t></w:t>
      </w:r>
      <w:r>
        <w:rPr>
          <w:rFonts w:hint="eastAsia"/>
        </w:rPr>
        <w:t>визначення</w:t>
      </w:r>
      <w:r>
        <w:t></w:t>
      </w:r>
      <w:r>
        <w:rPr>
          <w:rFonts w:hint="eastAsia"/>
        </w:rPr>
        <w:t>необхідності</w:t>
      </w:r>
    </w:p>
    <w:p w:rsidR="00FD1943" w:rsidRDefault="00FD1943" w:rsidP="00FD1943">
      <w:r>
        <w:rPr>
          <w:rFonts w:hint="eastAsia"/>
        </w:rPr>
        <w:t>прийняття</w:t>
      </w:r>
      <w:r>
        <w:t></w:t>
      </w:r>
      <w:r>
        <w:rPr>
          <w:rFonts w:hint="eastAsia"/>
        </w:rPr>
        <w:t>нормативно</w:t>
      </w:r>
      <w:r>
        <w:t></w:t>
      </w:r>
      <w:r>
        <w:rPr>
          <w:rFonts w:hint="eastAsia"/>
        </w:rPr>
        <w:t>правового</w:t>
      </w:r>
      <w:r>
        <w:t></w:t>
      </w:r>
      <w:r>
        <w:rPr>
          <w:rFonts w:hint="eastAsia"/>
        </w:rPr>
        <w:t>акта</w:t>
      </w:r>
      <w:r>
        <w:t></w:t>
      </w:r>
      <w:r>
        <w:t></w:t>
      </w:r>
      <w:r>
        <w:rPr>
          <w:rFonts w:hint="eastAsia"/>
        </w:rPr>
        <w:t>на</w:t>
      </w:r>
      <w:r>
        <w:t></w:t>
      </w:r>
      <w:r>
        <w:rPr>
          <w:rFonts w:hint="eastAsia"/>
        </w:rPr>
        <w:t>виконання</w:t>
      </w:r>
      <w:r>
        <w:t></w:t>
      </w:r>
      <w:r>
        <w:rPr>
          <w:rFonts w:hint="eastAsia"/>
        </w:rPr>
        <w:t>вищестоящих</w:t>
      </w:r>
    </w:p>
    <w:p w:rsidR="00FD1943" w:rsidRDefault="00FD1943" w:rsidP="00FD1943">
      <w:r>
        <w:rPr>
          <w:rFonts w:hint="eastAsia"/>
        </w:rPr>
        <w:t>нормативно</w:t>
      </w:r>
      <w:r>
        <w:t></w:t>
      </w:r>
      <w:r>
        <w:rPr>
          <w:rFonts w:hint="eastAsia"/>
        </w:rPr>
        <w:t>правових</w:t>
      </w:r>
      <w:r>
        <w:t></w:t>
      </w:r>
      <w:r>
        <w:rPr>
          <w:rFonts w:hint="eastAsia"/>
        </w:rPr>
        <w:t>актів</w:t>
      </w:r>
      <w:r>
        <w:t></w:t>
      </w:r>
      <w:r>
        <w:t></w:t>
      </w:r>
      <w:r>
        <w:rPr>
          <w:rFonts w:hint="eastAsia"/>
        </w:rPr>
        <w:t>ініціативні</w:t>
      </w:r>
      <w:r>
        <w:t></w:t>
      </w:r>
      <w:r>
        <w:t></w:t>
      </w:r>
      <w:r>
        <w:rPr>
          <w:rFonts w:hint="eastAsia"/>
        </w:rPr>
        <w:t>реалізується</w:t>
      </w:r>
      <w:r>
        <w:t></w:t>
      </w:r>
      <w:r>
        <w:rPr>
          <w:rFonts w:hint="eastAsia"/>
        </w:rPr>
        <w:t>Кабінетом</w:t>
      </w:r>
      <w:r>
        <w:t></w:t>
      </w:r>
      <w:r>
        <w:rPr>
          <w:rFonts w:hint="eastAsia"/>
        </w:rPr>
        <w:t>Міністрів</w:t>
      </w:r>
    </w:p>
    <w:p w:rsidR="00FD1943" w:rsidRDefault="00FD1943" w:rsidP="00FD1943">
      <w:r>
        <w:rPr>
          <w:rFonts w:hint="eastAsia"/>
        </w:rPr>
        <w:t>України</w:t>
      </w:r>
      <w:r>
        <w:t></w:t>
      </w:r>
      <w:r>
        <w:t></w:t>
      </w:r>
      <w:r>
        <w:rPr>
          <w:rFonts w:hint="eastAsia"/>
        </w:rPr>
        <w:t>іншими</w:t>
      </w:r>
      <w:r>
        <w:t></w:t>
      </w:r>
      <w:r>
        <w:rPr>
          <w:rFonts w:hint="eastAsia"/>
        </w:rPr>
        <w:t>органами</w:t>
      </w:r>
      <w:r>
        <w:t></w:t>
      </w:r>
      <w:r>
        <w:rPr>
          <w:rFonts w:hint="eastAsia"/>
        </w:rPr>
        <w:t>виконавчої</w:t>
      </w:r>
      <w:r>
        <w:t></w:t>
      </w:r>
      <w:r>
        <w:rPr>
          <w:rFonts w:hint="eastAsia"/>
        </w:rPr>
        <w:t>влади</w:t>
      </w:r>
      <w:r>
        <w:t></w:t>
      </w:r>
      <w:r>
        <w:t></w:t>
      </w:r>
      <w:r>
        <w:t></w:t>
      </w:r>
      <w:r>
        <w:rPr>
          <w:rFonts w:hint="eastAsia"/>
        </w:rPr>
        <w:t>розробка</w:t>
      </w:r>
      <w:r>
        <w:t></w:t>
      </w:r>
      <w:r>
        <w:rPr>
          <w:rFonts w:hint="eastAsia"/>
        </w:rPr>
        <w:t>проекту</w:t>
      </w:r>
    </w:p>
    <w:p w:rsidR="00FD1943" w:rsidRDefault="00FD1943" w:rsidP="00FD1943">
      <w:r>
        <w:t></w:t>
      </w:r>
      <w:r>
        <w:t></w:t>
      </w:r>
      <w:r>
        <w:t></w:t>
      </w:r>
    </w:p>
    <w:p w:rsidR="00FD1943" w:rsidRDefault="00FD1943" w:rsidP="00FD1943">
      <w:r>
        <w:rPr>
          <w:rFonts w:hint="eastAsia"/>
        </w:rPr>
        <w:t>нормативно</w:t>
      </w:r>
      <w:r>
        <w:t></w:t>
      </w:r>
      <w:r>
        <w:rPr>
          <w:rFonts w:hint="eastAsia"/>
        </w:rPr>
        <w:t>правового</w:t>
      </w:r>
      <w:r>
        <w:t></w:t>
      </w:r>
      <w:r>
        <w:rPr>
          <w:rFonts w:hint="eastAsia"/>
        </w:rPr>
        <w:t>акта</w:t>
      </w:r>
      <w:r>
        <w:t></w:t>
      </w:r>
      <w:r>
        <w:t></w:t>
      </w:r>
      <w:r>
        <w:rPr>
          <w:rFonts w:hint="eastAsia"/>
        </w:rPr>
        <w:t>реалізується</w:t>
      </w:r>
      <w:r>
        <w:t></w:t>
      </w:r>
      <w:r>
        <w:rPr>
          <w:rFonts w:hint="eastAsia"/>
        </w:rPr>
        <w:t>розробником</w:t>
      </w:r>
      <w:r>
        <w:t></w:t>
      </w:r>
      <w:r>
        <w:rPr>
          <w:rFonts w:hint="eastAsia"/>
        </w:rPr>
        <w:t>–</w:t>
      </w:r>
      <w:r>
        <w:t></w:t>
      </w:r>
      <w:r>
        <w:rPr>
          <w:rFonts w:hint="eastAsia"/>
        </w:rPr>
        <w:t>органами</w:t>
      </w:r>
    </w:p>
    <w:p w:rsidR="00FD1943" w:rsidRDefault="00FD1943" w:rsidP="00FD1943">
      <w:r>
        <w:rPr>
          <w:rFonts w:hint="eastAsia"/>
        </w:rPr>
        <w:t>виконавчої</w:t>
      </w:r>
      <w:r>
        <w:t></w:t>
      </w:r>
      <w:r>
        <w:rPr>
          <w:rFonts w:hint="eastAsia"/>
        </w:rPr>
        <w:t>влади</w:t>
      </w:r>
      <w:r>
        <w:t></w:t>
      </w:r>
      <w:r>
        <w:t></w:t>
      </w:r>
      <w:r>
        <w:t></w:t>
      </w:r>
      <w:r>
        <w:rPr>
          <w:rFonts w:hint="eastAsia"/>
        </w:rPr>
        <w:t>погодження</w:t>
      </w:r>
      <w:r>
        <w:t></w:t>
      </w:r>
      <w:r>
        <w:rPr>
          <w:rFonts w:hint="eastAsia"/>
        </w:rPr>
        <w:t>та</w:t>
      </w:r>
      <w:r>
        <w:t></w:t>
      </w:r>
      <w:r>
        <w:rPr>
          <w:rFonts w:hint="eastAsia"/>
        </w:rPr>
        <w:t>правова</w:t>
      </w:r>
      <w:r>
        <w:t></w:t>
      </w:r>
      <w:r>
        <w:rPr>
          <w:rFonts w:hint="eastAsia"/>
        </w:rPr>
        <w:t>експертиза</w:t>
      </w:r>
      <w:r>
        <w:t></w:t>
      </w:r>
      <w:r>
        <w:t></w:t>
      </w:r>
      <w:r>
        <w:rPr>
          <w:rFonts w:hint="eastAsia"/>
        </w:rPr>
        <w:t>погодження</w:t>
      </w:r>
      <w:r>
        <w:t></w:t>
      </w:r>
      <w:r>
        <w:rPr>
          <w:rFonts w:hint="eastAsia"/>
        </w:rPr>
        <w:t>проекту</w:t>
      </w:r>
    </w:p>
    <w:p w:rsidR="00FD1943" w:rsidRDefault="00FD1943" w:rsidP="00FD1943">
      <w:r>
        <w:rPr>
          <w:rFonts w:hint="eastAsia"/>
        </w:rPr>
        <w:t>нормативно</w:t>
      </w:r>
      <w:r>
        <w:t></w:t>
      </w:r>
      <w:r>
        <w:rPr>
          <w:rFonts w:hint="eastAsia"/>
        </w:rPr>
        <w:t>правого</w:t>
      </w:r>
      <w:r>
        <w:t></w:t>
      </w:r>
      <w:r>
        <w:rPr>
          <w:rFonts w:hint="eastAsia"/>
        </w:rPr>
        <w:t>акта</w:t>
      </w:r>
      <w:r>
        <w:t></w:t>
      </w:r>
      <w:r>
        <w:rPr>
          <w:rFonts w:hint="eastAsia"/>
        </w:rPr>
        <w:t>здійснюється</w:t>
      </w:r>
      <w:r>
        <w:t></w:t>
      </w:r>
      <w:r>
        <w:rPr>
          <w:rFonts w:hint="eastAsia"/>
        </w:rPr>
        <w:t>розробником</w:t>
      </w:r>
      <w:r>
        <w:t></w:t>
      </w:r>
      <w:r>
        <w:rPr>
          <w:rFonts w:hint="eastAsia"/>
        </w:rPr>
        <w:t>із</w:t>
      </w:r>
      <w:r>
        <w:t></w:t>
      </w:r>
      <w:r>
        <w:rPr>
          <w:rFonts w:hint="eastAsia"/>
        </w:rPr>
        <w:t>зацікавленим</w:t>
      </w:r>
    </w:p>
    <w:p w:rsidR="00FD1943" w:rsidRDefault="00FD1943" w:rsidP="00FD1943">
      <w:r>
        <w:rPr>
          <w:rFonts w:hint="eastAsia"/>
        </w:rPr>
        <w:t>органами</w:t>
      </w:r>
      <w:r>
        <w:t></w:t>
      </w:r>
      <w:r>
        <w:t></w:t>
      </w:r>
      <w:r>
        <w:rPr>
          <w:rFonts w:hint="eastAsia"/>
        </w:rPr>
        <w:t>процедура</w:t>
      </w:r>
      <w:r>
        <w:t></w:t>
      </w:r>
      <w:r>
        <w:rPr>
          <w:rFonts w:hint="eastAsia"/>
        </w:rPr>
        <w:t>правової</w:t>
      </w:r>
      <w:r>
        <w:t></w:t>
      </w:r>
      <w:r>
        <w:rPr>
          <w:rFonts w:hint="eastAsia"/>
        </w:rPr>
        <w:t>експертизи</w:t>
      </w:r>
      <w:r>
        <w:t></w:t>
      </w:r>
      <w:r>
        <w:rPr>
          <w:rFonts w:hint="eastAsia"/>
        </w:rPr>
        <w:t>–</w:t>
      </w:r>
      <w:r>
        <w:t></w:t>
      </w:r>
      <w:r>
        <w:rPr>
          <w:rFonts w:hint="eastAsia"/>
        </w:rPr>
        <w:t>Міністерством</w:t>
      </w:r>
      <w:r>
        <w:t></w:t>
      </w:r>
      <w:r>
        <w:rPr>
          <w:rFonts w:hint="eastAsia"/>
        </w:rPr>
        <w:t>юстиції</w:t>
      </w:r>
    </w:p>
    <w:p w:rsidR="00FD1943" w:rsidRDefault="00FD1943" w:rsidP="00FD1943">
      <w:r>
        <w:rPr>
          <w:rFonts w:hint="eastAsia"/>
        </w:rPr>
        <w:t>України</w:t>
      </w:r>
      <w:r>
        <w:t></w:t>
      </w:r>
      <w:r>
        <w:t></w:t>
      </w:r>
      <w:r>
        <w:t></w:t>
      </w:r>
      <w:r>
        <w:rPr>
          <w:rFonts w:hint="eastAsia"/>
        </w:rPr>
        <w:t>опрацювання</w:t>
      </w:r>
      <w:r>
        <w:t></w:t>
      </w:r>
      <w:r>
        <w:rPr>
          <w:rFonts w:hint="eastAsia"/>
        </w:rPr>
        <w:t>проекту</w:t>
      </w:r>
      <w:r>
        <w:t></w:t>
      </w:r>
      <w:r>
        <w:rPr>
          <w:rFonts w:hint="eastAsia"/>
        </w:rPr>
        <w:t>нормативно</w:t>
      </w:r>
      <w:r>
        <w:t></w:t>
      </w:r>
      <w:r>
        <w:rPr>
          <w:rFonts w:hint="eastAsia"/>
        </w:rPr>
        <w:t>правового</w:t>
      </w:r>
      <w:r>
        <w:t></w:t>
      </w:r>
      <w:r>
        <w:rPr>
          <w:rFonts w:hint="eastAsia"/>
        </w:rPr>
        <w:t>акта</w:t>
      </w:r>
      <w:r>
        <w:t></w:t>
      </w:r>
      <w:r>
        <w:rPr>
          <w:rFonts w:hint="eastAsia"/>
        </w:rPr>
        <w:t>Секретаріатом</w:t>
      </w:r>
    </w:p>
    <w:p w:rsidR="00FD1943" w:rsidRDefault="00FD1943" w:rsidP="00FD1943">
      <w:r>
        <w:rPr>
          <w:rFonts w:hint="eastAsia"/>
        </w:rPr>
        <w:t>Кабінету</w:t>
      </w:r>
      <w:r>
        <w:t></w:t>
      </w:r>
      <w:r>
        <w:rPr>
          <w:rFonts w:hint="eastAsia"/>
        </w:rPr>
        <w:t>Міністрів</w:t>
      </w:r>
      <w:r>
        <w:t></w:t>
      </w:r>
      <w:r>
        <w:rPr>
          <w:rFonts w:hint="eastAsia"/>
        </w:rPr>
        <w:t>України</w:t>
      </w:r>
      <w:r>
        <w:t></w:t>
      </w:r>
      <w:r>
        <w:rPr>
          <w:rFonts w:hint="eastAsia"/>
        </w:rPr>
        <w:t>та</w:t>
      </w:r>
      <w:r>
        <w:t></w:t>
      </w:r>
      <w:r>
        <w:rPr>
          <w:rFonts w:hint="eastAsia"/>
        </w:rPr>
        <w:t>прийняття</w:t>
      </w:r>
      <w:r>
        <w:t></w:t>
      </w:r>
      <w:r>
        <w:rPr>
          <w:rFonts w:hint="eastAsia"/>
        </w:rPr>
        <w:t>рішення</w:t>
      </w:r>
      <w:r>
        <w:t></w:t>
      </w:r>
      <w:r>
        <w:rPr>
          <w:rFonts w:hint="eastAsia"/>
        </w:rPr>
        <w:t>щодо</w:t>
      </w:r>
      <w:r>
        <w:t></w:t>
      </w:r>
      <w:r>
        <w:rPr>
          <w:rFonts w:hint="eastAsia"/>
        </w:rPr>
        <w:t>нього</w:t>
      </w:r>
      <w:r>
        <w:t></w:t>
      </w:r>
      <w:r>
        <w:rPr>
          <w:rFonts w:hint="eastAsia"/>
        </w:rPr>
        <w:t>на</w:t>
      </w:r>
      <w:r>
        <w:t></w:t>
      </w:r>
      <w:r>
        <w:rPr>
          <w:rFonts w:hint="eastAsia"/>
        </w:rPr>
        <w:t>засіданні</w:t>
      </w:r>
    </w:p>
    <w:p w:rsidR="00FD1943" w:rsidRDefault="00FD1943" w:rsidP="00FD1943">
      <w:r>
        <w:t></w:t>
      </w:r>
      <w:r>
        <w:rPr>
          <w:rFonts w:hint="eastAsia"/>
        </w:rPr>
        <w:t>реалізується</w:t>
      </w:r>
      <w:r>
        <w:t></w:t>
      </w:r>
      <w:r>
        <w:rPr>
          <w:rFonts w:hint="eastAsia"/>
        </w:rPr>
        <w:t>безпосередньо</w:t>
      </w:r>
      <w:r>
        <w:t></w:t>
      </w:r>
      <w:r>
        <w:rPr>
          <w:rFonts w:hint="eastAsia"/>
        </w:rPr>
        <w:t>Кабінетом</w:t>
      </w:r>
      <w:r>
        <w:t></w:t>
      </w:r>
      <w:r>
        <w:rPr>
          <w:rFonts w:hint="eastAsia"/>
        </w:rPr>
        <w:t>Міністрів</w:t>
      </w:r>
      <w:r>
        <w:t></w:t>
      </w:r>
      <w:r>
        <w:rPr>
          <w:rFonts w:hint="eastAsia"/>
        </w:rPr>
        <w:t>України</w:t>
      </w:r>
      <w:r>
        <w:t></w:t>
      </w:r>
      <w:r>
        <w:t></w:t>
      </w:r>
      <w:r>
        <w:t></w:t>
      </w:r>
      <w:r>
        <w:rPr>
          <w:rFonts w:hint="eastAsia"/>
        </w:rPr>
        <w:t>введення</w:t>
      </w:r>
      <w:r>
        <w:t></w:t>
      </w:r>
      <w:r>
        <w:rPr>
          <w:rFonts w:hint="eastAsia"/>
        </w:rPr>
        <w:t>в</w:t>
      </w:r>
      <w:r>
        <w:t></w:t>
      </w:r>
      <w:r>
        <w:rPr>
          <w:rFonts w:hint="eastAsia"/>
        </w:rPr>
        <w:t>дію</w:t>
      </w:r>
    </w:p>
    <w:p w:rsidR="00FD1943" w:rsidRDefault="00FD1943" w:rsidP="00FD1943">
      <w:r>
        <w:rPr>
          <w:rFonts w:hint="eastAsia"/>
        </w:rPr>
        <w:t>нормативно</w:t>
      </w:r>
      <w:r>
        <w:t></w:t>
      </w:r>
      <w:r>
        <w:rPr>
          <w:rFonts w:hint="eastAsia"/>
        </w:rPr>
        <w:t>правового</w:t>
      </w:r>
      <w:r>
        <w:t></w:t>
      </w:r>
      <w:r>
        <w:rPr>
          <w:rFonts w:hint="eastAsia"/>
        </w:rPr>
        <w:t>акта</w:t>
      </w:r>
      <w:r>
        <w:t></w:t>
      </w:r>
      <w:r>
        <w:rPr>
          <w:rFonts w:hint="eastAsia"/>
        </w:rPr>
        <w:t>уряду</w:t>
      </w:r>
      <w:r>
        <w:t></w:t>
      </w:r>
      <w:r>
        <w:t></w:t>
      </w:r>
      <w:r>
        <w:rPr>
          <w:rFonts w:hint="eastAsia"/>
        </w:rPr>
        <w:t>реєстрація</w:t>
      </w:r>
      <w:r>
        <w:t></w:t>
      </w:r>
      <w:r>
        <w:t></w:t>
      </w:r>
      <w:r>
        <w:rPr>
          <w:rFonts w:hint="eastAsia"/>
        </w:rPr>
        <w:t>присвоєння</w:t>
      </w:r>
      <w:r>
        <w:t></w:t>
      </w:r>
      <w:r>
        <w:rPr>
          <w:rFonts w:hint="eastAsia"/>
        </w:rPr>
        <w:t>реквізитів</w:t>
      </w:r>
      <w:r>
        <w:t></w:t>
      </w:r>
      <w:r>
        <w:rPr>
          <w:rFonts w:hint="eastAsia"/>
        </w:rPr>
        <w:t>тощо</w:t>
      </w:r>
    </w:p>
    <w:p w:rsidR="00FD1943" w:rsidRDefault="00FD1943" w:rsidP="00FD1943">
      <w:r>
        <w:rPr>
          <w:rFonts w:hint="eastAsia"/>
        </w:rPr>
        <w:t>реалізується</w:t>
      </w:r>
      <w:r>
        <w:t></w:t>
      </w:r>
      <w:r>
        <w:rPr>
          <w:rFonts w:hint="eastAsia"/>
        </w:rPr>
        <w:t>безпосередньо</w:t>
      </w:r>
      <w:r>
        <w:t></w:t>
      </w:r>
      <w:r>
        <w:rPr>
          <w:rFonts w:hint="eastAsia"/>
        </w:rPr>
        <w:t>Кабінетом</w:t>
      </w:r>
      <w:r>
        <w:t></w:t>
      </w:r>
      <w:r>
        <w:rPr>
          <w:rFonts w:hint="eastAsia"/>
        </w:rPr>
        <w:t>Міністрів</w:t>
      </w:r>
      <w:r>
        <w:t></w:t>
      </w:r>
      <w:r>
        <w:rPr>
          <w:rFonts w:hint="eastAsia"/>
        </w:rPr>
        <w:t>України</w:t>
      </w:r>
      <w:r>
        <w:t></w:t>
      </w:r>
      <w:r>
        <w:t></w:t>
      </w:r>
    </w:p>
    <w:p w:rsidR="00FD1943" w:rsidRDefault="00FD1943" w:rsidP="00FD1943">
      <w:r>
        <w:t></w:t>
      </w:r>
      <w:r>
        <w:t></w:t>
      </w:r>
      <w:r>
        <w:t></w:t>
      </w:r>
      <w:r>
        <w:t></w:t>
      </w:r>
      <w:r>
        <w:rPr>
          <w:rFonts w:hint="eastAsia"/>
        </w:rPr>
        <w:t>Визначено</w:t>
      </w:r>
      <w:r>
        <w:t></w:t>
      </w:r>
      <w:r>
        <w:t></w:t>
      </w:r>
      <w:r>
        <w:rPr>
          <w:rFonts w:hint="eastAsia"/>
        </w:rPr>
        <w:t>що</w:t>
      </w:r>
      <w:r>
        <w:t></w:t>
      </w:r>
      <w:r>
        <w:rPr>
          <w:rFonts w:hint="eastAsia"/>
        </w:rPr>
        <w:t>діяльність</w:t>
      </w:r>
      <w:r>
        <w:t></w:t>
      </w:r>
      <w:r>
        <w:rPr>
          <w:rFonts w:hint="eastAsia"/>
        </w:rPr>
        <w:t>центральних</w:t>
      </w:r>
      <w:r>
        <w:t></w:t>
      </w:r>
      <w:r>
        <w:rPr>
          <w:rFonts w:hint="eastAsia"/>
        </w:rPr>
        <w:t>органів</w:t>
      </w:r>
      <w:r>
        <w:t></w:t>
      </w:r>
      <w:r>
        <w:rPr>
          <w:rFonts w:hint="eastAsia"/>
        </w:rPr>
        <w:t>виконавчої</w:t>
      </w:r>
      <w:r>
        <w:t></w:t>
      </w:r>
      <w:r>
        <w:rPr>
          <w:rFonts w:hint="eastAsia"/>
        </w:rPr>
        <w:t>влади</w:t>
      </w:r>
      <w:r>
        <w:t></w:t>
      </w:r>
      <w:r>
        <w:rPr>
          <w:rFonts w:hint="eastAsia"/>
        </w:rPr>
        <w:t>зі</w:t>
      </w:r>
    </w:p>
    <w:p w:rsidR="00FD1943" w:rsidRDefault="00FD1943" w:rsidP="00FD1943">
      <w:r>
        <w:rPr>
          <w:rFonts w:hint="eastAsia"/>
        </w:rPr>
        <w:t>створення</w:t>
      </w:r>
      <w:r>
        <w:t></w:t>
      </w:r>
      <w:r>
        <w:rPr>
          <w:rFonts w:hint="eastAsia"/>
        </w:rPr>
        <w:t>норм</w:t>
      </w:r>
      <w:r>
        <w:t></w:t>
      </w:r>
      <w:r>
        <w:rPr>
          <w:rFonts w:hint="eastAsia"/>
        </w:rPr>
        <w:t>права</w:t>
      </w:r>
      <w:r>
        <w:t></w:t>
      </w:r>
      <w:r>
        <w:rPr>
          <w:rFonts w:hint="eastAsia"/>
        </w:rPr>
        <w:t>може</w:t>
      </w:r>
      <w:r>
        <w:t></w:t>
      </w:r>
      <w:r>
        <w:rPr>
          <w:rFonts w:hint="eastAsia"/>
        </w:rPr>
        <w:t>бути</w:t>
      </w:r>
      <w:r>
        <w:t></w:t>
      </w:r>
      <w:r>
        <w:rPr>
          <w:rFonts w:hint="eastAsia"/>
        </w:rPr>
        <w:t>розділена</w:t>
      </w:r>
      <w:r>
        <w:t></w:t>
      </w:r>
      <w:r>
        <w:rPr>
          <w:rFonts w:hint="eastAsia"/>
        </w:rPr>
        <w:t>на</w:t>
      </w:r>
      <w:r>
        <w:t></w:t>
      </w:r>
      <w:r>
        <w:rPr>
          <w:rFonts w:hint="eastAsia"/>
        </w:rPr>
        <w:t>дві</w:t>
      </w:r>
      <w:r>
        <w:t></w:t>
      </w:r>
      <w:r>
        <w:rPr>
          <w:rFonts w:hint="eastAsia"/>
        </w:rPr>
        <w:t>групи</w:t>
      </w:r>
      <w:r>
        <w:t></w:t>
      </w:r>
      <w:r>
        <w:t></w:t>
      </w:r>
      <w:r>
        <w:rPr>
          <w:rFonts w:hint="eastAsia"/>
        </w:rPr>
        <w:t>основна</w:t>
      </w:r>
    </w:p>
    <w:p w:rsidR="00FD1943" w:rsidRDefault="00FD1943" w:rsidP="00FD1943">
      <w:r>
        <w:t></w:t>
      </w:r>
      <w:r>
        <w:rPr>
          <w:rFonts w:hint="eastAsia"/>
        </w:rPr>
        <w:t>діяльність</w:t>
      </w:r>
      <w:r>
        <w:t></w:t>
      </w:r>
      <w:r>
        <w:rPr>
          <w:rFonts w:hint="eastAsia"/>
        </w:rPr>
        <w:t>зі</w:t>
      </w:r>
      <w:r>
        <w:t></w:t>
      </w:r>
      <w:r>
        <w:rPr>
          <w:rFonts w:hint="eastAsia"/>
        </w:rPr>
        <w:t>створення</w:t>
      </w:r>
      <w:r>
        <w:t></w:t>
      </w:r>
      <w:r>
        <w:rPr>
          <w:rFonts w:hint="eastAsia"/>
        </w:rPr>
        <w:t>особистих</w:t>
      </w:r>
      <w:r>
        <w:t></w:t>
      </w:r>
      <w:r>
        <w:rPr>
          <w:rFonts w:hint="eastAsia"/>
        </w:rPr>
        <w:t>нормативно</w:t>
      </w:r>
      <w:r>
        <w:t></w:t>
      </w:r>
      <w:r>
        <w:rPr>
          <w:rFonts w:hint="eastAsia"/>
        </w:rPr>
        <w:t>правових</w:t>
      </w:r>
      <w:r>
        <w:t></w:t>
      </w:r>
      <w:r>
        <w:rPr>
          <w:rFonts w:hint="eastAsia"/>
        </w:rPr>
        <w:t>актів</w:t>
      </w:r>
      <w:r>
        <w:t></w:t>
      </w:r>
      <w:r>
        <w:rPr>
          <w:rFonts w:hint="eastAsia"/>
        </w:rPr>
        <w:t>–</w:t>
      </w:r>
    </w:p>
    <w:p w:rsidR="00FD1943" w:rsidRDefault="00FD1943" w:rsidP="00FD1943">
      <w:r>
        <w:rPr>
          <w:rFonts w:hint="eastAsia"/>
        </w:rPr>
        <w:t>нормотворча</w:t>
      </w:r>
      <w:r>
        <w:t></w:t>
      </w:r>
      <w:r>
        <w:rPr>
          <w:rFonts w:hint="eastAsia"/>
        </w:rPr>
        <w:t>діяльність</w:t>
      </w:r>
      <w:r>
        <w:t></w:t>
      </w:r>
      <w:r>
        <w:t></w:t>
      </w:r>
      <w:r>
        <w:rPr>
          <w:rFonts w:hint="eastAsia"/>
        </w:rPr>
        <w:t>та</w:t>
      </w:r>
      <w:r>
        <w:t></w:t>
      </w:r>
      <w:r>
        <w:rPr>
          <w:rFonts w:hint="eastAsia"/>
        </w:rPr>
        <w:t>додаткова</w:t>
      </w:r>
      <w:r>
        <w:t></w:t>
      </w:r>
      <w:r>
        <w:t></w:t>
      </w:r>
      <w:r>
        <w:rPr>
          <w:rFonts w:hint="eastAsia"/>
        </w:rPr>
        <w:t>участь</w:t>
      </w:r>
      <w:r>
        <w:t></w:t>
      </w:r>
      <w:r>
        <w:rPr>
          <w:rFonts w:hint="eastAsia"/>
        </w:rPr>
        <w:t>у</w:t>
      </w:r>
      <w:r>
        <w:t></w:t>
      </w:r>
      <w:r>
        <w:rPr>
          <w:rFonts w:hint="eastAsia"/>
        </w:rPr>
        <w:t>реалізації</w:t>
      </w:r>
      <w:r>
        <w:t></w:t>
      </w:r>
      <w:r>
        <w:rPr>
          <w:rFonts w:hint="eastAsia"/>
        </w:rPr>
        <w:t>нормотворчої</w:t>
      </w:r>
    </w:p>
    <w:p w:rsidR="00FD1943" w:rsidRDefault="00FD1943" w:rsidP="00FD1943">
      <w:r>
        <w:rPr>
          <w:rFonts w:hint="eastAsia"/>
        </w:rPr>
        <w:t>діяльності</w:t>
      </w:r>
      <w:r>
        <w:t></w:t>
      </w:r>
      <w:r>
        <w:rPr>
          <w:rFonts w:hint="eastAsia"/>
        </w:rPr>
        <w:t>уряду</w:t>
      </w:r>
      <w:r>
        <w:t></w:t>
      </w:r>
      <w:r>
        <w:rPr>
          <w:rFonts w:hint="eastAsia"/>
        </w:rPr>
        <w:t>–</w:t>
      </w:r>
      <w:r>
        <w:t></w:t>
      </w:r>
      <w:r>
        <w:rPr>
          <w:rFonts w:hint="eastAsia"/>
        </w:rPr>
        <w:t>розробка</w:t>
      </w:r>
      <w:r>
        <w:t></w:t>
      </w:r>
      <w:r>
        <w:rPr>
          <w:rFonts w:hint="eastAsia"/>
        </w:rPr>
        <w:t>проектів</w:t>
      </w:r>
      <w:r>
        <w:t></w:t>
      </w:r>
      <w:r>
        <w:rPr>
          <w:rFonts w:hint="eastAsia"/>
        </w:rPr>
        <w:t>постанов</w:t>
      </w:r>
      <w:r>
        <w:t></w:t>
      </w:r>
      <w:r>
        <w:t></w:t>
      </w:r>
    </w:p>
    <w:p w:rsidR="00FD1943" w:rsidRDefault="00FD1943" w:rsidP="00FD1943">
      <w:r>
        <w:t></w:t>
      </w:r>
      <w:r>
        <w:t></w:t>
      </w:r>
      <w:r>
        <w:t></w:t>
      </w:r>
      <w:r>
        <w:t></w:t>
      </w:r>
      <w:r>
        <w:rPr>
          <w:rFonts w:hint="eastAsia"/>
        </w:rPr>
        <w:t>Висловлено</w:t>
      </w:r>
      <w:r>
        <w:t></w:t>
      </w:r>
      <w:r>
        <w:rPr>
          <w:rFonts w:hint="eastAsia"/>
        </w:rPr>
        <w:t>думку</w:t>
      </w:r>
      <w:r>
        <w:t></w:t>
      </w:r>
      <w:r>
        <w:t></w:t>
      </w:r>
      <w:r>
        <w:rPr>
          <w:rFonts w:hint="eastAsia"/>
        </w:rPr>
        <w:t>що</w:t>
      </w:r>
      <w:r>
        <w:t></w:t>
      </w:r>
      <w:r>
        <w:rPr>
          <w:rFonts w:hint="eastAsia"/>
        </w:rPr>
        <w:t>суб’єктами</w:t>
      </w:r>
      <w:r>
        <w:t></w:t>
      </w:r>
      <w:r>
        <w:rPr>
          <w:rFonts w:hint="eastAsia"/>
        </w:rPr>
        <w:t>нормотворення</w:t>
      </w:r>
      <w:r>
        <w:t></w:t>
      </w:r>
      <w:r>
        <w:rPr>
          <w:rFonts w:hint="eastAsia"/>
        </w:rPr>
        <w:t>–</w:t>
      </w:r>
      <w:r>
        <w:t></w:t>
      </w:r>
      <w:r>
        <w:rPr>
          <w:rFonts w:hint="eastAsia"/>
        </w:rPr>
        <w:t>створення</w:t>
      </w:r>
    </w:p>
    <w:p w:rsidR="00FD1943" w:rsidRDefault="00FD1943" w:rsidP="00FD1943">
      <w:r>
        <w:rPr>
          <w:rFonts w:hint="eastAsia"/>
        </w:rPr>
        <w:t>саме</w:t>
      </w:r>
      <w:r>
        <w:t></w:t>
      </w:r>
      <w:r>
        <w:rPr>
          <w:rFonts w:hint="eastAsia"/>
        </w:rPr>
        <w:t>нормативно</w:t>
      </w:r>
      <w:r>
        <w:t></w:t>
      </w:r>
      <w:r>
        <w:rPr>
          <w:rFonts w:hint="eastAsia"/>
        </w:rPr>
        <w:t>правових</w:t>
      </w:r>
      <w:r>
        <w:t></w:t>
      </w:r>
      <w:r>
        <w:rPr>
          <w:rFonts w:hint="eastAsia"/>
        </w:rPr>
        <w:t>актів</w:t>
      </w:r>
      <w:r>
        <w:t></w:t>
      </w:r>
      <w:r>
        <w:rPr>
          <w:rFonts w:hint="eastAsia"/>
        </w:rPr>
        <w:t>органів</w:t>
      </w:r>
      <w:r>
        <w:t></w:t>
      </w:r>
      <w:r>
        <w:rPr>
          <w:rFonts w:hint="eastAsia"/>
        </w:rPr>
        <w:t>виконавчої</w:t>
      </w:r>
      <w:r>
        <w:t></w:t>
      </w:r>
      <w:r>
        <w:rPr>
          <w:rFonts w:hint="eastAsia"/>
        </w:rPr>
        <w:t>влади</w:t>
      </w:r>
      <w:r>
        <w:t></w:t>
      </w:r>
      <w:r>
        <w:rPr>
          <w:rFonts w:hint="eastAsia"/>
        </w:rPr>
        <w:t>–</w:t>
      </w:r>
      <w:r>
        <w:t></w:t>
      </w:r>
      <w:r>
        <w:rPr>
          <w:rFonts w:hint="eastAsia"/>
        </w:rPr>
        <w:t>є</w:t>
      </w:r>
      <w:r>
        <w:t></w:t>
      </w:r>
      <w:r>
        <w:rPr>
          <w:rFonts w:hint="eastAsia"/>
        </w:rPr>
        <w:t>лише</w:t>
      </w:r>
      <w:r>
        <w:t></w:t>
      </w:r>
      <w:r>
        <w:rPr>
          <w:rFonts w:hint="eastAsia"/>
        </w:rPr>
        <w:t>Кабінет</w:t>
      </w:r>
    </w:p>
    <w:p w:rsidR="00FD1943" w:rsidRDefault="00FD1943" w:rsidP="00FD1943">
      <w:r>
        <w:rPr>
          <w:rFonts w:hint="eastAsia"/>
        </w:rPr>
        <w:t>Міністрів</w:t>
      </w:r>
      <w:r>
        <w:t></w:t>
      </w:r>
      <w:r>
        <w:rPr>
          <w:rFonts w:hint="eastAsia"/>
        </w:rPr>
        <w:t>України</w:t>
      </w:r>
      <w:r>
        <w:t></w:t>
      </w:r>
      <w:r>
        <w:t></w:t>
      </w:r>
      <w:r>
        <w:rPr>
          <w:rFonts w:hint="eastAsia"/>
        </w:rPr>
        <w:t>на</w:t>
      </w:r>
      <w:r>
        <w:t></w:t>
      </w:r>
      <w:r>
        <w:rPr>
          <w:rFonts w:hint="eastAsia"/>
        </w:rPr>
        <w:t>рівні</w:t>
      </w:r>
      <w:r>
        <w:t></w:t>
      </w:r>
      <w:r>
        <w:rPr>
          <w:rFonts w:hint="eastAsia"/>
        </w:rPr>
        <w:t>вищого</w:t>
      </w:r>
      <w:r>
        <w:t></w:t>
      </w:r>
      <w:r>
        <w:rPr>
          <w:rFonts w:hint="eastAsia"/>
        </w:rPr>
        <w:t>органу</w:t>
      </w:r>
      <w:r>
        <w:t></w:t>
      </w:r>
      <w:r>
        <w:rPr>
          <w:rFonts w:hint="eastAsia"/>
        </w:rPr>
        <w:t>виконавчої</w:t>
      </w:r>
      <w:r>
        <w:t></w:t>
      </w:r>
      <w:r>
        <w:rPr>
          <w:rFonts w:hint="eastAsia"/>
        </w:rPr>
        <w:t>влади</w:t>
      </w:r>
      <w:r>
        <w:t></w:t>
      </w:r>
      <w:r>
        <w:t></w:t>
      </w:r>
      <w:r>
        <w:rPr>
          <w:rFonts w:hint="eastAsia"/>
        </w:rPr>
        <w:t>та</w:t>
      </w:r>
    </w:p>
    <w:p w:rsidR="00FD1943" w:rsidRDefault="00FD1943" w:rsidP="00FD1943">
      <w:r>
        <w:rPr>
          <w:rFonts w:hint="eastAsia"/>
        </w:rPr>
        <w:t>міністерства</w:t>
      </w:r>
      <w:r>
        <w:t></w:t>
      </w:r>
      <w:r>
        <w:t></w:t>
      </w:r>
      <w:r>
        <w:rPr>
          <w:rFonts w:hint="eastAsia"/>
        </w:rPr>
        <w:t>на</w:t>
      </w:r>
      <w:r>
        <w:t></w:t>
      </w:r>
      <w:r>
        <w:rPr>
          <w:rFonts w:hint="eastAsia"/>
        </w:rPr>
        <w:t>рівні</w:t>
      </w:r>
      <w:r>
        <w:t></w:t>
      </w:r>
      <w:r>
        <w:rPr>
          <w:rFonts w:hint="eastAsia"/>
        </w:rPr>
        <w:t>центральних</w:t>
      </w:r>
      <w:r>
        <w:t></w:t>
      </w:r>
      <w:r>
        <w:rPr>
          <w:rFonts w:hint="eastAsia"/>
        </w:rPr>
        <w:t>органів</w:t>
      </w:r>
      <w:r>
        <w:t></w:t>
      </w:r>
      <w:r>
        <w:rPr>
          <w:rFonts w:hint="eastAsia"/>
        </w:rPr>
        <w:t>виконавчої</w:t>
      </w:r>
      <w:r>
        <w:t></w:t>
      </w:r>
      <w:r>
        <w:rPr>
          <w:rFonts w:hint="eastAsia"/>
        </w:rPr>
        <w:t>влади</w:t>
      </w:r>
      <w:r>
        <w:t></w:t>
      </w:r>
      <w:r>
        <w:t></w:t>
      </w:r>
      <w:r>
        <w:t></w:t>
      </w:r>
      <w:r>
        <w:rPr>
          <w:rFonts w:hint="eastAsia"/>
        </w:rPr>
        <w:t>а</w:t>
      </w:r>
      <w:r>
        <w:t></w:t>
      </w:r>
      <w:r>
        <w:rPr>
          <w:rFonts w:hint="eastAsia"/>
        </w:rPr>
        <w:t>центральні</w:t>
      </w:r>
    </w:p>
    <w:p w:rsidR="00FD1943" w:rsidRDefault="00FD1943" w:rsidP="00FD1943">
      <w:r>
        <w:rPr>
          <w:rFonts w:hint="eastAsia"/>
        </w:rPr>
        <w:t>органи</w:t>
      </w:r>
      <w:r>
        <w:t></w:t>
      </w:r>
      <w:r>
        <w:rPr>
          <w:rFonts w:hint="eastAsia"/>
        </w:rPr>
        <w:t>виконавчої</w:t>
      </w:r>
      <w:r>
        <w:t></w:t>
      </w:r>
      <w:r>
        <w:rPr>
          <w:rFonts w:hint="eastAsia"/>
        </w:rPr>
        <w:t>влади</w:t>
      </w:r>
      <w:r>
        <w:t></w:t>
      </w:r>
      <w:r>
        <w:rPr>
          <w:rFonts w:hint="eastAsia"/>
        </w:rPr>
        <w:t>взагалі</w:t>
      </w:r>
      <w:r>
        <w:t></w:t>
      </w:r>
      <w:r>
        <w:rPr>
          <w:rFonts w:hint="eastAsia"/>
        </w:rPr>
        <w:t>не</w:t>
      </w:r>
      <w:r>
        <w:t></w:t>
      </w:r>
      <w:r>
        <w:rPr>
          <w:rFonts w:hint="eastAsia"/>
        </w:rPr>
        <w:t>мають</w:t>
      </w:r>
      <w:r>
        <w:t></w:t>
      </w:r>
      <w:r>
        <w:rPr>
          <w:rFonts w:hint="eastAsia"/>
        </w:rPr>
        <w:t>права</w:t>
      </w:r>
      <w:r>
        <w:t></w:t>
      </w:r>
      <w:r>
        <w:rPr>
          <w:rFonts w:hint="eastAsia"/>
        </w:rPr>
        <w:t>приймати</w:t>
      </w:r>
      <w:r>
        <w:t></w:t>
      </w:r>
      <w:r>
        <w:rPr>
          <w:rFonts w:hint="eastAsia"/>
        </w:rPr>
        <w:t>акти</w:t>
      </w:r>
    </w:p>
    <w:p w:rsidR="00FD1943" w:rsidRDefault="00FD1943" w:rsidP="00FD1943">
      <w:r>
        <w:rPr>
          <w:rFonts w:hint="eastAsia"/>
        </w:rPr>
        <w:t>нормативно</w:t>
      </w:r>
      <w:r>
        <w:t></w:t>
      </w:r>
      <w:r>
        <w:rPr>
          <w:rFonts w:hint="eastAsia"/>
        </w:rPr>
        <w:t>правового</w:t>
      </w:r>
      <w:r>
        <w:t></w:t>
      </w:r>
      <w:r>
        <w:rPr>
          <w:rFonts w:hint="eastAsia"/>
        </w:rPr>
        <w:t>характеру</w:t>
      </w:r>
      <w:r>
        <w:t></w:t>
      </w:r>
      <w:r>
        <w:t></w:t>
      </w:r>
      <w:r>
        <w:rPr>
          <w:rFonts w:hint="eastAsia"/>
        </w:rPr>
        <w:t>виходячи</w:t>
      </w:r>
      <w:r>
        <w:t></w:t>
      </w:r>
      <w:r>
        <w:rPr>
          <w:rFonts w:hint="eastAsia"/>
        </w:rPr>
        <w:t>з</w:t>
      </w:r>
      <w:r>
        <w:t></w:t>
      </w:r>
      <w:r>
        <w:rPr>
          <w:rFonts w:hint="eastAsia"/>
        </w:rPr>
        <w:t>норм</w:t>
      </w:r>
      <w:r>
        <w:t></w:t>
      </w:r>
      <w:r>
        <w:rPr>
          <w:rFonts w:hint="eastAsia"/>
        </w:rPr>
        <w:t>Закону</w:t>
      </w:r>
      <w:r>
        <w:t></w:t>
      </w:r>
      <w:r>
        <w:rPr>
          <w:rFonts w:hint="eastAsia"/>
        </w:rPr>
        <w:t>України</w:t>
      </w:r>
      <w:r>
        <w:t></w:t>
      </w:r>
      <w:r>
        <w:t></w:t>
      </w:r>
      <w:r>
        <w:rPr>
          <w:rFonts w:hint="eastAsia"/>
        </w:rPr>
        <w:t>Про</w:t>
      </w:r>
    </w:p>
    <w:p w:rsidR="00FD1943" w:rsidRDefault="00FD1943" w:rsidP="00FD1943">
      <w:r>
        <w:rPr>
          <w:rFonts w:hint="eastAsia"/>
        </w:rPr>
        <w:t>центральні</w:t>
      </w:r>
      <w:r>
        <w:t></w:t>
      </w:r>
      <w:r>
        <w:rPr>
          <w:rFonts w:hint="eastAsia"/>
        </w:rPr>
        <w:t>органи</w:t>
      </w:r>
      <w:r>
        <w:t></w:t>
      </w:r>
      <w:r>
        <w:rPr>
          <w:rFonts w:hint="eastAsia"/>
        </w:rPr>
        <w:t>виконавчої</w:t>
      </w:r>
      <w:r>
        <w:t></w:t>
      </w:r>
      <w:r>
        <w:rPr>
          <w:rFonts w:hint="eastAsia"/>
        </w:rPr>
        <w:t>влади</w:t>
      </w:r>
      <w:r>
        <w:t></w:t>
      </w:r>
      <w:r>
        <w:t></w:t>
      </w:r>
      <w:r>
        <w:rPr>
          <w:rFonts w:hint="eastAsia"/>
        </w:rPr>
        <w:t>та</w:t>
      </w:r>
      <w:r>
        <w:t></w:t>
      </w:r>
      <w:r>
        <w:rPr>
          <w:rFonts w:hint="eastAsia"/>
        </w:rPr>
        <w:t>Типового</w:t>
      </w:r>
      <w:r>
        <w:t></w:t>
      </w:r>
      <w:r>
        <w:rPr>
          <w:rFonts w:hint="eastAsia"/>
        </w:rPr>
        <w:t>положення</w:t>
      </w:r>
      <w:r>
        <w:t></w:t>
      </w:r>
      <w:r>
        <w:rPr>
          <w:rFonts w:hint="eastAsia"/>
        </w:rPr>
        <w:t>про</w:t>
      </w:r>
    </w:p>
    <w:p w:rsidR="00FD1943" w:rsidRDefault="00FD1943" w:rsidP="00FD1943">
      <w:r>
        <w:rPr>
          <w:rFonts w:hint="eastAsia"/>
        </w:rPr>
        <w:t>центральний</w:t>
      </w:r>
      <w:r>
        <w:t></w:t>
      </w:r>
      <w:r>
        <w:rPr>
          <w:rFonts w:hint="eastAsia"/>
        </w:rPr>
        <w:t>орган</w:t>
      </w:r>
      <w:r>
        <w:t></w:t>
      </w:r>
      <w:r>
        <w:rPr>
          <w:rFonts w:hint="eastAsia"/>
        </w:rPr>
        <w:t>виконавчої</w:t>
      </w:r>
      <w:r>
        <w:t></w:t>
      </w:r>
      <w:r>
        <w:rPr>
          <w:rFonts w:hint="eastAsia"/>
        </w:rPr>
        <w:t>влади</w:t>
      </w:r>
      <w:r>
        <w:t></w:t>
      </w:r>
      <w:r>
        <w:t></w:t>
      </w:r>
      <w:r>
        <w:rPr>
          <w:rFonts w:hint="eastAsia"/>
        </w:rPr>
        <w:t>затвердженого</w:t>
      </w:r>
      <w:r>
        <w:t></w:t>
      </w:r>
      <w:r>
        <w:rPr>
          <w:rFonts w:hint="eastAsia"/>
        </w:rPr>
        <w:t>Указом</w:t>
      </w:r>
      <w:r>
        <w:t></w:t>
      </w:r>
      <w:r>
        <w:rPr>
          <w:rFonts w:hint="eastAsia"/>
        </w:rPr>
        <w:t>Президента</w:t>
      </w:r>
    </w:p>
    <w:p w:rsidR="00FD1943" w:rsidRDefault="00FD1943" w:rsidP="00FD1943">
      <w:r>
        <w:rPr>
          <w:rFonts w:hint="eastAsia"/>
        </w:rPr>
        <w:t>України</w:t>
      </w:r>
      <w:r>
        <w:t></w:t>
      </w:r>
      <w:r>
        <w:t></w:t>
      </w:r>
      <w:r>
        <w:rPr>
          <w:rFonts w:hint="eastAsia"/>
        </w:rPr>
        <w:t>Зроблено</w:t>
      </w:r>
      <w:r>
        <w:t></w:t>
      </w:r>
      <w:r>
        <w:rPr>
          <w:rFonts w:hint="eastAsia"/>
        </w:rPr>
        <w:t>припущення</w:t>
      </w:r>
      <w:r>
        <w:t></w:t>
      </w:r>
      <w:r>
        <w:t></w:t>
      </w:r>
      <w:r>
        <w:rPr>
          <w:rFonts w:hint="eastAsia"/>
        </w:rPr>
        <w:t>що</w:t>
      </w:r>
      <w:r>
        <w:t></w:t>
      </w:r>
      <w:r>
        <w:t></w:t>
      </w:r>
      <w:r>
        <w:rPr>
          <w:rFonts w:hint="eastAsia"/>
        </w:rPr>
        <w:t>можливо</w:t>
      </w:r>
      <w:r>
        <w:t></w:t>
      </w:r>
      <w:r>
        <w:t></w:t>
      </w:r>
      <w:r>
        <w:rPr>
          <w:rFonts w:hint="eastAsia"/>
        </w:rPr>
        <w:t>законодавець</w:t>
      </w:r>
      <w:r>
        <w:t></w:t>
      </w:r>
      <w:r>
        <w:rPr>
          <w:rFonts w:hint="eastAsia"/>
        </w:rPr>
        <w:t>у</w:t>
      </w:r>
      <w:r>
        <w:t></w:t>
      </w:r>
      <w:r>
        <w:rPr>
          <w:rFonts w:hint="eastAsia"/>
        </w:rPr>
        <w:t>такий</w:t>
      </w:r>
      <w:r>
        <w:t></w:t>
      </w:r>
      <w:r>
        <w:rPr>
          <w:rFonts w:hint="eastAsia"/>
        </w:rPr>
        <w:t>спосіб</w:t>
      </w:r>
    </w:p>
    <w:p w:rsidR="00FD1943" w:rsidRDefault="00FD1943" w:rsidP="00FD1943">
      <w:r>
        <w:rPr>
          <w:rFonts w:hint="eastAsia"/>
        </w:rPr>
        <w:t>намагається</w:t>
      </w:r>
      <w:r>
        <w:t></w:t>
      </w:r>
      <w:r>
        <w:rPr>
          <w:rFonts w:hint="eastAsia"/>
        </w:rPr>
        <w:t>усунути</w:t>
      </w:r>
      <w:r>
        <w:t></w:t>
      </w:r>
      <w:r>
        <w:rPr>
          <w:rFonts w:hint="eastAsia"/>
        </w:rPr>
        <w:t>центральні</w:t>
      </w:r>
      <w:r>
        <w:t></w:t>
      </w:r>
      <w:r>
        <w:rPr>
          <w:rFonts w:hint="eastAsia"/>
        </w:rPr>
        <w:t>органи</w:t>
      </w:r>
      <w:r>
        <w:t></w:t>
      </w:r>
      <w:r>
        <w:rPr>
          <w:rFonts w:hint="eastAsia"/>
        </w:rPr>
        <w:t>виконавчої</w:t>
      </w:r>
      <w:r>
        <w:t></w:t>
      </w:r>
      <w:r>
        <w:rPr>
          <w:rFonts w:hint="eastAsia"/>
        </w:rPr>
        <w:t>влади</w:t>
      </w:r>
      <w:r>
        <w:t></w:t>
      </w:r>
      <w:r>
        <w:rPr>
          <w:rFonts w:hint="eastAsia"/>
        </w:rPr>
        <w:t>від</w:t>
      </w:r>
      <w:r>
        <w:t></w:t>
      </w:r>
      <w:r>
        <w:rPr>
          <w:rFonts w:hint="eastAsia"/>
        </w:rPr>
        <w:t>процесу</w:t>
      </w:r>
    </w:p>
    <w:p w:rsidR="00FD1943" w:rsidRDefault="00FD1943" w:rsidP="00FD1943">
      <w:r>
        <w:rPr>
          <w:rFonts w:hint="eastAsia"/>
        </w:rPr>
        <w:t>нормотворення</w:t>
      </w:r>
      <w:r>
        <w:t></w:t>
      </w:r>
      <w:r>
        <w:rPr>
          <w:rFonts w:hint="eastAsia"/>
        </w:rPr>
        <w:t>та</w:t>
      </w:r>
      <w:r>
        <w:t></w:t>
      </w:r>
      <w:r>
        <w:rPr>
          <w:rFonts w:hint="eastAsia"/>
        </w:rPr>
        <w:t>зменшити</w:t>
      </w:r>
      <w:r>
        <w:t></w:t>
      </w:r>
      <w:r>
        <w:rPr>
          <w:rFonts w:hint="eastAsia"/>
        </w:rPr>
        <w:t>кількість</w:t>
      </w:r>
      <w:r>
        <w:t></w:t>
      </w:r>
      <w:r>
        <w:rPr>
          <w:rFonts w:hint="eastAsia"/>
        </w:rPr>
        <w:t>підзаконних</w:t>
      </w:r>
      <w:r>
        <w:t></w:t>
      </w:r>
      <w:r>
        <w:rPr>
          <w:rFonts w:hint="eastAsia"/>
        </w:rPr>
        <w:t>нормативно</w:t>
      </w:r>
      <w:r>
        <w:t></w:t>
      </w:r>
      <w:r>
        <w:rPr>
          <w:rFonts w:hint="eastAsia"/>
        </w:rPr>
        <w:t>правових</w:t>
      </w:r>
    </w:p>
    <w:p w:rsidR="00FD1943" w:rsidRDefault="00FD1943" w:rsidP="00FD1943">
      <w:r>
        <w:rPr>
          <w:rFonts w:hint="eastAsia"/>
        </w:rPr>
        <w:t>актів</w:t>
      </w:r>
      <w:r>
        <w:t></w:t>
      </w:r>
      <w:r>
        <w:t></w:t>
      </w:r>
      <w:r>
        <w:rPr>
          <w:rFonts w:hint="eastAsia"/>
        </w:rPr>
        <w:t>Наголошено</w:t>
      </w:r>
      <w:r>
        <w:t></w:t>
      </w:r>
      <w:r>
        <w:rPr>
          <w:rFonts w:hint="eastAsia"/>
        </w:rPr>
        <w:t>на</w:t>
      </w:r>
      <w:r>
        <w:t></w:t>
      </w:r>
      <w:r>
        <w:rPr>
          <w:rFonts w:hint="eastAsia"/>
        </w:rPr>
        <w:t>тому</w:t>
      </w:r>
      <w:r>
        <w:t></w:t>
      </w:r>
      <w:r>
        <w:t></w:t>
      </w:r>
      <w:r>
        <w:rPr>
          <w:rFonts w:hint="eastAsia"/>
        </w:rPr>
        <w:t>що</w:t>
      </w:r>
      <w:r>
        <w:t></w:t>
      </w:r>
      <w:r>
        <w:rPr>
          <w:rFonts w:hint="eastAsia"/>
        </w:rPr>
        <w:t>таке</w:t>
      </w:r>
      <w:r>
        <w:t></w:t>
      </w:r>
      <w:r>
        <w:rPr>
          <w:rFonts w:hint="eastAsia"/>
        </w:rPr>
        <w:t>штучне</w:t>
      </w:r>
      <w:r>
        <w:t></w:t>
      </w:r>
      <w:r>
        <w:rPr>
          <w:rFonts w:hint="eastAsia"/>
        </w:rPr>
        <w:t>обмеження</w:t>
      </w:r>
      <w:r>
        <w:t></w:t>
      </w:r>
      <w:r>
        <w:rPr>
          <w:rFonts w:hint="eastAsia"/>
        </w:rPr>
        <w:t>центральних</w:t>
      </w:r>
    </w:p>
    <w:p w:rsidR="00FD1943" w:rsidRDefault="00FD1943" w:rsidP="00FD1943">
      <w:r>
        <w:rPr>
          <w:rFonts w:hint="eastAsia"/>
        </w:rPr>
        <w:t>органів</w:t>
      </w:r>
      <w:r>
        <w:t></w:t>
      </w:r>
      <w:r>
        <w:rPr>
          <w:rFonts w:hint="eastAsia"/>
        </w:rPr>
        <w:t>виконавчої</w:t>
      </w:r>
      <w:r>
        <w:t></w:t>
      </w:r>
      <w:r>
        <w:rPr>
          <w:rFonts w:hint="eastAsia"/>
        </w:rPr>
        <w:t>влади</w:t>
      </w:r>
      <w:r>
        <w:t></w:t>
      </w:r>
      <w:r>
        <w:rPr>
          <w:rFonts w:hint="eastAsia"/>
        </w:rPr>
        <w:t>в</w:t>
      </w:r>
      <w:r>
        <w:t></w:t>
      </w:r>
      <w:r>
        <w:rPr>
          <w:rFonts w:hint="eastAsia"/>
        </w:rPr>
        <w:t>реалізації</w:t>
      </w:r>
      <w:r>
        <w:t></w:t>
      </w:r>
      <w:r>
        <w:rPr>
          <w:rFonts w:hint="eastAsia"/>
        </w:rPr>
        <w:t>нормотворчої</w:t>
      </w:r>
      <w:r>
        <w:t></w:t>
      </w:r>
      <w:r>
        <w:rPr>
          <w:rFonts w:hint="eastAsia"/>
        </w:rPr>
        <w:t>діяльності</w:t>
      </w:r>
      <w:r>
        <w:t></w:t>
      </w:r>
      <w:r>
        <w:rPr>
          <w:rFonts w:hint="eastAsia"/>
        </w:rPr>
        <w:t>може</w:t>
      </w:r>
    </w:p>
    <w:p w:rsidR="00FD1943" w:rsidRDefault="00FD1943" w:rsidP="00FD1943">
      <w:r>
        <w:rPr>
          <w:rFonts w:hint="eastAsia"/>
        </w:rPr>
        <w:t>призвести</w:t>
      </w:r>
      <w:r>
        <w:t></w:t>
      </w:r>
      <w:r>
        <w:rPr>
          <w:rFonts w:hint="eastAsia"/>
        </w:rPr>
        <w:t>до</w:t>
      </w:r>
      <w:r>
        <w:t></w:t>
      </w:r>
      <w:r>
        <w:rPr>
          <w:rFonts w:hint="eastAsia"/>
        </w:rPr>
        <w:t>залишення</w:t>
      </w:r>
      <w:r>
        <w:t></w:t>
      </w:r>
      <w:r>
        <w:rPr>
          <w:rFonts w:hint="eastAsia"/>
        </w:rPr>
        <w:t>певних</w:t>
      </w:r>
      <w:r>
        <w:t></w:t>
      </w:r>
      <w:r>
        <w:rPr>
          <w:rFonts w:hint="eastAsia"/>
        </w:rPr>
        <w:t>груп</w:t>
      </w:r>
      <w:r>
        <w:t></w:t>
      </w:r>
      <w:r>
        <w:rPr>
          <w:rFonts w:hint="eastAsia"/>
        </w:rPr>
        <w:t>суспільних</w:t>
      </w:r>
      <w:r>
        <w:t></w:t>
      </w:r>
      <w:r>
        <w:rPr>
          <w:rFonts w:hint="eastAsia"/>
        </w:rPr>
        <w:t>відносин</w:t>
      </w:r>
      <w:r>
        <w:t></w:t>
      </w:r>
      <w:r>
        <w:rPr>
          <w:rFonts w:hint="eastAsia"/>
        </w:rPr>
        <w:t>без</w:t>
      </w:r>
      <w:r>
        <w:t></w:t>
      </w:r>
      <w:r>
        <w:rPr>
          <w:rFonts w:hint="eastAsia"/>
        </w:rPr>
        <w:t>нормативного</w:t>
      </w:r>
    </w:p>
    <w:p w:rsidR="00FD1943" w:rsidRDefault="00FD1943" w:rsidP="00FD1943">
      <w:r>
        <w:rPr>
          <w:rFonts w:hint="eastAsia"/>
        </w:rPr>
        <w:t>регулювання</w:t>
      </w:r>
      <w:r>
        <w:t></w:t>
      </w:r>
      <w:r>
        <w:rPr>
          <w:rFonts w:hint="eastAsia"/>
        </w:rPr>
        <w:t>та</w:t>
      </w:r>
      <w:r>
        <w:t></w:t>
      </w:r>
      <w:r>
        <w:t></w:t>
      </w:r>
      <w:r>
        <w:rPr>
          <w:rFonts w:hint="eastAsia"/>
        </w:rPr>
        <w:t>відповідно</w:t>
      </w:r>
      <w:r>
        <w:t></w:t>
      </w:r>
      <w:r>
        <w:t></w:t>
      </w:r>
      <w:r>
        <w:rPr>
          <w:rFonts w:hint="eastAsia"/>
        </w:rPr>
        <w:t>до</w:t>
      </w:r>
      <w:r>
        <w:t></w:t>
      </w:r>
      <w:r>
        <w:rPr>
          <w:rFonts w:hint="eastAsia"/>
        </w:rPr>
        <w:t>порушення</w:t>
      </w:r>
      <w:r>
        <w:t></w:t>
      </w:r>
      <w:r>
        <w:rPr>
          <w:rFonts w:hint="eastAsia"/>
        </w:rPr>
        <w:t>прав</w:t>
      </w:r>
      <w:r>
        <w:t></w:t>
      </w:r>
      <w:r>
        <w:rPr>
          <w:rFonts w:hint="eastAsia"/>
        </w:rPr>
        <w:t>та</w:t>
      </w:r>
      <w:r>
        <w:t></w:t>
      </w:r>
      <w:r>
        <w:rPr>
          <w:rFonts w:hint="eastAsia"/>
        </w:rPr>
        <w:t>законних</w:t>
      </w:r>
      <w:r>
        <w:t></w:t>
      </w:r>
      <w:r>
        <w:rPr>
          <w:rFonts w:hint="eastAsia"/>
        </w:rPr>
        <w:t>інтересів</w:t>
      </w:r>
    </w:p>
    <w:p w:rsidR="00FD1943" w:rsidRDefault="00FD1943" w:rsidP="00FD1943">
      <w:r>
        <w:t></w:t>
      </w:r>
      <w:r>
        <w:t></w:t>
      </w:r>
      <w:r>
        <w:t></w:t>
      </w:r>
    </w:p>
    <w:p w:rsidR="00FD1943" w:rsidRDefault="00FD1943" w:rsidP="00FD1943">
      <w:r>
        <w:rPr>
          <w:rFonts w:hint="eastAsia"/>
        </w:rPr>
        <w:t>фізичних</w:t>
      </w:r>
      <w:r>
        <w:t></w:t>
      </w:r>
      <w:r>
        <w:rPr>
          <w:rFonts w:hint="eastAsia"/>
        </w:rPr>
        <w:t>та</w:t>
      </w:r>
      <w:r>
        <w:t></w:t>
      </w:r>
      <w:r>
        <w:rPr>
          <w:rFonts w:hint="eastAsia"/>
        </w:rPr>
        <w:t>юридичних</w:t>
      </w:r>
      <w:r>
        <w:t></w:t>
      </w:r>
      <w:r>
        <w:rPr>
          <w:rFonts w:hint="eastAsia"/>
        </w:rPr>
        <w:t>осіб</w:t>
      </w:r>
      <w:r>
        <w:t></w:t>
      </w:r>
      <w:r>
        <w:t></w:t>
      </w:r>
      <w:r>
        <w:rPr>
          <w:rFonts w:hint="eastAsia"/>
        </w:rPr>
        <w:t>Запропоновано</w:t>
      </w:r>
      <w:r>
        <w:t></w:t>
      </w:r>
      <w:r>
        <w:rPr>
          <w:rFonts w:hint="eastAsia"/>
        </w:rPr>
        <w:t>передбачити</w:t>
      </w:r>
      <w:r>
        <w:t></w:t>
      </w:r>
      <w:r>
        <w:t></w:t>
      </w:r>
      <w:r>
        <w:rPr>
          <w:rFonts w:hint="eastAsia"/>
        </w:rPr>
        <w:t>що</w:t>
      </w:r>
      <w:r>
        <w:t></w:t>
      </w:r>
      <w:r>
        <w:rPr>
          <w:rFonts w:hint="eastAsia"/>
        </w:rPr>
        <w:t>центральні</w:t>
      </w:r>
    </w:p>
    <w:p w:rsidR="00FD1943" w:rsidRDefault="00FD1943" w:rsidP="00FD1943">
      <w:r>
        <w:rPr>
          <w:rFonts w:hint="eastAsia"/>
        </w:rPr>
        <w:t>органи</w:t>
      </w:r>
      <w:r>
        <w:t></w:t>
      </w:r>
      <w:r>
        <w:rPr>
          <w:rFonts w:hint="eastAsia"/>
        </w:rPr>
        <w:t>виконавчої</w:t>
      </w:r>
      <w:r>
        <w:t></w:t>
      </w:r>
      <w:r>
        <w:rPr>
          <w:rFonts w:hint="eastAsia"/>
        </w:rPr>
        <w:t>влади</w:t>
      </w:r>
      <w:r>
        <w:t></w:t>
      </w:r>
      <w:r>
        <w:rPr>
          <w:rFonts w:hint="eastAsia"/>
        </w:rPr>
        <w:t>видають</w:t>
      </w:r>
      <w:r>
        <w:t></w:t>
      </w:r>
      <w:r>
        <w:rPr>
          <w:rFonts w:hint="eastAsia"/>
        </w:rPr>
        <w:t>накази</w:t>
      </w:r>
      <w:r>
        <w:t></w:t>
      </w:r>
      <w:r>
        <w:t></w:t>
      </w:r>
      <w:r>
        <w:rPr>
          <w:rFonts w:hint="eastAsia"/>
        </w:rPr>
        <w:t>організаційно</w:t>
      </w:r>
      <w:r>
        <w:t></w:t>
      </w:r>
      <w:r>
        <w:rPr>
          <w:rFonts w:hint="eastAsia"/>
        </w:rPr>
        <w:t>розпорядчого</w:t>
      </w:r>
      <w:r>
        <w:t></w:t>
      </w:r>
      <w:r>
        <w:rPr>
          <w:rFonts w:hint="eastAsia"/>
        </w:rPr>
        <w:t>та</w:t>
      </w:r>
    </w:p>
    <w:p w:rsidR="00FD1943" w:rsidRDefault="00FD1943" w:rsidP="00FD1943">
      <w:r>
        <w:rPr>
          <w:rFonts w:hint="eastAsia"/>
        </w:rPr>
        <w:t>нормативно</w:t>
      </w:r>
      <w:r>
        <w:t></w:t>
      </w:r>
      <w:r>
        <w:rPr>
          <w:rFonts w:hint="eastAsia"/>
        </w:rPr>
        <w:t>правового</w:t>
      </w:r>
      <w:r>
        <w:t></w:t>
      </w:r>
      <w:r>
        <w:rPr>
          <w:rFonts w:hint="eastAsia"/>
        </w:rPr>
        <w:t>характеру</w:t>
      </w:r>
      <w:r>
        <w:t></w:t>
      </w:r>
      <w:r>
        <w:t></w:t>
      </w:r>
      <w:r>
        <w:t></w:t>
      </w:r>
      <w:r>
        <w:rPr>
          <w:rFonts w:hint="eastAsia"/>
        </w:rPr>
        <w:t>або</w:t>
      </w:r>
      <w:r>
        <w:t></w:t>
      </w:r>
      <w:r>
        <w:rPr>
          <w:rFonts w:hint="eastAsia"/>
        </w:rPr>
        <w:t>взагалі</w:t>
      </w:r>
      <w:r>
        <w:t></w:t>
      </w:r>
      <w:r>
        <w:rPr>
          <w:rFonts w:hint="eastAsia"/>
        </w:rPr>
        <w:t>зазначити</w:t>
      </w:r>
      <w:r>
        <w:t></w:t>
      </w:r>
      <w:r>
        <w:t></w:t>
      </w:r>
      <w:r>
        <w:rPr>
          <w:rFonts w:hint="eastAsia"/>
        </w:rPr>
        <w:t>що</w:t>
      </w:r>
      <w:r>
        <w:t></w:t>
      </w:r>
      <w:r>
        <w:rPr>
          <w:rFonts w:hint="eastAsia"/>
        </w:rPr>
        <w:t>вони</w:t>
      </w:r>
      <w:r>
        <w:t></w:t>
      </w:r>
      <w:r>
        <w:rPr>
          <w:rFonts w:hint="eastAsia"/>
        </w:rPr>
        <w:t>мають</w:t>
      </w:r>
    </w:p>
    <w:p w:rsidR="00FD1943" w:rsidRDefault="00FD1943" w:rsidP="00FD1943">
      <w:r>
        <w:rPr>
          <w:rFonts w:hint="eastAsia"/>
        </w:rPr>
        <w:t>право</w:t>
      </w:r>
      <w:r>
        <w:t></w:t>
      </w:r>
      <w:r>
        <w:rPr>
          <w:rFonts w:hint="eastAsia"/>
        </w:rPr>
        <w:t>видавати</w:t>
      </w:r>
      <w:r>
        <w:t></w:t>
      </w:r>
      <w:r>
        <w:rPr>
          <w:rFonts w:hint="eastAsia"/>
        </w:rPr>
        <w:t>накази</w:t>
      </w:r>
      <w:r>
        <w:t></w:t>
      </w:r>
      <w:r>
        <w:rPr>
          <w:rFonts w:hint="eastAsia"/>
        </w:rPr>
        <w:t>та</w:t>
      </w:r>
      <w:r>
        <w:t></w:t>
      </w:r>
      <w:r>
        <w:rPr>
          <w:rFonts w:hint="eastAsia"/>
        </w:rPr>
        <w:t>нормативно</w:t>
      </w:r>
      <w:r>
        <w:t></w:t>
      </w:r>
      <w:r>
        <w:rPr>
          <w:rFonts w:hint="eastAsia"/>
        </w:rPr>
        <w:t>не</w:t>
      </w:r>
      <w:r>
        <w:t></w:t>
      </w:r>
      <w:r>
        <w:rPr>
          <w:rFonts w:hint="eastAsia"/>
        </w:rPr>
        <w:t>обмежувати</w:t>
      </w:r>
      <w:r>
        <w:t></w:t>
      </w:r>
      <w:r>
        <w:rPr>
          <w:rFonts w:hint="eastAsia"/>
        </w:rPr>
        <w:t>їх</w:t>
      </w:r>
      <w:r>
        <w:t></w:t>
      </w:r>
      <w:r>
        <w:rPr>
          <w:rFonts w:hint="eastAsia"/>
        </w:rPr>
        <w:t>види</w:t>
      </w:r>
      <w:r>
        <w:t></w:t>
      </w:r>
      <w:r>
        <w:t></w:t>
      </w:r>
      <w:r>
        <w:rPr>
          <w:rFonts w:hint="eastAsia"/>
        </w:rPr>
        <w:t>як</w:t>
      </w:r>
      <w:r>
        <w:t></w:t>
      </w:r>
      <w:r>
        <w:rPr>
          <w:rFonts w:hint="eastAsia"/>
        </w:rPr>
        <w:t>це</w:t>
      </w:r>
    </w:p>
    <w:p w:rsidR="00FD1943" w:rsidRDefault="00FD1943" w:rsidP="00FD1943">
      <w:r>
        <w:rPr>
          <w:rFonts w:hint="eastAsia"/>
        </w:rPr>
        <w:t>пропонується</w:t>
      </w:r>
      <w:r>
        <w:t></w:t>
      </w:r>
      <w:r>
        <w:rPr>
          <w:rFonts w:hint="eastAsia"/>
        </w:rPr>
        <w:t>унормувати</w:t>
      </w:r>
      <w:r>
        <w:t></w:t>
      </w:r>
      <w:r>
        <w:rPr>
          <w:rFonts w:hint="eastAsia"/>
        </w:rPr>
        <w:t>проектом</w:t>
      </w:r>
      <w:r>
        <w:t></w:t>
      </w:r>
      <w:r>
        <w:rPr>
          <w:rFonts w:hint="eastAsia"/>
        </w:rPr>
        <w:t>Закону</w:t>
      </w:r>
      <w:r>
        <w:t></w:t>
      </w:r>
      <w:r>
        <w:rPr>
          <w:rFonts w:hint="eastAsia"/>
        </w:rPr>
        <w:t>України</w:t>
      </w:r>
      <w:r>
        <w:t></w:t>
      </w:r>
      <w:r>
        <w:t></w:t>
      </w:r>
      <w:r>
        <w:rPr>
          <w:rFonts w:hint="eastAsia"/>
        </w:rPr>
        <w:t>Про</w:t>
      </w:r>
      <w:r>
        <w:t></w:t>
      </w:r>
      <w:r>
        <w:rPr>
          <w:rFonts w:hint="eastAsia"/>
        </w:rPr>
        <w:t>нормативноправові</w:t>
      </w:r>
      <w:r>
        <w:t></w:t>
      </w:r>
      <w:r>
        <w:rPr>
          <w:rFonts w:hint="eastAsia"/>
        </w:rPr>
        <w:t>акти</w:t>
      </w:r>
      <w:r>
        <w:t></w:t>
      </w:r>
      <w:r>
        <w:t></w:t>
      </w:r>
    </w:p>
    <w:p w:rsidR="00FD1943" w:rsidRDefault="00FD1943" w:rsidP="00FD1943">
      <w:r>
        <w:t></w:t>
      </w:r>
      <w:r>
        <w:t></w:t>
      </w:r>
      <w:r>
        <w:t></w:t>
      </w:r>
      <w:r>
        <w:t></w:t>
      </w:r>
      <w:r>
        <w:rPr>
          <w:rFonts w:hint="eastAsia"/>
        </w:rPr>
        <w:t>Враховуючи</w:t>
      </w:r>
      <w:r>
        <w:t></w:t>
      </w:r>
      <w:r>
        <w:t></w:t>
      </w:r>
      <w:r>
        <w:rPr>
          <w:rFonts w:hint="eastAsia"/>
        </w:rPr>
        <w:t>що</w:t>
      </w:r>
      <w:r>
        <w:t></w:t>
      </w:r>
      <w:r>
        <w:rPr>
          <w:rFonts w:hint="eastAsia"/>
        </w:rPr>
        <w:t>законодавець</w:t>
      </w:r>
      <w:r>
        <w:t></w:t>
      </w:r>
      <w:r>
        <w:rPr>
          <w:rFonts w:hint="eastAsia"/>
        </w:rPr>
        <w:t>передбачає</w:t>
      </w:r>
      <w:r>
        <w:t></w:t>
      </w:r>
      <w:r>
        <w:rPr>
          <w:rFonts w:hint="eastAsia"/>
        </w:rPr>
        <w:t>необхідною</w:t>
      </w:r>
      <w:r>
        <w:t></w:t>
      </w:r>
      <w:r>
        <w:rPr>
          <w:rFonts w:hint="eastAsia"/>
        </w:rPr>
        <w:t>умовою</w:t>
      </w:r>
    </w:p>
    <w:p w:rsidR="00FD1943" w:rsidRDefault="00FD1943" w:rsidP="00FD1943">
      <w:r>
        <w:rPr>
          <w:rFonts w:hint="eastAsia"/>
        </w:rPr>
        <w:t>набрання</w:t>
      </w:r>
      <w:r>
        <w:t></w:t>
      </w:r>
      <w:r>
        <w:rPr>
          <w:rFonts w:hint="eastAsia"/>
        </w:rPr>
        <w:t>чинності</w:t>
      </w:r>
      <w:r>
        <w:t></w:t>
      </w:r>
      <w:r>
        <w:rPr>
          <w:rFonts w:hint="eastAsia"/>
        </w:rPr>
        <w:t>нормативно</w:t>
      </w:r>
      <w:r>
        <w:t></w:t>
      </w:r>
      <w:r>
        <w:rPr>
          <w:rFonts w:hint="eastAsia"/>
        </w:rPr>
        <w:t>правовим</w:t>
      </w:r>
      <w:r>
        <w:t></w:t>
      </w:r>
      <w:r>
        <w:rPr>
          <w:rFonts w:hint="eastAsia"/>
        </w:rPr>
        <w:t>актом</w:t>
      </w:r>
      <w:r>
        <w:t></w:t>
      </w:r>
      <w:r>
        <w:t></w:t>
      </w:r>
      <w:r>
        <w:rPr>
          <w:rFonts w:hint="eastAsia"/>
        </w:rPr>
        <w:t>у</w:t>
      </w:r>
      <w:r>
        <w:t></w:t>
      </w:r>
      <w:r>
        <w:rPr>
          <w:rFonts w:hint="eastAsia"/>
        </w:rPr>
        <w:t>тому</w:t>
      </w:r>
      <w:r>
        <w:t></w:t>
      </w:r>
      <w:r>
        <w:rPr>
          <w:rFonts w:hint="eastAsia"/>
        </w:rPr>
        <w:t>числі</w:t>
      </w:r>
    </w:p>
    <w:p w:rsidR="00FD1943" w:rsidRDefault="00FD1943" w:rsidP="00FD1943">
      <w:r>
        <w:rPr>
          <w:rFonts w:hint="eastAsia"/>
        </w:rPr>
        <w:t>територіальних</w:t>
      </w:r>
      <w:r>
        <w:t></w:t>
      </w:r>
      <w:r>
        <w:rPr>
          <w:rFonts w:hint="eastAsia"/>
        </w:rPr>
        <w:t>органів</w:t>
      </w:r>
      <w:r>
        <w:t></w:t>
      </w:r>
      <w:r>
        <w:rPr>
          <w:rFonts w:hint="eastAsia"/>
        </w:rPr>
        <w:t>міністерств</w:t>
      </w:r>
      <w:r>
        <w:t></w:t>
      </w:r>
      <w:r>
        <w:rPr>
          <w:rFonts w:hint="eastAsia"/>
        </w:rPr>
        <w:t>та</w:t>
      </w:r>
      <w:r>
        <w:t></w:t>
      </w:r>
      <w:r>
        <w:rPr>
          <w:rFonts w:hint="eastAsia"/>
        </w:rPr>
        <w:t>центральних</w:t>
      </w:r>
      <w:r>
        <w:t></w:t>
      </w:r>
      <w:r>
        <w:rPr>
          <w:rFonts w:hint="eastAsia"/>
        </w:rPr>
        <w:t>виконавчої</w:t>
      </w:r>
      <w:r>
        <w:t></w:t>
      </w:r>
      <w:r>
        <w:rPr>
          <w:rFonts w:hint="eastAsia"/>
        </w:rPr>
        <w:t>влади</w:t>
      </w:r>
      <w:r>
        <w:t></w:t>
      </w:r>
      <w:r>
        <w:t></w:t>
      </w:r>
      <w:r>
        <w:rPr>
          <w:rFonts w:hint="eastAsia"/>
        </w:rPr>
        <w:t>його</w:t>
      </w:r>
    </w:p>
    <w:p w:rsidR="00FD1943" w:rsidRDefault="00FD1943" w:rsidP="00FD1943">
      <w:r>
        <w:rPr>
          <w:rFonts w:hint="eastAsia"/>
        </w:rPr>
        <w:t>офіційне</w:t>
      </w:r>
      <w:r>
        <w:t></w:t>
      </w:r>
      <w:r>
        <w:rPr>
          <w:rFonts w:hint="eastAsia"/>
        </w:rPr>
        <w:t>опублікування</w:t>
      </w:r>
      <w:r>
        <w:t></w:t>
      </w:r>
      <w:r>
        <w:t></w:t>
      </w:r>
      <w:r>
        <w:rPr>
          <w:rFonts w:hint="eastAsia"/>
        </w:rPr>
        <w:t>але</w:t>
      </w:r>
      <w:r>
        <w:t></w:t>
      </w:r>
      <w:r>
        <w:rPr>
          <w:rFonts w:hint="eastAsia"/>
        </w:rPr>
        <w:t>не</w:t>
      </w:r>
      <w:r>
        <w:t></w:t>
      </w:r>
      <w:r>
        <w:rPr>
          <w:rFonts w:hint="eastAsia"/>
        </w:rPr>
        <w:t>врегульовано</w:t>
      </w:r>
      <w:r>
        <w:t></w:t>
      </w:r>
      <w:r>
        <w:rPr>
          <w:rFonts w:hint="eastAsia"/>
        </w:rPr>
        <w:t>порядок</w:t>
      </w:r>
      <w:r>
        <w:t></w:t>
      </w:r>
      <w:r>
        <w:rPr>
          <w:rFonts w:hint="eastAsia"/>
        </w:rPr>
        <w:t>такого</w:t>
      </w:r>
    </w:p>
    <w:p w:rsidR="00FD1943" w:rsidRDefault="00FD1943" w:rsidP="00FD1943">
      <w:r>
        <w:rPr>
          <w:rFonts w:hint="eastAsia"/>
        </w:rPr>
        <w:t>опублікування</w:t>
      </w:r>
      <w:r>
        <w:t></w:t>
      </w:r>
      <w:r>
        <w:t></w:t>
      </w:r>
      <w:r>
        <w:rPr>
          <w:rFonts w:hint="eastAsia"/>
        </w:rPr>
        <w:t>висловлено</w:t>
      </w:r>
      <w:r>
        <w:t></w:t>
      </w:r>
      <w:r>
        <w:rPr>
          <w:rFonts w:hint="eastAsia"/>
        </w:rPr>
        <w:t>пропозицію</w:t>
      </w:r>
      <w:r>
        <w:t></w:t>
      </w:r>
      <w:r>
        <w:rPr>
          <w:rFonts w:hint="eastAsia"/>
        </w:rPr>
        <w:t>ст</w:t>
      </w:r>
      <w:r>
        <w:t></w:t>
      </w:r>
      <w:r>
        <w:t></w:t>
      </w:r>
      <w:r>
        <w:t></w:t>
      </w:r>
      <w:r>
        <w:t></w:t>
      </w:r>
      <w:r>
        <w:t></w:t>
      </w:r>
      <w:r>
        <w:rPr>
          <w:rFonts w:hint="eastAsia"/>
        </w:rPr>
        <w:t>проекту</w:t>
      </w:r>
      <w:r>
        <w:t></w:t>
      </w:r>
      <w:r>
        <w:rPr>
          <w:rFonts w:hint="eastAsia"/>
        </w:rPr>
        <w:t>Закону</w:t>
      </w:r>
      <w:r>
        <w:t></w:t>
      </w:r>
      <w:r>
        <w:rPr>
          <w:rFonts w:hint="eastAsia"/>
        </w:rPr>
        <w:t>України</w:t>
      </w:r>
      <w:r>
        <w:t></w:t>
      </w:r>
      <w:r>
        <w:t></w:t>
      </w:r>
      <w:r>
        <w:rPr>
          <w:rFonts w:hint="eastAsia"/>
        </w:rPr>
        <w:t>Про</w:t>
      </w:r>
    </w:p>
    <w:p w:rsidR="00FD1943" w:rsidRDefault="00FD1943" w:rsidP="00FD1943">
      <w:r>
        <w:rPr>
          <w:rFonts w:hint="eastAsia"/>
        </w:rPr>
        <w:t>нормативно</w:t>
      </w:r>
      <w:r>
        <w:t></w:t>
      </w:r>
      <w:r>
        <w:rPr>
          <w:rFonts w:hint="eastAsia"/>
        </w:rPr>
        <w:t>правові</w:t>
      </w:r>
      <w:r>
        <w:t></w:t>
      </w:r>
      <w:r>
        <w:rPr>
          <w:rFonts w:hint="eastAsia"/>
        </w:rPr>
        <w:t>акти</w:t>
      </w:r>
      <w:r>
        <w:t></w:t>
      </w:r>
      <w:r>
        <w:t></w:t>
      </w:r>
      <w:r>
        <w:rPr>
          <w:rFonts w:hint="eastAsia"/>
        </w:rPr>
        <w:t>доповнити</w:t>
      </w:r>
      <w:r>
        <w:t></w:t>
      </w:r>
      <w:r>
        <w:rPr>
          <w:rFonts w:hint="eastAsia"/>
        </w:rPr>
        <w:t>п</w:t>
      </w:r>
      <w:r>
        <w:t></w:t>
      </w:r>
      <w:r>
        <w:t></w:t>
      </w:r>
      <w:r>
        <w:t></w:t>
      </w:r>
      <w:r>
        <w:t></w:t>
      </w:r>
      <w:r>
        <w:rPr>
          <w:rFonts w:hint="eastAsia"/>
        </w:rPr>
        <w:t>наступного</w:t>
      </w:r>
      <w:r>
        <w:t></w:t>
      </w:r>
      <w:r>
        <w:rPr>
          <w:rFonts w:hint="eastAsia"/>
        </w:rPr>
        <w:t>змісту</w:t>
      </w:r>
      <w:r>
        <w:t></w:t>
      </w:r>
      <w:r>
        <w:t></w:t>
      </w:r>
      <w:r>
        <w:t></w:t>
      </w:r>
      <w:r>
        <w:rPr>
          <w:rFonts w:hint="eastAsia"/>
        </w:rPr>
        <w:t>Підзаконні</w:t>
      </w:r>
    </w:p>
    <w:p w:rsidR="00FD1943" w:rsidRDefault="00FD1943" w:rsidP="00FD1943">
      <w:r>
        <w:rPr>
          <w:rFonts w:hint="eastAsia"/>
        </w:rPr>
        <w:t>нормативно</w:t>
      </w:r>
      <w:r>
        <w:t></w:t>
      </w:r>
      <w:r>
        <w:rPr>
          <w:rFonts w:hint="eastAsia"/>
        </w:rPr>
        <w:t>правові</w:t>
      </w:r>
      <w:r>
        <w:t></w:t>
      </w:r>
      <w:r>
        <w:rPr>
          <w:rFonts w:hint="eastAsia"/>
        </w:rPr>
        <w:t>акти</w:t>
      </w:r>
      <w:r>
        <w:t></w:t>
      </w:r>
      <w:r>
        <w:rPr>
          <w:rFonts w:hint="eastAsia"/>
        </w:rPr>
        <w:t>територіальних</w:t>
      </w:r>
      <w:r>
        <w:t></w:t>
      </w:r>
      <w:r>
        <w:rPr>
          <w:rFonts w:hint="eastAsia"/>
        </w:rPr>
        <w:t>органів</w:t>
      </w:r>
      <w:r>
        <w:t></w:t>
      </w:r>
      <w:r>
        <w:rPr>
          <w:rFonts w:hint="eastAsia"/>
        </w:rPr>
        <w:t>міністерств</w:t>
      </w:r>
      <w:r>
        <w:t></w:t>
      </w:r>
      <w:r>
        <w:t></w:t>
      </w:r>
      <w:r>
        <w:rPr>
          <w:rFonts w:hint="eastAsia"/>
        </w:rPr>
        <w:t>центральних</w:t>
      </w:r>
    </w:p>
    <w:p w:rsidR="00FD1943" w:rsidRDefault="00FD1943" w:rsidP="00FD1943">
      <w:r>
        <w:rPr>
          <w:rFonts w:hint="eastAsia"/>
        </w:rPr>
        <w:t>органів</w:t>
      </w:r>
      <w:r>
        <w:t></w:t>
      </w:r>
      <w:r>
        <w:rPr>
          <w:rFonts w:hint="eastAsia"/>
        </w:rPr>
        <w:t>виконавчої</w:t>
      </w:r>
      <w:r>
        <w:t></w:t>
      </w:r>
      <w:r>
        <w:rPr>
          <w:rFonts w:hint="eastAsia"/>
        </w:rPr>
        <w:t>влади</w:t>
      </w:r>
      <w:r>
        <w:t></w:t>
      </w:r>
      <w:r>
        <w:rPr>
          <w:rFonts w:hint="eastAsia"/>
        </w:rPr>
        <w:t>всіх</w:t>
      </w:r>
      <w:r>
        <w:t></w:t>
      </w:r>
      <w:r>
        <w:rPr>
          <w:rFonts w:hint="eastAsia"/>
        </w:rPr>
        <w:t>рівнів</w:t>
      </w:r>
      <w:r>
        <w:t></w:t>
      </w:r>
      <w:r>
        <w:t></w:t>
      </w:r>
      <w:r>
        <w:rPr>
          <w:rFonts w:hint="eastAsia"/>
        </w:rPr>
        <w:t>місцевих</w:t>
      </w:r>
      <w:r>
        <w:t></w:t>
      </w:r>
      <w:r>
        <w:rPr>
          <w:rFonts w:hint="eastAsia"/>
        </w:rPr>
        <w:t>державних</w:t>
      </w:r>
      <w:r>
        <w:t></w:t>
      </w:r>
      <w:r>
        <w:rPr>
          <w:rFonts w:hint="eastAsia"/>
        </w:rPr>
        <w:t>адміністрацій</w:t>
      </w:r>
    </w:p>
    <w:p w:rsidR="00FD1943" w:rsidRDefault="00FD1943" w:rsidP="00FD1943">
      <w:r>
        <w:rPr>
          <w:rFonts w:hint="eastAsia"/>
        </w:rPr>
        <w:t>публікуються</w:t>
      </w:r>
      <w:r>
        <w:t></w:t>
      </w:r>
      <w:r>
        <w:rPr>
          <w:rFonts w:hint="eastAsia"/>
        </w:rPr>
        <w:t>в</w:t>
      </w:r>
      <w:r>
        <w:t></w:t>
      </w:r>
      <w:r>
        <w:rPr>
          <w:rFonts w:hint="eastAsia"/>
        </w:rPr>
        <w:t>офіційних</w:t>
      </w:r>
      <w:r>
        <w:t></w:t>
      </w:r>
      <w:r>
        <w:rPr>
          <w:rFonts w:hint="eastAsia"/>
        </w:rPr>
        <w:t>друкованих</w:t>
      </w:r>
      <w:r>
        <w:t></w:t>
      </w:r>
      <w:r>
        <w:rPr>
          <w:rFonts w:hint="eastAsia"/>
        </w:rPr>
        <w:t>виданнях</w:t>
      </w:r>
      <w:r>
        <w:t></w:t>
      </w:r>
      <w:r>
        <w:rPr>
          <w:rFonts w:hint="eastAsia"/>
        </w:rPr>
        <w:t>місцевої</w:t>
      </w:r>
      <w:r>
        <w:t></w:t>
      </w:r>
      <w:r>
        <w:rPr>
          <w:rFonts w:hint="eastAsia"/>
        </w:rPr>
        <w:t>державної</w:t>
      </w:r>
    </w:p>
    <w:p w:rsidR="00FD1943" w:rsidRDefault="00FD1943" w:rsidP="00FD1943">
      <w:r>
        <w:rPr>
          <w:rFonts w:hint="eastAsia"/>
        </w:rPr>
        <w:t>адміністрації</w:t>
      </w:r>
      <w:r>
        <w:t></w:t>
      </w:r>
      <w:r>
        <w:rPr>
          <w:rFonts w:hint="eastAsia"/>
        </w:rPr>
        <w:t>відповідного</w:t>
      </w:r>
      <w:r>
        <w:t></w:t>
      </w:r>
      <w:r>
        <w:rPr>
          <w:rFonts w:hint="eastAsia"/>
        </w:rPr>
        <w:t>регіону</w:t>
      </w:r>
      <w:r>
        <w:t></w:t>
      </w:r>
      <w:r>
        <w:t></w:t>
      </w:r>
      <w:r>
        <w:rPr>
          <w:rFonts w:hint="eastAsia"/>
        </w:rPr>
        <w:t>які</w:t>
      </w:r>
      <w:r>
        <w:t></w:t>
      </w:r>
      <w:r>
        <w:rPr>
          <w:rFonts w:hint="eastAsia"/>
        </w:rPr>
        <w:t>розповсюджуються</w:t>
      </w:r>
      <w:r>
        <w:t></w:t>
      </w:r>
      <w:r>
        <w:rPr>
          <w:rFonts w:hint="eastAsia"/>
        </w:rPr>
        <w:t>на</w:t>
      </w:r>
      <w:r>
        <w:t></w:t>
      </w:r>
      <w:r>
        <w:rPr>
          <w:rFonts w:hint="eastAsia"/>
        </w:rPr>
        <w:t>території</w:t>
      </w:r>
    </w:p>
    <w:p w:rsidR="00FD1943" w:rsidRDefault="00FD1943" w:rsidP="00FD1943">
      <w:r>
        <w:rPr>
          <w:rFonts w:hint="eastAsia"/>
        </w:rPr>
        <w:t>цього</w:t>
      </w:r>
      <w:r>
        <w:t></w:t>
      </w:r>
      <w:r>
        <w:rPr>
          <w:rFonts w:hint="eastAsia"/>
        </w:rPr>
        <w:t>регіону</w:t>
      </w:r>
      <w:r>
        <w:t></w:t>
      </w:r>
      <w:r>
        <w:t></w:t>
      </w:r>
      <w:r>
        <w:t></w:t>
      </w:r>
      <w:r>
        <w:rPr>
          <w:rFonts w:hint="eastAsia"/>
        </w:rPr>
        <w:t>та</w:t>
      </w:r>
      <w:r>
        <w:t></w:t>
      </w:r>
      <w:r>
        <w:rPr>
          <w:rFonts w:hint="eastAsia"/>
        </w:rPr>
        <w:t>пункти</w:t>
      </w:r>
      <w:r>
        <w:t></w:t>
      </w:r>
      <w:r>
        <w:t></w:t>
      </w:r>
      <w:r>
        <w:t></w:t>
      </w:r>
      <w:r>
        <w:rPr>
          <w:rFonts w:hint="eastAsia"/>
        </w:rPr>
        <w:t>–</w:t>
      </w:r>
      <w:r>
        <w:t></w:t>
      </w:r>
      <w:r>
        <w:t></w:t>
      </w:r>
      <w:r>
        <w:t></w:t>
      </w:r>
      <w:r>
        <w:rPr>
          <w:rFonts w:hint="eastAsia"/>
        </w:rPr>
        <w:t>вважати</w:t>
      </w:r>
      <w:r>
        <w:t></w:t>
      </w:r>
      <w:r>
        <w:rPr>
          <w:rFonts w:hint="eastAsia"/>
        </w:rPr>
        <w:t>відповідно</w:t>
      </w:r>
      <w:r>
        <w:t></w:t>
      </w:r>
      <w:r>
        <w:rPr>
          <w:rFonts w:hint="eastAsia"/>
        </w:rPr>
        <w:t>пунктами</w:t>
      </w:r>
      <w:r>
        <w:t></w:t>
      </w:r>
      <w:r>
        <w:t></w:t>
      </w:r>
      <w:r>
        <w:t></w:t>
      </w:r>
      <w:r>
        <w:rPr>
          <w:rFonts w:hint="eastAsia"/>
        </w:rPr>
        <w:t>–</w:t>
      </w:r>
      <w:r>
        <w:t></w:t>
      </w:r>
      <w:r>
        <w:t></w:t>
      </w:r>
      <w:r>
        <w:t></w:t>
      </w:r>
    </w:p>
    <w:p w:rsidR="00FD1943" w:rsidRDefault="00FD1943" w:rsidP="00FD1943">
      <w:r>
        <w:t></w:t>
      </w:r>
      <w:r>
        <w:t></w:t>
      </w:r>
      <w:r>
        <w:t></w:t>
      </w:r>
      <w:r>
        <w:t></w:t>
      </w:r>
      <w:r>
        <w:rPr>
          <w:rFonts w:hint="eastAsia"/>
        </w:rPr>
        <w:t>Запропоновано</w:t>
      </w:r>
      <w:r>
        <w:t></w:t>
      </w:r>
      <w:r>
        <w:rPr>
          <w:rFonts w:hint="eastAsia"/>
        </w:rPr>
        <w:t>ч</w:t>
      </w:r>
      <w:r>
        <w:t></w:t>
      </w:r>
      <w:r>
        <w:t></w:t>
      </w:r>
      <w:r>
        <w:t></w:t>
      </w:r>
      <w:r>
        <w:t></w:t>
      </w:r>
      <w:r>
        <w:rPr>
          <w:rFonts w:hint="eastAsia"/>
        </w:rPr>
        <w:t>ст</w:t>
      </w:r>
      <w:r>
        <w:t></w:t>
      </w:r>
      <w:r>
        <w:t></w:t>
      </w:r>
      <w:r>
        <w:t></w:t>
      </w:r>
      <w:r>
        <w:t></w:t>
      </w:r>
      <w:r>
        <w:t></w:t>
      </w:r>
      <w:r>
        <w:rPr>
          <w:rFonts w:hint="eastAsia"/>
        </w:rPr>
        <w:t>проекту</w:t>
      </w:r>
      <w:r>
        <w:t></w:t>
      </w:r>
      <w:r>
        <w:rPr>
          <w:rFonts w:hint="eastAsia"/>
        </w:rPr>
        <w:t>Закону</w:t>
      </w:r>
      <w:r>
        <w:t></w:t>
      </w:r>
      <w:r>
        <w:rPr>
          <w:rFonts w:hint="eastAsia"/>
        </w:rPr>
        <w:t>України</w:t>
      </w:r>
      <w:r>
        <w:t></w:t>
      </w:r>
      <w:r>
        <w:t></w:t>
      </w:r>
      <w:r>
        <w:rPr>
          <w:rFonts w:hint="eastAsia"/>
        </w:rPr>
        <w:t>Про</w:t>
      </w:r>
    </w:p>
    <w:p w:rsidR="00FD1943" w:rsidRDefault="00FD1943" w:rsidP="00FD1943">
      <w:r>
        <w:rPr>
          <w:rFonts w:hint="eastAsia"/>
        </w:rPr>
        <w:t>нормативно</w:t>
      </w:r>
      <w:r>
        <w:t></w:t>
      </w:r>
      <w:r>
        <w:rPr>
          <w:rFonts w:hint="eastAsia"/>
        </w:rPr>
        <w:t>правові</w:t>
      </w:r>
      <w:r>
        <w:t></w:t>
      </w:r>
      <w:r>
        <w:rPr>
          <w:rFonts w:hint="eastAsia"/>
        </w:rPr>
        <w:t>акти</w:t>
      </w:r>
      <w:r>
        <w:t></w:t>
      </w:r>
      <w:r>
        <w:t></w:t>
      </w:r>
      <w:r>
        <w:rPr>
          <w:rFonts w:hint="eastAsia"/>
        </w:rPr>
        <w:t>доповнити</w:t>
      </w:r>
      <w:r>
        <w:t></w:t>
      </w:r>
      <w:r>
        <w:rPr>
          <w:rFonts w:hint="eastAsia"/>
        </w:rPr>
        <w:t>реченням</w:t>
      </w:r>
      <w:r>
        <w:t></w:t>
      </w:r>
      <w:r>
        <w:rPr>
          <w:rFonts w:hint="eastAsia"/>
        </w:rPr>
        <w:t>наступного</w:t>
      </w:r>
      <w:r>
        <w:t></w:t>
      </w:r>
      <w:r>
        <w:rPr>
          <w:rFonts w:hint="eastAsia"/>
        </w:rPr>
        <w:t>змісту</w:t>
      </w:r>
      <w:r>
        <w:t></w:t>
      </w:r>
    </w:p>
    <w:p w:rsidR="00FD1943" w:rsidRDefault="00FD1943" w:rsidP="00FD1943">
      <w:r>
        <w:t></w:t>
      </w:r>
      <w:r>
        <w:rPr>
          <w:rFonts w:hint="eastAsia"/>
        </w:rPr>
        <w:t>Оприлюднення</w:t>
      </w:r>
      <w:r>
        <w:t></w:t>
      </w:r>
      <w:r>
        <w:rPr>
          <w:rFonts w:hint="eastAsia"/>
        </w:rPr>
        <w:t>нормативно</w:t>
      </w:r>
      <w:r>
        <w:t></w:t>
      </w:r>
      <w:r>
        <w:rPr>
          <w:rFonts w:hint="eastAsia"/>
        </w:rPr>
        <w:t>правових</w:t>
      </w:r>
      <w:r>
        <w:t></w:t>
      </w:r>
      <w:r>
        <w:rPr>
          <w:rFonts w:hint="eastAsia"/>
        </w:rPr>
        <w:t>актів</w:t>
      </w:r>
      <w:r>
        <w:t></w:t>
      </w:r>
      <w:r>
        <w:rPr>
          <w:rFonts w:hint="eastAsia"/>
        </w:rPr>
        <w:t>може</w:t>
      </w:r>
      <w:r>
        <w:t></w:t>
      </w:r>
      <w:r>
        <w:rPr>
          <w:rFonts w:hint="eastAsia"/>
        </w:rPr>
        <w:t>здійснюватися</w:t>
      </w:r>
      <w:r>
        <w:t></w:t>
      </w:r>
      <w:r>
        <w:rPr>
          <w:rFonts w:hint="eastAsia"/>
        </w:rPr>
        <w:t>шляхом</w:t>
      </w:r>
    </w:p>
    <w:p w:rsidR="00FD1943" w:rsidRDefault="00FD1943" w:rsidP="00FD1943">
      <w:r>
        <w:rPr>
          <w:rFonts w:hint="eastAsia"/>
        </w:rPr>
        <w:t>офіційного</w:t>
      </w:r>
      <w:r>
        <w:t></w:t>
      </w:r>
      <w:r>
        <w:rPr>
          <w:rFonts w:hint="eastAsia"/>
        </w:rPr>
        <w:t>опублікування</w:t>
      </w:r>
      <w:r>
        <w:t></w:t>
      </w:r>
      <w:r>
        <w:t></w:t>
      </w:r>
      <w:r>
        <w:rPr>
          <w:rFonts w:hint="eastAsia"/>
        </w:rPr>
        <w:t>висвітлення</w:t>
      </w:r>
      <w:r>
        <w:t></w:t>
      </w:r>
      <w:r>
        <w:rPr>
          <w:rFonts w:hint="eastAsia"/>
        </w:rPr>
        <w:t>на</w:t>
      </w:r>
      <w:r>
        <w:t></w:t>
      </w:r>
      <w:r>
        <w:rPr>
          <w:rFonts w:hint="eastAsia"/>
        </w:rPr>
        <w:t>офіційних</w:t>
      </w:r>
      <w:r>
        <w:t></w:t>
      </w:r>
      <w:r>
        <w:rPr>
          <w:rFonts w:hint="eastAsia"/>
        </w:rPr>
        <w:t>веб</w:t>
      </w:r>
      <w:r>
        <w:t></w:t>
      </w:r>
      <w:r>
        <w:rPr>
          <w:rFonts w:hint="eastAsia"/>
        </w:rPr>
        <w:t>сайтах</w:t>
      </w:r>
      <w:r>
        <w:t></w:t>
      </w:r>
      <w:r>
        <w:rPr>
          <w:rFonts w:hint="eastAsia"/>
        </w:rPr>
        <w:t>у</w:t>
      </w:r>
      <w:r>
        <w:t></w:t>
      </w:r>
      <w:r>
        <w:rPr>
          <w:rFonts w:hint="eastAsia"/>
        </w:rPr>
        <w:t>мережі</w:t>
      </w:r>
    </w:p>
    <w:p w:rsidR="00FD1943" w:rsidRDefault="00FD1943" w:rsidP="00FD1943">
      <w:r>
        <w:rPr>
          <w:rFonts w:hint="eastAsia"/>
        </w:rPr>
        <w:t>Інтернет</w:t>
      </w:r>
      <w:r>
        <w:t></w:t>
      </w:r>
      <w:r>
        <w:t></w:t>
      </w:r>
      <w:r>
        <w:rPr>
          <w:rFonts w:hint="eastAsia"/>
        </w:rPr>
        <w:t>через</w:t>
      </w:r>
      <w:r>
        <w:t></w:t>
      </w:r>
      <w:r>
        <w:rPr>
          <w:rFonts w:hint="eastAsia"/>
        </w:rPr>
        <w:t>національні</w:t>
      </w:r>
      <w:r>
        <w:t></w:t>
      </w:r>
      <w:r>
        <w:t></w:t>
      </w:r>
      <w:r>
        <w:rPr>
          <w:rFonts w:hint="eastAsia"/>
        </w:rPr>
        <w:t>регіональні</w:t>
      </w:r>
      <w:r>
        <w:t></w:t>
      </w:r>
      <w:r>
        <w:t></w:t>
      </w:r>
      <w:r>
        <w:rPr>
          <w:rFonts w:hint="eastAsia"/>
        </w:rPr>
        <w:t>офіційні</w:t>
      </w:r>
      <w:r>
        <w:t></w:t>
      </w:r>
      <w:r>
        <w:rPr>
          <w:rFonts w:hint="eastAsia"/>
        </w:rPr>
        <w:t>канали</w:t>
      </w:r>
      <w:r>
        <w:t></w:t>
      </w:r>
      <w:r>
        <w:rPr>
          <w:rFonts w:hint="eastAsia"/>
        </w:rPr>
        <w:t>радіо</w:t>
      </w:r>
      <w:r>
        <w:t></w:t>
      </w:r>
      <w:r>
        <w:rPr>
          <w:rFonts w:hint="eastAsia"/>
        </w:rPr>
        <w:t>та</w:t>
      </w:r>
    </w:p>
    <w:p w:rsidR="00FD1943" w:rsidRDefault="00FD1943" w:rsidP="00FD1943">
      <w:r>
        <w:rPr>
          <w:rFonts w:hint="eastAsia"/>
        </w:rPr>
        <w:t>телебачення</w:t>
      </w:r>
      <w:r>
        <w:t></w:t>
      </w:r>
      <w:r>
        <w:t></w:t>
      </w:r>
      <w:r>
        <w:rPr>
          <w:rFonts w:hint="eastAsia"/>
        </w:rPr>
        <w:t>Нормативно</w:t>
      </w:r>
      <w:r>
        <w:t></w:t>
      </w:r>
      <w:r>
        <w:rPr>
          <w:rFonts w:hint="eastAsia"/>
        </w:rPr>
        <w:t>правові</w:t>
      </w:r>
      <w:r>
        <w:t></w:t>
      </w:r>
      <w:r>
        <w:rPr>
          <w:rFonts w:hint="eastAsia"/>
        </w:rPr>
        <w:t>акти</w:t>
      </w:r>
      <w:r>
        <w:t></w:t>
      </w:r>
      <w:r>
        <w:t></w:t>
      </w:r>
      <w:r>
        <w:rPr>
          <w:rFonts w:hint="eastAsia"/>
        </w:rPr>
        <w:t>які</w:t>
      </w:r>
      <w:r>
        <w:t></w:t>
      </w:r>
      <w:r>
        <w:rPr>
          <w:rFonts w:hint="eastAsia"/>
        </w:rPr>
        <w:t>мають</w:t>
      </w:r>
      <w:r>
        <w:t></w:t>
      </w:r>
      <w:r>
        <w:rPr>
          <w:rFonts w:hint="eastAsia"/>
        </w:rPr>
        <w:t>загальносоціальне</w:t>
      </w:r>
    </w:p>
    <w:p w:rsidR="00FD1943" w:rsidRDefault="00FD1943" w:rsidP="00FD1943">
      <w:r>
        <w:rPr>
          <w:rFonts w:hint="eastAsia"/>
        </w:rPr>
        <w:t>значення</w:t>
      </w:r>
      <w:r>
        <w:t></w:t>
      </w:r>
      <w:r>
        <w:t></w:t>
      </w:r>
      <w:r>
        <w:rPr>
          <w:rFonts w:hint="eastAsia"/>
        </w:rPr>
        <w:t>зачіпають</w:t>
      </w:r>
      <w:r>
        <w:t></w:t>
      </w:r>
      <w:r>
        <w:rPr>
          <w:rFonts w:hint="eastAsia"/>
        </w:rPr>
        <w:t>права</w:t>
      </w:r>
      <w:r>
        <w:t></w:t>
      </w:r>
      <w:r>
        <w:t></w:t>
      </w:r>
      <w:r>
        <w:rPr>
          <w:rFonts w:hint="eastAsia"/>
        </w:rPr>
        <w:t>свободи</w:t>
      </w:r>
      <w:r>
        <w:t></w:t>
      </w:r>
      <w:r>
        <w:rPr>
          <w:rFonts w:hint="eastAsia"/>
        </w:rPr>
        <w:t>та</w:t>
      </w:r>
      <w:r>
        <w:t></w:t>
      </w:r>
      <w:r>
        <w:rPr>
          <w:rFonts w:hint="eastAsia"/>
        </w:rPr>
        <w:t>законні</w:t>
      </w:r>
      <w:r>
        <w:t></w:t>
      </w:r>
      <w:r>
        <w:rPr>
          <w:rFonts w:hint="eastAsia"/>
        </w:rPr>
        <w:t>інтереси</w:t>
      </w:r>
      <w:r>
        <w:t></w:t>
      </w:r>
      <w:r>
        <w:rPr>
          <w:rFonts w:hint="eastAsia"/>
        </w:rPr>
        <w:t>громадян</w:t>
      </w:r>
      <w:r>
        <w:t></w:t>
      </w:r>
      <w:r>
        <w:t></w:t>
      </w:r>
      <w:r>
        <w:rPr>
          <w:rFonts w:hint="eastAsia"/>
        </w:rPr>
        <w:t>повинні</w:t>
      </w:r>
    </w:p>
    <w:p w:rsidR="00FD1943" w:rsidRDefault="00FD1943" w:rsidP="00FD1943">
      <w:r>
        <w:rPr>
          <w:rFonts w:hint="eastAsia"/>
        </w:rPr>
        <w:t>оприлюднюватися</w:t>
      </w:r>
      <w:r>
        <w:t></w:t>
      </w:r>
      <w:r>
        <w:rPr>
          <w:rFonts w:hint="eastAsia"/>
        </w:rPr>
        <w:t>шляхом</w:t>
      </w:r>
      <w:r>
        <w:t></w:t>
      </w:r>
      <w:r>
        <w:rPr>
          <w:rFonts w:hint="eastAsia"/>
        </w:rPr>
        <w:t>застосування</w:t>
      </w:r>
      <w:r>
        <w:t></w:t>
      </w:r>
      <w:r>
        <w:rPr>
          <w:rFonts w:hint="eastAsia"/>
        </w:rPr>
        <w:t>всіх</w:t>
      </w:r>
      <w:r>
        <w:t></w:t>
      </w:r>
      <w:r>
        <w:rPr>
          <w:rFonts w:hint="eastAsia"/>
        </w:rPr>
        <w:t>зазначених</w:t>
      </w:r>
      <w:r>
        <w:t></w:t>
      </w:r>
      <w:r>
        <w:rPr>
          <w:rFonts w:hint="eastAsia"/>
        </w:rPr>
        <w:t>вище</w:t>
      </w:r>
      <w:r>
        <w:t></w:t>
      </w:r>
      <w:r>
        <w:rPr>
          <w:rFonts w:hint="eastAsia"/>
        </w:rPr>
        <w:t>засобів</w:t>
      </w:r>
      <w:r>
        <w:t></w:t>
      </w:r>
      <w:r>
        <w:t></w:t>
      </w:r>
    </w:p>
    <w:p w:rsidR="00FD1943" w:rsidRDefault="00FD1943" w:rsidP="00FD1943">
      <w:r>
        <w:t></w:t>
      </w:r>
      <w:r>
        <w:t></w:t>
      </w:r>
      <w:r>
        <w:t></w:t>
      </w:r>
      <w:r>
        <w:t></w:t>
      </w:r>
      <w:r>
        <w:rPr>
          <w:rFonts w:hint="eastAsia"/>
        </w:rPr>
        <w:t>Запропоновано</w:t>
      </w:r>
      <w:r>
        <w:t></w:t>
      </w:r>
      <w:r>
        <w:rPr>
          <w:rFonts w:hint="eastAsia"/>
        </w:rPr>
        <w:t>теоретично</w:t>
      </w:r>
      <w:r>
        <w:t></w:t>
      </w:r>
      <w:r>
        <w:rPr>
          <w:rFonts w:hint="eastAsia"/>
        </w:rPr>
        <w:t>обґрунтоване</w:t>
      </w:r>
      <w:r>
        <w:t></w:t>
      </w:r>
      <w:r>
        <w:rPr>
          <w:rFonts w:hint="eastAsia"/>
        </w:rPr>
        <w:t>положення</w:t>
      </w:r>
      <w:r>
        <w:t></w:t>
      </w:r>
      <w:r>
        <w:rPr>
          <w:rFonts w:hint="eastAsia"/>
        </w:rPr>
        <w:t>про</w:t>
      </w:r>
      <w:r>
        <w:t></w:t>
      </w:r>
      <w:r>
        <w:rPr>
          <w:rFonts w:hint="eastAsia"/>
        </w:rPr>
        <w:t>те</w:t>
      </w:r>
      <w:r>
        <w:t></w:t>
      </w:r>
      <w:r>
        <w:t></w:t>
      </w:r>
      <w:r>
        <w:rPr>
          <w:rFonts w:hint="eastAsia"/>
        </w:rPr>
        <w:t>що</w:t>
      </w:r>
    </w:p>
    <w:p w:rsidR="00FD1943" w:rsidRDefault="00FD1943" w:rsidP="00FD1943">
      <w:r>
        <w:rPr>
          <w:rFonts w:hint="eastAsia"/>
        </w:rPr>
        <w:t>додаткова</w:t>
      </w:r>
      <w:r>
        <w:t></w:t>
      </w:r>
      <w:r>
        <w:t></w:t>
      </w:r>
      <w:r>
        <w:rPr>
          <w:rFonts w:hint="eastAsia"/>
        </w:rPr>
        <w:t>наскрізна</w:t>
      </w:r>
      <w:r>
        <w:t></w:t>
      </w:r>
      <w:r>
        <w:t></w:t>
      </w:r>
      <w:r>
        <w:rPr>
          <w:rFonts w:hint="eastAsia"/>
        </w:rPr>
        <w:t>стадія</w:t>
      </w:r>
      <w:r>
        <w:t></w:t>
      </w:r>
      <w:r>
        <w:rPr>
          <w:rFonts w:hint="eastAsia"/>
        </w:rPr>
        <w:t>підготовчого</w:t>
      </w:r>
      <w:r>
        <w:t></w:t>
      </w:r>
      <w:r>
        <w:rPr>
          <w:rFonts w:hint="eastAsia"/>
        </w:rPr>
        <w:t>етапу</w:t>
      </w:r>
      <w:r>
        <w:t></w:t>
      </w:r>
      <w:r>
        <w:rPr>
          <w:rFonts w:hint="eastAsia"/>
        </w:rPr>
        <w:t>нормотворчого</w:t>
      </w:r>
      <w:r>
        <w:t></w:t>
      </w:r>
      <w:r>
        <w:rPr>
          <w:rFonts w:hint="eastAsia"/>
        </w:rPr>
        <w:t>процесу</w:t>
      </w:r>
    </w:p>
    <w:p w:rsidR="00FD1943" w:rsidRDefault="00FD1943" w:rsidP="00FD1943">
      <w:r>
        <w:rPr>
          <w:rFonts w:hint="eastAsia"/>
        </w:rPr>
        <w:t>органів</w:t>
      </w:r>
      <w:r>
        <w:t></w:t>
      </w:r>
      <w:r>
        <w:rPr>
          <w:rFonts w:hint="eastAsia"/>
        </w:rPr>
        <w:t>виконавчої</w:t>
      </w:r>
      <w:r>
        <w:t></w:t>
      </w:r>
      <w:r>
        <w:rPr>
          <w:rFonts w:hint="eastAsia"/>
        </w:rPr>
        <w:t>влади</w:t>
      </w:r>
      <w:r>
        <w:t></w:t>
      </w:r>
      <w:r>
        <w:rPr>
          <w:rFonts w:hint="eastAsia"/>
        </w:rPr>
        <w:t>з</w:t>
      </w:r>
      <w:r>
        <w:t></w:t>
      </w:r>
      <w:r>
        <w:rPr>
          <w:rFonts w:hint="eastAsia"/>
        </w:rPr>
        <w:t>розробки</w:t>
      </w:r>
      <w:r>
        <w:t></w:t>
      </w:r>
      <w:r>
        <w:rPr>
          <w:rFonts w:hint="eastAsia"/>
        </w:rPr>
        <w:t>регуляторного</w:t>
      </w:r>
      <w:r>
        <w:t></w:t>
      </w:r>
      <w:r>
        <w:rPr>
          <w:rFonts w:hint="eastAsia"/>
        </w:rPr>
        <w:t>нормативно</w:t>
      </w:r>
      <w:r>
        <w:t></w:t>
      </w:r>
      <w:r>
        <w:rPr>
          <w:rFonts w:hint="eastAsia"/>
        </w:rPr>
        <w:t>правового</w:t>
      </w:r>
    </w:p>
    <w:p w:rsidR="00FD1943" w:rsidRDefault="00FD1943" w:rsidP="00FD1943">
      <w:r>
        <w:rPr>
          <w:rFonts w:hint="eastAsia"/>
        </w:rPr>
        <w:t>акта</w:t>
      </w:r>
      <w:r>
        <w:t></w:t>
      </w:r>
      <w:r>
        <w:t></w:t>
      </w:r>
      <w:r>
        <w:rPr>
          <w:rFonts w:hint="eastAsia"/>
        </w:rPr>
        <w:t>за</w:t>
      </w:r>
      <w:r>
        <w:t></w:t>
      </w:r>
      <w:r>
        <w:rPr>
          <w:rFonts w:hint="eastAsia"/>
        </w:rPr>
        <w:t>наявності</w:t>
      </w:r>
      <w:r>
        <w:t></w:t>
      </w:r>
      <w:r>
        <w:rPr>
          <w:rFonts w:hint="eastAsia"/>
        </w:rPr>
        <w:t>готового</w:t>
      </w:r>
      <w:r>
        <w:t></w:t>
      </w:r>
      <w:r>
        <w:rPr>
          <w:rFonts w:hint="eastAsia"/>
        </w:rPr>
        <w:t>проекту</w:t>
      </w:r>
      <w:r>
        <w:t></w:t>
      </w:r>
      <w:r>
        <w:t></w:t>
      </w:r>
      <w:r>
        <w:rPr>
          <w:rFonts w:hint="eastAsia"/>
        </w:rPr>
        <w:t>складається</w:t>
      </w:r>
      <w:r>
        <w:t></w:t>
      </w:r>
      <w:r>
        <w:rPr>
          <w:rFonts w:hint="eastAsia"/>
        </w:rPr>
        <w:t>з</w:t>
      </w:r>
      <w:r>
        <w:t></w:t>
      </w:r>
      <w:r>
        <w:rPr>
          <w:rFonts w:hint="eastAsia"/>
        </w:rPr>
        <w:t>таких</w:t>
      </w:r>
      <w:r>
        <w:t></w:t>
      </w:r>
      <w:r>
        <w:rPr>
          <w:rFonts w:hint="eastAsia"/>
        </w:rPr>
        <w:t>дій</w:t>
      </w:r>
      <w:r>
        <w:t></w:t>
      </w:r>
      <w:r>
        <w:t></w:t>
      </w:r>
      <w:r>
        <w:t></w:t>
      </w:r>
      <w:r>
        <w:t></w:t>
      </w:r>
      <w:r>
        <w:t></w:t>
      </w:r>
      <w:r>
        <w:rPr>
          <w:rFonts w:hint="eastAsia"/>
        </w:rPr>
        <w:t>здійснення</w:t>
      </w:r>
    </w:p>
    <w:p w:rsidR="00FD1943" w:rsidRDefault="00FD1943" w:rsidP="00FD1943">
      <w:r>
        <w:t></w:t>
      </w:r>
      <w:r>
        <w:t></w:t>
      </w:r>
      <w:r>
        <w:t></w:t>
      </w:r>
    </w:p>
    <w:p w:rsidR="00FD1943" w:rsidRDefault="00FD1943" w:rsidP="00FD1943">
      <w:r>
        <w:rPr>
          <w:rFonts w:hint="eastAsia"/>
        </w:rPr>
        <w:t>заходів</w:t>
      </w:r>
      <w:r>
        <w:t></w:t>
      </w:r>
      <w:r>
        <w:rPr>
          <w:rFonts w:hint="eastAsia"/>
        </w:rPr>
        <w:t>щодо</w:t>
      </w:r>
      <w:r>
        <w:t></w:t>
      </w:r>
      <w:r>
        <w:rPr>
          <w:rFonts w:hint="eastAsia"/>
        </w:rPr>
        <w:t>базового</w:t>
      </w:r>
      <w:r>
        <w:t></w:t>
      </w:r>
      <w:r>
        <w:rPr>
          <w:rFonts w:hint="eastAsia"/>
        </w:rPr>
        <w:t>відстеження</w:t>
      </w:r>
      <w:r>
        <w:t></w:t>
      </w:r>
      <w:r>
        <w:rPr>
          <w:rFonts w:hint="eastAsia"/>
        </w:rPr>
        <w:t>результативності</w:t>
      </w:r>
      <w:r>
        <w:t></w:t>
      </w:r>
      <w:r>
        <w:rPr>
          <w:rFonts w:hint="eastAsia"/>
        </w:rPr>
        <w:t>регуляторного</w:t>
      </w:r>
    </w:p>
    <w:p w:rsidR="00FD1943" w:rsidRDefault="00FD1943" w:rsidP="00FD1943">
      <w:r>
        <w:rPr>
          <w:rFonts w:hint="eastAsia"/>
        </w:rPr>
        <w:t>нормативно</w:t>
      </w:r>
      <w:r>
        <w:t></w:t>
      </w:r>
      <w:r>
        <w:rPr>
          <w:rFonts w:hint="eastAsia"/>
        </w:rPr>
        <w:t>правового</w:t>
      </w:r>
      <w:r>
        <w:t></w:t>
      </w:r>
      <w:r>
        <w:rPr>
          <w:rFonts w:hint="eastAsia"/>
        </w:rPr>
        <w:t>акта</w:t>
      </w:r>
      <w:r>
        <w:t></w:t>
      </w:r>
      <w:r>
        <w:t></w:t>
      </w:r>
      <w:r>
        <w:t></w:t>
      </w:r>
      <w:r>
        <w:t></w:t>
      </w:r>
      <w:r>
        <w:t></w:t>
      </w:r>
      <w:r>
        <w:rPr>
          <w:rFonts w:hint="eastAsia"/>
        </w:rPr>
        <w:t>підготовка</w:t>
      </w:r>
      <w:r>
        <w:t></w:t>
      </w:r>
      <w:r>
        <w:rPr>
          <w:rFonts w:hint="eastAsia"/>
        </w:rPr>
        <w:t>аналізу</w:t>
      </w:r>
      <w:r>
        <w:t></w:t>
      </w:r>
      <w:r>
        <w:rPr>
          <w:rFonts w:hint="eastAsia"/>
        </w:rPr>
        <w:t>регуляторного</w:t>
      </w:r>
      <w:r>
        <w:t></w:t>
      </w:r>
      <w:r>
        <w:rPr>
          <w:rFonts w:hint="eastAsia"/>
        </w:rPr>
        <w:t>впливу</w:t>
      </w:r>
      <w:r>
        <w:t></w:t>
      </w:r>
      <w:r>
        <w:t></w:t>
      </w:r>
      <w:r>
        <w:t></w:t>
      </w:r>
      <w:r>
        <w:t></w:t>
      </w:r>
    </w:p>
    <w:p w:rsidR="00FD1943" w:rsidRDefault="00FD1943" w:rsidP="00FD1943">
      <w:r>
        <w:rPr>
          <w:rFonts w:hint="eastAsia"/>
        </w:rPr>
        <w:t>опублікування</w:t>
      </w:r>
      <w:r>
        <w:t></w:t>
      </w:r>
      <w:r>
        <w:rPr>
          <w:rFonts w:hint="eastAsia"/>
        </w:rPr>
        <w:t>повідомлення</w:t>
      </w:r>
      <w:r>
        <w:t></w:t>
      </w:r>
      <w:r>
        <w:rPr>
          <w:rFonts w:hint="eastAsia"/>
        </w:rPr>
        <w:t>про</w:t>
      </w:r>
      <w:r>
        <w:t></w:t>
      </w:r>
      <w:r>
        <w:rPr>
          <w:rFonts w:hint="eastAsia"/>
        </w:rPr>
        <w:t>подальше</w:t>
      </w:r>
      <w:r>
        <w:t></w:t>
      </w:r>
      <w:r>
        <w:rPr>
          <w:rFonts w:hint="eastAsia"/>
        </w:rPr>
        <w:t>оприлюднення</w:t>
      </w:r>
      <w:r>
        <w:t></w:t>
      </w:r>
      <w:r>
        <w:rPr>
          <w:rFonts w:hint="eastAsia"/>
        </w:rPr>
        <w:t>проекту</w:t>
      </w:r>
    </w:p>
    <w:p w:rsidR="00FD1943" w:rsidRDefault="00FD1943" w:rsidP="00FD1943">
      <w:r>
        <w:rPr>
          <w:rFonts w:hint="eastAsia"/>
        </w:rPr>
        <w:t>регуляторного</w:t>
      </w:r>
      <w:r>
        <w:t></w:t>
      </w:r>
      <w:r>
        <w:rPr>
          <w:rFonts w:hint="eastAsia"/>
        </w:rPr>
        <w:t>нормативно</w:t>
      </w:r>
      <w:r>
        <w:t></w:t>
      </w:r>
      <w:r>
        <w:rPr>
          <w:rFonts w:hint="eastAsia"/>
        </w:rPr>
        <w:t>правового</w:t>
      </w:r>
      <w:r>
        <w:t></w:t>
      </w:r>
      <w:r>
        <w:rPr>
          <w:rFonts w:hint="eastAsia"/>
        </w:rPr>
        <w:t>акта</w:t>
      </w:r>
      <w:r>
        <w:t></w:t>
      </w:r>
      <w:r>
        <w:t></w:t>
      </w:r>
      <w:r>
        <w:t></w:t>
      </w:r>
      <w:r>
        <w:t></w:t>
      </w:r>
      <w:r>
        <w:t></w:t>
      </w:r>
      <w:r>
        <w:rPr>
          <w:rFonts w:hint="eastAsia"/>
        </w:rPr>
        <w:t>оприлюднення</w:t>
      </w:r>
      <w:r>
        <w:t></w:t>
      </w:r>
      <w:r>
        <w:rPr>
          <w:rFonts w:hint="eastAsia"/>
        </w:rPr>
        <w:t>проекту</w:t>
      </w:r>
    </w:p>
    <w:p w:rsidR="00FD1943" w:rsidRDefault="00FD1943" w:rsidP="00FD1943">
      <w:r>
        <w:rPr>
          <w:rFonts w:hint="eastAsia"/>
        </w:rPr>
        <w:t>регуляторного</w:t>
      </w:r>
      <w:r>
        <w:t></w:t>
      </w:r>
      <w:r>
        <w:rPr>
          <w:rFonts w:hint="eastAsia"/>
        </w:rPr>
        <w:t>нормативно</w:t>
      </w:r>
      <w:r>
        <w:t></w:t>
      </w:r>
      <w:r>
        <w:rPr>
          <w:rFonts w:hint="eastAsia"/>
        </w:rPr>
        <w:t>правового</w:t>
      </w:r>
      <w:r>
        <w:t></w:t>
      </w:r>
      <w:r>
        <w:rPr>
          <w:rFonts w:hint="eastAsia"/>
        </w:rPr>
        <w:t>акта</w:t>
      </w:r>
      <w:r>
        <w:t></w:t>
      </w:r>
      <w:r>
        <w:rPr>
          <w:rFonts w:hint="eastAsia"/>
        </w:rPr>
        <w:t>центрального</w:t>
      </w:r>
      <w:r>
        <w:t></w:t>
      </w:r>
      <w:r>
        <w:rPr>
          <w:rFonts w:hint="eastAsia"/>
        </w:rPr>
        <w:t>органу</w:t>
      </w:r>
      <w:r>
        <w:t></w:t>
      </w:r>
      <w:r>
        <w:rPr>
          <w:rFonts w:hint="eastAsia"/>
        </w:rPr>
        <w:t>виконавчої</w:t>
      </w:r>
    </w:p>
    <w:p w:rsidR="00FD1943" w:rsidRDefault="00FD1943" w:rsidP="00FD1943">
      <w:r>
        <w:rPr>
          <w:rFonts w:hint="eastAsia"/>
        </w:rPr>
        <w:t>влади</w:t>
      </w:r>
      <w:r>
        <w:t></w:t>
      </w:r>
      <w:r>
        <w:rPr>
          <w:rFonts w:hint="eastAsia"/>
        </w:rPr>
        <w:t>разом</w:t>
      </w:r>
      <w:r>
        <w:t></w:t>
      </w:r>
      <w:r>
        <w:rPr>
          <w:rFonts w:hint="eastAsia"/>
        </w:rPr>
        <w:t>з</w:t>
      </w:r>
      <w:r>
        <w:t></w:t>
      </w:r>
      <w:r>
        <w:rPr>
          <w:rFonts w:hint="eastAsia"/>
        </w:rPr>
        <w:t>аналізом</w:t>
      </w:r>
      <w:r>
        <w:t></w:t>
      </w:r>
      <w:r>
        <w:rPr>
          <w:rFonts w:hint="eastAsia"/>
        </w:rPr>
        <w:t>регуляторного</w:t>
      </w:r>
      <w:r>
        <w:t></w:t>
      </w:r>
      <w:r>
        <w:rPr>
          <w:rFonts w:hint="eastAsia"/>
        </w:rPr>
        <w:t>впливу</w:t>
      </w:r>
      <w:r>
        <w:t></w:t>
      </w:r>
      <w:r>
        <w:t></w:t>
      </w:r>
      <w:r>
        <w:t></w:t>
      </w:r>
      <w:r>
        <w:t></w:t>
      </w:r>
      <w:r>
        <w:t></w:t>
      </w:r>
      <w:r>
        <w:rPr>
          <w:rFonts w:hint="eastAsia"/>
        </w:rPr>
        <w:t>погодження</w:t>
      </w:r>
      <w:r>
        <w:t></w:t>
      </w:r>
      <w:r>
        <w:rPr>
          <w:rFonts w:hint="eastAsia"/>
        </w:rPr>
        <w:t>проекту</w:t>
      </w:r>
    </w:p>
    <w:p w:rsidR="00FD1943" w:rsidRDefault="00FD1943" w:rsidP="00FD1943">
      <w:r>
        <w:rPr>
          <w:rFonts w:hint="eastAsia"/>
        </w:rPr>
        <w:t>регуляторного</w:t>
      </w:r>
      <w:r>
        <w:t></w:t>
      </w:r>
      <w:r>
        <w:rPr>
          <w:rFonts w:hint="eastAsia"/>
        </w:rPr>
        <w:t>нормативно</w:t>
      </w:r>
      <w:r>
        <w:t></w:t>
      </w:r>
      <w:r>
        <w:rPr>
          <w:rFonts w:hint="eastAsia"/>
        </w:rPr>
        <w:t>правового</w:t>
      </w:r>
      <w:r>
        <w:t></w:t>
      </w:r>
      <w:r>
        <w:rPr>
          <w:rFonts w:hint="eastAsia"/>
        </w:rPr>
        <w:t>акта</w:t>
      </w:r>
      <w:r>
        <w:t></w:t>
      </w:r>
      <w:r>
        <w:rPr>
          <w:rFonts w:hint="eastAsia"/>
        </w:rPr>
        <w:t>центрального</w:t>
      </w:r>
      <w:r>
        <w:t></w:t>
      </w:r>
      <w:r>
        <w:rPr>
          <w:rFonts w:hint="eastAsia"/>
        </w:rPr>
        <w:t>органу</w:t>
      </w:r>
      <w:r>
        <w:t></w:t>
      </w:r>
      <w:r>
        <w:rPr>
          <w:rFonts w:hint="eastAsia"/>
        </w:rPr>
        <w:t>виконавчої</w:t>
      </w:r>
    </w:p>
    <w:p w:rsidR="00FD1943" w:rsidRPr="00FD1943" w:rsidRDefault="00FD1943" w:rsidP="00FD1943">
      <w:r>
        <w:rPr>
          <w:rFonts w:hint="eastAsia"/>
        </w:rPr>
        <w:t>влади</w:t>
      </w:r>
      <w:r>
        <w:t></w:t>
      </w:r>
      <w:r>
        <w:rPr>
          <w:rFonts w:hint="eastAsia"/>
        </w:rPr>
        <w:t>уповноваженим</w:t>
      </w:r>
      <w:r>
        <w:t></w:t>
      </w:r>
      <w:r>
        <w:rPr>
          <w:rFonts w:hint="eastAsia"/>
        </w:rPr>
        <w:t>органом</w:t>
      </w:r>
      <w:r>
        <w:t></w:t>
      </w:r>
    </w:p>
    <w:sectPr w:rsidR="00FD1943" w:rsidRPr="00FD194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1DD" w:rsidRDefault="008421DD">
      <w:pPr>
        <w:spacing w:after="0" w:line="240" w:lineRule="auto"/>
      </w:pPr>
      <w:r>
        <w:separator/>
      </w:r>
    </w:p>
  </w:endnote>
  <w:endnote w:type="continuationSeparator" w:id="0">
    <w:p w:rsidR="008421DD" w:rsidRDefault="00842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421DD" w:rsidRDefault="008421DD">
                <w:pPr>
                  <w:spacing w:line="240" w:lineRule="auto"/>
                </w:pPr>
                <w:fldSimple w:instr=" PAGE \* MERGEFORMAT ">
                  <w:r w:rsidR="00FD1943" w:rsidRPr="00FD1943">
                    <w:rPr>
                      <w:rStyle w:val="afffff9"/>
                      <w:noProof/>
                    </w:rPr>
                    <w:t>41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1DD" w:rsidRDefault="008421DD"/>
    <w:p w:rsidR="008421DD" w:rsidRDefault="008421DD"/>
    <w:p w:rsidR="008421DD" w:rsidRDefault="008421DD"/>
    <w:p w:rsidR="008421DD" w:rsidRDefault="008421DD"/>
    <w:p w:rsidR="008421DD" w:rsidRDefault="008421DD"/>
    <w:p w:rsidR="008421DD" w:rsidRDefault="008421DD"/>
    <w:p w:rsidR="008421DD" w:rsidRDefault="008421DD">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p w:rsidR="008421DD" w:rsidRDefault="008421DD"/>
    <w:p w:rsidR="008421DD" w:rsidRDefault="008421DD"/>
    <w:p w:rsidR="008421DD" w:rsidRDefault="008421DD">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421DD" w:rsidRDefault="008421DD"/>
                <w:p w:rsidR="008421DD" w:rsidRDefault="008421DD">
                  <w:pPr>
                    <w:pStyle w:val="1ffffff7"/>
                    <w:spacing w:line="240" w:lineRule="auto"/>
                  </w:pPr>
                  <w:fldSimple w:instr=" PAGE \* MERGEFORMAT ">
                    <w:r w:rsidRPr="00D56C03">
                      <w:rPr>
                        <w:rStyle w:val="3b"/>
                        <w:noProof/>
                      </w:rPr>
                      <w:t>6</w:t>
                    </w:r>
                  </w:fldSimple>
                </w:p>
              </w:txbxContent>
            </v:textbox>
            <w10:wrap anchorx="page" anchory="page"/>
          </v:shape>
        </w:pict>
      </w:r>
    </w:p>
    <w:p w:rsidR="008421DD" w:rsidRDefault="008421DD"/>
    <w:p w:rsidR="008421DD" w:rsidRDefault="008421DD">
      <w:pPr>
        <w:rPr>
          <w:sz w:val="2"/>
          <w:szCs w:val="2"/>
        </w:rPr>
      </w:pPr>
    </w:p>
    <w:p w:rsidR="008421DD" w:rsidRDefault="008421DD"/>
    <w:p w:rsidR="008421DD" w:rsidRDefault="008421DD">
      <w:pPr>
        <w:spacing w:after="0" w:line="240" w:lineRule="auto"/>
      </w:pPr>
    </w:p>
  </w:footnote>
  <w:footnote w:type="continuationSeparator" w:id="0">
    <w:p w:rsidR="008421DD" w:rsidRDefault="00842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Pr="005856C0" w:rsidRDefault="008421D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0BB84-A606-48B4-931C-B08F4FEC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41</Pages>
  <Words>7423</Words>
  <Characters>42313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2022-04-23T08:34:00Z</dcterms:created>
  <dcterms:modified xsi:type="dcterms:W3CDTF">2022-04-26T09:27:00Z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