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AF1D" w14:textId="3E234F10" w:rsidR="000C48F6" w:rsidRDefault="00232D83" w:rsidP="00232D83">
      <w:pPr>
        <w:rPr>
          <w:rFonts w:ascii="Times New Roman" w:eastAsia="Arial Unicode MS" w:hAnsi="Times New Roman" w:cs="Times New Roman"/>
          <w:b/>
          <w:bCs/>
          <w:color w:val="000000"/>
          <w:kern w:val="0"/>
          <w:sz w:val="28"/>
          <w:szCs w:val="28"/>
          <w:lang w:eastAsia="ru-RU" w:bidi="uk-UA"/>
        </w:rPr>
      </w:pPr>
      <w:r w:rsidRPr="00232D83">
        <w:rPr>
          <w:rFonts w:ascii="Times New Roman" w:eastAsia="Arial Unicode MS" w:hAnsi="Times New Roman" w:cs="Times New Roman" w:hint="eastAsia"/>
          <w:b/>
          <w:bCs/>
          <w:color w:val="000000"/>
          <w:kern w:val="0"/>
          <w:sz w:val="28"/>
          <w:szCs w:val="28"/>
          <w:lang w:eastAsia="ru-RU" w:bidi="uk-UA"/>
        </w:rPr>
        <w:t>Волошин</w:t>
      </w:r>
      <w:r w:rsidRPr="00232D83">
        <w:rPr>
          <w:rFonts w:ascii="Times New Roman" w:eastAsia="Arial Unicode MS" w:hAnsi="Times New Roman" w:cs="Times New Roman"/>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Михаил</w:t>
      </w:r>
      <w:r w:rsidRPr="00232D83">
        <w:rPr>
          <w:rFonts w:ascii="Times New Roman" w:eastAsia="Arial Unicode MS" w:hAnsi="Times New Roman" w:cs="Times New Roman"/>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Витальевич</w:t>
      </w:r>
      <w:r>
        <w:rPr>
          <w:rFonts w:ascii="Times New Roman" w:eastAsia="Arial Unicode MS" w:hAnsi="Times New Roman" w:cs="Times New Roman" w:hint="eastAsia"/>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Анализ</w:t>
      </w:r>
      <w:r w:rsidRPr="00232D83">
        <w:rPr>
          <w:rFonts w:ascii="Times New Roman" w:eastAsia="Arial Unicode MS" w:hAnsi="Times New Roman" w:cs="Times New Roman"/>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асимптотического</w:t>
      </w:r>
      <w:r w:rsidRPr="00232D83">
        <w:rPr>
          <w:rFonts w:ascii="Times New Roman" w:eastAsia="Arial Unicode MS" w:hAnsi="Times New Roman" w:cs="Times New Roman"/>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поведения</w:t>
      </w:r>
      <w:r w:rsidRPr="00232D83">
        <w:rPr>
          <w:rFonts w:ascii="Times New Roman" w:eastAsia="Arial Unicode MS" w:hAnsi="Times New Roman" w:cs="Times New Roman"/>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решений</w:t>
      </w:r>
      <w:r w:rsidRPr="00232D83">
        <w:rPr>
          <w:rFonts w:ascii="Times New Roman" w:eastAsia="Arial Unicode MS" w:hAnsi="Times New Roman" w:cs="Times New Roman"/>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и</w:t>
      </w:r>
      <w:r w:rsidRPr="00232D83">
        <w:rPr>
          <w:rFonts w:ascii="Times New Roman" w:eastAsia="Arial Unicode MS" w:hAnsi="Times New Roman" w:cs="Times New Roman"/>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синтез</w:t>
      </w:r>
      <w:r w:rsidRPr="00232D83">
        <w:rPr>
          <w:rFonts w:ascii="Times New Roman" w:eastAsia="Arial Unicode MS" w:hAnsi="Times New Roman" w:cs="Times New Roman"/>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стабилизирующих</w:t>
      </w:r>
      <w:r w:rsidRPr="00232D83">
        <w:rPr>
          <w:rFonts w:ascii="Times New Roman" w:eastAsia="Arial Unicode MS" w:hAnsi="Times New Roman" w:cs="Times New Roman"/>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управлений</w:t>
      </w:r>
      <w:r w:rsidRPr="00232D83">
        <w:rPr>
          <w:rFonts w:ascii="Times New Roman" w:eastAsia="Arial Unicode MS" w:hAnsi="Times New Roman" w:cs="Times New Roman"/>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для</w:t>
      </w:r>
      <w:r w:rsidRPr="00232D83">
        <w:rPr>
          <w:rFonts w:ascii="Times New Roman" w:eastAsia="Arial Unicode MS" w:hAnsi="Times New Roman" w:cs="Times New Roman"/>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нелинейных</w:t>
      </w:r>
      <w:r w:rsidRPr="00232D83">
        <w:rPr>
          <w:rFonts w:ascii="Times New Roman" w:eastAsia="Arial Unicode MS" w:hAnsi="Times New Roman" w:cs="Times New Roman"/>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нестационарных</w:t>
      </w:r>
      <w:r w:rsidRPr="00232D83">
        <w:rPr>
          <w:rFonts w:ascii="Times New Roman" w:eastAsia="Arial Unicode MS" w:hAnsi="Times New Roman" w:cs="Times New Roman"/>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разностных</w:t>
      </w:r>
      <w:r w:rsidRPr="00232D83">
        <w:rPr>
          <w:rFonts w:ascii="Times New Roman" w:eastAsia="Arial Unicode MS" w:hAnsi="Times New Roman" w:cs="Times New Roman"/>
          <w:b/>
          <w:bCs/>
          <w:color w:val="000000"/>
          <w:kern w:val="0"/>
          <w:sz w:val="28"/>
          <w:szCs w:val="28"/>
          <w:lang w:eastAsia="ru-RU" w:bidi="uk-UA"/>
        </w:rPr>
        <w:t xml:space="preserve"> </w:t>
      </w:r>
      <w:r w:rsidRPr="00232D83">
        <w:rPr>
          <w:rFonts w:ascii="Times New Roman" w:eastAsia="Arial Unicode MS" w:hAnsi="Times New Roman" w:cs="Times New Roman" w:hint="eastAsia"/>
          <w:b/>
          <w:bCs/>
          <w:color w:val="000000"/>
          <w:kern w:val="0"/>
          <w:sz w:val="28"/>
          <w:szCs w:val="28"/>
          <w:lang w:eastAsia="ru-RU" w:bidi="uk-UA"/>
        </w:rPr>
        <w:t>систем</w:t>
      </w:r>
    </w:p>
    <w:p w14:paraId="3D6D5EF2" w14:textId="77777777" w:rsidR="00232D83" w:rsidRDefault="00232D83" w:rsidP="00232D83">
      <w:r>
        <w:rPr>
          <w:rFonts w:hint="eastAsia"/>
        </w:rPr>
        <w:t>ОГЛАВЛЕНИЕ</w:t>
      </w:r>
      <w:r>
        <w:t xml:space="preserve"> </w:t>
      </w:r>
      <w:r>
        <w:rPr>
          <w:rFonts w:hint="eastAsia"/>
        </w:rPr>
        <w:t>ДИССЕРТАЦИИ</w:t>
      </w:r>
    </w:p>
    <w:p w14:paraId="27E04002" w14:textId="77777777" w:rsidR="00232D83" w:rsidRDefault="00232D83" w:rsidP="00232D83">
      <w:r>
        <w:rPr>
          <w:rFonts w:hint="eastAsia"/>
        </w:rPr>
        <w:t>кандидат</w:t>
      </w:r>
      <w:r>
        <w:t xml:space="preserve"> </w:t>
      </w:r>
      <w:r>
        <w:rPr>
          <w:rFonts w:hint="eastAsia"/>
        </w:rPr>
        <w:t>наук</w:t>
      </w:r>
      <w:r>
        <w:t xml:space="preserve"> </w:t>
      </w:r>
      <w:r>
        <w:rPr>
          <w:rFonts w:hint="eastAsia"/>
        </w:rPr>
        <w:t>Волошин</w:t>
      </w:r>
      <w:r>
        <w:t xml:space="preserve"> </w:t>
      </w:r>
      <w:r>
        <w:rPr>
          <w:rFonts w:hint="eastAsia"/>
        </w:rPr>
        <w:t>Михаил</w:t>
      </w:r>
      <w:r>
        <w:t xml:space="preserve"> </w:t>
      </w:r>
      <w:r>
        <w:rPr>
          <w:rFonts w:hint="eastAsia"/>
        </w:rPr>
        <w:t>Витальевич</w:t>
      </w:r>
    </w:p>
    <w:p w14:paraId="61045B40" w14:textId="77777777" w:rsidR="00232D83" w:rsidRDefault="00232D83" w:rsidP="00232D83">
      <w:r>
        <w:rPr>
          <w:rFonts w:hint="eastAsia"/>
        </w:rPr>
        <w:t>Введение</w:t>
      </w:r>
    </w:p>
    <w:p w14:paraId="7F2D8DDF" w14:textId="77777777" w:rsidR="00232D83" w:rsidRDefault="00232D83" w:rsidP="00232D83"/>
    <w:p w14:paraId="11A8AC3C" w14:textId="77777777" w:rsidR="00232D83" w:rsidRDefault="00232D83" w:rsidP="00232D83">
      <w:r>
        <w:rPr>
          <w:rFonts w:hint="eastAsia"/>
        </w:rPr>
        <w:t>Глава</w:t>
      </w:r>
      <w:r>
        <w:t xml:space="preserve"> 1. </w:t>
      </w:r>
      <w:r>
        <w:rPr>
          <w:rFonts w:hint="eastAsia"/>
        </w:rPr>
        <w:t>Основные</w:t>
      </w:r>
      <w:r>
        <w:t xml:space="preserve"> </w:t>
      </w:r>
      <w:r>
        <w:rPr>
          <w:rFonts w:hint="eastAsia"/>
        </w:rPr>
        <w:t>определения</w:t>
      </w:r>
      <w:r>
        <w:t xml:space="preserve"> </w:t>
      </w:r>
      <w:r>
        <w:rPr>
          <w:rFonts w:hint="eastAsia"/>
        </w:rPr>
        <w:t>и</w:t>
      </w:r>
      <w:r>
        <w:t xml:space="preserve"> </w:t>
      </w:r>
      <w:r>
        <w:rPr>
          <w:rFonts w:hint="eastAsia"/>
        </w:rPr>
        <w:t>понятия</w:t>
      </w:r>
    </w:p>
    <w:p w14:paraId="0EE435F8" w14:textId="77777777" w:rsidR="00232D83" w:rsidRDefault="00232D83" w:rsidP="00232D83"/>
    <w:p w14:paraId="63F71919" w14:textId="77777777" w:rsidR="00232D83" w:rsidRDefault="00232D83" w:rsidP="00232D83">
      <w:r>
        <w:rPr>
          <w:rFonts w:hint="eastAsia"/>
        </w:rPr>
        <w:t>Глава</w:t>
      </w:r>
      <w:r>
        <w:t xml:space="preserve"> 2. </w:t>
      </w:r>
      <w:r>
        <w:rPr>
          <w:rFonts w:hint="eastAsia"/>
        </w:rPr>
        <w:t>Условия</w:t>
      </w:r>
      <w:r>
        <w:t xml:space="preserve"> </w:t>
      </w:r>
      <w:r>
        <w:rPr>
          <w:rFonts w:hint="eastAsia"/>
        </w:rPr>
        <w:t>устойчивости</w:t>
      </w:r>
      <w:r>
        <w:t xml:space="preserve"> </w:t>
      </w:r>
      <w:r>
        <w:rPr>
          <w:rFonts w:hint="eastAsia"/>
        </w:rPr>
        <w:t>и</w:t>
      </w:r>
      <w:r>
        <w:t xml:space="preserve"> </w:t>
      </w:r>
      <w:r>
        <w:rPr>
          <w:rFonts w:hint="eastAsia"/>
        </w:rPr>
        <w:t>диссипативности</w:t>
      </w:r>
      <w:r>
        <w:t xml:space="preserve"> </w:t>
      </w:r>
      <w:r>
        <w:rPr>
          <w:rFonts w:hint="eastAsia"/>
        </w:rPr>
        <w:t>обобщенно</w:t>
      </w:r>
      <w:r>
        <w:t>-</w:t>
      </w:r>
      <w:r>
        <w:rPr>
          <w:rFonts w:hint="eastAsia"/>
        </w:rPr>
        <w:t>однородных</w:t>
      </w:r>
      <w:r>
        <w:t xml:space="preserve"> </w:t>
      </w:r>
      <w:r>
        <w:rPr>
          <w:rFonts w:hint="eastAsia"/>
        </w:rPr>
        <w:t>систем</w:t>
      </w:r>
    </w:p>
    <w:p w14:paraId="198AC228" w14:textId="77777777" w:rsidR="00232D83" w:rsidRDefault="00232D83" w:rsidP="00232D83"/>
    <w:p w14:paraId="7B47257C" w14:textId="77777777" w:rsidR="00232D83" w:rsidRDefault="00232D83" w:rsidP="00232D83">
      <w:r>
        <w:t xml:space="preserve">2.1. </w:t>
      </w:r>
      <w:r>
        <w:rPr>
          <w:rFonts w:hint="eastAsia"/>
        </w:rPr>
        <w:t>Последовательности</w:t>
      </w:r>
      <w:r>
        <w:t xml:space="preserve"> </w:t>
      </w:r>
      <w:r>
        <w:rPr>
          <w:rFonts w:hint="eastAsia"/>
        </w:rPr>
        <w:t>обобщенно</w:t>
      </w:r>
      <w:r>
        <w:t>-</w:t>
      </w:r>
      <w:r>
        <w:rPr>
          <w:rFonts w:hint="eastAsia"/>
        </w:rPr>
        <w:t>однородных</w:t>
      </w:r>
      <w:r>
        <w:t xml:space="preserve"> </w:t>
      </w:r>
      <w:r>
        <w:rPr>
          <w:rFonts w:hint="eastAsia"/>
        </w:rPr>
        <w:t>функций</w:t>
      </w:r>
    </w:p>
    <w:p w14:paraId="737605A6" w14:textId="77777777" w:rsidR="00232D83" w:rsidRDefault="00232D83" w:rsidP="00232D83"/>
    <w:p w14:paraId="11C39809" w14:textId="77777777" w:rsidR="00232D83" w:rsidRDefault="00232D83" w:rsidP="00232D83">
      <w:r>
        <w:t xml:space="preserve">2.2.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основные</w:t>
      </w:r>
      <w:r>
        <w:t xml:space="preserve"> </w:t>
      </w:r>
      <w:r>
        <w:rPr>
          <w:rFonts w:hint="eastAsia"/>
        </w:rPr>
        <w:t>предположения</w:t>
      </w:r>
    </w:p>
    <w:p w14:paraId="17AC45F2" w14:textId="77777777" w:rsidR="00232D83" w:rsidRDefault="00232D83" w:rsidP="00232D83"/>
    <w:p w14:paraId="470422FD" w14:textId="77777777" w:rsidR="00232D83" w:rsidRDefault="00232D83" w:rsidP="00232D83">
      <w:r>
        <w:t xml:space="preserve">2.3. </w:t>
      </w:r>
      <w:r>
        <w:rPr>
          <w:rFonts w:hint="eastAsia"/>
        </w:rPr>
        <w:t>Функция</w:t>
      </w:r>
      <w:r>
        <w:t xml:space="preserve"> </w:t>
      </w:r>
      <w:r>
        <w:rPr>
          <w:rFonts w:hint="eastAsia"/>
        </w:rPr>
        <w:t>Ляпунова</w:t>
      </w:r>
      <w:r>
        <w:t xml:space="preserve"> </w:t>
      </w:r>
      <w:r>
        <w:rPr>
          <w:rFonts w:hint="eastAsia"/>
        </w:rPr>
        <w:t>и</w:t>
      </w:r>
      <w:r>
        <w:t xml:space="preserve"> </w:t>
      </w:r>
      <w:r>
        <w:rPr>
          <w:rFonts w:hint="eastAsia"/>
        </w:rPr>
        <w:t>ее</w:t>
      </w:r>
      <w:r>
        <w:t xml:space="preserve"> </w:t>
      </w:r>
      <w:r>
        <w:rPr>
          <w:rFonts w:hint="eastAsia"/>
        </w:rPr>
        <w:t>приращение</w:t>
      </w:r>
      <w:r>
        <w:t xml:space="preserve"> </w:t>
      </w:r>
      <w:r>
        <w:rPr>
          <w:rFonts w:hint="eastAsia"/>
        </w:rPr>
        <w:t>в</w:t>
      </w:r>
      <w:r>
        <w:t xml:space="preserve"> </w:t>
      </w:r>
      <w:r>
        <w:rPr>
          <w:rFonts w:hint="eastAsia"/>
        </w:rPr>
        <w:t>силу</w:t>
      </w:r>
      <w:r>
        <w:t xml:space="preserve"> </w:t>
      </w:r>
      <w:r>
        <w:rPr>
          <w:rFonts w:hint="eastAsia"/>
        </w:rPr>
        <w:t>системы</w:t>
      </w:r>
    </w:p>
    <w:p w14:paraId="04BF2818" w14:textId="77777777" w:rsidR="00232D83" w:rsidRDefault="00232D83" w:rsidP="00232D83"/>
    <w:p w14:paraId="3471CE93" w14:textId="77777777" w:rsidR="00232D83" w:rsidRDefault="00232D83" w:rsidP="00232D83">
      <w:r>
        <w:t xml:space="preserve">2.4. </w:t>
      </w:r>
      <w:r>
        <w:rPr>
          <w:rFonts w:hint="eastAsia"/>
        </w:rPr>
        <w:t>Вспомогательные</w:t>
      </w:r>
      <w:r>
        <w:t xml:space="preserve"> </w:t>
      </w:r>
      <w:r>
        <w:rPr>
          <w:rFonts w:hint="eastAsia"/>
        </w:rPr>
        <w:t>результаты</w:t>
      </w:r>
    </w:p>
    <w:p w14:paraId="0D0EBD8A" w14:textId="77777777" w:rsidR="00232D83" w:rsidRDefault="00232D83" w:rsidP="00232D83"/>
    <w:p w14:paraId="098A0C56" w14:textId="77777777" w:rsidR="00232D83" w:rsidRDefault="00232D83" w:rsidP="00232D83">
      <w:r>
        <w:t xml:space="preserve">2.5. </w:t>
      </w:r>
      <w:r>
        <w:rPr>
          <w:rFonts w:hint="eastAsia"/>
        </w:rPr>
        <w:t>Оценка</w:t>
      </w:r>
      <w:r>
        <w:t xml:space="preserve"> </w:t>
      </w:r>
      <w:r>
        <w:rPr>
          <w:rFonts w:hint="eastAsia"/>
        </w:rPr>
        <w:t>приращения</w:t>
      </w:r>
      <w:r>
        <w:t xml:space="preserve"> </w:t>
      </w:r>
      <w:r>
        <w:rPr>
          <w:rFonts w:hint="eastAsia"/>
        </w:rPr>
        <w:t>функции</w:t>
      </w:r>
      <w:r>
        <w:t xml:space="preserve"> </w:t>
      </w:r>
      <w:r>
        <w:rPr>
          <w:rFonts w:hint="eastAsia"/>
        </w:rPr>
        <w:t>Ляпунова</w:t>
      </w:r>
      <w:r>
        <w:t xml:space="preserve"> </w:t>
      </w:r>
      <w:r>
        <w:rPr>
          <w:rFonts w:hint="eastAsia"/>
        </w:rPr>
        <w:t>в</w:t>
      </w:r>
      <w:r>
        <w:t xml:space="preserve"> </w:t>
      </w:r>
      <w:r>
        <w:rPr>
          <w:rFonts w:hint="eastAsia"/>
        </w:rPr>
        <w:t>силу</w:t>
      </w:r>
      <w:r>
        <w:t xml:space="preserve"> </w:t>
      </w:r>
      <w:r>
        <w:rPr>
          <w:rFonts w:hint="eastAsia"/>
        </w:rPr>
        <w:t>системы</w:t>
      </w:r>
    </w:p>
    <w:p w14:paraId="1007F15F" w14:textId="77777777" w:rsidR="00232D83" w:rsidRDefault="00232D83" w:rsidP="00232D83"/>
    <w:p w14:paraId="1BC390D9" w14:textId="77777777" w:rsidR="00232D83" w:rsidRDefault="00232D83" w:rsidP="00232D83">
      <w:r>
        <w:t xml:space="preserve">2.6. </w:t>
      </w:r>
      <w:r>
        <w:rPr>
          <w:rFonts w:hint="eastAsia"/>
        </w:rPr>
        <w:t>Пример</w:t>
      </w:r>
    </w:p>
    <w:p w14:paraId="38988550" w14:textId="77777777" w:rsidR="00232D83" w:rsidRDefault="00232D83" w:rsidP="00232D83"/>
    <w:p w14:paraId="4E3F158B" w14:textId="77777777" w:rsidR="00232D83" w:rsidRDefault="00232D83" w:rsidP="00232D83">
      <w:r>
        <w:rPr>
          <w:rFonts w:hint="eastAsia"/>
        </w:rPr>
        <w:t>Глава</w:t>
      </w:r>
      <w:r>
        <w:t xml:space="preserve"> 3. </w:t>
      </w:r>
      <w:r>
        <w:rPr>
          <w:rFonts w:hint="eastAsia"/>
        </w:rPr>
        <w:t>Построение</w:t>
      </w:r>
      <w:r>
        <w:t xml:space="preserve"> </w:t>
      </w:r>
      <w:r>
        <w:rPr>
          <w:rFonts w:hint="eastAsia"/>
        </w:rPr>
        <w:t>управлений</w:t>
      </w:r>
      <w:r>
        <w:t xml:space="preserve"> </w:t>
      </w:r>
      <w:r>
        <w:rPr>
          <w:rFonts w:hint="eastAsia"/>
        </w:rPr>
        <w:t>для</w:t>
      </w:r>
      <w:r>
        <w:t xml:space="preserve"> </w:t>
      </w:r>
      <w:r>
        <w:rPr>
          <w:rFonts w:hint="eastAsia"/>
        </w:rPr>
        <w:t>нелинейных</w:t>
      </w:r>
      <w:r>
        <w:t xml:space="preserve"> </w:t>
      </w:r>
      <w:r>
        <w:rPr>
          <w:rFonts w:hint="eastAsia"/>
        </w:rPr>
        <w:t>нестационарных</w:t>
      </w:r>
      <w:r>
        <w:t xml:space="preserve"> </w:t>
      </w:r>
      <w:r>
        <w:rPr>
          <w:rFonts w:hint="eastAsia"/>
        </w:rPr>
        <w:t>разностных</w:t>
      </w:r>
      <w:r>
        <w:t xml:space="preserve"> </w:t>
      </w:r>
      <w:r>
        <w:rPr>
          <w:rFonts w:hint="eastAsia"/>
        </w:rPr>
        <w:t>систем</w:t>
      </w:r>
    </w:p>
    <w:p w14:paraId="652A5A46" w14:textId="77777777" w:rsidR="00232D83" w:rsidRDefault="00232D83" w:rsidP="00232D83"/>
    <w:p w14:paraId="24D61509" w14:textId="77777777" w:rsidR="00232D83" w:rsidRDefault="00232D83" w:rsidP="00232D83">
      <w:r>
        <w:t xml:space="preserve">3.1. </w:t>
      </w:r>
      <w:r>
        <w:rPr>
          <w:rFonts w:hint="eastAsia"/>
        </w:rPr>
        <w:t>Цепь</w:t>
      </w:r>
      <w:r>
        <w:t xml:space="preserve"> </w:t>
      </w:r>
      <w:r>
        <w:rPr>
          <w:rFonts w:hint="eastAsia"/>
        </w:rPr>
        <w:t>последовательно</w:t>
      </w:r>
      <w:r>
        <w:t xml:space="preserve"> </w:t>
      </w:r>
      <w:r>
        <w:rPr>
          <w:rFonts w:hint="eastAsia"/>
        </w:rPr>
        <w:t>соединенных</w:t>
      </w:r>
      <w:r>
        <w:t xml:space="preserve"> </w:t>
      </w:r>
      <w:r>
        <w:rPr>
          <w:rFonts w:hint="eastAsia"/>
        </w:rPr>
        <w:t>интеграторов</w:t>
      </w:r>
    </w:p>
    <w:p w14:paraId="43F1B96F" w14:textId="77777777" w:rsidR="00232D83" w:rsidRDefault="00232D83" w:rsidP="00232D83"/>
    <w:p w14:paraId="2B63B5E3" w14:textId="77777777" w:rsidR="00232D83" w:rsidRDefault="00232D83" w:rsidP="00232D83">
      <w:r>
        <w:t xml:space="preserve">3.2. </w:t>
      </w:r>
      <w:r>
        <w:rPr>
          <w:rFonts w:hint="eastAsia"/>
        </w:rPr>
        <w:t>Уравнение</w:t>
      </w:r>
      <w:r>
        <w:t xml:space="preserve"> </w:t>
      </w:r>
      <w:r>
        <w:rPr>
          <w:rFonts w:hint="eastAsia"/>
        </w:rPr>
        <w:t>Рэлея</w:t>
      </w:r>
    </w:p>
    <w:p w14:paraId="2B4581C9" w14:textId="77777777" w:rsidR="00232D83" w:rsidRDefault="00232D83" w:rsidP="00232D83"/>
    <w:p w14:paraId="2490B7F7" w14:textId="77777777" w:rsidR="00232D83" w:rsidRDefault="00232D83" w:rsidP="00232D83">
      <w:r>
        <w:t xml:space="preserve">3.3. </w:t>
      </w:r>
      <w:r>
        <w:rPr>
          <w:rFonts w:hint="eastAsia"/>
        </w:rPr>
        <w:t>Системы</w:t>
      </w:r>
      <w:r>
        <w:t xml:space="preserve"> </w:t>
      </w:r>
      <w:r>
        <w:rPr>
          <w:rFonts w:hint="eastAsia"/>
        </w:rPr>
        <w:t>с</w:t>
      </w:r>
      <w:r>
        <w:t xml:space="preserve"> </w:t>
      </w:r>
      <w:r>
        <w:rPr>
          <w:rFonts w:hint="eastAsia"/>
        </w:rPr>
        <w:t>однородными</w:t>
      </w:r>
      <w:r>
        <w:t xml:space="preserve"> </w:t>
      </w:r>
      <w:r>
        <w:rPr>
          <w:rFonts w:hint="eastAsia"/>
        </w:rPr>
        <w:t>и</w:t>
      </w:r>
      <w:r>
        <w:t xml:space="preserve"> </w:t>
      </w:r>
      <w:r>
        <w:rPr>
          <w:rFonts w:hint="eastAsia"/>
        </w:rPr>
        <w:t>линейными</w:t>
      </w:r>
      <w:r>
        <w:t xml:space="preserve"> </w:t>
      </w:r>
      <w:r>
        <w:rPr>
          <w:rFonts w:hint="eastAsia"/>
        </w:rPr>
        <w:t>функциями</w:t>
      </w:r>
    </w:p>
    <w:p w14:paraId="5EEE3E31" w14:textId="77777777" w:rsidR="00232D83" w:rsidRDefault="00232D83" w:rsidP="00232D83"/>
    <w:p w14:paraId="74D4D83B" w14:textId="77777777" w:rsidR="00232D83" w:rsidRDefault="00232D83" w:rsidP="00232D83">
      <w:r>
        <w:rPr>
          <w:rFonts w:hint="eastAsia"/>
        </w:rPr>
        <w:t>Глава</w:t>
      </w:r>
      <w:r>
        <w:t xml:space="preserve"> 4. </w:t>
      </w:r>
      <w:r>
        <w:rPr>
          <w:rFonts w:hint="eastAsia"/>
        </w:rPr>
        <w:t>Условия</w:t>
      </w:r>
      <w:r>
        <w:t xml:space="preserve"> </w:t>
      </w:r>
      <w:r>
        <w:rPr>
          <w:rFonts w:hint="eastAsia"/>
        </w:rPr>
        <w:t>устойчивости</w:t>
      </w:r>
      <w:r>
        <w:t xml:space="preserve"> </w:t>
      </w:r>
      <w:r>
        <w:rPr>
          <w:rFonts w:hint="eastAsia"/>
        </w:rPr>
        <w:t>и</w:t>
      </w:r>
      <w:r>
        <w:t xml:space="preserve"> </w:t>
      </w:r>
      <w:r>
        <w:rPr>
          <w:rFonts w:hint="eastAsia"/>
        </w:rPr>
        <w:t>диссипативности</w:t>
      </w:r>
      <w:r>
        <w:t xml:space="preserve"> </w:t>
      </w:r>
      <w:r>
        <w:rPr>
          <w:rFonts w:hint="eastAsia"/>
        </w:rPr>
        <w:t>систем</w:t>
      </w:r>
      <w:r>
        <w:t xml:space="preserve"> </w:t>
      </w:r>
      <w:r>
        <w:rPr>
          <w:rFonts w:hint="eastAsia"/>
        </w:rPr>
        <w:t>со</w:t>
      </w:r>
      <w:r>
        <w:t xml:space="preserve"> </w:t>
      </w:r>
      <w:r>
        <w:rPr>
          <w:rFonts w:hint="eastAsia"/>
        </w:rPr>
        <w:t>степенными</w:t>
      </w:r>
      <w:r>
        <w:t xml:space="preserve"> </w:t>
      </w:r>
      <w:r>
        <w:rPr>
          <w:rFonts w:hint="eastAsia"/>
        </w:rPr>
        <w:t>функциями</w:t>
      </w:r>
    </w:p>
    <w:p w14:paraId="247847FF" w14:textId="77777777" w:rsidR="00232D83" w:rsidRDefault="00232D83" w:rsidP="00232D83"/>
    <w:p w14:paraId="356EBF27" w14:textId="77777777" w:rsidR="00232D83" w:rsidRDefault="00232D83" w:rsidP="00232D83">
      <w:r>
        <w:t xml:space="preserve">4.1.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основные</w:t>
      </w:r>
      <w:r>
        <w:t xml:space="preserve"> </w:t>
      </w:r>
      <w:r>
        <w:rPr>
          <w:rFonts w:hint="eastAsia"/>
        </w:rPr>
        <w:t>предположения</w:t>
      </w:r>
    </w:p>
    <w:p w14:paraId="74A819E0" w14:textId="77777777" w:rsidR="00232D83" w:rsidRDefault="00232D83" w:rsidP="00232D83"/>
    <w:p w14:paraId="6FF596FD" w14:textId="77777777" w:rsidR="00232D83" w:rsidRDefault="00232D83" w:rsidP="00232D83">
      <w:r>
        <w:t xml:space="preserve">4.2. </w:t>
      </w:r>
      <w:r>
        <w:rPr>
          <w:rFonts w:hint="eastAsia"/>
        </w:rPr>
        <w:t>Функция</w:t>
      </w:r>
      <w:r>
        <w:t xml:space="preserve"> </w:t>
      </w:r>
      <w:r>
        <w:rPr>
          <w:rFonts w:hint="eastAsia"/>
        </w:rPr>
        <w:t>Ляпунова</w:t>
      </w:r>
      <w:r>
        <w:t xml:space="preserve"> </w:t>
      </w:r>
      <w:r>
        <w:rPr>
          <w:rFonts w:hint="eastAsia"/>
        </w:rPr>
        <w:t>и</w:t>
      </w:r>
      <w:r>
        <w:t xml:space="preserve"> </w:t>
      </w:r>
      <w:r>
        <w:rPr>
          <w:rFonts w:hint="eastAsia"/>
        </w:rPr>
        <w:t>ее</w:t>
      </w:r>
      <w:r>
        <w:t xml:space="preserve"> </w:t>
      </w:r>
      <w:r>
        <w:rPr>
          <w:rFonts w:hint="eastAsia"/>
        </w:rPr>
        <w:t>приращение</w:t>
      </w:r>
      <w:r>
        <w:t xml:space="preserve"> </w:t>
      </w:r>
      <w:r>
        <w:rPr>
          <w:rFonts w:hint="eastAsia"/>
        </w:rPr>
        <w:t>в</w:t>
      </w:r>
      <w:r>
        <w:t xml:space="preserve"> </w:t>
      </w:r>
      <w:r>
        <w:rPr>
          <w:rFonts w:hint="eastAsia"/>
        </w:rPr>
        <w:t>силу</w:t>
      </w:r>
      <w:r>
        <w:t xml:space="preserve"> </w:t>
      </w:r>
      <w:r>
        <w:rPr>
          <w:rFonts w:hint="eastAsia"/>
        </w:rPr>
        <w:t>системы</w:t>
      </w:r>
    </w:p>
    <w:p w14:paraId="3BAE686A" w14:textId="77777777" w:rsidR="00232D83" w:rsidRDefault="00232D83" w:rsidP="00232D83"/>
    <w:p w14:paraId="2CE871C4" w14:textId="77777777" w:rsidR="00232D83" w:rsidRDefault="00232D83" w:rsidP="00232D83">
      <w:r>
        <w:t xml:space="preserve">4.3. </w:t>
      </w:r>
      <w:r>
        <w:rPr>
          <w:rFonts w:hint="eastAsia"/>
        </w:rPr>
        <w:t>Оценка</w:t>
      </w:r>
      <w:r>
        <w:t xml:space="preserve"> </w:t>
      </w:r>
      <w:r>
        <w:rPr>
          <w:rFonts w:hint="eastAsia"/>
        </w:rPr>
        <w:t>приращения</w:t>
      </w:r>
      <w:r>
        <w:t xml:space="preserve"> </w:t>
      </w:r>
      <w:r>
        <w:rPr>
          <w:rFonts w:hint="eastAsia"/>
        </w:rPr>
        <w:t>функции</w:t>
      </w:r>
      <w:r>
        <w:t xml:space="preserve"> </w:t>
      </w:r>
      <w:r>
        <w:rPr>
          <w:rFonts w:hint="eastAsia"/>
        </w:rPr>
        <w:t>Ляпунова</w:t>
      </w:r>
      <w:r>
        <w:t xml:space="preserve"> </w:t>
      </w:r>
      <w:r>
        <w:rPr>
          <w:rFonts w:hint="eastAsia"/>
        </w:rPr>
        <w:t>в</w:t>
      </w:r>
      <w:r>
        <w:t xml:space="preserve"> </w:t>
      </w:r>
      <w:r>
        <w:rPr>
          <w:rFonts w:hint="eastAsia"/>
        </w:rPr>
        <w:t>силу</w:t>
      </w:r>
      <w:r>
        <w:t xml:space="preserve"> </w:t>
      </w:r>
      <w:r>
        <w:rPr>
          <w:rFonts w:hint="eastAsia"/>
        </w:rPr>
        <w:t>системы</w:t>
      </w:r>
    </w:p>
    <w:p w14:paraId="6C613C13" w14:textId="77777777" w:rsidR="00232D83" w:rsidRDefault="00232D83" w:rsidP="00232D83"/>
    <w:p w14:paraId="694A96DE" w14:textId="77777777" w:rsidR="00232D83" w:rsidRDefault="00232D83" w:rsidP="00232D83">
      <w:r>
        <w:t xml:space="preserve">4.4. </w:t>
      </w:r>
      <w:r>
        <w:rPr>
          <w:rFonts w:hint="eastAsia"/>
        </w:rPr>
        <w:t>Пример</w:t>
      </w:r>
    </w:p>
    <w:p w14:paraId="6D8AA720" w14:textId="77777777" w:rsidR="00232D83" w:rsidRDefault="00232D83" w:rsidP="00232D83"/>
    <w:p w14:paraId="7B3A66B7" w14:textId="77777777" w:rsidR="00232D83" w:rsidRDefault="00232D83" w:rsidP="00232D83">
      <w:r>
        <w:rPr>
          <w:rFonts w:hint="eastAsia"/>
        </w:rPr>
        <w:t>Глава</w:t>
      </w:r>
      <w:r>
        <w:t xml:space="preserve"> 5. </w:t>
      </w:r>
      <w:r>
        <w:rPr>
          <w:rFonts w:hint="eastAsia"/>
        </w:rPr>
        <w:t>Условия</w:t>
      </w:r>
      <w:r>
        <w:t xml:space="preserve"> </w:t>
      </w:r>
      <w:r>
        <w:rPr>
          <w:rFonts w:hint="eastAsia"/>
        </w:rPr>
        <w:t>устойчивости</w:t>
      </w:r>
      <w:r>
        <w:t xml:space="preserve"> </w:t>
      </w:r>
      <w:r>
        <w:rPr>
          <w:rFonts w:hint="eastAsia"/>
        </w:rPr>
        <w:t>в</w:t>
      </w:r>
      <w:r>
        <w:t xml:space="preserve"> </w:t>
      </w:r>
      <w:r>
        <w:rPr>
          <w:rFonts w:hint="eastAsia"/>
        </w:rPr>
        <w:t>целом</w:t>
      </w:r>
      <w:r>
        <w:t xml:space="preserve"> </w:t>
      </w:r>
      <w:r>
        <w:rPr>
          <w:rFonts w:hint="eastAsia"/>
        </w:rPr>
        <w:t>для</w:t>
      </w:r>
      <w:r>
        <w:t xml:space="preserve"> </w:t>
      </w:r>
      <w:r>
        <w:rPr>
          <w:rFonts w:hint="eastAsia"/>
        </w:rPr>
        <w:t>систем</w:t>
      </w:r>
      <w:r>
        <w:t xml:space="preserve"> </w:t>
      </w:r>
      <w:r>
        <w:rPr>
          <w:rFonts w:hint="eastAsia"/>
        </w:rPr>
        <w:t>с</w:t>
      </w:r>
      <w:r>
        <w:t xml:space="preserve"> </w:t>
      </w:r>
      <w:r>
        <w:rPr>
          <w:rFonts w:hint="eastAsia"/>
        </w:rPr>
        <w:t>переключениями</w:t>
      </w:r>
    </w:p>
    <w:p w14:paraId="0A83707F" w14:textId="77777777" w:rsidR="00232D83" w:rsidRDefault="00232D83" w:rsidP="00232D83"/>
    <w:p w14:paraId="6F7F6EE8" w14:textId="77777777" w:rsidR="00232D83" w:rsidRDefault="00232D83" w:rsidP="00232D83">
      <w:r>
        <w:t xml:space="preserve">5.1.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основные</w:t>
      </w:r>
      <w:r>
        <w:t xml:space="preserve"> </w:t>
      </w:r>
      <w:r>
        <w:rPr>
          <w:rFonts w:hint="eastAsia"/>
        </w:rPr>
        <w:t>предположения</w:t>
      </w:r>
    </w:p>
    <w:p w14:paraId="06CEB205" w14:textId="77777777" w:rsidR="00232D83" w:rsidRDefault="00232D83" w:rsidP="00232D83"/>
    <w:p w14:paraId="4290277C" w14:textId="77777777" w:rsidR="00232D83" w:rsidRDefault="00232D83" w:rsidP="00232D83">
      <w:r>
        <w:t xml:space="preserve">5.2. </w:t>
      </w:r>
      <w:r>
        <w:rPr>
          <w:rFonts w:hint="eastAsia"/>
        </w:rPr>
        <w:t>Системы</w:t>
      </w:r>
      <w:r>
        <w:t xml:space="preserve"> </w:t>
      </w:r>
      <w:r>
        <w:rPr>
          <w:rFonts w:hint="eastAsia"/>
        </w:rPr>
        <w:t>с</w:t>
      </w:r>
      <w:r>
        <w:t xml:space="preserve"> </w:t>
      </w:r>
      <w:r>
        <w:rPr>
          <w:rFonts w:hint="eastAsia"/>
        </w:rPr>
        <w:t>линейными</w:t>
      </w:r>
      <w:r>
        <w:t xml:space="preserve"> </w:t>
      </w:r>
      <w:r>
        <w:rPr>
          <w:rFonts w:hint="eastAsia"/>
        </w:rPr>
        <w:t>оценками</w:t>
      </w:r>
    </w:p>
    <w:p w14:paraId="2F478655" w14:textId="77777777" w:rsidR="00232D83" w:rsidRDefault="00232D83" w:rsidP="00232D83"/>
    <w:p w14:paraId="65F92CE4" w14:textId="77777777" w:rsidR="00232D83" w:rsidRDefault="00232D83" w:rsidP="00232D83">
      <w:r>
        <w:t xml:space="preserve">5.3. </w:t>
      </w:r>
      <w:r>
        <w:rPr>
          <w:rFonts w:hint="eastAsia"/>
        </w:rPr>
        <w:t>Системы</w:t>
      </w:r>
      <w:r>
        <w:t xml:space="preserve"> </w:t>
      </w:r>
      <w:r>
        <w:rPr>
          <w:rFonts w:hint="eastAsia"/>
        </w:rPr>
        <w:t>со</w:t>
      </w:r>
      <w:r>
        <w:t xml:space="preserve"> </w:t>
      </w:r>
      <w:r>
        <w:rPr>
          <w:rFonts w:hint="eastAsia"/>
        </w:rPr>
        <w:t>степенными</w:t>
      </w:r>
      <w:r>
        <w:t xml:space="preserve"> </w:t>
      </w:r>
      <w:r>
        <w:rPr>
          <w:rFonts w:hint="eastAsia"/>
        </w:rPr>
        <w:t>оценками</w:t>
      </w:r>
    </w:p>
    <w:p w14:paraId="233C01A5" w14:textId="77777777" w:rsidR="00232D83" w:rsidRDefault="00232D83" w:rsidP="00232D83"/>
    <w:p w14:paraId="5017D01C" w14:textId="77777777" w:rsidR="00232D83" w:rsidRDefault="00232D83" w:rsidP="00232D83">
      <w:r>
        <w:t xml:space="preserve">5.4. </w:t>
      </w:r>
      <w:r>
        <w:rPr>
          <w:rFonts w:hint="eastAsia"/>
        </w:rPr>
        <w:t>Системы</w:t>
      </w:r>
      <w:r>
        <w:t xml:space="preserve"> </w:t>
      </w:r>
      <w:r>
        <w:rPr>
          <w:rFonts w:hint="eastAsia"/>
        </w:rPr>
        <w:t>с</w:t>
      </w:r>
      <w:r>
        <w:t xml:space="preserve"> </w:t>
      </w:r>
      <w:r>
        <w:rPr>
          <w:rFonts w:hint="eastAsia"/>
        </w:rPr>
        <w:t>насыщением</w:t>
      </w:r>
    </w:p>
    <w:p w14:paraId="3C97B2B7" w14:textId="77777777" w:rsidR="00232D83" w:rsidRDefault="00232D83" w:rsidP="00232D83"/>
    <w:p w14:paraId="22AFE994" w14:textId="77777777" w:rsidR="00232D83" w:rsidRDefault="00232D83" w:rsidP="00232D83">
      <w:r>
        <w:rPr>
          <w:rFonts w:hint="eastAsia"/>
        </w:rPr>
        <w:t>Заключение</w:t>
      </w:r>
    </w:p>
    <w:p w14:paraId="51A09719" w14:textId="77777777" w:rsidR="00232D83" w:rsidRDefault="00232D83" w:rsidP="00232D83"/>
    <w:p w14:paraId="0051F41E" w14:textId="18D18D1A" w:rsidR="00232D83" w:rsidRPr="00232D83" w:rsidRDefault="00232D83" w:rsidP="00232D83">
      <w:r>
        <w:rPr>
          <w:rFonts w:hint="eastAsia"/>
        </w:rPr>
        <w:t>Список</w:t>
      </w:r>
      <w:r>
        <w:t xml:space="preserve"> </w:t>
      </w:r>
      <w:r>
        <w:rPr>
          <w:rFonts w:hint="eastAsia"/>
        </w:rPr>
        <w:t>литературы</w:t>
      </w:r>
    </w:p>
    <w:sectPr w:rsidR="00232D83" w:rsidRPr="00232D83" w:rsidSect="003A68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4DFA" w14:textId="77777777" w:rsidR="003A68CF" w:rsidRDefault="003A68CF">
      <w:pPr>
        <w:spacing w:after="0" w:line="240" w:lineRule="auto"/>
      </w:pPr>
      <w:r>
        <w:separator/>
      </w:r>
    </w:p>
  </w:endnote>
  <w:endnote w:type="continuationSeparator" w:id="0">
    <w:p w14:paraId="2570BEC3" w14:textId="77777777" w:rsidR="003A68CF" w:rsidRDefault="003A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3BBF" w14:textId="77777777" w:rsidR="003A68CF" w:rsidRDefault="003A68CF"/>
    <w:p w14:paraId="3A4AE38B" w14:textId="77777777" w:rsidR="003A68CF" w:rsidRDefault="003A68CF"/>
    <w:p w14:paraId="660822DC" w14:textId="77777777" w:rsidR="003A68CF" w:rsidRDefault="003A68CF"/>
    <w:p w14:paraId="612E4A2E" w14:textId="77777777" w:rsidR="003A68CF" w:rsidRDefault="003A68CF"/>
    <w:p w14:paraId="47E0B501" w14:textId="77777777" w:rsidR="003A68CF" w:rsidRDefault="003A68CF"/>
    <w:p w14:paraId="128CCF97" w14:textId="77777777" w:rsidR="003A68CF" w:rsidRDefault="003A68CF"/>
    <w:p w14:paraId="3F04A0BB" w14:textId="77777777" w:rsidR="003A68CF" w:rsidRDefault="003A68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74515B" wp14:editId="5661CD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3D06C" w14:textId="77777777" w:rsidR="003A68CF" w:rsidRDefault="003A68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7451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93D06C" w14:textId="77777777" w:rsidR="003A68CF" w:rsidRDefault="003A68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970DB6" w14:textId="77777777" w:rsidR="003A68CF" w:rsidRDefault="003A68CF"/>
    <w:p w14:paraId="50F5C88C" w14:textId="77777777" w:rsidR="003A68CF" w:rsidRDefault="003A68CF"/>
    <w:p w14:paraId="001B7D01" w14:textId="77777777" w:rsidR="003A68CF" w:rsidRDefault="003A68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0CDFA2" wp14:editId="65EBFE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6D8DE" w14:textId="77777777" w:rsidR="003A68CF" w:rsidRDefault="003A68CF"/>
                          <w:p w14:paraId="010A863B" w14:textId="77777777" w:rsidR="003A68CF" w:rsidRDefault="003A68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0CDF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96D8DE" w14:textId="77777777" w:rsidR="003A68CF" w:rsidRDefault="003A68CF"/>
                    <w:p w14:paraId="010A863B" w14:textId="77777777" w:rsidR="003A68CF" w:rsidRDefault="003A68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97302F" w14:textId="77777777" w:rsidR="003A68CF" w:rsidRDefault="003A68CF"/>
    <w:p w14:paraId="782043FA" w14:textId="77777777" w:rsidR="003A68CF" w:rsidRDefault="003A68CF">
      <w:pPr>
        <w:rPr>
          <w:sz w:val="2"/>
          <w:szCs w:val="2"/>
        </w:rPr>
      </w:pPr>
    </w:p>
    <w:p w14:paraId="08DCD24C" w14:textId="77777777" w:rsidR="003A68CF" w:rsidRDefault="003A68CF"/>
    <w:p w14:paraId="1A7C667C" w14:textId="77777777" w:rsidR="003A68CF" w:rsidRDefault="003A68CF">
      <w:pPr>
        <w:spacing w:after="0" w:line="240" w:lineRule="auto"/>
      </w:pPr>
    </w:p>
  </w:footnote>
  <w:footnote w:type="continuationSeparator" w:id="0">
    <w:p w14:paraId="671E79FA" w14:textId="77777777" w:rsidR="003A68CF" w:rsidRDefault="003A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8C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14899</TotalTime>
  <Pages>2</Pages>
  <Words>194</Words>
  <Characters>1109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1637</cp:revision>
  <cp:lastPrinted>2009-02-06T05:36:00Z</cp:lastPrinted>
  <dcterms:created xsi:type="dcterms:W3CDTF">2024-01-07T13:43:00Z</dcterms:created>
  <dcterms:modified xsi:type="dcterms:W3CDTF">2024-02-01T13:02:00Z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