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6471FF" w14:textId="3E129F25" w:rsidR="004D1DC8" w:rsidRDefault="00670BB1" w:rsidP="00670BB1">
      <w:pPr>
        <w:rPr>
          <w:rFonts w:ascii="Times New Roman" w:eastAsia="Arial Unicode MS" w:hAnsi="Times New Roman" w:cs="Times New Roman"/>
          <w:b/>
          <w:bCs/>
          <w:color w:val="000000"/>
          <w:kern w:val="0"/>
          <w:sz w:val="28"/>
          <w:szCs w:val="28"/>
          <w:lang w:eastAsia="ru-RU" w:bidi="uk-UA"/>
        </w:rPr>
      </w:pPr>
      <w:r w:rsidRPr="00670BB1">
        <w:rPr>
          <w:rFonts w:ascii="Times New Roman" w:eastAsia="Arial Unicode MS" w:hAnsi="Times New Roman" w:cs="Times New Roman" w:hint="eastAsia"/>
          <w:b/>
          <w:bCs/>
          <w:color w:val="000000"/>
          <w:kern w:val="0"/>
          <w:sz w:val="28"/>
          <w:szCs w:val="28"/>
          <w:lang w:eastAsia="ru-RU" w:bidi="uk-UA"/>
        </w:rPr>
        <w:t>Терехов</w:t>
      </w:r>
      <w:r w:rsidRPr="00670BB1">
        <w:rPr>
          <w:rFonts w:ascii="Times New Roman" w:eastAsia="Arial Unicode MS" w:hAnsi="Times New Roman" w:cs="Times New Roman"/>
          <w:b/>
          <w:bCs/>
          <w:color w:val="000000"/>
          <w:kern w:val="0"/>
          <w:sz w:val="28"/>
          <w:szCs w:val="28"/>
          <w:lang w:eastAsia="ru-RU" w:bidi="uk-UA"/>
        </w:rPr>
        <w:t xml:space="preserve"> </w:t>
      </w:r>
      <w:r w:rsidRPr="00670BB1">
        <w:rPr>
          <w:rFonts w:ascii="Times New Roman" w:eastAsia="Arial Unicode MS" w:hAnsi="Times New Roman" w:cs="Times New Roman" w:hint="eastAsia"/>
          <w:b/>
          <w:bCs/>
          <w:color w:val="000000"/>
          <w:kern w:val="0"/>
          <w:sz w:val="28"/>
          <w:szCs w:val="28"/>
          <w:lang w:eastAsia="ru-RU" w:bidi="uk-UA"/>
        </w:rPr>
        <w:t>Андрей</w:t>
      </w:r>
      <w:r w:rsidRPr="00670BB1">
        <w:rPr>
          <w:rFonts w:ascii="Times New Roman" w:eastAsia="Arial Unicode MS" w:hAnsi="Times New Roman" w:cs="Times New Roman"/>
          <w:b/>
          <w:bCs/>
          <w:color w:val="000000"/>
          <w:kern w:val="0"/>
          <w:sz w:val="28"/>
          <w:szCs w:val="28"/>
          <w:lang w:eastAsia="ru-RU" w:bidi="uk-UA"/>
        </w:rPr>
        <w:t xml:space="preserve"> </w:t>
      </w:r>
      <w:r w:rsidRPr="00670BB1">
        <w:rPr>
          <w:rFonts w:ascii="Times New Roman" w:eastAsia="Arial Unicode MS" w:hAnsi="Times New Roman" w:cs="Times New Roman" w:hint="eastAsia"/>
          <w:b/>
          <w:bCs/>
          <w:color w:val="000000"/>
          <w:kern w:val="0"/>
          <w:sz w:val="28"/>
          <w:szCs w:val="28"/>
          <w:lang w:eastAsia="ru-RU" w:bidi="uk-UA"/>
        </w:rPr>
        <w:t>Валерьевич</w:t>
      </w:r>
      <w:r>
        <w:rPr>
          <w:rFonts w:ascii="Times New Roman" w:eastAsia="Arial Unicode MS" w:hAnsi="Times New Roman" w:cs="Times New Roman" w:hint="eastAsia"/>
          <w:b/>
          <w:bCs/>
          <w:color w:val="000000"/>
          <w:kern w:val="0"/>
          <w:sz w:val="28"/>
          <w:szCs w:val="28"/>
          <w:lang w:eastAsia="ru-RU" w:bidi="uk-UA"/>
        </w:rPr>
        <w:t xml:space="preserve"> </w:t>
      </w:r>
      <w:r w:rsidRPr="00670BB1">
        <w:rPr>
          <w:rFonts w:ascii="Times New Roman" w:eastAsia="Arial Unicode MS" w:hAnsi="Times New Roman" w:cs="Times New Roman" w:hint="eastAsia"/>
          <w:b/>
          <w:bCs/>
          <w:color w:val="000000"/>
          <w:kern w:val="0"/>
          <w:sz w:val="28"/>
          <w:szCs w:val="28"/>
          <w:lang w:eastAsia="ru-RU" w:bidi="uk-UA"/>
        </w:rPr>
        <w:t>Спектрально</w:t>
      </w:r>
      <w:r w:rsidRPr="00670BB1">
        <w:rPr>
          <w:rFonts w:ascii="Times New Roman" w:eastAsia="Arial Unicode MS" w:hAnsi="Times New Roman" w:cs="Times New Roman"/>
          <w:b/>
          <w:bCs/>
          <w:color w:val="000000"/>
          <w:kern w:val="0"/>
          <w:sz w:val="28"/>
          <w:szCs w:val="28"/>
          <w:lang w:eastAsia="ru-RU" w:bidi="uk-UA"/>
        </w:rPr>
        <w:t>-</w:t>
      </w:r>
      <w:r w:rsidRPr="00670BB1">
        <w:rPr>
          <w:rFonts w:ascii="Times New Roman" w:eastAsia="Arial Unicode MS" w:hAnsi="Times New Roman" w:cs="Times New Roman" w:hint="eastAsia"/>
          <w:b/>
          <w:bCs/>
          <w:color w:val="000000"/>
          <w:kern w:val="0"/>
          <w:sz w:val="28"/>
          <w:szCs w:val="28"/>
          <w:lang w:eastAsia="ru-RU" w:bidi="uk-UA"/>
        </w:rPr>
        <w:t>разностные</w:t>
      </w:r>
      <w:r w:rsidRPr="00670BB1">
        <w:rPr>
          <w:rFonts w:ascii="Times New Roman" w:eastAsia="Arial Unicode MS" w:hAnsi="Times New Roman" w:cs="Times New Roman"/>
          <w:b/>
          <w:bCs/>
          <w:color w:val="000000"/>
          <w:kern w:val="0"/>
          <w:sz w:val="28"/>
          <w:szCs w:val="28"/>
          <w:lang w:eastAsia="ru-RU" w:bidi="uk-UA"/>
        </w:rPr>
        <w:t xml:space="preserve"> </w:t>
      </w:r>
      <w:r w:rsidRPr="00670BB1">
        <w:rPr>
          <w:rFonts w:ascii="Times New Roman" w:eastAsia="Arial Unicode MS" w:hAnsi="Times New Roman" w:cs="Times New Roman" w:hint="eastAsia"/>
          <w:b/>
          <w:bCs/>
          <w:color w:val="000000"/>
          <w:kern w:val="0"/>
          <w:sz w:val="28"/>
          <w:szCs w:val="28"/>
          <w:lang w:eastAsia="ru-RU" w:bidi="uk-UA"/>
        </w:rPr>
        <w:t>алгоритмы</w:t>
      </w:r>
      <w:r w:rsidRPr="00670BB1">
        <w:rPr>
          <w:rFonts w:ascii="Times New Roman" w:eastAsia="Arial Unicode MS" w:hAnsi="Times New Roman" w:cs="Times New Roman"/>
          <w:b/>
          <w:bCs/>
          <w:color w:val="000000"/>
          <w:kern w:val="0"/>
          <w:sz w:val="28"/>
          <w:szCs w:val="28"/>
          <w:lang w:eastAsia="ru-RU" w:bidi="uk-UA"/>
        </w:rPr>
        <w:t xml:space="preserve"> </w:t>
      </w:r>
      <w:r w:rsidRPr="00670BB1">
        <w:rPr>
          <w:rFonts w:ascii="Times New Roman" w:eastAsia="Arial Unicode MS" w:hAnsi="Times New Roman" w:cs="Times New Roman" w:hint="eastAsia"/>
          <w:b/>
          <w:bCs/>
          <w:color w:val="000000"/>
          <w:kern w:val="0"/>
          <w:sz w:val="28"/>
          <w:szCs w:val="28"/>
          <w:lang w:eastAsia="ru-RU" w:bidi="uk-UA"/>
        </w:rPr>
        <w:t>для</w:t>
      </w:r>
      <w:r w:rsidRPr="00670BB1">
        <w:rPr>
          <w:rFonts w:ascii="Times New Roman" w:eastAsia="Arial Unicode MS" w:hAnsi="Times New Roman" w:cs="Times New Roman"/>
          <w:b/>
          <w:bCs/>
          <w:color w:val="000000"/>
          <w:kern w:val="0"/>
          <w:sz w:val="28"/>
          <w:szCs w:val="28"/>
          <w:lang w:eastAsia="ru-RU" w:bidi="uk-UA"/>
        </w:rPr>
        <w:t xml:space="preserve"> </w:t>
      </w:r>
      <w:r w:rsidRPr="00670BB1">
        <w:rPr>
          <w:rFonts w:ascii="Times New Roman" w:eastAsia="Arial Unicode MS" w:hAnsi="Times New Roman" w:cs="Times New Roman" w:hint="eastAsia"/>
          <w:b/>
          <w:bCs/>
          <w:color w:val="000000"/>
          <w:kern w:val="0"/>
          <w:sz w:val="28"/>
          <w:szCs w:val="28"/>
          <w:lang w:eastAsia="ru-RU" w:bidi="uk-UA"/>
        </w:rPr>
        <w:t>моделирования</w:t>
      </w:r>
      <w:r w:rsidRPr="00670BB1">
        <w:rPr>
          <w:rFonts w:ascii="Times New Roman" w:eastAsia="Arial Unicode MS" w:hAnsi="Times New Roman" w:cs="Times New Roman"/>
          <w:b/>
          <w:bCs/>
          <w:color w:val="000000"/>
          <w:kern w:val="0"/>
          <w:sz w:val="28"/>
          <w:szCs w:val="28"/>
          <w:lang w:eastAsia="ru-RU" w:bidi="uk-UA"/>
        </w:rPr>
        <w:t xml:space="preserve"> </w:t>
      </w:r>
      <w:r w:rsidRPr="00670BB1">
        <w:rPr>
          <w:rFonts w:ascii="Times New Roman" w:eastAsia="Arial Unicode MS" w:hAnsi="Times New Roman" w:cs="Times New Roman" w:hint="eastAsia"/>
          <w:b/>
          <w:bCs/>
          <w:color w:val="000000"/>
          <w:kern w:val="0"/>
          <w:sz w:val="28"/>
          <w:szCs w:val="28"/>
          <w:lang w:eastAsia="ru-RU" w:bidi="uk-UA"/>
        </w:rPr>
        <w:t>волновых</w:t>
      </w:r>
      <w:r w:rsidRPr="00670BB1">
        <w:rPr>
          <w:rFonts w:ascii="Times New Roman" w:eastAsia="Arial Unicode MS" w:hAnsi="Times New Roman" w:cs="Times New Roman"/>
          <w:b/>
          <w:bCs/>
          <w:color w:val="000000"/>
          <w:kern w:val="0"/>
          <w:sz w:val="28"/>
          <w:szCs w:val="28"/>
          <w:lang w:eastAsia="ru-RU" w:bidi="uk-UA"/>
        </w:rPr>
        <w:t xml:space="preserve"> </w:t>
      </w:r>
      <w:r w:rsidRPr="00670BB1">
        <w:rPr>
          <w:rFonts w:ascii="Times New Roman" w:eastAsia="Arial Unicode MS" w:hAnsi="Times New Roman" w:cs="Times New Roman" w:hint="eastAsia"/>
          <w:b/>
          <w:bCs/>
          <w:color w:val="000000"/>
          <w:kern w:val="0"/>
          <w:sz w:val="28"/>
          <w:szCs w:val="28"/>
          <w:lang w:eastAsia="ru-RU" w:bidi="uk-UA"/>
        </w:rPr>
        <w:t>полей</w:t>
      </w:r>
      <w:r w:rsidRPr="00670BB1">
        <w:rPr>
          <w:rFonts w:ascii="Times New Roman" w:eastAsia="Arial Unicode MS" w:hAnsi="Times New Roman" w:cs="Times New Roman"/>
          <w:b/>
          <w:bCs/>
          <w:color w:val="000000"/>
          <w:kern w:val="0"/>
          <w:sz w:val="28"/>
          <w:szCs w:val="28"/>
          <w:lang w:eastAsia="ru-RU" w:bidi="uk-UA"/>
        </w:rPr>
        <w:t xml:space="preserve"> </w:t>
      </w:r>
      <w:r w:rsidRPr="00670BB1">
        <w:rPr>
          <w:rFonts w:ascii="Times New Roman" w:eastAsia="Arial Unicode MS" w:hAnsi="Times New Roman" w:cs="Times New Roman" w:hint="eastAsia"/>
          <w:b/>
          <w:bCs/>
          <w:color w:val="000000"/>
          <w:kern w:val="0"/>
          <w:sz w:val="28"/>
          <w:szCs w:val="28"/>
          <w:lang w:eastAsia="ru-RU" w:bidi="uk-UA"/>
        </w:rPr>
        <w:t>и</w:t>
      </w:r>
      <w:r w:rsidRPr="00670BB1">
        <w:rPr>
          <w:rFonts w:ascii="Times New Roman" w:eastAsia="Arial Unicode MS" w:hAnsi="Times New Roman" w:cs="Times New Roman"/>
          <w:b/>
          <w:bCs/>
          <w:color w:val="000000"/>
          <w:kern w:val="0"/>
          <w:sz w:val="28"/>
          <w:szCs w:val="28"/>
          <w:lang w:eastAsia="ru-RU" w:bidi="uk-UA"/>
        </w:rPr>
        <w:t xml:space="preserve"> </w:t>
      </w:r>
      <w:r w:rsidRPr="00670BB1">
        <w:rPr>
          <w:rFonts w:ascii="Times New Roman" w:eastAsia="Arial Unicode MS" w:hAnsi="Times New Roman" w:cs="Times New Roman" w:hint="eastAsia"/>
          <w:b/>
          <w:bCs/>
          <w:color w:val="000000"/>
          <w:kern w:val="0"/>
          <w:sz w:val="28"/>
          <w:szCs w:val="28"/>
          <w:lang w:eastAsia="ru-RU" w:bidi="uk-UA"/>
        </w:rPr>
        <w:t>их</w:t>
      </w:r>
      <w:r w:rsidRPr="00670BB1">
        <w:rPr>
          <w:rFonts w:ascii="Times New Roman" w:eastAsia="Arial Unicode MS" w:hAnsi="Times New Roman" w:cs="Times New Roman"/>
          <w:b/>
          <w:bCs/>
          <w:color w:val="000000"/>
          <w:kern w:val="0"/>
          <w:sz w:val="28"/>
          <w:szCs w:val="28"/>
          <w:lang w:eastAsia="ru-RU" w:bidi="uk-UA"/>
        </w:rPr>
        <w:t xml:space="preserve"> </w:t>
      </w:r>
      <w:r w:rsidRPr="00670BB1">
        <w:rPr>
          <w:rFonts w:ascii="Times New Roman" w:eastAsia="Arial Unicode MS" w:hAnsi="Times New Roman" w:cs="Times New Roman" w:hint="eastAsia"/>
          <w:b/>
          <w:bCs/>
          <w:color w:val="000000"/>
          <w:kern w:val="0"/>
          <w:sz w:val="28"/>
          <w:szCs w:val="28"/>
          <w:lang w:eastAsia="ru-RU" w:bidi="uk-UA"/>
        </w:rPr>
        <w:t>реализация</w:t>
      </w:r>
      <w:r w:rsidRPr="00670BB1">
        <w:rPr>
          <w:rFonts w:ascii="Times New Roman" w:eastAsia="Arial Unicode MS" w:hAnsi="Times New Roman" w:cs="Times New Roman"/>
          <w:b/>
          <w:bCs/>
          <w:color w:val="000000"/>
          <w:kern w:val="0"/>
          <w:sz w:val="28"/>
          <w:szCs w:val="28"/>
          <w:lang w:eastAsia="ru-RU" w:bidi="uk-UA"/>
        </w:rPr>
        <w:t xml:space="preserve"> </w:t>
      </w:r>
      <w:r w:rsidRPr="00670BB1">
        <w:rPr>
          <w:rFonts w:ascii="Times New Roman" w:eastAsia="Arial Unicode MS" w:hAnsi="Times New Roman" w:cs="Times New Roman" w:hint="eastAsia"/>
          <w:b/>
          <w:bCs/>
          <w:color w:val="000000"/>
          <w:kern w:val="0"/>
          <w:sz w:val="28"/>
          <w:szCs w:val="28"/>
          <w:lang w:eastAsia="ru-RU" w:bidi="uk-UA"/>
        </w:rPr>
        <w:t>на</w:t>
      </w:r>
      <w:r w:rsidRPr="00670BB1">
        <w:rPr>
          <w:rFonts w:ascii="Times New Roman" w:eastAsia="Arial Unicode MS" w:hAnsi="Times New Roman" w:cs="Times New Roman"/>
          <w:b/>
          <w:bCs/>
          <w:color w:val="000000"/>
          <w:kern w:val="0"/>
          <w:sz w:val="28"/>
          <w:szCs w:val="28"/>
          <w:lang w:eastAsia="ru-RU" w:bidi="uk-UA"/>
        </w:rPr>
        <w:t xml:space="preserve"> </w:t>
      </w:r>
      <w:r w:rsidRPr="00670BB1">
        <w:rPr>
          <w:rFonts w:ascii="Times New Roman" w:eastAsia="Arial Unicode MS" w:hAnsi="Times New Roman" w:cs="Times New Roman" w:hint="eastAsia"/>
          <w:b/>
          <w:bCs/>
          <w:color w:val="000000"/>
          <w:kern w:val="0"/>
          <w:sz w:val="28"/>
          <w:szCs w:val="28"/>
          <w:lang w:eastAsia="ru-RU" w:bidi="uk-UA"/>
        </w:rPr>
        <w:t>суперЭВМ</w:t>
      </w:r>
    </w:p>
    <w:p w14:paraId="21C1ADB6" w14:textId="77777777" w:rsidR="00670BB1" w:rsidRDefault="00670BB1" w:rsidP="00670BB1">
      <w:r>
        <w:rPr>
          <w:rFonts w:hint="eastAsia"/>
        </w:rPr>
        <w:t>ОГЛАВЛЕНИЕ</w:t>
      </w:r>
      <w:r>
        <w:t xml:space="preserve"> </w:t>
      </w:r>
      <w:r>
        <w:rPr>
          <w:rFonts w:hint="eastAsia"/>
        </w:rPr>
        <w:t>ДИССЕРТАЦИИ</w:t>
      </w:r>
    </w:p>
    <w:p w14:paraId="1E31D25F" w14:textId="77777777" w:rsidR="00670BB1" w:rsidRDefault="00670BB1" w:rsidP="00670BB1">
      <w:r>
        <w:rPr>
          <w:rFonts w:hint="eastAsia"/>
        </w:rPr>
        <w:t>доктор</w:t>
      </w:r>
      <w:r>
        <w:t xml:space="preserve"> </w:t>
      </w:r>
      <w:r>
        <w:rPr>
          <w:rFonts w:hint="eastAsia"/>
        </w:rPr>
        <w:t>наук</w:t>
      </w:r>
      <w:r>
        <w:t xml:space="preserve"> </w:t>
      </w:r>
      <w:r>
        <w:rPr>
          <w:rFonts w:hint="eastAsia"/>
        </w:rPr>
        <w:t>Терехов</w:t>
      </w:r>
      <w:r>
        <w:t xml:space="preserve"> </w:t>
      </w:r>
      <w:r>
        <w:rPr>
          <w:rFonts w:hint="eastAsia"/>
        </w:rPr>
        <w:t>Андрей</w:t>
      </w:r>
      <w:r>
        <w:t xml:space="preserve"> </w:t>
      </w:r>
      <w:r>
        <w:rPr>
          <w:rFonts w:hint="eastAsia"/>
        </w:rPr>
        <w:t>Валерьевич</w:t>
      </w:r>
    </w:p>
    <w:p w14:paraId="78604347" w14:textId="77777777" w:rsidR="00670BB1" w:rsidRDefault="00670BB1" w:rsidP="00670BB1">
      <w:r>
        <w:rPr>
          <w:rFonts w:hint="eastAsia"/>
        </w:rPr>
        <w:t>Введение</w:t>
      </w:r>
    </w:p>
    <w:p w14:paraId="2001E08C" w14:textId="77777777" w:rsidR="00670BB1" w:rsidRDefault="00670BB1" w:rsidP="00670BB1"/>
    <w:p w14:paraId="0310281D" w14:textId="77777777" w:rsidR="00670BB1" w:rsidRDefault="00670BB1" w:rsidP="00670BB1">
      <w:r>
        <w:rPr>
          <w:rFonts w:hint="eastAsia"/>
        </w:rPr>
        <w:t>Глава</w:t>
      </w:r>
      <w:r>
        <w:t xml:space="preserve"> 1. </w:t>
      </w:r>
      <w:r>
        <w:rPr>
          <w:rFonts w:hint="eastAsia"/>
        </w:rPr>
        <w:t>Рассматриваемые</w:t>
      </w:r>
      <w:r>
        <w:t xml:space="preserve"> </w:t>
      </w:r>
      <w:r>
        <w:rPr>
          <w:rFonts w:hint="eastAsia"/>
        </w:rPr>
        <w:t>математические</w:t>
      </w:r>
      <w:r>
        <w:t xml:space="preserve"> </w:t>
      </w:r>
      <w:r>
        <w:rPr>
          <w:rFonts w:hint="eastAsia"/>
        </w:rPr>
        <w:t>модели</w:t>
      </w:r>
      <w:r>
        <w:t xml:space="preserve">, </w:t>
      </w:r>
      <w:r>
        <w:rPr>
          <w:rFonts w:hint="eastAsia"/>
        </w:rPr>
        <w:t>постановка</w:t>
      </w:r>
      <w:r>
        <w:t xml:space="preserve"> </w:t>
      </w:r>
      <w:r>
        <w:rPr>
          <w:rFonts w:hint="eastAsia"/>
        </w:rPr>
        <w:t>задачи</w:t>
      </w:r>
      <w:r>
        <w:t xml:space="preserve"> </w:t>
      </w:r>
      <w:r>
        <w:rPr>
          <w:rFonts w:hint="eastAsia"/>
        </w:rPr>
        <w:t>и</w:t>
      </w:r>
      <w:r>
        <w:t xml:space="preserve"> </w:t>
      </w:r>
      <w:r>
        <w:rPr>
          <w:rFonts w:hint="eastAsia"/>
        </w:rPr>
        <w:t>обзор</w:t>
      </w:r>
      <w:r>
        <w:t xml:space="preserve"> </w:t>
      </w:r>
      <w:r>
        <w:rPr>
          <w:rFonts w:hint="eastAsia"/>
        </w:rPr>
        <w:t>существующих</w:t>
      </w:r>
      <w:r>
        <w:t xml:space="preserve"> </w:t>
      </w:r>
      <w:r>
        <w:rPr>
          <w:rFonts w:hint="eastAsia"/>
        </w:rPr>
        <w:t>подходов</w:t>
      </w:r>
    </w:p>
    <w:p w14:paraId="1DDF9E6E" w14:textId="77777777" w:rsidR="00670BB1" w:rsidRDefault="00670BB1" w:rsidP="00670BB1"/>
    <w:p w14:paraId="26CD96CA" w14:textId="77777777" w:rsidR="00670BB1" w:rsidRDefault="00670BB1" w:rsidP="00670BB1">
      <w:r>
        <w:t xml:space="preserve">1.1. </w:t>
      </w:r>
      <w:r>
        <w:rPr>
          <w:rFonts w:hint="eastAsia"/>
        </w:rPr>
        <w:t>Прямая</w:t>
      </w:r>
      <w:r>
        <w:t xml:space="preserve"> </w:t>
      </w:r>
      <w:r>
        <w:rPr>
          <w:rFonts w:hint="eastAsia"/>
        </w:rPr>
        <w:t>задача</w:t>
      </w:r>
      <w:r>
        <w:t xml:space="preserve"> </w:t>
      </w:r>
      <w:r>
        <w:rPr>
          <w:rFonts w:hint="eastAsia"/>
        </w:rPr>
        <w:t>расчёта</w:t>
      </w:r>
      <w:r>
        <w:t xml:space="preserve"> </w:t>
      </w:r>
      <w:r>
        <w:rPr>
          <w:rFonts w:hint="eastAsia"/>
        </w:rPr>
        <w:t>динамики</w:t>
      </w:r>
      <w:r>
        <w:t xml:space="preserve"> </w:t>
      </w:r>
      <w:r>
        <w:rPr>
          <w:rFonts w:hint="eastAsia"/>
        </w:rPr>
        <w:t>волнового</w:t>
      </w:r>
      <w:r>
        <w:t xml:space="preserve"> </w:t>
      </w:r>
      <w:r>
        <w:rPr>
          <w:rFonts w:hint="eastAsia"/>
        </w:rPr>
        <w:t>поля</w:t>
      </w:r>
      <w:r>
        <w:t xml:space="preserve"> </w:t>
      </w:r>
      <w:r>
        <w:rPr>
          <w:rFonts w:hint="eastAsia"/>
        </w:rPr>
        <w:t>в</w:t>
      </w:r>
      <w:r>
        <w:t xml:space="preserve"> </w:t>
      </w:r>
      <w:r>
        <w:rPr>
          <w:rFonts w:hint="eastAsia"/>
        </w:rPr>
        <w:t>контексте</w:t>
      </w:r>
      <w:r>
        <w:t xml:space="preserve"> </w:t>
      </w:r>
      <w:r>
        <w:rPr>
          <w:rFonts w:hint="eastAsia"/>
        </w:rPr>
        <w:t>метода</w:t>
      </w:r>
      <w:r>
        <w:t xml:space="preserve"> </w:t>
      </w:r>
      <w:r>
        <w:rPr>
          <w:rFonts w:hint="eastAsia"/>
        </w:rPr>
        <w:t>глубинного</w:t>
      </w:r>
      <w:r>
        <w:t xml:space="preserve"> </w:t>
      </w:r>
      <w:r>
        <w:rPr>
          <w:rFonts w:hint="eastAsia"/>
        </w:rPr>
        <w:t>сейсмического</w:t>
      </w:r>
      <w:r>
        <w:t xml:space="preserve"> </w:t>
      </w:r>
      <w:r>
        <w:rPr>
          <w:rFonts w:hint="eastAsia"/>
        </w:rPr>
        <w:t>зондирования</w:t>
      </w:r>
    </w:p>
    <w:p w14:paraId="381E9009" w14:textId="77777777" w:rsidR="00670BB1" w:rsidRDefault="00670BB1" w:rsidP="00670BB1"/>
    <w:p w14:paraId="07887C25" w14:textId="77777777" w:rsidR="00670BB1" w:rsidRDefault="00670BB1" w:rsidP="00670BB1">
      <w:r>
        <w:t xml:space="preserve">1.2. </w:t>
      </w:r>
      <w:r>
        <w:rPr>
          <w:rFonts w:hint="eastAsia"/>
        </w:rPr>
        <w:t>Обратная</w:t>
      </w:r>
      <w:r>
        <w:t xml:space="preserve"> </w:t>
      </w:r>
      <w:r>
        <w:rPr>
          <w:rFonts w:hint="eastAsia"/>
        </w:rPr>
        <w:t>задача</w:t>
      </w:r>
      <w:r>
        <w:t xml:space="preserve"> </w:t>
      </w:r>
      <w:r>
        <w:rPr>
          <w:rFonts w:hint="eastAsia"/>
        </w:rPr>
        <w:t>восстановления</w:t>
      </w:r>
      <w:r>
        <w:t xml:space="preserve"> </w:t>
      </w:r>
      <w:r>
        <w:rPr>
          <w:rFonts w:hint="eastAsia"/>
        </w:rPr>
        <w:t>изображений</w:t>
      </w:r>
      <w:r>
        <w:t xml:space="preserve"> </w:t>
      </w:r>
      <w:r>
        <w:rPr>
          <w:rFonts w:hint="eastAsia"/>
        </w:rPr>
        <w:t>земных</w:t>
      </w:r>
      <w:r>
        <w:t xml:space="preserve"> </w:t>
      </w:r>
      <w:r>
        <w:rPr>
          <w:rFonts w:hint="eastAsia"/>
        </w:rPr>
        <w:t>недр</w:t>
      </w:r>
      <w:r>
        <w:t xml:space="preserve"> </w:t>
      </w:r>
      <w:r>
        <w:rPr>
          <w:rFonts w:hint="eastAsia"/>
        </w:rPr>
        <w:t>на</w:t>
      </w:r>
      <w:r>
        <w:t xml:space="preserve"> </w:t>
      </w:r>
      <w:r>
        <w:rPr>
          <w:rFonts w:hint="eastAsia"/>
        </w:rPr>
        <w:t>основе</w:t>
      </w:r>
      <w:r>
        <w:t xml:space="preserve"> </w:t>
      </w:r>
      <w:r>
        <w:rPr>
          <w:rFonts w:hint="eastAsia"/>
        </w:rPr>
        <w:t>процедуры</w:t>
      </w:r>
      <w:r>
        <w:t xml:space="preserve"> </w:t>
      </w:r>
      <w:r>
        <w:rPr>
          <w:rFonts w:hint="eastAsia"/>
        </w:rPr>
        <w:t>волновой</w:t>
      </w:r>
      <w:r>
        <w:t xml:space="preserve"> </w:t>
      </w:r>
      <w:r>
        <w:rPr>
          <w:rFonts w:hint="eastAsia"/>
        </w:rPr>
        <w:t>миграции</w:t>
      </w:r>
      <w:r>
        <w:t xml:space="preserve"> </w:t>
      </w:r>
      <w:r>
        <w:rPr>
          <w:rFonts w:hint="eastAsia"/>
        </w:rPr>
        <w:t>сейсмических</w:t>
      </w:r>
      <w:r>
        <w:t xml:space="preserve"> </w:t>
      </w:r>
      <w:r>
        <w:rPr>
          <w:rFonts w:hint="eastAsia"/>
        </w:rPr>
        <w:t>данных</w:t>
      </w:r>
    </w:p>
    <w:p w14:paraId="1A0F46E0" w14:textId="77777777" w:rsidR="00670BB1" w:rsidRDefault="00670BB1" w:rsidP="00670BB1"/>
    <w:p w14:paraId="571EB207" w14:textId="77777777" w:rsidR="00670BB1" w:rsidRDefault="00670BB1" w:rsidP="00670BB1">
      <w:r>
        <w:rPr>
          <w:rFonts w:hint="eastAsia"/>
        </w:rPr>
        <w:t>Глава</w:t>
      </w:r>
      <w:r>
        <w:t xml:space="preserve"> 2. </w:t>
      </w:r>
      <w:r>
        <w:rPr>
          <w:rFonts w:hint="eastAsia"/>
        </w:rPr>
        <w:t>Вычисление</w:t>
      </w:r>
      <w:r>
        <w:t xml:space="preserve"> </w:t>
      </w:r>
      <w:r>
        <w:rPr>
          <w:rFonts w:hint="eastAsia"/>
        </w:rPr>
        <w:t>коэффициентов</w:t>
      </w:r>
      <w:r>
        <w:t xml:space="preserve"> </w:t>
      </w:r>
      <w:r>
        <w:rPr>
          <w:rFonts w:hint="eastAsia"/>
        </w:rPr>
        <w:t>разложения</w:t>
      </w:r>
      <w:r>
        <w:t xml:space="preserve"> </w:t>
      </w:r>
      <w:r>
        <w:rPr>
          <w:rFonts w:hint="eastAsia"/>
        </w:rPr>
        <w:t>ряда</w:t>
      </w:r>
      <w:r>
        <w:t xml:space="preserve"> </w:t>
      </w:r>
      <w:r>
        <w:rPr>
          <w:rFonts w:hint="eastAsia"/>
        </w:rPr>
        <w:t>Лагерра</w:t>
      </w:r>
    </w:p>
    <w:p w14:paraId="4FA0884A" w14:textId="77777777" w:rsidR="00670BB1" w:rsidRDefault="00670BB1" w:rsidP="00670BB1"/>
    <w:p w14:paraId="5C995F3D" w14:textId="77777777" w:rsidR="00670BB1" w:rsidRDefault="00670BB1" w:rsidP="00670BB1">
      <w:r>
        <w:t xml:space="preserve">2.1. </w:t>
      </w:r>
      <w:r>
        <w:rPr>
          <w:rFonts w:hint="eastAsia"/>
        </w:rPr>
        <w:t>Постановка</w:t>
      </w:r>
      <w:r>
        <w:t xml:space="preserve"> </w:t>
      </w:r>
      <w:r>
        <w:rPr>
          <w:rFonts w:hint="eastAsia"/>
        </w:rPr>
        <w:t>задачи</w:t>
      </w:r>
      <w:r>
        <w:t xml:space="preserve"> </w:t>
      </w:r>
      <w:r>
        <w:rPr>
          <w:rFonts w:hint="eastAsia"/>
        </w:rPr>
        <w:t>и</w:t>
      </w:r>
      <w:r>
        <w:t xml:space="preserve"> </w:t>
      </w:r>
      <w:r>
        <w:rPr>
          <w:rFonts w:hint="eastAsia"/>
        </w:rPr>
        <w:t>обзор</w:t>
      </w:r>
      <w:r>
        <w:t xml:space="preserve"> </w:t>
      </w:r>
      <w:r>
        <w:rPr>
          <w:rFonts w:hint="eastAsia"/>
        </w:rPr>
        <w:t>существующих</w:t>
      </w:r>
      <w:r>
        <w:t xml:space="preserve"> </w:t>
      </w:r>
      <w:r>
        <w:rPr>
          <w:rFonts w:hint="eastAsia"/>
        </w:rPr>
        <w:t>подходов</w:t>
      </w:r>
    </w:p>
    <w:p w14:paraId="02E797A2" w14:textId="77777777" w:rsidR="00670BB1" w:rsidRDefault="00670BB1" w:rsidP="00670BB1"/>
    <w:p w14:paraId="09B0C79E" w14:textId="77777777" w:rsidR="00670BB1" w:rsidRDefault="00670BB1" w:rsidP="00670BB1">
      <w:r>
        <w:t xml:space="preserve">2.2. </w:t>
      </w:r>
      <w:r>
        <w:rPr>
          <w:rFonts w:hint="eastAsia"/>
        </w:rPr>
        <w:t>Методы</w:t>
      </w:r>
      <w:r>
        <w:t xml:space="preserve"> </w:t>
      </w:r>
      <w:r>
        <w:rPr>
          <w:rFonts w:hint="eastAsia"/>
        </w:rPr>
        <w:t>разложения</w:t>
      </w:r>
      <w:r>
        <w:t xml:space="preserve"> </w:t>
      </w:r>
      <w:r>
        <w:rPr>
          <w:rFonts w:hint="eastAsia"/>
        </w:rPr>
        <w:t>функции</w:t>
      </w:r>
      <w:r>
        <w:t xml:space="preserve"> </w:t>
      </w:r>
      <w:r>
        <w:rPr>
          <w:rFonts w:hint="eastAsia"/>
        </w:rPr>
        <w:t>в</w:t>
      </w:r>
      <w:r>
        <w:t xml:space="preserve"> </w:t>
      </w:r>
      <w:r>
        <w:rPr>
          <w:rFonts w:hint="eastAsia"/>
        </w:rPr>
        <w:t>ряд</w:t>
      </w:r>
      <w:r>
        <w:t xml:space="preserve"> </w:t>
      </w:r>
      <w:r>
        <w:rPr>
          <w:rFonts w:hint="eastAsia"/>
        </w:rPr>
        <w:t>Лагерра</w:t>
      </w:r>
    </w:p>
    <w:p w14:paraId="5DE6C0DB" w14:textId="77777777" w:rsidR="00670BB1" w:rsidRDefault="00670BB1" w:rsidP="00670BB1"/>
    <w:p w14:paraId="788174D3" w14:textId="77777777" w:rsidR="00670BB1" w:rsidRDefault="00670BB1" w:rsidP="00670BB1">
      <w:r>
        <w:t xml:space="preserve">2.2.1. </w:t>
      </w:r>
      <w:r>
        <w:rPr>
          <w:rFonts w:hint="eastAsia"/>
        </w:rPr>
        <w:t>Первая</w:t>
      </w:r>
      <w:r>
        <w:t xml:space="preserve"> </w:t>
      </w:r>
      <w:r>
        <w:rPr>
          <w:rFonts w:hint="eastAsia"/>
        </w:rPr>
        <w:t>вспомогательная</w:t>
      </w:r>
      <w:r>
        <w:t xml:space="preserve"> </w:t>
      </w:r>
      <w:r>
        <w:rPr>
          <w:rFonts w:hint="eastAsia"/>
        </w:rPr>
        <w:t>задача</w:t>
      </w:r>
    </w:p>
    <w:p w14:paraId="196BCD6C" w14:textId="77777777" w:rsidR="00670BB1" w:rsidRDefault="00670BB1" w:rsidP="00670BB1"/>
    <w:p w14:paraId="57B46AFF" w14:textId="77777777" w:rsidR="00670BB1" w:rsidRDefault="00670BB1" w:rsidP="00670BB1">
      <w:r>
        <w:t xml:space="preserve">2.2.2. </w:t>
      </w:r>
      <w:r>
        <w:rPr>
          <w:rFonts w:hint="eastAsia"/>
        </w:rPr>
        <w:t>Исключение</w:t>
      </w:r>
      <w:r>
        <w:t xml:space="preserve"> </w:t>
      </w:r>
      <w:r>
        <w:rPr>
          <w:rFonts w:hint="eastAsia"/>
        </w:rPr>
        <w:t>фиктивной</w:t>
      </w:r>
      <w:r>
        <w:t xml:space="preserve"> </w:t>
      </w:r>
      <w:r>
        <w:rPr>
          <w:rFonts w:hint="eastAsia"/>
        </w:rPr>
        <w:t>периодичности</w:t>
      </w:r>
      <w:r>
        <w:t xml:space="preserve"> </w:t>
      </w:r>
      <w:r>
        <w:rPr>
          <w:rFonts w:hint="eastAsia"/>
        </w:rPr>
        <w:t>на</w:t>
      </w:r>
      <w:r>
        <w:t xml:space="preserve"> </w:t>
      </w:r>
      <w:r>
        <w:rPr>
          <w:rFonts w:hint="eastAsia"/>
        </w:rPr>
        <w:t>основе</w:t>
      </w:r>
      <w:r>
        <w:t xml:space="preserve"> </w:t>
      </w:r>
      <w:r>
        <w:rPr>
          <w:rFonts w:hint="eastAsia"/>
        </w:rPr>
        <w:t>равенства</w:t>
      </w:r>
      <w:r>
        <w:t xml:space="preserve"> </w:t>
      </w:r>
      <w:r>
        <w:rPr>
          <w:rFonts w:hint="eastAsia"/>
        </w:rPr>
        <w:t>Парсеваля</w:t>
      </w:r>
    </w:p>
    <w:p w14:paraId="3F798C68" w14:textId="77777777" w:rsidR="00670BB1" w:rsidRDefault="00670BB1" w:rsidP="00670BB1"/>
    <w:p w14:paraId="350C4E78" w14:textId="77777777" w:rsidR="00670BB1" w:rsidRDefault="00670BB1" w:rsidP="00670BB1">
      <w:r>
        <w:t xml:space="preserve">2.2.3. </w:t>
      </w:r>
      <w:r>
        <w:rPr>
          <w:rFonts w:hint="eastAsia"/>
        </w:rPr>
        <w:t>Вторая</w:t>
      </w:r>
      <w:r>
        <w:t xml:space="preserve"> </w:t>
      </w:r>
      <w:r>
        <w:rPr>
          <w:rFonts w:hint="eastAsia"/>
        </w:rPr>
        <w:t>вспомогательная</w:t>
      </w:r>
      <w:r>
        <w:t xml:space="preserve"> </w:t>
      </w:r>
      <w:r>
        <w:rPr>
          <w:rFonts w:hint="eastAsia"/>
        </w:rPr>
        <w:t>задача</w:t>
      </w:r>
      <w:r>
        <w:t xml:space="preserve">. </w:t>
      </w:r>
      <w:r>
        <w:rPr>
          <w:rFonts w:hint="eastAsia"/>
        </w:rPr>
        <w:t>Операции</w:t>
      </w:r>
      <w:r>
        <w:t xml:space="preserve"> "</w:t>
      </w:r>
      <w:r>
        <w:rPr>
          <w:rFonts w:hint="eastAsia"/>
        </w:rPr>
        <w:t>сдвиг</w:t>
      </w:r>
      <w:r>
        <w:t xml:space="preserve">" </w:t>
      </w:r>
      <w:r>
        <w:rPr>
          <w:rFonts w:hint="eastAsia"/>
        </w:rPr>
        <w:t>и</w:t>
      </w:r>
      <w:r>
        <w:t xml:space="preserve"> "</w:t>
      </w:r>
      <w:r>
        <w:rPr>
          <w:rFonts w:hint="eastAsia"/>
        </w:rPr>
        <w:t>сопряжение</w:t>
      </w:r>
      <w:r>
        <w:t>"</w:t>
      </w:r>
    </w:p>
    <w:p w14:paraId="342B1F85" w14:textId="77777777" w:rsidR="00670BB1" w:rsidRDefault="00670BB1" w:rsidP="00670BB1"/>
    <w:p w14:paraId="7565078E" w14:textId="77777777" w:rsidR="00670BB1" w:rsidRDefault="00670BB1" w:rsidP="00670BB1">
      <w:r>
        <w:t xml:space="preserve">2.2.4. </w:t>
      </w:r>
      <w:r>
        <w:rPr>
          <w:rFonts w:hint="eastAsia"/>
        </w:rPr>
        <w:t>Исключение</w:t>
      </w:r>
      <w:r>
        <w:t xml:space="preserve"> </w:t>
      </w:r>
      <w:r>
        <w:rPr>
          <w:rFonts w:hint="eastAsia"/>
        </w:rPr>
        <w:t>фиктивной</w:t>
      </w:r>
      <w:r>
        <w:t xml:space="preserve"> </w:t>
      </w:r>
      <w:r>
        <w:rPr>
          <w:rFonts w:hint="eastAsia"/>
        </w:rPr>
        <w:t>периодичности</w:t>
      </w:r>
      <w:r>
        <w:t xml:space="preserve"> </w:t>
      </w:r>
      <w:r>
        <w:rPr>
          <w:rFonts w:hint="eastAsia"/>
        </w:rPr>
        <w:t>на</w:t>
      </w:r>
      <w:r>
        <w:t xml:space="preserve"> </w:t>
      </w:r>
      <w:r>
        <w:rPr>
          <w:rFonts w:hint="eastAsia"/>
        </w:rPr>
        <w:t>основ</w:t>
      </w:r>
      <w:r>
        <w:rPr>
          <w:rFonts w:hint="eastAsia"/>
        </w:rPr>
        <w:lastRenderedPageBreak/>
        <w:t>е</w:t>
      </w:r>
      <w:r>
        <w:t xml:space="preserve"> </w:t>
      </w:r>
      <w:r>
        <w:rPr>
          <w:rFonts w:hint="eastAsia"/>
        </w:rPr>
        <w:t>операции</w:t>
      </w:r>
      <w:r>
        <w:t xml:space="preserve"> "</w:t>
      </w:r>
      <w:r>
        <w:rPr>
          <w:rFonts w:hint="eastAsia"/>
        </w:rPr>
        <w:t>сопряжения</w:t>
      </w:r>
      <w:r>
        <w:t>"</w:t>
      </w:r>
    </w:p>
    <w:p w14:paraId="3FDFD569" w14:textId="77777777" w:rsidR="00670BB1" w:rsidRDefault="00670BB1" w:rsidP="00670BB1"/>
    <w:p w14:paraId="090AFCAF" w14:textId="77777777" w:rsidR="00670BB1" w:rsidRDefault="00670BB1" w:rsidP="00670BB1">
      <w:r>
        <w:t xml:space="preserve">2.2.5. </w:t>
      </w:r>
      <w:r>
        <w:rPr>
          <w:rFonts w:hint="eastAsia"/>
        </w:rPr>
        <w:t>Общий</w:t>
      </w:r>
      <w:r>
        <w:t xml:space="preserve"> </w:t>
      </w:r>
      <w:r>
        <w:rPr>
          <w:rFonts w:hint="eastAsia"/>
        </w:rPr>
        <w:t>метод</w:t>
      </w:r>
      <w:r>
        <w:t xml:space="preserve"> </w:t>
      </w:r>
      <w:r>
        <w:rPr>
          <w:rFonts w:hint="eastAsia"/>
        </w:rPr>
        <w:t>разложения</w:t>
      </w:r>
      <w:r>
        <w:t xml:space="preserve"> </w:t>
      </w:r>
      <w:r>
        <w:rPr>
          <w:rFonts w:hint="eastAsia"/>
        </w:rPr>
        <w:t>функции</w:t>
      </w:r>
      <w:r>
        <w:t xml:space="preserve"> </w:t>
      </w:r>
      <w:r>
        <w:rPr>
          <w:rFonts w:hint="eastAsia"/>
        </w:rPr>
        <w:t>в</w:t>
      </w:r>
      <w:r>
        <w:t xml:space="preserve"> </w:t>
      </w:r>
      <w:r>
        <w:rPr>
          <w:rFonts w:hint="eastAsia"/>
        </w:rPr>
        <w:t>ряд</w:t>
      </w:r>
      <w:r>
        <w:t xml:space="preserve"> </w:t>
      </w:r>
      <w:r>
        <w:rPr>
          <w:rFonts w:hint="eastAsia"/>
        </w:rPr>
        <w:t>Лагерра</w:t>
      </w:r>
    </w:p>
    <w:p w14:paraId="058C6965" w14:textId="77777777" w:rsidR="00670BB1" w:rsidRDefault="00670BB1" w:rsidP="00670BB1"/>
    <w:p w14:paraId="76B3F46C" w14:textId="77777777" w:rsidR="00670BB1" w:rsidRDefault="00670BB1" w:rsidP="00670BB1">
      <w:r>
        <w:t xml:space="preserve">2.2.6. </w:t>
      </w:r>
      <w:r>
        <w:rPr>
          <w:rFonts w:hint="eastAsia"/>
        </w:rPr>
        <w:t>Алгоритмы</w:t>
      </w:r>
      <w:r>
        <w:t xml:space="preserve"> </w:t>
      </w:r>
      <w:r>
        <w:rPr>
          <w:rFonts w:hint="eastAsia"/>
        </w:rPr>
        <w:t>устойчивого</w:t>
      </w:r>
      <w:r>
        <w:t xml:space="preserve"> </w:t>
      </w:r>
      <w:r>
        <w:rPr>
          <w:rFonts w:hint="eastAsia"/>
        </w:rPr>
        <w:t>вычисления</w:t>
      </w:r>
      <w:r>
        <w:t xml:space="preserve"> </w:t>
      </w:r>
      <w:r>
        <w:rPr>
          <w:rFonts w:hint="eastAsia"/>
        </w:rPr>
        <w:t>функций</w:t>
      </w:r>
      <w:r>
        <w:t xml:space="preserve"> </w:t>
      </w:r>
      <w:r>
        <w:rPr>
          <w:rFonts w:hint="eastAsia"/>
        </w:rPr>
        <w:t>Лагерра</w:t>
      </w:r>
    </w:p>
    <w:p w14:paraId="70B4BDEE" w14:textId="77777777" w:rsidR="00670BB1" w:rsidRDefault="00670BB1" w:rsidP="00670BB1"/>
    <w:p w14:paraId="60E74679" w14:textId="77777777" w:rsidR="00670BB1" w:rsidRDefault="00670BB1" w:rsidP="00670BB1">
      <w:r>
        <w:t xml:space="preserve">2.2.7. </w:t>
      </w:r>
      <w:r>
        <w:rPr>
          <w:rFonts w:hint="eastAsia"/>
        </w:rPr>
        <w:t>Экономичный</w:t>
      </w:r>
      <w:r>
        <w:t xml:space="preserve"> </w:t>
      </w:r>
      <w:r>
        <w:rPr>
          <w:rFonts w:hint="eastAsia"/>
        </w:rPr>
        <w:t>алгоритм</w:t>
      </w:r>
      <w:r>
        <w:t xml:space="preserve"> </w:t>
      </w:r>
      <w:r>
        <w:rPr>
          <w:rFonts w:hint="eastAsia"/>
        </w:rPr>
        <w:t>для</w:t>
      </w:r>
      <w:r>
        <w:t xml:space="preserve"> </w:t>
      </w:r>
      <w:r>
        <w:rPr>
          <w:rFonts w:hint="eastAsia"/>
        </w:rPr>
        <w:t>длительных</w:t>
      </w:r>
      <w:r>
        <w:t xml:space="preserve"> </w:t>
      </w:r>
      <w:r>
        <w:rPr>
          <w:rFonts w:hint="eastAsia"/>
        </w:rPr>
        <w:t>интервалов</w:t>
      </w:r>
      <w:r>
        <w:t xml:space="preserve"> </w:t>
      </w:r>
      <w:r>
        <w:rPr>
          <w:rFonts w:hint="eastAsia"/>
        </w:rPr>
        <w:t>аппроксимации</w:t>
      </w:r>
    </w:p>
    <w:p w14:paraId="23878945" w14:textId="77777777" w:rsidR="00670BB1" w:rsidRDefault="00670BB1" w:rsidP="00670BB1"/>
    <w:p w14:paraId="21A9D277" w14:textId="77777777" w:rsidR="00670BB1" w:rsidRDefault="00670BB1" w:rsidP="00670BB1">
      <w:r>
        <w:t xml:space="preserve">2.3. </w:t>
      </w:r>
      <w:r>
        <w:rPr>
          <w:rFonts w:hint="eastAsia"/>
        </w:rPr>
        <w:t>Численные</w:t>
      </w:r>
      <w:r>
        <w:t xml:space="preserve"> </w:t>
      </w:r>
      <w:r>
        <w:rPr>
          <w:rFonts w:hint="eastAsia"/>
        </w:rPr>
        <w:t>расчёты</w:t>
      </w:r>
    </w:p>
    <w:p w14:paraId="0AFBF421" w14:textId="77777777" w:rsidR="00670BB1" w:rsidRDefault="00670BB1" w:rsidP="00670BB1"/>
    <w:p w14:paraId="7ED141BE" w14:textId="77777777" w:rsidR="00670BB1" w:rsidRDefault="00670BB1" w:rsidP="00670BB1">
      <w:r>
        <w:t xml:space="preserve">2.4. </w:t>
      </w:r>
      <w:r>
        <w:rPr>
          <w:rFonts w:hint="eastAsia"/>
        </w:rPr>
        <w:t>Выводы</w:t>
      </w:r>
    </w:p>
    <w:p w14:paraId="3CD41939" w14:textId="77777777" w:rsidR="00670BB1" w:rsidRDefault="00670BB1" w:rsidP="00670BB1"/>
    <w:p w14:paraId="2FD87BA5" w14:textId="77777777" w:rsidR="00670BB1" w:rsidRDefault="00670BB1" w:rsidP="00670BB1">
      <w:r>
        <w:rPr>
          <w:rFonts w:hint="eastAsia"/>
        </w:rPr>
        <w:t>Глава</w:t>
      </w:r>
      <w:r>
        <w:t xml:space="preserve"> 3. </w:t>
      </w:r>
      <w:r>
        <w:rPr>
          <w:rFonts w:hint="eastAsia"/>
        </w:rPr>
        <w:t>Прямые</w:t>
      </w:r>
      <w:r>
        <w:t xml:space="preserve"> </w:t>
      </w:r>
      <w:r>
        <w:rPr>
          <w:rFonts w:hint="eastAsia"/>
        </w:rPr>
        <w:t>высокомасштабируемые</w:t>
      </w:r>
      <w:r>
        <w:t xml:space="preserve"> </w:t>
      </w:r>
      <w:r>
        <w:rPr>
          <w:rFonts w:hint="eastAsia"/>
        </w:rPr>
        <w:t>параллельные</w:t>
      </w:r>
      <w:r>
        <w:t xml:space="preserve"> </w:t>
      </w:r>
      <w:r>
        <w:rPr>
          <w:rFonts w:hint="eastAsia"/>
        </w:rPr>
        <w:t>алгоритмы</w:t>
      </w:r>
      <w:r>
        <w:t xml:space="preserve"> </w:t>
      </w:r>
      <w:r>
        <w:rPr>
          <w:rFonts w:hint="eastAsia"/>
        </w:rPr>
        <w:t>для</w:t>
      </w:r>
      <w:r>
        <w:t xml:space="preserve"> </w:t>
      </w:r>
      <w:r>
        <w:rPr>
          <w:rFonts w:hint="eastAsia"/>
        </w:rPr>
        <w:t>решения</w:t>
      </w:r>
      <w:r>
        <w:t xml:space="preserve"> </w:t>
      </w:r>
      <w:r>
        <w:rPr>
          <w:rFonts w:hint="eastAsia"/>
        </w:rPr>
        <w:t>систем</w:t>
      </w:r>
      <w:r>
        <w:t xml:space="preserve"> </w:t>
      </w:r>
      <w:r>
        <w:rPr>
          <w:rFonts w:hint="eastAsia"/>
        </w:rPr>
        <w:t>линейных</w:t>
      </w:r>
      <w:r>
        <w:t xml:space="preserve"> </w:t>
      </w:r>
      <w:r>
        <w:rPr>
          <w:rFonts w:hint="eastAsia"/>
        </w:rPr>
        <w:t>алгебраических</w:t>
      </w:r>
      <w:r>
        <w:t xml:space="preserve"> </w:t>
      </w:r>
      <w:r>
        <w:rPr>
          <w:rFonts w:hint="eastAsia"/>
        </w:rPr>
        <w:t>уравнений</w:t>
      </w:r>
    </w:p>
    <w:p w14:paraId="1F0C3DEA" w14:textId="77777777" w:rsidR="00670BB1" w:rsidRDefault="00670BB1" w:rsidP="00670BB1"/>
    <w:p w14:paraId="33AFECBC" w14:textId="77777777" w:rsidR="00670BB1" w:rsidRDefault="00670BB1" w:rsidP="00670BB1">
      <w:r>
        <w:rPr>
          <w:rFonts w:hint="eastAsia"/>
        </w:rPr>
        <w:t>на</w:t>
      </w:r>
      <w:r>
        <w:t xml:space="preserve"> </w:t>
      </w:r>
      <w:r>
        <w:rPr>
          <w:rFonts w:hint="eastAsia"/>
        </w:rPr>
        <w:t>суперЭВМ</w:t>
      </w:r>
    </w:p>
    <w:p w14:paraId="7F19C102" w14:textId="77777777" w:rsidR="00670BB1" w:rsidRDefault="00670BB1" w:rsidP="00670BB1"/>
    <w:p w14:paraId="1A0E6C54" w14:textId="77777777" w:rsidR="00670BB1" w:rsidRDefault="00670BB1" w:rsidP="00670BB1">
      <w:r>
        <w:t xml:space="preserve">3.1. </w:t>
      </w:r>
      <w:r>
        <w:rPr>
          <w:rFonts w:hint="eastAsia"/>
        </w:rPr>
        <w:t>Постановка</w:t>
      </w:r>
      <w:r>
        <w:t xml:space="preserve"> </w:t>
      </w:r>
      <w:r>
        <w:rPr>
          <w:rFonts w:hint="eastAsia"/>
        </w:rPr>
        <w:t>задачи</w:t>
      </w:r>
      <w:r>
        <w:t xml:space="preserve"> </w:t>
      </w:r>
      <w:r>
        <w:rPr>
          <w:rFonts w:hint="eastAsia"/>
        </w:rPr>
        <w:t>и</w:t>
      </w:r>
      <w:r>
        <w:t xml:space="preserve"> </w:t>
      </w:r>
      <w:r>
        <w:rPr>
          <w:rFonts w:hint="eastAsia"/>
        </w:rPr>
        <w:t>обзор</w:t>
      </w:r>
      <w:r>
        <w:t xml:space="preserve"> </w:t>
      </w:r>
      <w:r>
        <w:rPr>
          <w:rFonts w:hint="eastAsia"/>
        </w:rPr>
        <w:t>существующих</w:t>
      </w:r>
      <w:r>
        <w:t xml:space="preserve"> </w:t>
      </w:r>
      <w:r>
        <w:rPr>
          <w:rFonts w:hint="eastAsia"/>
        </w:rPr>
        <w:t>подходов</w:t>
      </w:r>
    </w:p>
    <w:p w14:paraId="365E9D12" w14:textId="77777777" w:rsidR="00670BB1" w:rsidRDefault="00670BB1" w:rsidP="00670BB1"/>
    <w:p w14:paraId="66BC8B1C" w14:textId="77777777" w:rsidR="00670BB1" w:rsidRDefault="00670BB1" w:rsidP="00670BB1">
      <w:r>
        <w:t xml:space="preserve">3.2. </w:t>
      </w:r>
      <w:r>
        <w:rPr>
          <w:rFonts w:hint="eastAsia"/>
        </w:rPr>
        <w:t>Параллельные</w:t>
      </w:r>
      <w:r>
        <w:t xml:space="preserve"> </w:t>
      </w:r>
      <w:r>
        <w:rPr>
          <w:rFonts w:hint="eastAsia"/>
        </w:rPr>
        <w:t>алгоритмы</w:t>
      </w:r>
      <w:r>
        <w:t xml:space="preserve"> </w:t>
      </w:r>
      <w:r>
        <w:rPr>
          <w:rFonts w:hint="eastAsia"/>
        </w:rPr>
        <w:t>для</w:t>
      </w:r>
      <w:r>
        <w:t xml:space="preserve"> </w:t>
      </w:r>
      <w:r>
        <w:rPr>
          <w:rFonts w:hint="eastAsia"/>
        </w:rPr>
        <w:t>решения</w:t>
      </w:r>
      <w:r>
        <w:t xml:space="preserve"> </w:t>
      </w:r>
      <w:r>
        <w:rPr>
          <w:rFonts w:hint="eastAsia"/>
        </w:rPr>
        <w:t>систем</w:t>
      </w:r>
      <w:r>
        <w:t xml:space="preserve"> </w:t>
      </w:r>
      <w:r>
        <w:rPr>
          <w:rFonts w:hint="eastAsia"/>
        </w:rPr>
        <w:t>линейных</w:t>
      </w:r>
      <w:r>
        <w:t xml:space="preserve"> </w:t>
      </w:r>
      <w:r>
        <w:rPr>
          <w:rFonts w:hint="eastAsia"/>
        </w:rPr>
        <w:t>алгебраических</w:t>
      </w:r>
      <w:r>
        <w:t xml:space="preserve"> </w:t>
      </w:r>
      <w:r>
        <w:rPr>
          <w:rFonts w:hint="eastAsia"/>
        </w:rPr>
        <w:t>уравнений</w:t>
      </w:r>
      <w:r>
        <w:t xml:space="preserve"> </w:t>
      </w:r>
      <w:r>
        <w:rPr>
          <w:rFonts w:hint="eastAsia"/>
        </w:rPr>
        <w:t>с</w:t>
      </w:r>
      <w:r>
        <w:t xml:space="preserve"> </w:t>
      </w:r>
      <w:r>
        <w:rPr>
          <w:rFonts w:hint="eastAsia"/>
        </w:rPr>
        <w:t>трёхдиагональными</w:t>
      </w:r>
      <w:r>
        <w:t xml:space="preserve"> </w:t>
      </w:r>
      <w:r>
        <w:rPr>
          <w:rFonts w:hint="eastAsia"/>
        </w:rPr>
        <w:t>матрицами</w:t>
      </w:r>
    </w:p>
    <w:p w14:paraId="6A31ADA0" w14:textId="77777777" w:rsidR="00670BB1" w:rsidRDefault="00670BB1" w:rsidP="00670BB1"/>
    <w:p w14:paraId="0EDEC804" w14:textId="77777777" w:rsidR="00670BB1" w:rsidRDefault="00670BB1" w:rsidP="00670BB1">
      <w:r>
        <w:t xml:space="preserve">3.2.1. </w:t>
      </w:r>
      <w:r>
        <w:rPr>
          <w:rFonts w:hint="eastAsia"/>
        </w:rPr>
        <w:t>Основные</w:t>
      </w:r>
      <w:r>
        <w:t xml:space="preserve"> </w:t>
      </w:r>
      <w:r>
        <w:rPr>
          <w:rFonts w:hint="eastAsia"/>
        </w:rPr>
        <w:t>формулы</w:t>
      </w:r>
    </w:p>
    <w:p w14:paraId="13AC02B8" w14:textId="77777777" w:rsidR="00670BB1" w:rsidRDefault="00670BB1" w:rsidP="00670BB1"/>
    <w:p w14:paraId="48F10856" w14:textId="77777777" w:rsidR="00670BB1" w:rsidRDefault="00670BB1" w:rsidP="00670BB1">
      <w:r>
        <w:t xml:space="preserve">3.2.2. </w:t>
      </w:r>
      <w:r>
        <w:rPr>
          <w:rFonts w:hint="eastAsia"/>
        </w:rPr>
        <w:t>Разделение</w:t>
      </w:r>
      <w:r>
        <w:t xml:space="preserve"> </w:t>
      </w:r>
      <w:r>
        <w:rPr>
          <w:rFonts w:hint="eastAsia"/>
        </w:rPr>
        <w:t>системы</w:t>
      </w:r>
      <w:r>
        <w:t xml:space="preserve"> </w:t>
      </w:r>
      <w:r>
        <w:rPr>
          <w:rFonts w:hint="eastAsia"/>
        </w:rPr>
        <w:t>линейных</w:t>
      </w:r>
      <w:r>
        <w:t xml:space="preserve"> </w:t>
      </w:r>
      <w:r>
        <w:rPr>
          <w:rFonts w:hint="eastAsia"/>
        </w:rPr>
        <w:t>алгебраических</w:t>
      </w:r>
      <w:r>
        <w:t xml:space="preserve"> </w:t>
      </w:r>
      <w:r>
        <w:rPr>
          <w:rFonts w:hint="eastAsia"/>
        </w:rPr>
        <w:t>уравнений</w:t>
      </w:r>
    </w:p>
    <w:p w14:paraId="61D9AD9F" w14:textId="77777777" w:rsidR="00670BB1" w:rsidRDefault="00670BB1" w:rsidP="00670BB1"/>
    <w:p w14:paraId="76E6998E" w14:textId="77777777" w:rsidR="00670BB1" w:rsidRDefault="00670BB1" w:rsidP="00670BB1">
      <w:r>
        <w:rPr>
          <w:rFonts w:hint="eastAsia"/>
        </w:rPr>
        <w:t>на</w:t>
      </w:r>
      <w:r>
        <w:t xml:space="preserve"> </w:t>
      </w:r>
      <w:r>
        <w:rPr>
          <w:rFonts w:hint="eastAsia"/>
        </w:rPr>
        <w:t>независимые</w:t>
      </w:r>
      <w:r>
        <w:t xml:space="preserve"> </w:t>
      </w:r>
      <w:r>
        <w:rPr>
          <w:rFonts w:hint="eastAsia"/>
        </w:rPr>
        <w:t>подсистемы</w:t>
      </w:r>
    </w:p>
    <w:p w14:paraId="079DD2E7" w14:textId="77777777" w:rsidR="00670BB1" w:rsidRDefault="00670BB1" w:rsidP="00670BB1"/>
    <w:p w14:paraId="4CB09433" w14:textId="77777777" w:rsidR="00670BB1" w:rsidRDefault="00670BB1" w:rsidP="00670BB1">
      <w:r>
        <w:lastRenderedPageBreak/>
        <w:t xml:space="preserve">3.2.3. </w:t>
      </w:r>
      <w:r>
        <w:rPr>
          <w:rFonts w:hint="eastAsia"/>
        </w:rPr>
        <w:t>Исследование</w:t>
      </w:r>
      <w:r>
        <w:t xml:space="preserve"> </w:t>
      </w:r>
      <w:r>
        <w:rPr>
          <w:rFonts w:hint="eastAsia"/>
        </w:rPr>
        <w:t>устойчивости</w:t>
      </w:r>
      <w:r>
        <w:t xml:space="preserve"> </w:t>
      </w:r>
      <w:r>
        <w:rPr>
          <w:rFonts w:hint="eastAsia"/>
        </w:rPr>
        <w:t>процесса</w:t>
      </w:r>
      <w:r>
        <w:t xml:space="preserve"> </w:t>
      </w:r>
      <w:r>
        <w:rPr>
          <w:rFonts w:hint="eastAsia"/>
        </w:rPr>
        <w:t>разделения</w:t>
      </w:r>
    </w:p>
    <w:p w14:paraId="2D324FC8" w14:textId="77777777" w:rsidR="00670BB1" w:rsidRDefault="00670BB1" w:rsidP="00670BB1"/>
    <w:p w14:paraId="7E2B6AAB" w14:textId="77777777" w:rsidR="00670BB1" w:rsidRDefault="00670BB1" w:rsidP="00670BB1">
      <w:r>
        <w:t xml:space="preserve">3.2.4. </w:t>
      </w:r>
      <w:r>
        <w:rPr>
          <w:rFonts w:hint="eastAsia"/>
        </w:rPr>
        <w:t>Оценки</w:t>
      </w:r>
      <w:r>
        <w:t xml:space="preserve"> </w:t>
      </w:r>
      <w:r>
        <w:rPr>
          <w:rFonts w:hint="eastAsia"/>
        </w:rPr>
        <w:t>вычислительной</w:t>
      </w:r>
      <w:r>
        <w:t xml:space="preserve"> </w:t>
      </w:r>
      <w:r>
        <w:rPr>
          <w:rFonts w:hint="eastAsia"/>
        </w:rPr>
        <w:t>сложности</w:t>
      </w:r>
    </w:p>
    <w:p w14:paraId="62A8191B" w14:textId="77777777" w:rsidR="00670BB1" w:rsidRDefault="00670BB1" w:rsidP="00670BB1"/>
    <w:p w14:paraId="65D80BBB" w14:textId="77777777" w:rsidR="00670BB1" w:rsidRDefault="00670BB1" w:rsidP="00670BB1">
      <w:r>
        <w:t xml:space="preserve">3.2.5. </w:t>
      </w:r>
      <w:r>
        <w:rPr>
          <w:rFonts w:hint="eastAsia"/>
        </w:rPr>
        <w:t>Реализация</w:t>
      </w:r>
      <w:r>
        <w:t xml:space="preserve"> </w:t>
      </w:r>
      <w:r>
        <w:rPr>
          <w:rFonts w:hint="eastAsia"/>
        </w:rPr>
        <w:t>процесса</w:t>
      </w:r>
      <w:r>
        <w:t xml:space="preserve"> </w:t>
      </w:r>
      <w:r>
        <w:rPr>
          <w:rFonts w:hint="eastAsia"/>
        </w:rPr>
        <w:t>разделения</w:t>
      </w:r>
      <w:r>
        <w:t xml:space="preserve"> </w:t>
      </w:r>
      <w:r>
        <w:rPr>
          <w:rFonts w:hint="eastAsia"/>
        </w:rPr>
        <w:t>на</w:t>
      </w:r>
      <w:r>
        <w:t xml:space="preserve"> </w:t>
      </w:r>
      <w:r>
        <w:rPr>
          <w:rFonts w:hint="eastAsia"/>
        </w:rPr>
        <w:t>суперЭВМ</w:t>
      </w:r>
    </w:p>
    <w:p w14:paraId="2C46E67E" w14:textId="77777777" w:rsidR="00670BB1" w:rsidRDefault="00670BB1" w:rsidP="00670BB1"/>
    <w:p w14:paraId="37053648" w14:textId="77777777" w:rsidR="00670BB1" w:rsidRDefault="00670BB1" w:rsidP="00670BB1">
      <w:r>
        <w:t xml:space="preserve">3.2.6. </w:t>
      </w:r>
      <w:r>
        <w:rPr>
          <w:rFonts w:hint="eastAsia"/>
        </w:rPr>
        <w:t>Решение</w:t>
      </w:r>
      <w:r>
        <w:t xml:space="preserve"> </w:t>
      </w:r>
      <w:r>
        <w:rPr>
          <w:rFonts w:hint="eastAsia"/>
        </w:rPr>
        <w:t>систем</w:t>
      </w:r>
      <w:r>
        <w:t xml:space="preserve"> </w:t>
      </w:r>
      <w:r>
        <w:rPr>
          <w:rFonts w:hint="eastAsia"/>
        </w:rPr>
        <w:t>линейных</w:t>
      </w:r>
      <w:r>
        <w:t xml:space="preserve"> </w:t>
      </w:r>
      <w:r>
        <w:rPr>
          <w:rFonts w:hint="eastAsia"/>
        </w:rPr>
        <w:t>алгебраических</w:t>
      </w:r>
      <w:r>
        <w:t xml:space="preserve"> </w:t>
      </w:r>
      <w:r>
        <w:rPr>
          <w:rFonts w:hint="eastAsia"/>
        </w:rPr>
        <w:t>уравнений</w:t>
      </w:r>
      <w:r>
        <w:t xml:space="preserve"> </w:t>
      </w:r>
      <w:r>
        <w:rPr>
          <w:rFonts w:hint="eastAsia"/>
        </w:rPr>
        <w:t>с</w:t>
      </w:r>
      <w:r>
        <w:t xml:space="preserve"> </w:t>
      </w:r>
      <w:r>
        <w:rPr>
          <w:rFonts w:hint="eastAsia"/>
        </w:rPr>
        <w:t>тёплицевыми</w:t>
      </w:r>
      <w:r>
        <w:t xml:space="preserve"> </w:t>
      </w:r>
      <w:r>
        <w:rPr>
          <w:rFonts w:hint="eastAsia"/>
        </w:rPr>
        <w:t>матрицами</w:t>
      </w:r>
    </w:p>
    <w:p w14:paraId="5E003F12" w14:textId="77777777" w:rsidR="00670BB1" w:rsidRDefault="00670BB1" w:rsidP="00670BB1"/>
    <w:p w14:paraId="4A808A5A" w14:textId="77777777" w:rsidR="00670BB1" w:rsidRDefault="00670BB1" w:rsidP="00670BB1">
      <w:r>
        <w:t xml:space="preserve">3.3. </w:t>
      </w:r>
      <w:r>
        <w:rPr>
          <w:rFonts w:hint="eastAsia"/>
        </w:rPr>
        <w:t>Параллельные</w:t>
      </w:r>
      <w:r>
        <w:t xml:space="preserve"> </w:t>
      </w:r>
      <w:r>
        <w:rPr>
          <w:rFonts w:hint="eastAsia"/>
        </w:rPr>
        <w:t>алгоритмы</w:t>
      </w:r>
      <w:r>
        <w:t xml:space="preserve"> </w:t>
      </w:r>
      <w:r>
        <w:rPr>
          <w:rFonts w:hint="eastAsia"/>
        </w:rPr>
        <w:t>для</w:t>
      </w:r>
      <w:r>
        <w:t xml:space="preserve"> </w:t>
      </w:r>
      <w:r>
        <w:rPr>
          <w:rFonts w:hint="eastAsia"/>
        </w:rPr>
        <w:t>решения</w:t>
      </w:r>
      <w:r>
        <w:t xml:space="preserve"> </w:t>
      </w:r>
      <w:r>
        <w:rPr>
          <w:rFonts w:hint="eastAsia"/>
        </w:rPr>
        <w:t>систем</w:t>
      </w:r>
      <w:r>
        <w:t xml:space="preserve"> </w:t>
      </w:r>
      <w:r>
        <w:rPr>
          <w:rFonts w:hint="eastAsia"/>
        </w:rPr>
        <w:t>линейных</w:t>
      </w:r>
      <w:r>
        <w:t xml:space="preserve"> </w:t>
      </w:r>
      <w:r>
        <w:rPr>
          <w:rFonts w:hint="eastAsia"/>
        </w:rPr>
        <w:t>алгебраических</w:t>
      </w:r>
      <w:r>
        <w:t xml:space="preserve"> </w:t>
      </w:r>
      <w:r>
        <w:rPr>
          <w:rFonts w:hint="eastAsia"/>
        </w:rPr>
        <w:t>уравнений</w:t>
      </w:r>
      <w:r>
        <w:t xml:space="preserve"> </w:t>
      </w:r>
      <w:r>
        <w:rPr>
          <w:rFonts w:hint="eastAsia"/>
        </w:rPr>
        <w:t>с</w:t>
      </w:r>
      <w:r>
        <w:t xml:space="preserve"> </w:t>
      </w:r>
      <w:r>
        <w:rPr>
          <w:rFonts w:hint="eastAsia"/>
        </w:rPr>
        <w:t>блочно</w:t>
      </w:r>
      <w:r>
        <w:t>-</w:t>
      </w:r>
      <w:r>
        <w:rPr>
          <w:rFonts w:hint="eastAsia"/>
        </w:rPr>
        <w:t>трёхдиагональными</w:t>
      </w:r>
      <w:r>
        <w:t xml:space="preserve"> </w:t>
      </w:r>
      <w:r>
        <w:rPr>
          <w:rFonts w:hint="eastAsia"/>
        </w:rPr>
        <w:t>матрицами</w:t>
      </w:r>
    </w:p>
    <w:p w14:paraId="40487F5A" w14:textId="77777777" w:rsidR="00670BB1" w:rsidRDefault="00670BB1" w:rsidP="00670BB1"/>
    <w:p w14:paraId="384A85AC" w14:textId="77777777" w:rsidR="00670BB1" w:rsidRDefault="00670BB1" w:rsidP="00670BB1">
      <w:r>
        <w:t xml:space="preserve">3.4. </w:t>
      </w:r>
      <w:r>
        <w:rPr>
          <w:rFonts w:hint="eastAsia"/>
        </w:rPr>
        <w:t>Численные</w:t>
      </w:r>
      <w:r>
        <w:t xml:space="preserve"> </w:t>
      </w:r>
      <w:r>
        <w:rPr>
          <w:rFonts w:hint="eastAsia"/>
        </w:rPr>
        <w:t>расчёты</w:t>
      </w:r>
    </w:p>
    <w:p w14:paraId="1DF6F97E" w14:textId="77777777" w:rsidR="00670BB1" w:rsidRDefault="00670BB1" w:rsidP="00670BB1"/>
    <w:p w14:paraId="26CE20BB" w14:textId="77777777" w:rsidR="00670BB1" w:rsidRDefault="00670BB1" w:rsidP="00670BB1">
      <w:r>
        <w:t xml:space="preserve">3.5. </w:t>
      </w:r>
      <w:r>
        <w:rPr>
          <w:rFonts w:hint="eastAsia"/>
        </w:rPr>
        <w:t>Выводы</w:t>
      </w:r>
    </w:p>
    <w:p w14:paraId="4CCA6420" w14:textId="77777777" w:rsidR="00670BB1" w:rsidRDefault="00670BB1" w:rsidP="00670BB1"/>
    <w:p w14:paraId="0B6FF054" w14:textId="77777777" w:rsidR="00670BB1" w:rsidRDefault="00670BB1" w:rsidP="00670BB1">
      <w:r>
        <w:rPr>
          <w:rFonts w:hint="eastAsia"/>
        </w:rPr>
        <w:t>Глава</w:t>
      </w:r>
      <w:r>
        <w:t xml:space="preserve"> 4. </w:t>
      </w:r>
      <w:r>
        <w:rPr>
          <w:rFonts w:hint="eastAsia"/>
        </w:rPr>
        <w:t>Спектрально</w:t>
      </w:r>
      <w:r>
        <w:t>-</w:t>
      </w:r>
      <w:r>
        <w:rPr>
          <w:rFonts w:hint="eastAsia"/>
        </w:rPr>
        <w:t>разностные</w:t>
      </w:r>
      <w:r>
        <w:t xml:space="preserve"> </w:t>
      </w:r>
      <w:r>
        <w:rPr>
          <w:rFonts w:hint="eastAsia"/>
        </w:rPr>
        <w:t>алгоритмы</w:t>
      </w:r>
      <w:r>
        <w:t xml:space="preserve"> </w:t>
      </w:r>
      <w:r>
        <w:rPr>
          <w:rFonts w:hint="eastAsia"/>
        </w:rPr>
        <w:t>для</w:t>
      </w:r>
      <w:r>
        <w:t xml:space="preserve"> </w:t>
      </w:r>
      <w:r>
        <w:rPr>
          <w:rFonts w:hint="eastAsia"/>
        </w:rPr>
        <w:t>моделирования</w:t>
      </w:r>
    </w:p>
    <w:p w14:paraId="60636BAE" w14:textId="77777777" w:rsidR="00670BB1" w:rsidRDefault="00670BB1" w:rsidP="00670BB1"/>
    <w:p w14:paraId="6126CFA5" w14:textId="77777777" w:rsidR="00670BB1" w:rsidRDefault="00670BB1" w:rsidP="00670BB1">
      <w:r>
        <w:rPr>
          <w:rFonts w:hint="eastAsia"/>
        </w:rPr>
        <w:t>акустических</w:t>
      </w:r>
      <w:r>
        <w:t xml:space="preserve"> </w:t>
      </w:r>
      <w:r>
        <w:rPr>
          <w:rFonts w:hint="eastAsia"/>
        </w:rPr>
        <w:t>и</w:t>
      </w:r>
      <w:r>
        <w:t xml:space="preserve"> </w:t>
      </w:r>
      <w:r>
        <w:rPr>
          <w:rFonts w:hint="eastAsia"/>
        </w:rPr>
        <w:t>упругих</w:t>
      </w:r>
      <w:r>
        <w:t xml:space="preserve"> </w:t>
      </w:r>
      <w:r>
        <w:rPr>
          <w:rFonts w:hint="eastAsia"/>
        </w:rPr>
        <w:t>волновых</w:t>
      </w:r>
      <w:r>
        <w:t xml:space="preserve"> </w:t>
      </w:r>
      <w:r>
        <w:rPr>
          <w:rFonts w:hint="eastAsia"/>
        </w:rPr>
        <w:t>полей</w:t>
      </w:r>
      <w:r>
        <w:t xml:space="preserve"> </w:t>
      </w:r>
      <w:r>
        <w:rPr>
          <w:rFonts w:hint="eastAsia"/>
        </w:rPr>
        <w:t>на</w:t>
      </w:r>
      <w:r>
        <w:t xml:space="preserve"> </w:t>
      </w:r>
      <w:r>
        <w:rPr>
          <w:rFonts w:hint="eastAsia"/>
        </w:rPr>
        <w:t>суперЭВМ</w:t>
      </w:r>
    </w:p>
    <w:p w14:paraId="28F8DA30" w14:textId="77777777" w:rsidR="00670BB1" w:rsidRDefault="00670BB1" w:rsidP="00670BB1"/>
    <w:p w14:paraId="6DD736D5" w14:textId="77777777" w:rsidR="00670BB1" w:rsidRDefault="00670BB1" w:rsidP="00670BB1">
      <w:r>
        <w:t xml:space="preserve">4.1. </w:t>
      </w:r>
      <w:r>
        <w:rPr>
          <w:rFonts w:hint="eastAsia"/>
        </w:rPr>
        <w:t>Моделирование</w:t>
      </w:r>
      <w:r>
        <w:t xml:space="preserve"> </w:t>
      </w:r>
      <w:r>
        <w:rPr>
          <w:rFonts w:hint="eastAsia"/>
        </w:rPr>
        <w:t>динамики</w:t>
      </w:r>
      <w:r>
        <w:t xml:space="preserve"> </w:t>
      </w:r>
      <w:r>
        <w:rPr>
          <w:rFonts w:hint="eastAsia"/>
        </w:rPr>
        <w:t>акустических</w:t>
      </w:r>
      <w:r>
        <w:t xml:space="preserve"> </w:t>
      </w:r>
      <w:r>
        <w:rPr>
          <w:rFonts w:hint="eastAsia"/>
        </w:rPr>
        <w:t>и</w:t>
      </w:r>
      <w:r>
        <w:t xml:space="preserve"> </w:t>
      </w:r>
      <w:r>
        <w:rPr>
          <w:rFonts w:hint="eastAsia"/>
        </w:rPr>
        <w:t>упругих</w:t>
      </w:r>
      <w:r>
        <w:t xml:space="preserve"> </w:t>
      </w:r>
      <w:r>
        <w:rPr>
          <w:rFonts w:hint="eastAsia"/>
        </w:rPr>
        <w:t>волновых</w:t>
      </w:r>
      <w:r>
        <w:t xml:space="preserve"> </w:t>
      </w:r>
      <w:r>
        <w:rPr>
          <w:rFonts w:hint="eastAsia"/>
        </w:rPr>
        <w:t>полей</w:t>
      </w:r>
    </w:p>
    <w:p w14:paraId="745F6995" w14:textId="77777777" w:rsidR="00670BB1" w:rsidRDefault="00670BB1" w:rsidP="00670BB1"/>
    <w:p w14:paraId="0B628207" w14:textId="77777777" w:rsidR="00670BB1" w:rsidRDefault="00670BB1" w:rsidP="00670BB1">
      <w:r>
        <w:t xml:space="preserve">4.1.1. </w:t>
      </w:r>
      <w:r>
        <w:rPr>
          <w:rFonts w:hint="eastAsia"/>
        </w:rPr>
        <w:t>Спектрально</w:t>
      </w:r>
      <w:r>
        <w:t>-</w:t>
      </w:r>
      <w:r>
        <w:rPr>
          <w:rFonts w:hint="eastAsia"/>
        </w:rPr>
        <w:t>разностный</w:t>
      </w:r>
      <w:r>
        <w:t xml:space="preserve"> </w:t>
      </w:r>
      <w:r>
        <w:rPr>
          <w:rFonts w:hint="eastAsia"/>
        </w:rPr>
        <w:t>метод</w:t>
      </w:r>
      <w:r>
        <w:t xml:space="preserve"> </w:t>
      </w:r>
      <w:r>
        <w:rPr>
          <w:rFonts w:hint="eastAsia"/>
        </w:rPr>
        <w:t>для</w:t>
      </w:r>
      <w:r>
        <w:t xml:space="preserve"> </w:t>
      </w:r>
      <w:r>
        <w:rPr>
          <w:rFonts w:hint="eastAsia"/>
        </w:rPr>
        <w:t>уравнения</w:t>
      </w:r>
      <w:r>
        <w:t xml:space="preserve"> </w:t>
      </w:r>
      <w:r>
        <w:rPr>
          <w:rFonts w:hint="eastAsia"/>
        </w:rPr>
        <w:t>акустики</w:t>
      </w:r>
    </w:p>
    <w:p w14:paraId="5D22F49F" w14:textId="77777777" w:rsidR="00670BB1" w:rsidRDefault="00670BB1" w:rsidP="00670BB1"/>
    <w:p w14:paraId="210F6CCD" w14:textId="77777777" w:rsidR="00670BB1" w:rsidRDefault="00670BB1" w:rsidP="00670BB1">
      <w:r>
        <w:t xml:space="preserve">4.1.2. </w:t>
      </w:r>
      <w:r>
        <w:rPr>
          <w:rFonts w:hint="eastAsia"/>
        </w:rPr>
        <w:t>Спектрально</w:t>
      </w:r>
      <w:r>
        <w:t>-</w:t>
      </w:r>
      <w:r>
        <w:rPr>
          <w:rFonts w:hint="eastAsia"/>
        </w:rPr>
        <w:t>разностный</w:t>
      </w:r>
      <w:r>
        <w:t xml:space="preserve"> </w:t>
      </w:r>
      <w:r>
        <w:rPr>
          <w:rFonts w:hint="eastAsia"/>
        </w:rPr>
        <w:t>метод</w:t>
      </w:r>
      <w:r>
        <w:t xml:space="preserve"> </w:t>
      </w:r>
      <w:r>
        <w:rPr>
          <w:rFonts w:hint="eastAsia"/>
        </w:rPr>
        <w:t>для</w:t>
      </w:r>
      <w:r>
        <w:t xml:space="preserve"> </w:t>
      </w:r>
      <w:r>
        <w:rPr>
          <w:rFonts w:hint="eastAsia"/>
        </w:rPr>
        <w:t>уравнений</w:t>
      </w:r>
      <w:r>
        <w:t xml:space="preserve"> </w:t>
      </w:r>
      <w:r>
        <w:rPr>
          <w:rFonts w:hint="eastAsia"/>
        </w:rPr>
        <w:t>упругости</w:t>
      </w:r>
    </w:p>
    <w:p w14:paraId="67CDC3AB" w14:textId="77777777" w:rsidR="00670BB1" w:rsidRDefault="00670BB1" w:rsidP="00670BB1"/>
    <w:p w14:paraId="5BD87719" w14:textId="77777777" w:rsidR="00670BB1" w:rsidRDefault="00670BB1" w:rsidP="00670BB1">
      <w:r>
        <w:t xml:space="preserve">4.1.3. </w:t>
      </w:r>
      <w:r>
        <w:rPr>
          <w:rFonts w:hint="eastAsia"/>
        </w:rPr>
        <w:t>Аппроксимация</w:t>
      </w:r>
      <w:r>
        <w:t xml:space="preserve"> </w:t>
      </w:r>
      <w:r>
        <w:rPr>
          <w:rFonts w:hint="eastAsia"/>
        </w:rPr>
        <w:t>криволинейных</w:t>
      </w:r>
      <w:r>
        <w:t xml:space="preserve"> </w:t>
      </w:r>
      <w:r>
        <w:rPr>
          <w:rFonts w:hint="eastAsia"/>
        </w:rPr>
        <w:t>границ</w:t>
      </w:r>
    </w:p>
    <w:p w14:paraId="1A5DDD37" w14:textId="77777777" w:rsidR="00670BB1" w:rsidRDefault="00670BB1" w:rsidP="00670BB1"/>
    <w:p w14:paraId="1DFC465F" w14:textId="77777777" w:rsidR="00670BB1" w:rsidRDefault="00670BB1" w:rsidP="00670BB1">
      <w:r>
        <w:t xml:space="preserve">4.1.4. </w:t>
      </w:r>
      <w:r>
        <w:rPr>
          <w:rFonts w:hint="eastAsia"/>
        </w:rPr>
        <w:t>Поглощающие</w:t>
      </w:r>
      <w:r>
        <w:t xml:space="preserve"> </w:t>
      </w:r>
      <w:r>
        <w:rPr>
          <w:rFonts w:hint="eastAsia"/>
        </w:rPr>
        <w:t>граничные</w:t>
      </w:r>
      <w:r>
        <w:t xml:space="preserve"> </w:t>
      </w:r>
      <w:r>
        <w:rPr>
          <w:rFonts w:hint="eastAsia"/>
        </w:rPr>
        <w:t>условия</w:t>
      </w:r>
    </w:p>
    <w:p w14:paraId="7224779C" w14:textId="77777777" w:rsidR="00670BB1" w:rsidRDefault="00670BB1" w:rsidP="00670BB1"/>
    <w:p w14:paraId="7C0D9859" w14:textId="77777777" w:rsidR="00670BB1" w:rsidRDefault="00670BB1" w:rsidP="00670BB1">
      <w:r>
        <w:t xml:space="preserve">4.1.5. </w:t>
      </w:r>
      <w:r>
        <w:rPr>
          <w:rFonts w:hint="eastAsia"/>
        </w:rPr>
        <w:t>Алгебраический</w:t>
      </w:r>
      <w:r>
        <w:t xml:space="preserve"> </w:t>
      </w:r>
      <w:r>
        <w:rPr>
          <w:rFonts w:hint="eastAsia"/>
        </w:rPr>
        <w:t>вариант</w:t>
      </w:r>
      <w:r>
        <w:t xml:space="preserve"> </w:t>
      </w:r>
      <w:r>
        <w:rPr>
          <w:rFonts w:hint="eastAsia"/>
        </w:rPr>
        <w:t>метода</w:t>
      </w:r>
      <w:r>
        <w:t xml:space="preserve"> </w:t>
      </w:r>
      <w:r>
        <w:rPr>
          <w:rFonts w:hint="eastAsia"/>
        </w:rPr>
        <w:t>декомпозиции</w:t>
      </w:r>
      <w:r>
        <w:t xml:space="preserve"> </w:t>
      </w:r>
      <w:r>
        <w:rPr>
          <w:rFonts w:hint="eastAsia"/>
        </w:rPr>
        <w:t>областей</w:t>
      </w:r>
    </w:p>
    <w:p w14:paraId="309A9820" w14:textId="77777777" w:rsidR="00670BB1" w:rsidRDefault="00670BB1" w:rsidP="00670BB1"/>
    <w:p w14:paraId="35CADEF7" w14:textId="77777777" w:rsidR="00670BB1" w:rsidRDefault="00670BB1" w:rsidP="00670BB1">
      <w:r>
        <w:rPr>
          <w:rFonts w:hint="eastAsia"/>
        </w:rPr>
        <w:t>для</w:t>
      </w:r>
      <w:r>
        <w:t xml:space="preserve"> </w:t>
      </w:r>
      <w:r>
        <w:rPr>
          <w:rFonts w:hint="eastAsia"/>
        </w:rPr>
        <w:t>моделирования</w:t>
      </w:r>
      <w:r>
        <w:t xml:space="preserve"> </w:t>
      </w:r>
      <w:r>
        <w:rPr>
          <w:rFonts w:hint="eastAsia"/>
        </w:rPr>
        <w:t>динамики</w:t>
      </w:r>
      <w:r>
        <w:t xml:space="preserve"> </w:t>
      </w:r>
      <w:r>
        <w:rPr>
          <w:rFonts w:hint="eastAsia"/>
        </w:rPr>
        <w:t>акустических</w:t>
      </w:r>
      <w:r>
        <w:t xml:space="preserve"> </w:t>
      </w:r>
      <w:r>
        <w:rPr>
          <w:rFonts w:hint="eastAsia"/>
        </w:rPr>
        <w:t>волн</w:t>
      </w:r>
    </w:p>
    <w:p w14:paraId="42D86D51" w14:textId="77777777" w:rsidR="00670BB1" w:rsidRDefault="00670BB1" w:rsidP="00670BB1"/>
    <w:p w14:paraId="03E69020" w14:textId="77777777" w:rsidR="00670BB1" w:rsidRDefault="00670BB1" w:rsidP="00670BB1">
      <w:r>
        <w:t xml:space="preserve">4.1.6. </w:t>
      </w:r>
      <w:r>
        <w:rPr>
          <w:rFonts w:hint="eastAsia"/>
        </w:rPr>
        <w:t>Алгебраический</w:t>
      </w:r>
      <w:r>
        <w:t xml:space="preserve"> </w:t>
      </w:r>
      <w:r>
        <w:rPr>
          <w:rFonts w:hint="eastAsia"/>
        </w:rPr>
        <w:t>вариант</w:t>
      </w:r>
      <w:r>
        <w:t xml:space="preserve"> </w:t>
      </w:r>
      <w:r>
        <w:rPr>
          <w:rFonts w:hint="eastAsia"/>
        </w:rPr>
        <w:t>метода</w:t>
      </w:r>
      <w:r>
        <w:t xml:space="preserve"> </w:t>
      </w:r>
      <w:r>
        <w:rPr>
          <w:rFonts w:hint="eastAsia"/>
        </w:rPr>
        <w:t>декомпозиции</w:t>
      </w:r>
      <w:r>
        <w:t xml:space="preserve"> </w:t>
      </w:r>
      <w:r>
        <w:rPr>
          <w:rFonts w:hint="eastAsia"/>
        </w:rPr>
        <w:t>областей</w:t>
      </w:r>
    </w:p>
    <w:p w14:paraId="3F33CAFB" w14:textId="77777777" w:rsidR="00670BB1" w:rsidRDefault="00670BB1" w:rsidP="00670BB1"/>
    <w:p w14:paraId="40FED13B" w14:textId="77777777" w:rsidR="00670BB1" w:rsidRDefault="00670BB1" w:rsidP="00670BB1">
      <w:r>
        <w:rPr>
          <w:rFonts w:hint="eastAsia"/>
        </w:rPr>
        <w:t>для</w:t>
      </w:r>
      <w:r>
        <w:t xml:space="preserve"> </w:t>
      </w:r>
      <w:r>
        <w:rPr>
          <w:rFonts w:hint="eastAsia"/>
        </w:rPr>
        <w:t>моделирования</w:t>
      </w:r>
      <w:r>
        <w:t xml:space="preserve"> </w:t>
      </w:r>
      <w:r>
        <w:rPr>
          <w:rFonts w:hint="eastAsia"/>
        </w:rPr>
        <w:t>динамики</w:t>
      </w:r>
      <w:r>
        <w:t xml:space="preserve"> </w:t>
      </w:r>
      <w:r>
        <w:rPr>
          <w:rFonts w:hint="eastAsia"/>
        </w:rPr>
        <w:t>упругих</w:t>
      </w:r>
      <w:r>
        <w:t xml:space="preserve"> </w:t>
      </w:r>
      <w:r>
        <w:rPr>
          <w:rFonts w:hint="eastAsia"/>
        </w:rPr>
        <w:t>волн</w:t>
      </w:r>
    </w:p>
    <w:p w14:paraId="0AAD9A4E" w14:textId="77777777" w:rsidR="00670BB1" w:rsidRDefault="00670BB1" w:rsidP="00670BB1"/>
    <w:p w14:paraId="41055BF5" w14:textId="77777777" w:rsidR="00670BB1" w:rsidRDefault="00670BB1" w:rsidP="00670BB1">
      <w:r>
        <w:t xml:space="preserve">4.2. </w:t>
      </w:r>
      <w:r>
        <w:rPr>
          <w:rFonts w:hint="eastAsia"/>
        </w:rPr>
        <w:t>Численные</w:t>
      </w:r>
      <w:r>
        <w:t xml:space="preserve"> </w:t>
      </w:r>
      <w:r>
        <w:rPr>
          <w:rFonts w:hint="eastAsia"/>
        </w:rPr>
        <w:t>расчёты</w:t>
      </w:r>
    </w:p>
    <w:p w14:paraId="05A593A2" w14:textId="77777777" w:rsidR="00670BB1" w:rsidRDefault="00670BB1" w:rsidP="00670BB1"/>
    <w:p w14:paraId="3C1D6839" w14:textId="77777777" w:rsidR="00670BB1" w:rsidRDefault="00670BB1" w:rsidP="00670BB1">
      <w:r>
        <w:t xml:space="preserve">4.3. </w:t>
      </w:r>
      <w:r>
        <w:rPr>
          <w:rFonts w:hint="eastAsia"/>
        </w:rPr>
        <w:t>Выводы</w:t>
      </w:r>
    </w:p>
    <w:p w14:paraId="4F34194A" w14:textId="77777777" w:rsidR="00670BB1" w:rsidRDefault="00670BB1" w:rsidP="00670BB1"/>
    <w:p w14:paraId="1CBB09C5" w14:textId="77777777" w:rsidR="00670BB1" w:rsidRDefault="00670BB1" w:rsidP="00670BB1">
      <w:r>
        <w:t>170</w:t>
      </w:r>
    </w:p>
    <w:p w14:paraId="4E7294E5" w14:textId="77777777" w:rsidR="00670BB1" w:rsidRDefault="00670BB1" w:rsidP="00670BB1"/>
    <w:p w14:paraId="1CC6F63A" w14:textId="77777777" w:rsidR="00670BB1" w:rsidRDefault="00670BB1" w:rsidP="00670BB1">
      <w:r>
        <w:rPr>
          <w:rFonts w:hint="eastAsia"/>
        </w:rPr>
        <w:t>Глава</w:t>
      </w:r>
      <w:r>
        <w:t xml:space="preserve"> 5. </w:t>
      </w:r>
      <w:r>
        <w:rPr>
          <w:rFonts w:hint="eastAsia"/>
        </w:rPr>
        <w:t>Спектрально</w:t>
      </w:r>
      <w:r>
        <w:t>-</w:t>
      </w:r>
      <w:r>
        <w:rPr>
          <w:rFonts w:hint="eastAsia"/>
        </w:rPr>
        <w:t>разностные</w:t>
      </w:r>
      <w:r>
        <w:t xml:space="preserve"> </w:t>
      </w:r>
      <w:r>
        <w:rPr>
          <w:rFonts w:hint="eastAsia"/>
        </w:rPr>
        <w:t>алгоритмы</w:t>
      </w:r>
      <w:r>
        <w:t xml:space="preserve"> </w:t>
      </w:r>
      <w:r>
        <w:rPr>
          <w:rFonts w:hint="eastAsia"/>
        </w:rPr>
        <w:t>экстраполяции</w:t>
      </w:r>
      <w:r>
        <w:t xml:space="preserve"> </w:t>
      </w:r>
      <w:r>
        <w:rPr>
          <w:rFonts w:hint="eastAsia"/>
        </w:rPr>
        <w:t>волнового</w:t>
      </w:r>
      <w:r>
        <w:t xml:space="preserve"> </w:t>
      </w:r>
      <w:r>
        <w:rPr>
          <w:rFonts w:hint="eastAsia"/>
        </w:rPr>
        <w:t>поля</w:t>
      </w:r>
      <w:r>
        <w:t xml:space="preserve"> </w:t>
      </w:r>
      <w:r>
        <w:rPr>
          <w:rFonts w:hint="eastAsia"/>
        </w:rPr>
        <w:t>в</w:t>
      </w:r>
      <w:r>
        <w:t xml:space="preserve"> </w:t>
      </w:r>
      <w:r>
        <w:rPr>
          <w:rFonts w:hint="eastAsia"/>
        </w:rPr>
        <w:t>глубину</w:t>
      </w:r>
      <w:r>
        <w:t xml:space="preserve"> </w:t>
      </w:r>
      <w:r>
        <w:rPr>
          <w:rFonts w:hint="eastAsia"/>
        </w:rPr>
        <w:t>на</w:t>
      </w:r>
      <w:r>
        <w:t xml:space="preserve"> </w:t>
      </w:r>
      <w:r>
        <w:rPr>
          <w:rFonts w:hint="eastAsia"/>
        </w:rPr>
        <w:t>основе</w:t>
      </w:r>
      <w:r>
        <w:t xml:space="preserve"> </w:t>
      </w:r>
      <w:r>
        <w:rPr>
          <w:rFonts w:hint="eastAsia"/>
        </w:rPr>
        <w:t>решения</w:t>
      </w:r>
      <w:r>
        <w:t xml:space="preserve"> </w:t>
      </w:r>
      <w:r>
        <w:rPr>
          <w:rFonts w:hint="eastAsia"/>
        </w:rPr>
        <w:t>одностороннего</w:t>
      </w:r>
      <w:r>
        <w:t xml:space="preserve"> </w:t>
      </w:r>
      <w:r>
        <w:rPr>
          <w:rFonts w:hint="eastAsia"/>
        </w:rPr>
        <w:t>вол</w:t>
      </w:r>
      <w:r>
        <w:t>-</w:t>
      </w:r>
    </w:p>
    <w:p w14:paraId="17E0CB2A" w14:textId="77777777" w:rsidR="00670BB1" w:rsidRDefault="00670BB1" w:rsidP="00670BB1"/>
    <w:p w14:paraId="25DED7A9" w14:textId="77777777" w:rsidR="00670BB1" w:rsidRDefault="00670BB1" w:rsidP="00670BB1">
      <w:r>
        <w:rPr>
          <w:rFonts w:hint="eastAsia"/>
        </w:rPr>
        <w:t>нового</w:t>
      </w:r>
      <w:r>
        <w:t xml:space="preserve"> </w:t>
      </w:r>
      <w:r>
        <w:rPr>
          <w:rFonts w:hint="eastAsia"/>
        </w:rPr>
        <w:t>уравнения</w:t>
      </w:r>
    </w:p>
    <w:p w14:paraId="71043A38" w14:textId="77777777" w:rsidR="00670BB1" w:rsidRDefault="00670BB1" w:rsidP="00670BB1"/>
    <w:p w14:paraId="4A3A6FA7" w14:textId="77777777" w:rsidR="00670BB1" w:rsidRDefault="00670BB1" w:rsidP="00670BB1">
      <w:r>
        <w:t xml:space="preserve">5.1. </w:t>
      </w:r>
      <w:r>
        <w:rPr>
          <w:rFonts w:hint="eastAsia"/>
        </w:rPr>
        <w:t>Спектрально</w:t>
      </w:r>
      <w:r>
        <w:t>-</w:t>
      </w:r>
      <w:r>
        <w:rPr>
          <w:rFonts w:hint="eastAsia"/>
        </w:rPr>
        <w:t>разностный</w:t>
      </w:r>
      <w:r>
        <w:t xml:space="preserve"> </w:t>
      </w:r>
      <w:r>
        <w:rPr>
          <w:rFonts w:hint="eastAsia"/>
        </w:rPr>
        <w:t>метод</w:t>
      </w:r>
      <w:r>
        <w:t xml:space="preserve"> </w:t>
      </w:r>
      <w:r>
        <w:rPr>
          <w:rFonts w:hint="eastAsia"/>
        </w:rPr>
        <w:t>для</w:t>
      </w:r>
      <w:r>
        <w:t xml:space="preserve"> </w:t>
      </w:r>
      <w:r>
        <w:rPr>
          <w:rFonts w:hint="eastAsia"/>
        </w:rPr>
        <w:t>решения</w:t>
      </w:r>
      <w:r>
        <w:t xml:space="preserve"> </w:t>
      </w:r>
      <w:r>
        <w:rPr>
          <w:rFonts w:hint="eastAsia"/>
        </w:rPr>
        <w:t>одностороннего</w:t>
      </w:r>
      <w:r>
        <w:t xml:space="preserve"> </w:t>
      </w:r>
      <w:r>
        <w:rPr>
          <w:rFonts w:hint="eastAsia"/>
        </w:rPr>
        <w:t>волнового</w:t>
      </w:r>
      <w:r>
        <w:t xml:space="preserve"> </w:t>
      </w:r>
      <w:r>
        <w:rPr>
          <w:rFonts w:hint="eastAsia"/>
        </w:rPr>
        <w:t>уравнения</w:t>
      </w:r>
    </w:p>
    <w:p w14:paraId="3EDA3681" w14:textId="77777777" w:rsidR="00670BB1" w:rsidRDefault="00670BB1" w:rsidP="00670BB1"/>
    <w:p w14:paraId="5469CEB9" w14:textId="77777777" w:rsidR="00670BB1" w:rsidRDefault="00670BB1" w:rsidP="00670BB1">
      <w:r>
        <w:t xml:space="preserve">5.1.1. </w:t>
      </w:r>
      <w:r>
        <w:rPr>
          <w:rFonts w:hint="eastAsia"/>
        </w:rPr>
        <w:t>Преобразование</w:t>
      </w:r>
      <w:r>
        <w:t xml:space="preserve"> </w:t>
      </w:r>
      <w:r>
        <w:rPr>
          <w:rFonts w:hint="eastAsia"/>
        </w:rPr>
        <w:t>Лагерра</w:t>
      </w:r>
      <w:r>
        <w:t xml:space="preserve"> </w:t>
      </w:r>
      <w:r>
        <w:rPr>
          <w:rFonts w:hint="eastAsia"/>
        </w:rPr>
        <w:t>для</w:t>
      </w:r>
      <w:r>
        <w:t xml:space="preserve"> </w:t>
      </w:r>
      <w:r>
        <w:rPr>
          <w:rFonts w:hint="eastAsia"/>
        </w:rPr>
        <w:t>одностороннего</w:t>
      </w:r>
      <w:r>
        <w:t xml:space="preserve"> </w:t>
      </w:r>
      <w:r>
        <w:rPr>
          <w:rFonts w:hint="eastAsia"/>
        </w:rPr>
        <w:t>волнового</w:t>
      </w:r>
      <w:r>
        <w:t xml:space="preserve"> </w:t>
      </w:r>
      <w:r>
        <w:rPr>
          <w:rFonts w:hint="eastAsia"/>
        </w:rPr>
        <w:t>уравнения</w:t>
      </w:r>
    </w:p>
    <w:p w14:paraId="7A2C8391" w14:textId="77777777" w:rsidR="00670BB1" w:rsidRDefault="00670BB1" w:rsidP="00670BB1"/>
    <w:p w14:paraId="18C05541" w14:textId="77777777" w:rsidR="00670BB1" w:rsidRDefault="00670BB1" w:rsidP="00670BB1">
      <w:r>
        <w:t xml:space="preserve">5.1.2. </w:t>
      </w:r>
      <w:r>
        <w:rPr>
          <w:rFonts w:hint="eastAsia"/>
        </w:rPr>
        <w:t>Конечно</w:t>
      </w:r>
      <w:r>
        <w:t>-</w:t>
      </w:r>
      <w:r>
        <w:rPr>
          <w:rFonts w:hint="eastAsia"/>
        </w:rPr>
        <w:t>разностная</w:t>
      </w:r>
      <w:r>
        <w:t xml:space="preserve"> </w:t>
      </w:r>
      <w:r>
        <w:rPr>
          <w:rFonts w:hint="eastAsia"/>
        </w:rPr>
        <w:t>аппроксимация</w:t>
      </w:r>
      <w:r>
        <w:t xml:space="preserve"> </w:t>
      </w:r>
      <w:r>
        <w:rPr>
          <w:rFonts w:hint="eastAsia"/>
        </w:rPr>
        <w:t>пространственных</w:t>
      </w:r>
      <w:r>
        <w:t xml:space="preserve"> </w:t>
      </w:r>
      <w:r>
        <w:rPr>
          <w:rFonts w:hint="eastAsia"/>
        </w:rPr>
        <w:t>производных</w:t>
      </w:r>
    </w:p>
    <w:p w14:paraId="25935098" w14:textId="77777777" w:rsidR="00670BB1" w:rsidRDefault="00670BB1" w:rsidP="00670BB1"/>
    <w:p w14:paraId="1F87909E" w14:textId="77777777" w:rsidR="00670BB1" w:rsidRDefault="00670BB1" w:rsidP="00670BB1">
      <w:r>
        <w:t xml:space="preserve">5.1.3. </w:t>
      </w:r>
      <w:r>
        <w:rPr>
          <w:rFonts w:hint="eastAsia"/>
        </w:rPr>
        <w:t>Решение</w:t>
      </w:r>
      <w:r>
        <w:t xml:space="preserve"> </w:t>
      </w:r>
      <w:r>
        <w:rPr>
          <w:rFonts w:hint="eastAsia"/>
        </w:rPr>
        <w:t>систем</w:t>
      </w:r>
      <w:r>
        <w:t xml:space="preserve"> </w:t>
      </w:r>
      <w:r>
        <w:rPr>
          <w:rFonts w:hint="eastAsia"/>
        </w:rPr>
        <w:t>линейных</w:t>
      </w:r>
      <w:r>
        <w:t xml:space="preserve"> </w:t>
      </w:r>
      <w:r>
        <w:rPr>
          <w:rFonts w:hint="eastAsia"/>
        </w:rPr>
        <w:t>алгебраических</w:t>
      </w:r>
      <w:r>
        <w:t xml:space="preserve"> </w:t>
      </w:r>
      <w:r>
        <w:rPr>
          <w:rFonts w:hint="eastAsia"/>
        </w:rPr>
        <w:t>уравнений</w:t>
      </w:r>
    </w:p>
    <w:p w14:paraId="2EC3B61F" w14:textId="77777777" w:rsidR="00670BB1" w:rsidRDefault="00670BB1" w:rsidP="00670BB1"/>
    <w:p w14:paraId="252E89FF" w14:textId="77777777" w:rsidR="00670BB1" w:rsidRDefault="00670BB1" w:rsidP="00670BB1">
      <w:r>
        <w:t xml:space="preserve">5.1.4. </w:t>
      </w:r>
      <w:r>
        <w:rPr>
          <w:rFonts w:hint="eastAsia"/>
        </w:rPr>
        <w:t>Повышение</w:t>
      </w:r>
      <w:r>
        <w:t xml:space="preserve"> </w:t>
      </w:r>
      <w:r>
        <w:rPr>
          <w:rFonts w:hint="eastAsia"/>
        </w:rPr>
        <w:t>порядка</w:t>
      </w:r>
      <w:r>
        <w:t xml:space="preserve"> </w:t>
      </w:r>
      <w:r>
        <w:rPr>
          <w:rFonts w:hint="eastAsia"/>
        </w:rPr>
        <w:t>аппроксимации</w:t>
      </w:r>
      <w:r>
        <w:t xml:space="preserve"> </w:t>
      </w:r>
      <w:r>
        <w:rPr>
          <w:rFonts w:hint="eastAsia"/>
        </w:rPr>
        <w:t>на</w:t>
      </w:r>
      <w:r>
        <w:t xml:space="preserve"> </w:t>
      </w:r>
      <w:r>
        <w:rPr>
          <w:rFonts w:hint="eastAsia"/>
        </w:rPr>
        <w:t>основе</w:t>
      </w:r>
      <w:r>
        <w:t xml:space="preserve"> </w:t>
      </w:r>
      <w:r>
        <w:rPr>
          <w:rFonts w:hint="eastAsia"/>
        </w:rPr>
        <w:t>метода</w:t>
      </w:r>
      <w:r>
        <w:t xml:space="preserve"> </w:t>
      </w:r>
      <w:r>
        <w:rPr>
          <w:rFonts w:hint="eastAsia"/>
        </w:rPr>
        <w:t>Ричардсона</w:t>
      </w:r>
    </w:p>
    <w:p w14:paraId="0570C119" w14:textId="77777777" w:rsidR="00670BB1" w:rsidRDefault="00670BB1" w:rsidP="00670BB1"/>
    <w:p w14:paraId="51AC9E2B" w14:textId="77777777" w:rsidR="00670BB1" w:rsidRDefault="00670BB1" w:rsidP="00670BB1">
      <w:r>
        <w:t xml:space="preserve">5.2. </w:t>
      </w:r>
      <w:r>
        <w:rPr>
          <w:rFonts w:hint="eastAsia"/>
        </w:rPr>
        <w:t>Численные</w:t>
      </w:r>
      <w:r>
        <w:t xml:space="preserve"> </w:t>
      </w:r>
      <w:r>
        <w:rPr>
          <w:rFonts w:hint="eastAsia"/>
        </w:rPr>
        <w:t>расчёты</w:t>
      </w:r>
    </w:p>
    <w:p w14:paraId="663CB967" w14:textId="77777777" w:rsidR="00670BB1" w:rsidRDefault="00670BB1" w:rsidP="00670BB1"/>
    <w:p w14:paraId="42A17FD5" w14:textId="77777777" w:rsidR="00670BB1" w:rsidRDefault="00670BB1" w:rsidP="00670BB1">
      <w:r>
        <w:t xml:space="preserve">5.2.1. </w:t>
      </w:r>
      <w:r>
        <w:rPr>
          <w:rFonts w:hint="eastAsia"/>
        </w:rPr>
        <w:t>Волновое</w:t>
      </w:r>
      <w:r>
        <w:t xml:space="preserve"> </w:t>
      </w:r>
      <w:r>
        <w:rPr>
          <w:rFonts w:hint="eastAsia"/>
        </w:rPr>
        <w:t>поле</w:t>
      </w:r>
      <w:r>
        <w:t xml:space="preserve"> </w:t>
      </w:r>
      <w:r>
        <w:rPr>
          <w:rFonts w:hint="eastAsia"/>
        </w:rPr>
        <w:t>от</w:t>
      </w:r>
      <w:r>
        <w:t xml:space="preserve"> </w:t>
      </w:r>
      <w:r>
        <w:rPr>
          <w:rFonts w:hint="eastAsia"/>
        </w:rPr>
        <w:t>точечного</w:t>
      </w:r>
      <w:r>
        <w:t xml:space="preserve"> </w:t>
      </w:r>
      <w:r>
        <w:rPr>
          <w:rFonts w:hint="eastAsia"/>
        </w:rPr>
        <w:t>источника</w:t>
      </w:r>
    </w:p>
    <w:p w14:paraId="48B1D8EF" w14:textId="77777777" w:rsidR="00670BB1" w:rsidRDefault="00670BB1" w:rsidP="00670BB1"/>
    <w:p w14:paraId="69DC1865" w14:textId="77777777" w:rsidR="00670BB1" w:rsidRDefault="00670BB1" w:rsidP="00670BB1">
      <w:r>
        <w:t xml:space="preserve">5.2.2. </w:t>
      </w:r>
      <w:r>
        <w:rPr>
          <w:rFonts w:hint="eastAsia"/>
        </w:rPr>
        <w:t>Миграционные</w:t>
      </w:r>
      <w:r>
        <w:t xml:space="preserve"> </w:t>
      </w:r>
      <w:r>
        <w:rPr>
          <w:rFonts w:hint="eastAsia"/>
        </w:rPr>
        <w:t>преобразования</w:t>
      </w:r>
      <w:r>
        <w:t xml:space="preserve"> </w:t>
      </w:r>
      <w:r>
        <w:rPr>
          <w:rFonts w:hint="eastAsia"/>
        </w:rPr>
        <w:t>временных</w:t>
      </w:r>
      <w:r>
        <w:t xml:space="preserve"> </w:t>
      </w:r>
      <w:r>
        <w:rPr>
          <w:rFonts w:hint="eastAsia"/>
        </w:rPr>
        <w:t>разрезов</w:t>
      </w:r>
    </w:p>
    <w:p w14:paraId="3BA0D726" w14:textId="77777777" w:rsidR="00670BB1" w:rsidRDefault="00670BB1" w:rsidP="00670BB1"/>
    <w:p w14:paraId="246A9B55" w14:textId="77777777" w:rsidR="00670BB1" w:rsidRDefault="00670BB1" w:rsidP="00670BB1">
      <w:r>
        <w:t xml:space="preserve">5.2.3. </w:t>
      </w:r>
      <w:r>
        <w:rPr>
          <w:rFonts w:hint="eastAsia"/>
        </w:rPr>
        <w:t>Оценка</w:t>
      </w:r>
      <w:r>
        <w:t xml:space="preserve"> </w:t>
      </w:r>
      <w:r>
        <w:rPr>
          <w:rFonts w:hint="eastAsia"/>
        </w:rPr>
        <w:t>производительности</w:t>
      </w:r>
      <w:r>
        <w:t xml:space="preserve"> </w:t>
      </w:r>
      <w:r>
        <w:rPr>
          <w:rFonts w:hint="eastAsia"/>
        </w:rPr>
        <w:t>параллельных</w:t>
      </w:r>
      <w:r>
        <w:t xml:space="preserve"> </w:t>
      </w:r>
      <w:r>
        <w:rPr>
          <w:rFonts w:hint="eastAsia"/>
        </w:rPr>
        <w:t>процедур</w:t>
      </w:r>
      <w:r>
        <w:t xml:space="preserve"> </w:t>
      </w:r>
      <w:r>
        <w:rPr>
          <w:rFonts w:hint="eastAsia"/>
        </w:rPr>
        <w:t>экстраполяции</w:t>
      </w:r>
      <w:r>
        <w:t xml:space="preserve"> </w:t>
      </w:r>
      <w:r>
        <w:rPr>
          <w:rFonts w:hint="eastAsia"/>
        </w:rPr>
        <w:t>волнового</w:t>
      </w:r>
      <w:r>
        <w:t xml:space="preserve"> </w:t>
      </w:r>
      <w:r>
        <w:rPr>
          <w:rFonts w:hint="eastAsia"/>
        </w:rPr>
        <w:t>поля</w:t>
      </w:r>
    </w:p>
    <w:p w14:paraId="28D5CD25" w14:textId="77777777" w:rsidR="00670BB1" w:rsidRDefault="00670BB1" w:rsidP="00670BB1"/>
    <w:p w14:paraId="2D2BBFF0" w14:textId="77777777" w:rsidR="00670BB1" w:rsidRDefault="00670BB1" w:rsidP="00670BB1">
      <w:r>
        <w:t xml:space="preserve">5.3. </w:t>
      </w:r>
      <w:r>
        <w:rPr>
          <w:rFonts w:hint="eastAsia"/>
        </w:rPr>
        <w:t>Решение</w:t>
      </w:r>
      <w:r>
        <w:t xml:space="preserve"> </w:t>
      </w:r>
      <w:r>
        <w:rPr>
          <w:rFonts w:hint="eastAsia"/>
        </w:rPr>
        <w:t>одностороннего</w:t>
      </w:r>
      <w:r>
        <w:t xml:space="preserve"> </w:t>
      </w:r>
      <w:r>
        <w:rPr>
          <w:rFonts w:hint="eastAsia"/>
        </w:rPr>
        <w:t>волнового</w:t>
      </w:r>
      <w:r>
        <w:t xml:space="preserve"> </w:t>
      </w:r>
      <w:r>
        <w:rPr>
          <w:rFonts w:hint="eastAsia"/>
        </w:rPr>
        <w:t>уравнения</w:t>
      </w:r>
      <w:r>
        <w:t xml:space="preserve"> </w:t>
      </w:r>
      <w:r>
        <w:rPr>
          <w:rFonts w:hint="eastAsia"/>
        </w:rPr>
        <w:t>на</w:t>
      </w:r>
      <w:r>
        <w:t xml:space="preserve"> </w:t>
      </w:r>
      <w:r>
        <w:rPr>
          <w:rFonts w:hint="eastAsia"/>
        </w:rPr>
        <w:t>основе</w:t>
      </w:r>
      <w:r>
        <w:t xml:space="preserve"> </w:t>
      </w:r>
      <w:r>
        <w:rPr>
          <w:rFonts w:hint="eastAsia"/>
        </w:rPr>
        <w:t>многошаговых</w:t>
      </w:r>
      <w:r>
        <w:t xml:space="preserve"> </w:t>
      </w:r>
      <w:r>
        <w:rPr>
          <w:rFonts w:hint="eastAsia"/>
        </w:rPr>
        <w:t>схем</w:t>
      </w:r>
      <w:r>
        <w:t xml:space="preserve"> </w:t>
      </w:r>
      <w:r>
        <w:rPr>
          <w:rFonts w:hint="eastAsia"/>
        </w:rPr>
        <w:t>Адамса</w:t>
      </w:r>
    </w:p>
    <w:p w14:paraId="026F1636" w14:textId="77777777" w:rsidR="00670BB1" w:rsidRDefault="00670BB1" w:rsidP="00670BB1"/>
    <w:p w14:paraId="7AB3B5AF" w14:textId="77777777" w:rsidR="00670BB1" w:rsidRDefault="00670BB1" w:rsidP="00670BB1">
      <w:r>
        <w:t xml:space="preserve">5.3.1. </w:t>
      </w:r>
      <w:r>
        <w:rPr>
          <w:rFonts w:hint="eastAsia"/>
        </w:rPr>
        <w:t>Исследование</w:t>
      </w:r>
      <w:r>
        <w:t xml:space="preserve"> </w:t>
      </w:r>
      <w:r>
        <w:rPr>
          <w:rFonts w:hint="eastAsia"/>
        </w:rPr>
        <w:t>устойчивости</w:t>
      </w:r>
      <w:r>
        <w:t xml:space="preserve"> </w:t>
      </w:r>
      <w:r>
        <w:rPr>
          <w:rFonts w:hint="eastAsia"/>
        </w:rPr>
        <w:t>спектрально</w:t>
      </w:r>
      <w:r>
        <w:t>-</w:t>
      </w:r>
      <w:r>
        <w:rPr>
          <w:rFonts w:hint="eastAsia"/>
        </w:rPr>
        <w:t>разностного</w:t>
      </w:r>
      <w:r>
        <w:t xml:space="preserve"> </w:t>
      </w:r>
      <w:r>
        <w:rPr>
          <w:rFonts w:hint="eastAsia"/>
        </w:rPr>
        <w:t>метода</w:t>
      </w:r>
      <w:r>
        <w:t xml:space="preserve"> </w:t>
      </w:r>
      <w:r>
        <w:rPr>
          <w:rFonts w:hint="eastAsia"/>
        </w:rPr>
        <w:t>для</w:t>
      </w:r>
      <w:r>
        <w:t xml:space="preserve"> </w:t>
      </w:r>
      <w:r>
        <w:rPr>
          <w:rFonts w:hint="eastAsia"/>
        </w:rPr>
        <w:t>модельного</w:t>
      </w:r>
      <w:r>
        <w:t xml:space="preserve"> </w:t>
      </w:r>
      <w:r>
        <w:rPr>
          <w:rFonts w:hint="eastAsia"/>
        </w:rPr>
        <w:t>уравнения</w:t>
      </w:r>
      <w:r>
        <w:t xml:space="preserve"> </w:t>
      </w:r>
      <w:r>
        <w:rPr>
          <w:rFonts w:hint="eastAsia"/>
        </w:rPr>
        <w:t>переноса</w:t>
      </w:r>
    </w:p>
    <w:p w14:paraId="5B4DF0E3" w14:textId="77777777" w:rsidR="00670BB1" w:rsidRDefault="00670BB1" w:rsidP="00670BB1"/>
    <w:p w14:paraId="581F1E0A" w14:textId="77777777" w:rsidR="00670BB1" w:rsidRDefault="00670BB1" w:rsidP="00670BB1">
      <w:r>
        <w:t xml:space="preserve">5.3.2. </w:t>
      </w:r>
      <w:r>
        <w:rPr>
          <w:rFonts w:hint="eastAsia"/>
        </w:rPr>
        <w:t>Сплайн</w:t>
      </w:r>
      <w:r>
        <w:t>-</w:t>
      </w:r>
      <w:r>
        <w:rPr>
          <w:rFonts w:hint="eastAsia"/>
        </w:rPr>
        <w:t>стабилизация</w:t>
      </w:r>
      <w:r>
        <w:t xml:space="preserve"> </w:t>
      </w:r>
      <w:r>
        <w:rPr>
          <w:rFonts w:hint="eastAsia"/>
        </w:rPr>
        <w:t>многошаговых</w:t>
      </w:r>
      <w:r>
        <w:t xml:space="preserve"> </w:t>
      </w:r>
      <w:r>
        <w:rPr>
          <w:rFonts w:hint="eastAsia"/>
        </w:rPr>
        <w:t>схем</w:t>
      </w:r>
      <w:r>
        <w:t xml:space="preserve"> </w:t>
      </w:r>
      <w:r>
        <w:rPr>
          <w:rFonts w:hint="eastAsia"/>
        </w:rPr>
        <w:t>для</w:t>
      </w:r>
      <w:r>
        <w:t xml:space="preserve"> </w:t>
      </w:r>
      <w:r>
        <w:rPr>
          <w:rFonts w:hint="eastAsia"/>
        </w:rPr>
        <w:t>модельного</w:t>
      </w:r>
      <w:r>
        <w:t xml:space="preserve"> </w:t>
      </w:r>
      <w:r>
        <w:rPr>
          <w:rFonts w:hint="eastAsia"/>
        </w:rPr>
        <w:t>уравнения</w:t>
      </w:r>
      <w:r>
        <w:t xml:space="preserve"> </w:t>
      </w:r>
      <w:r>
        <w:rPr>
          <w:rFonts w:hint="eastAsia"/>
        </w:rPr>
        <w:t>переноса</w:t>
      </w:r>
    </w:p>
    <w:p w14:paraId="3CD03CDA" w14:textId="77777777" w:rsidR="00670BB1" w:rsidRDefault="00670BB1" w:rsidP="00670BB1"/>
    <w:p w14:paraId="1BBB3B28" w14:textId="77777777" w:rsidR="00670BB1" w:rsidRDefault="00670BB1" w:rsidP="00670BB1">
      <w:r>
        <w:t xml:space="preserve">5.3.3. </w:t>
      </w:r>
      <w:r>
        <w:rPr>
          <w:rFonts w:hint="eastAsia"/>
        </w:rPr>
        <w:t>Сплайн</w:t>
      </w:r>
      <w:r>
        <w:t>-</w:t>
      </w:r>
      <w:r>
        <w:rPr>
          <w:rFonts w:hint="eastAsia"/>
        </w:rPr>
        <w:t>стабилизация</w:t>
      </w:r>
      <w:r>
        <w:t xml:space="preserve"> </w:t>
      </w:r>
      <w:r>
        <w:rPr>
          <w:rFonts w:hint="eastAsia"/>
        </w:rPr>
        <w:t>многошаговых</w:t>
      </w:r>
      <w:r>
        <w:t xml:space="preserve"> </w:t>
      </w:r>
      <w:r>
        <w:rPr>
          <w:rFonts w:hint="eastAsia"/>
        </w:rPr>
        <w:t>схем</w:t>
      </w:r>
      <w:r>
        <w:t xml:space="preserve"> </w:t>
      </w:r>
      <w:r>
        <w:rPr>
          <w:rFonts w:hint="eastAsia"/>
        </w:rPr>
        <w:t>для</w:t>
      </w:r>
      <w:r>
        <w:t xml:space="preserve"> </w:t>
      </w:r>
      <w:r>
        <w:rPr>
          <w:rFonts w:hint="eastAsia"/>
        </w:rPr>
        <w:t>одностороннего</w:t>
      </w:r>
      <w:r>
        <w:t xml:space="preserve"> </w:t>
      </w:r>
      <w:r>
        <w:rPr>
          <w:rFonts w:hint="eastAsia"/>
        </w:rPr>
        <w:t>волнового</w:t>
      </w:r>
      <w:r>
        <w:t xml:space="preserve"> </w:t>
      </w:r>
      <w:r>
        <w:rPr>
          <w:rFonts w:hint="eastAsia"/>
        </w:rPr>
        <w:t>уравнения</w:t>
      </w:r>
    </w:p>
    <w:p w14:paraId="78D93DB4" w14:textId="77777777" w:rsidR="00670BB1" w:rsidRDefault="00670BB1" w:rsidP="00670BB1"/>
    <w:p w14:paraId="412109DE" w14:textId="77777777" w:rsidR="00670BB1" w:rsidRDefault="00670BB1" w:rsidP="00670BB1">
      <w:r>
        <w:t xml:space="preserve">5.3.4. </w:t>
      </w:r>
      <w:r>
        <w:rPr>
          <w:rFonts w:hint="eastAsia"/>
        </w:rPr>
        <w:t>Алгоритм</w:t>
      </w:r>
      <w:r>
        <w:t xml:space="preserve"> </w:t>
      </w:r>
      <w:r>
        <w:rPr>
          <w:rFonts w:hint="eastAsia"/>
        </w:rPr>
        <w:t>для</w:t>
      </w:r>
      <w:r>
        <w:t xml:space="preserve"> </w:t>
      </w:r>
      <w:r>
        <w:rPr>
          <w:rFonts w:hint="eastAsia"/>
        </w:rPr>
        <w:t>решения</w:t>
      </w:r>
      <w:r>
        <w:t xml:space="preserve"> 3</w:t>
      </w:r>
      <w:r>
        <w:rPr>
          <w:rFonts w:hint="eastAsia"/>
        </w:rPr>
        <w:t>Э</w:t>
      </w:r>
      <w:r>
        <w:t xml:space="preserve"> </w:t>
      </w:r>
      <w:r>
        <w:rPr>
          <w:rFonts w:hint="eastAsia"/>
        </w:rPr>
        <w:t>одностороннего</w:t>
      </w:r>
      <w:r>
        <w:t xml:space="preserve"> </w:t>
      </w:r>
      <w:r>
        <w:rPr>
          <w:rFonts w:hint="eastAsia"/>
        </w:rPr>
        <w:t>волнового</w:t>
      </w:r>
      <w:r>
        <w:t xml:space="preserve"> </w:t>
      </w:r>
      <w:r>
        <w:rPr>
          <w:rFonts w:hint="eastAsia"/>
        </w:rPr>
        <w:t>уравнения</w:t>
      </w:r>
    </w:p>
    <w:p w14:paraId="2B845DA5" w14:textId="77777777" w:rsidR="00670BB1" w:rsidRDefault="00670BB1" w:rsidP="00670BB1"/>
    <w:p w14:paraId="10094E2C" w14:textId="77777777" w:rsidR="00670BB1" w:rsidRDefault="00670BB1" w:rsidP="00670BB1">
      <w:r>
        <w:t xml:space="preserve">5.4. </w:t>
      </w:r>
      <w:r>
        <w:rPr>
          <w:rFonts w:hint="eastAsia"/>
        </w:rPr>
        <w:t>Численные</w:t>
      </w:r>
      <w:r>
        <w:t xml:space="preserve"> </w:t>
      </w:r>
      <w:r>
        <w:rPr>
          <w:rFonts w:hint="eastAsia"/>
        </w:rPr>
        <w:t>расчёты</w:t>
      </w:r>
    </w:p>
    <w:p w14:paraId="5008AF8C" w14:textId="77777777" w:rsidR="00670BB1" w:rsidRDefault="00670BB1" w:rsidP="00670BB1"/>
    <w:p w14:paraId="78436539" w14:textId="77777777" w:rsidR="00670BB1" w:rsidRDefault="00670BB1" w:rsidP="00670BB1">
      <w:r>
        <w:lastRenderedPageBreak/>
        <w:t xml:space="preserve">5.4.1. </w:t>
      </w:r>
      <w:r>
        <w:rPr>
          <w:rFonts w:hint="eastAsia"/>
        </w:rPr>
        <w:t>Решение</w:t>
      </w:r>
      <w:r>
        <w:t xml:space="preserve"> </w:t>
      </w:r>
      <w:r>
        <w:rPr>
          <w:rFonts w:hint="eastAsia"/>
        </w:rPr>
        <w:t>модельной</w:t>
      </w:r>
      <w:r>
        <w:t xml:space="preserve"> </w:t>
      </w:r>
      <w:r>
        <w:rPr>
          <w:rFonts w:hint="eastAsia"/>
        </w:rPr>
        <w:t>задачи</w:t>
      </w:r>
      <w:r>
        <w:t xml:space="preserve"> </w:t>
      </w:r>
      <w:r>
        <w:rPr>
          <w:rFonts w:hint="eastAsia"/>
        </w:rPr>
        <w:t>для</w:t>
      </w:r>
      <w:r>
        <w:t xml:space="preserve"> </w:t>
      </w:r>
      <w:r>
        <w:rPr>
          <w:rFonts w:hint="eastAsia"/>
        </w:rPr>
        <w:t>транспортного</w:t>
      </w:r>
      <w:r>
        <w:t xml:space="preserve"> </w:t>
      </w:r>
      <w:r>
        <w:rPr>
          <w:rFonts w:hint="eastAsia"/>
        </w:rPr>
        <w:t>уравнения</w:t>
      </w:r>
    </w:p>
    <w:p w14:paraId="4C8F33F7" w14:textId="77777777" w:rsidR="00670BB1" w:rsidRDefault="00670BB1" w:rsidP="00670BB1"/>
    <w:p w14:paraId="2CC9791A" w14:textId="77777777" w:rsidR="00670BB1" w:rsidRDefault="00670BB1" w:rsidP="00670BB1">
      <w:r>
        <w:t xml:space="preserve">5.4.2. 2D/3D </w:t>
      </w:r>
      <w:r>
        <w:rPr>
          <w:rFonts w:hint="eastAsia"/>
        </w:rPr>
        <w:t>волновое</w:t>
      </w:r>
      <w:r>
        <w:t xml:space="preserve"> </w:t>
      </w:r>
      <w:r>
        <w:rPr>
          <w:rFonts w:hint="eastAsia"/>
        </w:rPr>
        <w:t>поле</w:t>
      </w:r>
      <w:r>
        <w:t xml:space="preserve"> </w:t>
      </w:r>
      <w:r>
        <w:rPr>
          <w:rFonts w:hint="eastAsia"/>
        </w:rPr>
        <w:t>от</w:t>
      </w:r>
      <w:r>
        <w:t xml:space="preserve"> </w:t>
      </w:r>
      <w:r>
        <w:rPr>
          <w:rFonts w:hint="eastAsia"/>
        </w:rPr>
        <w:t>точеного</w:t>
      </w:r>
      <w:r>
        <w:t xml:space="preserve"> </w:t>
      </w:r>
      <w:r>
        <w:rPr>
          <w:rFonts w:hint="eastAsia"/>
        </w:rPr>
        <w:t>источника</w:t>
      </w:r>
    </w:p>
    <w:p w14:paraId="4837A347" w14:textId="77777777" w:rsidR="00670BB1" w:rsidRDefault="00670BB1" w:rsidP="00670BB1"/>
    <w:p w14:paraId="197FA38D" w14:textId="77777777" w:rsidR="00670BB1" w:rsidRDefault="00670BB1" w:rsidP="00670BB1">
      <w:r>
        <w:t xml:space="preserve">5.4.3. </w:t>
      </w:r>
      <w:r>
        <w:rPr>
          <w:rFonts w:hint="eastAsia"/>
        </w:rPr>
        <w:t>Миграционные</w:t>
      </w:r>
      <w:r>
        <w:t xml:space="preserve"> </w:t>
      </w:r>
      <w:r>
        <w:rPr>
          <w:rFonts w:hint="eastAsia"/>
        </w:rPr>
        <w:t>преобразования</w:t>
      </w:r>
      <w:r>
        <w:t xml:space="preserve"> 2D/3D </w:t>
      </w:r>
      <w:r>
        <w:rPr>
          <w:rFonts w:hint="eastAsia"/>
        </w:rPr>
        <w:t>временных</w:t>
      </w:r>
      <w:r>
        <w:t xml:space="preserve"> </w:t>
      </w:r>
      <w:r>
        <w:rPr>
          <w:rFonts w:hint="eastAsia"/>
        </w:rPr>
        <w:t>разрезов</w:t>
      </w:r>
      <w:r>
        <w:t>223</w:t>
      </w:r>
    </w:p>
    <w:p w14:paraId="50B21A02" w14:textId="77777777" w:rsidR="00670BB1" w:rsidRDefault="00670BB1" w:rsidP="00670BB1"/>
    <w:p w14:paraId="5B9CAAFF" w14:textId="77777777" w:rsidR="00670BB1" w:rsidRDefault="00670BB1" w:rsidP="00670BB1">
      <w:r>
        <w:t xml:space="preserve">5.5. </w:t>
      </w:r>
      <w:r>
        <w:rPr>
          <w:rFonts w:hint="eastAsia"/>
        </w:rPr>
        <w:t>Выводы</w:t>
      </w:r>
    </w:p>
    <w:p w14:paraId="2458E489" w14:textId="77777777" w:rsidR="00670BB1" w:rsidRDefault="00670BB1" w:rsidP="00670BB1"/>
    <w:p w14:paraId="014424D4" w14:textId="77777777" w:rsidR="00670BB1" w:rsidRDefault="00670BB1" w:rsidP="00670BB1">
      <w:r>
        <w:rPr>
          <w:rFonts w:hint="eastAsia"/>
        </w:rPr>
        <w:t>Заключение</w:t>
      </w:r>
    </w:p>
    <w:p w14:paraId="2E459050" w14:textId="77777777" w:rsidR="00670BB1" w:rsidRDefault="00670BB1" w:rsidP="00670BB1"/>
    <w:p w14:paraId="3DBE28DA" w14:textId="77777777" w:rsidR="00670BB1" w:rsidRDefault="00670BB1" w:rsidP="00670BB1">
      <w:r>
        <w:rPr>
          <w:rFonts w:hint="eastAsia"/>
        </w:rPr>
        <w:t>Список</w:t>
      </w:r>
      <w:r>
        <w:t xml:space="preserve"> </w:t>
      </w:r>
      <w:r>
        <w:rPr>
          <w:rFonts w:hint="eastAsia"/>
        </w:rPr>
        <w:t>литературы</w:t>
      </w:r>
    </w:p>
    <w:p w14:paraId="433205BB" w14:textId="77777777" w:rsidR="00670BB1" w:rsidRDefault="00670BB1" w:rsidP="00670BB1"/>
    <w:p w14:paraId="7112A083" w14:textId="77777777" w:rsidR="00670BB1" w:rsidRDefault="00670BB1" w:rsidP="00670BB1">
      <w:r>
        <w:rPr>
          <w:rFonts w:hint="eastAsia"/>
        </w:rPr>
        <w:t>Приложение</w:t>
      </w:r>
      <w:r>
        <w:t xml:space="preserve"> </w:t>
      </w:r>
      <w:r>
        <w:rPr>
          <w:rFonts w:hint="eastAsia"/>
        </w:rPr>
        <w:t>А</w:t>
      </w:r>
      <w:r>
        <w:t xml:space="preserve">. </w:t>
      </w:r>
      <w:r>
        <w:rPr>
          <w:rFonts w:hint="eastAsia"/>
        </w:rPr>
        <w:t>Описание</w:t>
      </w:r>
      <w:r>
        <w:t xml:space="preserve"> </w:t>
      </w:r>
      <w:r>
        <w:rPr>
          <w:rFonts w:hint="eastAsia"/>
        </w:rPr>
        <w:t>программного</w:t>
      </w:r>
      <w:r>
        <w:t xml:space="preserve"> </w:t>
      </w:r>
      <w:r>
        <w:rPr>
          <w:rFonts w:hint="eastAsia"/>
        </w:rPr>
        <w:t>комплекса</w:t>
      </w:r>
      <w:r>
        <w:t xml:space="preserve"> Horizon 2D/3D267</w:t>
      </w:r>
    </w:p>
    <w:p w14:paraId="72A4A9AA" w14:textId="77777777" w:rsidR="00670BB1" w:rsidRDefault="00670BB1" w:rsidP="00670BB1"/>
    <w:p w14:paraId="49615CD8" w14:textId="320DC423" w:rsidR="00670BB1" w:rsidRPr="00670BB1" w:rsidRDefault="00670BB1" w:rsidP="00670BB1">
      <w:r>
        <w:rPr>
          <w:rFonts w:hint="eastAsia"/>
        </w:rPr>
        <w:t>Приложение</w:t>
      </w:r>
      <w:r>
        <w:t xml:space="preserve"> </w:t>
      </w:r>
      <w:r>
        <w:rPr>
          <w:rFonts w:hint="eastAsia"/>
        </w:rPr>
        <w:t>Б</w:t>
      </w:r>
      <w:r>
        <w:t xml:space="preserve">. </w:t>
      </w:r>
      <w:r>
        <w:rPr>
          <w:rFonts w:hint="eastAsia"/>
        </w:rPr>
        <w:t>Акты</w:t>
      </w:r>
      <w:r>
        <w:t xml:space="preserve"> </w:t>
      </w:r>
      <w:r>
        <w:rPr>
          <w:rFonts w:hint="eastAsia"/>
        </w:rPr>
        <w:t>о</w:t>
      </w:r>
      <w:r>
        <w:t xml:space="preserve"> </w:t>
      </w:r>
      <w:r>
        <w:rPr>
          <w:rFonts w:hint="eastAsia"/>
        </w:rPr>
        <w:t>внедрении</w:t>
      </w:r>
      <w:r>
        <w:t xml:space="preserve"> </w:t>
      </w:r>
      <w:r>
        <w:rPr>
          <w:rFonts w:hint="eastAsia"/>
        </w:rPr>
        <w:t>научных</w:t>
      </w:r>
      <w:r>
        <w:t xml:space="preserve"> </w:t>
      </w:r>
      <w:r>
        <w:rPr>
          <w:rFonts w:hint="eastAsia"/>
        </w:rPr>
        <w:t>и</w:t>
      </w:r>
      <w:r>
        <w:t xml:space="preserve"> </w:t>
      </w:r>
      <w:r>
        <w:rPr>
          <w:rFonts w:hint="eastAsia"/>
        </w:rPr>
        <w:t>практических</w:t>
      </w:r>
      <w:r>
        <w:t xml:space="preserve"> </w:t>
      </w:r>
      <w:r>
        <w:rPr>
          <w:rFonts w:hint="eastAsia"/>
        </w:rPr>
        <w:t>результатов</w:t>
      </w:r>
      <w:r>
        <w:t xml:space="preserve"> </w:t>
      </w:r>
      <w:r>
        <w:rPr>
          <w:rFonts w:hint="eastAsia"/>
        </w:rPr>
        <w:t>диссертации</w:t>
      </w:r>
    </w:p>
    <w:sectPr w:rsidR="00670BB1" w:rsidRPr="00670BB1" w:rsidSect="004C0CE3">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CC55BD" w14:textId="77777777" w:rsidR="004C0CE3" w:rsidRDefault="004C0CE3">
      <w:pPr>
        <w:spacing w:after="0" w:line="240" w:lineRule="auto"/>
      </w:pPr>
      <w:r>
        <w:separator/>
      </w:r>
    </w:p>
  </w:endnote>
  <w:endnote w:type="continuationSeparator" w:id="0">
    <w:p w14:paraId="5ADCBDFE" w14:textId="77777777" w:rsidR="004C0CE3" w:rsidRDefault="004C0C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3E4005" w14:textId="77777777" w:rsidR="004C0CE3" w:rsidRDefault="004C0CE3"/>
    <w:p w14:paraId="422AEFE9" w14:textId="77777777" w:rsidR="004C0CE3" w:rsidRDefault="004C0CE3"/>
    <w:p w14:paraId="04428D4C" w14:textId="77777777" w:rsidR="004C0CE3" w:rsidRDefault="004C0CE3"/>
    <w:p w14:paraId="08335350" w14:textId="77777777" w:rsidR="004C0CE3" w:rsidRDefault="004C0CE3"/>
    <w:p w14:paraId="340FC81B" w14:textId="77777777" w:rsidR="004C0CE3" w:rsidRDefault="004C0CE3"/>
    <w:p w14:paraId="5C7C7572" w14:textId="77777777" w:rsidR="004C0CE3" w:rsidRDefault="004C0CE3"/>
    <w:p w14:paraId="2DB274C0" w14:textId="77777777" w:rsidR="004C0CE3" w:rsidRDefault="004C0CE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8AB211E" wp14:editId="3822541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355141" w14:textId="77777777" w:rsidR="004C0CE3" w:rsidRDefault="004C0CE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8AB211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F355141" w14:textId="77777777" w:rsidR="004C0CE3" w:rsidRDefault="004C0CE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235B787" w14:textId="77777777" w:rsidR="004C0CE3" w:rsidRDefault="004C0CE3"/>
    <w:p w14:paraId="51CE7E59" w14:textId="77777777" w:rsidR="004C0CE3" w:rsidRDefault="004C0CE3"/>
    <w:p w14:paraId="79D20108" w14:textId="77777777" w:rsidR="004C0CE3" w:rsidRDefault="004C0CE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800C82E" wp14:editId="710C4DA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EF1DD1" w14:textId="77777777" w:rsidR="004C0CE3" w:rsidRDefault="004C0CE3"/>
                          <w:p w14:paraId="4D579EA9" w14:textId="77777777" w:rsidR="004C0CE3" w:rsidRDefault="004C0CE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800C82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1EF1DD1" w14:textId="77777777" w:rsidR="004C0CE3" w:rsidRDefault="004C0CE3"/>
                    <w:p w14:paraId="4D579EA9" w14:textId="77777777" w:rsidR="004C0CE3" w:rsidRDefault="004C0CE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87E94E8" w14:textId="77777777" w:rsidR="004C0CE3" w:rsidRDefault="004C0CE3"/>
    <w:p w14:paraId="7B234BA3" w14:textId="77777777" w:rsidR="004C0CE3" w:rsidRDefault="004C0CE3">
      <w:pPr>
        <w:rPr>
          <w:sz w:val="2"/>
          <w:szCs w:val="2"/>
        </w:rPr>
      </w:pPr>
    </w:p>
    <w:p w14:paraId="1419B7BC" w14:textId="77777777" w:rsidR="004C0CE3" w:rsidRDefault="004C0CE3"/>
    <w:p w14:paraId="39AA632A" w14:textId="77777777" w:rsidR="004C0CE3" w:rsidRDefault="004C0CE3">
      <w:pPr>
        <w:spacing w:after="0" w:line="240" w:lineRule="auto"/>
      </w:pPr>
    </w:p>
  </w:footnote>
  <w:footnote w:type="continuationSeparator" w:id="0">
    <w:p w14:paraId="0128D709" w14:textId="77777777" w:rsidR="004C0CE3" w:rsidRDefault="004C0C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46"/>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CE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A"/>
    <w:rsid w:val="0057753B"/>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BB1"/>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19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D7"/>
    <w:rsid w:val="00F407FE"/>
    <w:rsid w:val="00F408D5"/>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12140</TotalTime>
  <Pages>6</Pages>
  <Words>605</Words>
  <Characters>3455</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4052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1206</cp:revision>
  <cp:lastPrinted>2009-02-06T05:36:00Z</cp:lastPrinted>
  <dcterms:created xsi:type="dcterms:W3CDTF">2024-01-07T13:43:00Z</dcterms:created>
  <dcterms:modified xsi:type="dcterms:W3CDTF">2024-01-25T22:48:00Z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