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8B" w:rsidRDefault="00533B8B" w:rsidP="00533B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Мороз Іванна Василівна,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533B8B" w:rsidRDefault="00533B8B" w:rsidP="00533B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Детермінанти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зовнішнім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боргом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533B8B" w:rsidRDefault="00533B8B" w:rsidP="00533B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940FA1" w:rsidRPr="00533B8B" w:rsidRDefault="00533B8B" w:rsidP="00533B8B">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58.082.021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Західноукраїнському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940FA1" w:rsidRPr="00533B8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533B8B" w:rsidRPr="00533B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A3369-DA43-427E-9650-FBE1266D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9435</TotalTime>
  <Pages>1</Pages>
  <Words>39</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515</cp:revision>
  <cp:lastPrinted>2009-02-06T05:36:00Z</cp:lastPrinted>
  <dcterms:created xsi:type="dcterms:W3CDTF">2021-12-23T09:52:00Z</dcterms:created>
  <dcterms:modified xsi:type="dcterms:W3CDTF">2022-01-19T17:31:00Z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