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FA23" w14:textId="77777777" w:rsidR="00FA3D90" w:rsidRPr="00FA3D90" w:rsidRDefault="00FA3D90" w:rsidP="00FA3D90">
      <w:pPr>
        <w:rPr>
          <w:rFonts w:ascii="Times New Roman" w:eastAsia="Arial Unicode MS" w:hAnsi="Times New Roman" w:cs="Times New Roman"/>
          <w:b/>
          <w:bCs/>
          <w:color w:val="000000"/>
          <w:kern w:val="0"/>
          <w:sz w:val="28"/>
          <w:szCs w:val="28"/>
          <w:lang w:eastAsia="ru-RU" w:bidi="uk-UA"/>
        </w:rPr>
      </w:pPr>
    </w:p>
    <w:p w14:paraId="1D5B7598" w14:textId="2A144454" w:rsidR="00482558" w:rsidRDefault="00FA3D90" w:rsidP="00FA3D90">
      <w:pPr>
        <w:rPr>
          <w:rFonts w:ascii="Times New Roman" w:eastAsia="Arial Unicode MS" w:hAnsi="Times New Roman" w:cs="Times New Roman"/>
          <w:b/>
          <w:bCs/>
          <w:color w:val="000000"/>
          <w:kern w:val="0"/>
          <w:sz w:val="28"/>
          <w:szCs w:val="28"/>
          <w:lang w:eastAsia="ru-RU" w:bidi="uk-UA"/>
        </w:rPr>
      </w:pPr>
      <w:r w:rsidRPr="00FA3D90">
        <w:rPr>
          <w:rFonts w:ascii="Times New Roman" w:eastAsia="Arial Unicode MS" w:hAnsi="Times New Roman" w:cs="Times New Roman" w:hint="eastAsia"/>
          <w:b/>
          <w:bCs/>
          <w:color w:val="000000"/>
          <w:kern w:val="0"/>
          <w:sz w:val="28"/>
          <w:szCs w:val="28"/>
          <w:lang w:eastAsia="ru-RU" w:bidi="uk-UA"/>
        </w:rPr>
        <w:t>Заикин</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Борис</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Оценивание</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векторов</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состояния</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источников</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первичного</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и</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вторичного</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излучения</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в</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устройствах</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обработки</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информации</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радиосистем</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с</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ограниченной</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дальностью</w:t>
      </w:r>
      <w:r w:rsidRPr="00FA3D90">
        <w:rPr>
          <w:rFonts w:ascii="Times New Roman" w:eastAsia="Arial Unicode MS" w:hAnsi="Times New Roman" w:cs="Times New Roman"/>
          <w:b/>
          <w:bCs/>
          <w:color w:val="000000"/>
          <w:kern w:val="0"/>
          <w:sz w:val="28"/>
          <w:szCs w:val="28"/>
          <w:lang w:eastAsia="ru-RU" w:bidi="uk-UA"/>
        </w:rPr>
        <w:t xml:space="preserve"> </w:t>
      </w:r>
      <w:r w:rsidRPr="00FA3D90">
        <w:rPr>
          <w:rFonts w:ascii="Times New Roman" w:eastAsia="Arial Unicode MS" w:hAnsi="Times New Roman" w:cs="Times New Roman" w:hint="eastAsia"/>
          <w:b/>
          <w:bCs/>
          <w:color w:val="000000"/>
          <w:kern w:val="0"/>
          <w:sz w:val="28"/>
          <w:szCs w:val="28"/>
          <w:lang w:eastAsia="ru-RU" w:bidi="uk-UA"/>
        </w:rPr>
        <w:t>действия</w:t>
      </w:r>
    </w:p>
    <w:p w14:paraId="56C5A505" w14:textId="77777777" w:rsidR="00FA3D90" w:rsidRDefault="00FA3D90" w:rsidP="00FA3D90">
      <w:r>
        <w:rPr>
          <w:rFonts w:hint="eastAsia"/>
        </w:rPr>
        <w:t>ОГЛАВЛЕНИЕ</w:t>
      </w:r>
      <w:r>
        <w:t xml:space="preserve"> </w:t>
      </w:r>
      <w:r>
        <w:rPr>
          <w:rFonts w:hint="eastAsia"/>
        </w:rPr>
        <w:t>ДИССЕРТАЦИИ</w:t>
      </w:r>
    </w:p>
    <w:p w14:paraId="7758A494" w14:textId="77777777" w:rsidR="00FA3D90" w:rsidRDefault="00FA3D90" w:rsidP="00FA3D90">
      <w:r>
        <w:rPr>
          <w:rFonts w:hint="eastAsia"/>
        </w:rPr>
        <w:t>кандидат</w:t>
      </w:r>
      <w:r>
        <w:t xml:space="preserve"> </w:t>
      </w:r>
      <w:r>
        <w:rPr>
          <w:rFonts w:hint="eastAsia"/>
        </w:rPr>
        <w:t>наук</w:t>
      </w:r>
      <w:r>
        <w:t xml:space="preserve"> </w:t>
      </w:r>
      <w:r>
        <w:rPr>
          <w:rFonts w:hint="eastAsia"/>
        </w:rPr>
        <w:t>Заикин</w:t>
      </w:r>
      <w:r>
        <w:t xml:space="preserve"> </w:t>
      </w:r>
      <w:r>
        <w:rPr>
          <w:rFonts w:hint="eastAsia"/>
        </w:rPr>
        <w:t>Борис</w:t>
      </w:r>
      <w:r>
        <w:t xml:space="preserve"> </w:t>
      </w:r>
      <w:r>
        <w:rPr>
          <w:rFonts w:hint="eastAsia"/>
        </w:rPr>
        <w:t>Александрович</w:t>
      </w:r>
    </w:p>
    <w:p w14:paraId="1EAEB3F5" w14:textId="77777777" w:rsidR="00FA3D90" w:rsidRDefault="00FA3D90" w:rsidP="00FA3D90">
      <w:r>
        <w:rPr>
          <w:rFonts w:hint="eastAsia"/>
        </w:rPr>
        <w:t>ОГЛАВЛЕНИЕ</w:t>
      </w:r>
    </w:p>
    <w:p w14:paraId="2F3A90F3" w14:textId="77777777" w:rsidR="00FA3D90" w:rsidRDefault="00FA3D90" w:rsidP="00FA3D90"/>
    <w:p w14:paraId="74D79709" w14:textId="77777777" w:rsidR="00FA3D90" w:rsidRDefault="00FA3D90" w:rsidP="00FA3D90">
      <w:r>
        <w:rPr>
          <w:rFonts w:hint="eastAsia"/>
        </w:rPr>
        <w:t>ВВЕДЕНИЕ</w:t>
      </w:r>
    </w:p>
    <w:p w14:paraId="0DCA2F88" w14:textId="77777777" w:rsidR="00FA3D90" w:rsidRDefault="00FA3D90" w:rsidP="00FA3D90"/>
    <w:p w14:paraId="208E203E" w14:textId="77777777" w:rsidR="00FA3D90" w:rsidRDefault="00FA3D90" w:rsidP="00FA3D90">
      <w:r>
        <w:rPr>
          <w:rFonts w:hint="eastAsia"/>
        </w:rPr>
        <w:t>ГЛАВА</w:t>
      </w:r>
      <w:r>
        <w:t xml:space="preserve"> 1. </w:t>
      </w:r>
      <w:r>
        <w:rPr>
          <w:rFonts w:hint="eastAsia"/>
        </w:rPr>
        <w:t>КРАТКИЙ</w:t>
      </w:r>
      <w:r>
        <w:t xml:space="preserve"> </w:t>
      </w:r>
      <w:r>
        <w:rPr>
          <w:rFonts w:hint="eastAsia"/>
        </w:rPr>
        <w:t>ОБЗОР</w:t>
      </w:r>
      <w:r>
        <w:t xml:space="preserve"> </w:t>
      </w:r>
      <w:r>
        <w:rPr>
          <w:rFonts w:hint="eastAsia"/>
        </w:rPr>
        <w:t>СОВРЕМЕННЫХ</w:t>
      </w:r>
      <w:r>
        <w:t xml:space="preserve"> </w:t>
      </w:r>
      <w:r>
        <w:rPr>
          <w:rFonts w:hint="eastAsia"/>
        </w:rPr>
        <w:t>МЕТОДОВ</w:t>
      </w:r>
    </w:p>
    <w:p w14:paraId="0777A7F8" w14:textId="77777777" w:rsidR="00FA3D90" w:rsidRDefault="00FA3D90" w:rsidP="00FA3D90"/>
    <w:p w14:paraId="14738679" w14:textId="77777777" w:rsidR="00FA3D90" w:rsidRDefault="00FA3D90" w:rsidP="00FA3D90">
      <w:r>
        <w:t>11</w:t>
      </w:r>
    </w:p>
    <w:p w14:paraId="2EFA9E55" w14:textId="77777777" w:rsidR="00FA3D90" w:rsidRDefault="00FA3D90" w:rsidP="00FA3D90"/>
    <w:p w14:paraId="5F98FC91" w14:textId="77777777" w:rsidR="00FA3D90" w:rsidRDefault="00FA3D90" w:rsidP="00FA3D90">
      <w:r>
        <w:rPr>
          <w:rFonts w:hint="eastAsia"/>
        </w:rPr>
        <w:t>ОЦЕНИВАНИЯ</w:t>
      </w:r>
      <w:r>
        <w:t xml:space="preserve"> </w:t>
      </w:r>
      <w:r>
        <w:rPr>
          <w:rFonts w:hint="eastAsia"/>
        </w:rPr>
        <w:t>ПАРМЕТРОВ</w:t>
      </w:r>
      <w:r>
        <w:t xml:space="preserve"> </w:t>
      </w:r>
      <w:r>
        <w:rPr>
          <w:rFonts w:hint="eastAsia"/>
        </w:rPr>
        <w:t>РАДИОСИГНАЛОВ</w:t>
      </w:r>
      <w:r>
        <w:t xml:space="preserve"> </w:t>
      </w:r>
      <w:r>
        <w:rPr>
          <w:rFonts w:hint="eastAsia"/>
        </w:rPr>
        <w:t>И</w:t>
      </w:r>
      <w:r>
        <w:t xml:space="preserve"> </w:t>
      </w:r>
      <w:r>
        <w:rPr>
          <w:rFonts w:hint="eastAsia"/>
        </w:rPr>
        <w:t>СООБЩЕНИЙ</w:t>
      </w:r>
    </w:p>
    <w:p w14:paraId="0B1E30C7" w14:textId="77777777" w:rsidR="00FA3D90" w:rsidRDefault="00FA3D90" w:rsidP="00FA3D90"/>
    <w:p w14:paraId="2041FD90" w14:textId="77777777" w:rsidR="00FA3D90" w:rsidRDefault="00FA3D90" w:rsidP="00FA3D90">
      <w:r>
        <w:rPr>
          <w:rFonts w:hint="eastAsia"/>
        </w:rPr>
        <w:t>Выводы</w:t>
      </w:r>
      <w:r>
        <w:t xml:space="preserve"> </w:t>
      </w:r>
      <w:r>
        <w:rPr>
          <w:rFonts w:hint="eastAsia"/>
        </w:rPr>
        <w:t>по</w:t>
      </w:r>
      <w:r>
        <w:t xml:space="preserve"> </w:t>
      </w:r>
      <w:r>
        <w:rPr>
          <w:rFonts w:hint="eastAsia"/>
        </w:rPr>
        <w:t>главе</w:t>
      </w:r>
    </w:p>
    <w:p w14:paraId="1EA94ACA" w14:textId="77777777" w:rsidR="00FA3D90" w:rsidRDefault="00FA3D90" w:rsidP="00FA3D90"/>
    <w:p w14:paraId="5FA6FA2D" w14:textId="77777777" w:rsidR="00FA3D90" w:rsidRDefault="00FA3D90" w:rsidP="00FA3D90">
      <w:r>
        <w:rPr>
          <w:rFonts w:hint="eastAsia"/>
        </w:rPr>
        <w:t>ГЛАВА</w:t>
      </w:r>
      <w:r>
        <w:t xml:space="preserve"> 2. </w:t>
      </w:r>
      <w:r>
        <w:rPr>
          <w:rFonts w:hint="eastAsia"/>
        </w:rPr>
        <w:t>ИССЛЕДУЕМЫЕ</w:t>
      </w:r>
      <w:r>
        <w:t xml:space="preserve"> </w:t>
      </w:r>
      <w:r>
        <w:rPr>
          <w:rFonts w:hint="eastAsia"/>
        </w:rPr>
        <w:t>АЛГОРИТМЫ</w:t>
      </w:r>
      <w:r>
        <w:t xml:space="preserve"> </w:t>
      </w:r>
      <w:r>
        <w:rPr>
          <w:rFonts w:hint="eastAsia"/>
        </w:rPr>
        <w:t>ФИЛЬТРАЦИИ</w:t>
      </w:r>
      <w:r>
        <w:t xml:space="preserve"> </w:t>
      </w:r>
      <w:r>
        <w:rPr>
          <w:rFonts w:hint="eastAsia"/>
        </w:rPr>
        <w:t>В</w:t>
      </w:r>
    </w:p>
    <w:p w14:paraId="23D8858A" w14:textId="77777777" w:rsidR="00FA3D90" w:rsidRDefault="00FA3D90" w:rsidP="00FA3D90"/>
    <w:p w14:paraId="4487B5E8" w14:textId="77777777" w:rsidR="00FA3D90" w:rsidRDefault="00FA3D90" w:rsidP="00FA3D90">
      <w:r>
        <w:rPr>
          <w:rFonts w:hint="eastAsia"/>
        </w:rPr>
        <w:t>УСТРОЙСТВАХ</w:t>
      </w:r>
      <w:r>
        <w:t xml:space="preserve"> </w:t>
      </w:r>
      <w:r>
        <w:rPr>
          <w:rFonts w:hint="eastAsia"/>
        </w:rPr>
        <w:t>ОБРАБОТКИ</w:t>
      </w:r>
      <w:r>
        <w:t xml:space="preserve"> </w:t>
      </w:r>
      <w:r>
        <w:rPr>
          <w:rFonts w:hint="eastAsia"/>
        </w:rPr>
        <w:t>ИНФОРМАЦИИ</w:t>
      </w:r>
      <w:r>
        <w:t xml:space="preserve"> </w:t>
      </w:r>
      <w:r>
        <w:rPr>
          <w:rFonts w:hint="eastAsia"/>
        </w:rPr>
        <w:t>РАДИОСИСТЕМ</w:t>
      </w:r>
      <w:r>
        <w:t xml:space="preserve"> </w:t>
      </w:r>
      <w:r>
        <w:rPr>
          <w:rFonts w:hint="eastAsia"/>
        </w:rPr>
        <w:t>С</w:t>
      </w:r>
    </w:p>
    <w:p w14:paraId="255A56A8" w14:textId="77777777" w:rsidR="00FA3D90" w:rsidRDefault="00FA3D90" w:rsidP="00FA3D90"/>
    <w:p w14:paraId="15BB288D" w14:textId="77777777" w:rsidR="00FA3D90" w:rsidRDefault="00FA3D90" w:rsidP="00FA3D90">
      <w:r>
        <w:rPr>
          <w:rFonts w:hint="eastAsia"/>
        </w:rPr>
        <w:t>ОГРАНИЧЕННОЙ</w:t>
      </w:r>
      <w:r>
        <w:t xml:space="preserve"> </w:t>
      </w:r>
      <w:r>
        <w:rPr>
          <w:rFonts w:hint="eastAsia"/>
        </w:rPr>
        <w:t>ДАЛЬНОСТЬЮ</w:t>
      </w:r>
      <w:r>
        <w:t xml:space="preserve"> </w:t>
      </w:r>
      <w:r>
        <w:rPr>
          <w:rFonts w:hint="eastAsia"/>
        </w:rPr>
        <w:t>ДЕЙСТВИЯ</w:t>
      </w:r>
    </w:p>
    <w:p w14:paraId="480F6192" w14:textId="77777777" w:rsidR="00FA3D90" w:rsidRDefault="00FA3D90" w:rsidP="00FA3D90"/>
    <w:p w14:paraId="111EE84C" w14:textId="77777777" w:rsidR="00FA3D90" w:rsidRDefault="00FA3D90" w:rsidP="00FA3D90">
      <w:r>
        <w:t xml:space="preserve">2.1 </w:t>
      </w:r>
      <w:r>
        <w:rPr>
          <w:rFonts w:hint="eastAsia"/>
        </w:rPr>
        <w:t>Нелинейный</w:t>
      </w:r>
      <w:r>
        <w:t xml:space="preserve"> </w:t>
      </w:r>
      <w:r>
        <w:rPr>
          <w:rFonts w:hint="eastAsia"/>
        </w:rPr>
        <w:t>алгоритм</w:t>
      </w:r>
      <w:r>
        <w:t xml:space="preserve"> </w:t>
      </w:r>
      <w:r>
        <w:rPr>
          <w:rFonts w:hint="eastAsia"/>
        </w:rPr>
        <w:t>фильтрации</w:t>
      </w:r>
    </w:p>
    <w:p w14:paraId="69C25F4F" w14:textId="77777777" w:rsidR="00FA3D90" w:rsidRDefault="00FA3D90" w:rsidP="00FA3D90"/>
    <w:p w14:paraId="60CF4046" w14:textId="77777777" w:rsidR="00FA3D90" w:rsidRDefault="00FA3D90" w:rsidP="00FA3D90">
      <w:r>
        <w:t xml:space="preserve">2.2 </w:t>
      </w:r>
      <w:r>
        <w:rPr>
          <w:rFonts w:hint="eastAsia"/>
        </w:rPr>
        <w:t>Алгоритм</w:t>
      </w:r>
      <w:r>
        <w:t xml:space="preserve"> </w:t>
      </w:r>
      <w:r>
        <w:rPr>
          <w:rFonts w:hint="eastAsia"/>
        </w:rPr>
        <w:t>фильтрации</w:t>
      </w:r>
      <w:r>
        <w:t xml:space="preserve"> c </w:t>
      </w:r>
      <w:r>
        <w:rPr>
          <w:rFonts w:hint="eastAsia"/>
        </w:rPr>
        <w:t>постоянными</w:t>
      </w:r>
      <w:r>
        <w:t xml:space="preserve"> </w:t>
      </w:r>
      <w:r>
        <w:rPr>
          <w:rFonts w:hint="eastAsia"/>
        </w:rPr>
        <w:t>коэффициентами</w:t>
      </w:r>
    </w:p>
    <w:p w14:paraId="09E1B0D3" w14:textId="77777777" w:rsidR="00FA3D90" w:rsidRDefault="00FA3D90" w:rsidP="00FA3D90"/>
    <w:p w14:paraId="324937A4" w14:textId="77777777" w:rsidR="00FA3D90" w:rsidRDefault="00FA3D90" w:rsidP="00FA3D90">
      <w:r>
        <w:t xml:space="preserve">2.3 </w:t>
      </w:r>
      <w:r>
        <w:rPr>
          <w:rFonts w:hint="eastAsia"/>
        </w:rPr>
        <w:t>Алгоритм</w:t>
      </w:r>
      <w:r>
        <w:t xml:space="preserve"> </w:t>
      </w:r>
      <w:r>
        <w:rPr>
          <w:rFonts w:hint="eastAsia"/>
        </w:rPr>
        <w:t>α</w:t>
      </w:r>
      <w:r>
        <w:t>-</w:t>
      </w:r>
      <w:r>
        <w:rPr>
          <w:rFonts w:hint="eastAsia"/>
        </w:rPr>
        <w:t>β</w:t>
      </w:r>
      <w:r>
        <w:t>-</w:t>
      </w:r>
      <w:r>
        <w:rPr>
          <w:rFonts w:hint="eastAsia"/>
        </w:rPr>
        <w:t>γ</w:t>
      </w:r>
      <w:r>
        <w:t xml:space="preserve"> </w:t>
      </w:r>
      <w:r>
        <w:rPr>
          <w:rFonts w:hint="eastAsia"/>
        </w:rPr>
        <w:t>фильтрации</w:t>
      </w:r>
    </w:p>
    <w:p w14:paraId="3DE84FC4" w14:textId="77777777" w:rsidR="00FA3D90" w:rsidRDefault="00FA3D90" w:rsidP="00FA3D90"/>
    <w:p w14:paraId="1448ED18" w14:textId="77777777" w:rsidR="00FA3D90" w:rsidRDefault="00FA3D90" w:rsidP="00FA3D90">
      <w:r>
        <w:t xml:space="preserve">2.4 </w:t>
      </w:r>
      <w:r>
        <w:rPr>
          <w:rFonts w:hint="eastAsia"/>
        </w:rPr>
        <w:t>Алгоритм</w:t>
      </w:r>
      <w:r>
        <w:t xml:space="preserve"> </w:t>
      </w:r>
      <w:r>
        <w:rPr>
          <w:rFonts w:hint="eastAsia"/>
        </w:rPr>
        <w:t>фильтрации</w:t>
      </w:r>
      <w:r>
        <w:t xml:space="preserve"> </w:t>
      </w:r>
      <w:r>
        <w:rPr>
          <w:rFonts w:hint="eastAsia"/>
        </w:rPr>
        <w:t>Калмана</w:t>
      </w:r>
    </w:p>
    <w:p w14:paraId="4CBC71DB" w14:textId="77777777" w:rsidR="00FA3D90" w:rsidRDefault="00FA3D90" w:rsidP="00FA3D90"/>
    <w:p w14:paraId="7468CAFA" w14:textId="77777777" w:rsidR="00FA3D90" w:rsidRDefault="00FA3D90" w:rsidP="00FA3D90">
      <w:r>
        <w:t xml:space="preserve">2.5 </w:t>
      </w:r>
      <w:r>
        <w:rPr>
          <w:rFonts w:hint="eastAsia"/>
        </w:rPr>
        <w:t>Оценивание</w:t>
      </w:r>
      <w:r>
        <w:t xml:space="preserve"> </w:t>
      </w:r>
      <w:r>
        <w:rPr>
          <w:rFonts w:hint="eastAsia"/>
        </w:rPr>
        <w:t>постоянного</w:t>
      </w:r>
      <w:r>
        <w:t xml:space="preserve"> </w:t>
      </w:r>
      <w:r>
        <w:rPr>
          <w:rFonts w:hint="eastAsia"/>
        </w:rPr>
        <w:t>в</w:t>
      </w:r>
      <w:r>
        <w:t xml:space="preserve"> </w:t>
      </w:r>
      <w:r>
        <w:rPr>
          <w:rFonts w:hint="eastAsia"/>
        </w:rPr>
        <w:t>течении</w:t>
      </w:r>
      <w:r>
        <w:t xml:space="preserve"> </w:t>
      </w:r>
      <w:r>
        <w:rPr>
          <w:rFonts w:hint="eastAsia"/>
        </w:rPr>
        <w:t>времени</w:t>
      </w:r>
      <w:r>
        <w:t xml:space="preserve"> </w:t>
      </w:r>
      <w:r>
        <w:rPr>
          <w:rFonts w:hint="eastAsia"/>
        </w:rPr>
        <w:t>наблюдения</w:t>
      </w:r>
    </w:p>
    <w:p w14:paraId="733FD2A7" w14:textId="77777777" w:rsidR="00FA3D90" w:rsidRDefault="00FA3D90" w:rsidP="00FA3D90"/>
    <w:p w14:paraId="728137FE" w14:textId="77777777" w:rsidR="00FA3D90" w:rsidRDefault="00FA3D90" w:rsidP="00FA3D90">
      <w:r>
        <w:t>31</w:t>
      </w:r>
    </w:p>
    <w:p w14:paraId="624DF7B1" w14:textId="77777777" w:rsidR="00FA3D90" w:rsidRDefault="00FA3D90" w:rsidP="00FA3D90"/>
    <w:p w14:paraId="64243B35" w14:textId="77777777" w:rsidR="00FA3D90" w:rsidRDefault="00FA3D90" w:rsidP="00FA3D90">
      <w:r>
        <w:rPr>
          <w:rFonts w:hint="eastAsia"/>
        </w:rPr>
        <w:t>параметра</w:t>
      </w:r>
    </w:p>
    <w:p w14:paraId="5D004E66" w14:textId="77777777" w:rsidR="00FA3D90" w:rsidRDefault="00FA3D90" w:rsidP="00FA3D90"/>
    <w:p w14:paraId="6FCC7957" w14:textId="77777777" w:rsidR="00FA3D90" w:rsidRDefault="00FA3D90" w:rsidP="00FA3D90">
      <w:r>
        <w:t xml:space="preserve">2.6 </w:t>
      </w:r>
      <w:r>
        <w:rPr>
          <w:rFonts w:hint="eastAsia"/>
        </w:rPr>
        <w:t>Параметры</w:t>
      </w:r>
      <w:r>
        <w:t xml:space="preserve"> </w:t>
      </w:r>
      <w:r>
        <w:rPr>
          <w:rFonts w:hint="eastAsia"/>
        </w:rPr>
        <w:t>радиосистем</w:t>
      </w:r>
      <w:r>
        <w:t xml:space="preserve"> </w:t>
      </w:r>
      <w:r>
        <w:rPr>
          <w:rFonts w:hint="eastAsia"/>
        </w:rPr>
        <w:t>с</w:t>
      </w:r>
      <w:r>
        <w:t xml:space="preserve"> </w:t>
      </w:r>
      <w:r>
        <w:rPr>
          <w:rFonts w:hint="eastAsia"/>
        </w:rPr>
        <w:t>ограниченной</w:t>
      </w:r>
      <w:r>
        <w:t xml:space="preserve"> </w:t>
      </w:r>
      <w:r>
        <w:rPr>
          <w:rFonts w:hint="eastAsia"/>
        </w:rPr>
        <w:t>дальностью</w:t>
      </w:r>
    </w:p>
    <w:p w14:paraId="1257FA17" w14:textId="77777777" w:rsidR="00FA3D90" w:rsidRDefault="00FA3D90" w:rsidP="00FA3D90"/>
    <w:p w14:paraId="54220505" w14:textId="77777777" w:rsidR="00FA3D90" w:rsidRDefault="00FA3D90" w:rsidP="00FA3D90">
      <w:r>
        <w:t>33</w:t>
      </w:r>
    </w:p>
    <w:p w14:paraId="3827614A" w14:textId="77777777" w:rsidR="00FA3D90" w:rsidRDefault="00FA3D90" w:rsidP="00FA3D90"/>
    <w:p w14:paraId="59CC30DE" w14:textId="77777777" w:rsidR="00FA3D90" w:rsidRDefault="00FA3D90" w:rsidP="00FA3D90">
      <w:r>
        <w:rPr>
          <w:rFonts w:hint="eastAsia"/>
        </w:rPr>
        <w:t>действия</w:t>
      </w:r>
    </w:p>
    <w:p w14:paraId="097B9E73" w14:textId="77777777" w:rsidR="00FA3D90" w:rsidRDefault="00FA3D90" w:rsidP="00FA3D90"/>
    <w:p w14:paraId="667A6789" w14:textId="77777777" w:rsidR="00FA3D90" w:rsidRDefault="00FA3D90" w:rsidP="00FA3D90">
      <w:r>
        <w:t xml:space="preserve">2.7 </w:t>
      </w:r>
      <w:r>
        <w:rPr>
          <w:rFonts w:hint="eastAsia"/>
        </w:rPr>
        <w:t>Критерий</w:t>
      </w:r>
      <w:r>
        <w:t xml:space="preserve"> </w:t>
      </w:r>
      <w:r>
        <w:rPr>
          <w:rFonts w:hint="eastAsia"/>
        </w:rPr>
        <w:t>качества</w:t>
      </w:r>
      <w:r>
        <w:t xml:space="preserve"> </w:t>
      </w:r>
      <w:r>
        <w:rPr>
          <w:rFonts w:hint="eastAsia"/>
        </w:rPr>
        <w:t>оценивания</w:t>
      </w:r>
    </w:p>
    <w:p w14:paraId="00E2D0BC" w14:textId="77777777" w:rsidR="00FA3D90" w:rsidRDefault="00FA3D90" w:rsidP="00FA3D90"/>
    <w:p w14:paraId="186E673C" w14:textId="77777777" w:rsidR="00FA3D90" w:rsidRDefault="00FA3D90" w:rsidP="00FA3D90">
      <w:r>
        <w:rPr>
          <w:rFonts w:hint="eastAsia"/>
        </w:rPr>
        <w:t>Выводы</w:t>
      </w:r>
      <w:r>
        <w:t xml:space="preserve"> </w:t>
      </w:r>
      <w:r>
        <w:rPr>
          <w:rFonts w:hint="eastAsia"/>
        </w:rPr>
        <w:t>по</w:t>
      </w:r>
      <w:r>
        <w:t xml:space="preserve"> </w:t>
      </w:r>
      <w:r>
        <w:rPr>
          <w:rFonts w:hint="eastAsia"/>
        </w:rPr>
        <w:t>главе</w:t>
      </w:r>
    </w:p>
    <w:p w14:paraId="5E7B1F58" w14:textId="77777777" w:rsidR="00FA3D90" w:rsidRDefault="00FA3D90" w:rsidP="00FA3D90"/>
    <w:p w14:paraId="346E614D" w14:textId="77777777" w:rsidR="00FA3D90" w:rsidRDefault="00FA3D90" w:rsidP="00FA3D90">
      <w:r>
        <w:rPr>
          <w:rFonts w:hint="eastAsia"/>
        </w:rPr>
        <w:t>ГЛАВА</w:t>
      </w:r>
      <w:r>
        <w:t xml:space="preserve"> 3. </w:t>
      </w:r>
      <w:r>
        <w:rPr>
          <w:rFonts w:hint="eastAsia"/>
        </w:rPr>
        <w:t>ФИЛЬТРАЦИЯ</w:t>
      </w:r>
      <w:r>
        <w:t xml:space="preserve"> </w:t>
      </w:r>
      <w:r>
        <w:rPr>
          <w:rFonts w:hint="eastAsia"/>
        </w:rPr>
        <w:t>В</w:t>
      </w:r>
      <w:r>
        <w:t xml:space="preserve"> </w:t>
      </w:r>
      <w:r>
        <w:rPr>
          <w:rFonts w:hint="eastAsia"/>
        </w:rPr>
        <w:t>УСТРОЙСТВАХ</w:t>
      </w:r>
      <w:r>
        <w:t xml:space="preserve"> </w:t>
      </w:r>
      <w:r>
        <w:rPr>
          <w:rFonts w:hint="eastAsia"/>
        </w:rPr>
        <w:t>ОБРАБОТКИ</w:t>
      </w:r>
    </w:p>
    <w:p w14:paraId="09979F8B" w14:textId="77777777" w:rsidR="00FA3D90" w:rsidRDefault="00FA3D90" w:rsidP="00FA3D90"/>
    <w:p w14:paraId="18D03F70" w14:textId="77777777" w:rsidR="00FA3D90" w:rsidRDefault="00FA3D90" w:rsidP="00FA3D90">
      <w:r>
        <w:rPr>
          <w:rFonts w:hint="eastAsia"/>
        </w:rPr>
        <w:t>ИНФОРМАЦИИ</w:t>
      </w:r>
      <w:r>
        <w:t xml:space="preserve"> </w:t>
      </w:r>
      <w:r>
        <w:rPr>
          <w:rFonts w:hint="eastAsia"/>
        </w:rPr>
        <w:t>ТРЕХКООРДИНАТНЫХ</w:t>
      </w:r>
      <w:r>
        <w:t xml:space="preserve"> </w:t>
      </w:r>
      <w:r>
        <w:rPr>
          <w:rFonts w:hint="eastAsia"/>
        </w:rPr>
        <w:t>РАДИОСИСТЕМ</w:t>
      </w:r>
      <w:r>
        <w:t xml:space="preserve"> </w:t>
      </w:r>
      <w:r>
        <w:rPr>
          <w:rFonts w:hint="eastAsia"/>
        </w:rPr>
        <w:t>С</w:t>
      </w:r>
    </w:p>
    <w:p w14:paraId="081E580C" w14:textId="77777777" w:rsidR="00FA3D90" w:rsidRDefault="00FA3D90" w:rsidP="00FA3D90"/>
    <w:p w14:paraId="0F248C38" w14:textId="77777777" w:rsidR="00FA3D90" w:rsidRDefault="00FA3D90" w:rsidP="00FA3D90">
      <w:r>
        <w:t>37</w:t>
      </w:r>
    </w:p>
    <w:p w14:paraId="0823FB3E" w14:textId="77777777" w:rsidR="00FA3D90" w:rsidRDefault="00FA3D90" w:rsidP="00FA3D90"/>
    <w:p w14:paraId="676A2428" w14:textId="77777777" w:rsidR="00FA3D90" w:rsidRDefault="00FA3D90" w:rsidP="00FA3D90">
      <w:r>
        <w:rPr>
          <w:rFonts w:hint="eastAsia"/>
        </w:rPr>
        <w:t>ОГРАНИЧЕННОЙ</w:t>
      </w:r>
      <w:r>
        <w:t xml:space="preserve"> </w:t>
      </w:r>
      <w:r>
        <w:rPr>
          <w:rFonts w:hint="eastAsia"/>
        </w:rPr>
        <w:t>ДАЛЬНОСТЬЮ</w:t>
      </w:r>
      <w:r>
        <w:t xml:space="preserve"> </w:t>
      </w:r>
      <w:r>
        <w:rPr>
          <w:rFonts w:hint="eastAsia"/>
        </w:rPr>
        <w:t>ДЕЙСТВИЯ</w:t>
      </w:r>
      <w:r>
        <w:t xml:space="preserve"> </w:t>
      </w:r>
      <w:r>
        <w:rPr>
          <w:rFonts w:hint="eastAsia"/>
        </w:rPr>
        <w:t>ПРИ</w:t>
      </w:r>
      <w:r>
        <w:t xml:space="preserve"> </w:t>
      </w:r>
      <w:r>
        <w:rPr>
          <w:rFonts w:hint="eastAsia"/>
        </w:rPr>
        <w:t>РАБОТЕ</w:t>
      </w:r>
      <w:r>
        <w:t xml:space="preserve"> </w:t>
      </w:r>
      <w:r>
        <w:rPr>
          <w:rFonts w:hint="eastAsia"/>
        </w:rPr>
        <w:t>С</w:t>
      </w:r>
    </w:p>
    <w:p w14:paraId="6DF9F9EE" w14:textId="77777777" w:rsidR="00FA3D90" w:rsidRDefault="00FA3D90" w:rsidP="00FA3D90"/>
    <w:p w14:paraId="29F612C7" w14:textId="77777777" w:rsidR="00FA3D90" w:rsidRDefault="00FA3D90" w:rsidP="00FA3D90">
      <w:r>
        <w:rPr>
          <w:rFonts w:hint="eastAsia"/>
        </w:rPr>
        <w:t>МЕДЛЕННО</w:t>
      </w:r>
      <w:r>
        <w:t xml:space="preserve"> </w:t>
      </w:r>
      <w:r>
        <w:rPr>
          <w:rFonts w:hint="eastAsia"/>
        </w:rPr>
        <w:t>ПЕРЕМЕЩАЮЩИМИСЯ</w:t>
      </w:r>
      <w:r>
        <w:t xml:space="preserve"> </w:t>
      </w:r>
      <w:r>
        <w:rPr>
          <w:rFonts w:hint="eastAsia"/>
        </w:rPr>
        <w:t>ОБЪЕКТАМИ</w:t>
      </w:r>
    </w:p>
    <w:p w14:paraId="603B24BF" w14:textId="77777777" w:rsidR="00FA3D90" w:rsidRDefault="00FA3D90" w:rsidP="00FA3D90"/>
    <w:p w14:paraId="57FDA607" w14:textId="77777777" w:rsidR="00FA3D90" w:rsidRDefault="00FA3D90" w:rsidP="00FA3D90">
      <w:r>
        <w:lastRenderedPageBreak/>
        <w:t xml:space="preserve">3.1 </w:t>
      </w:r>
      <w:r>
        <w:rPr>
          <w:rFonts w:hint="eastAsia"/>
        </w:rPr>
        <w:t>Синтез</w:t>
      </w:r>
      <w:r>
        <w:t xml:space="preserve"> </w:t>
      </w:r>
      <w:r>
        <w:rPr>
          <w:rFonts w:hint="eastAsia"/>
        </w:rPr>
        <w:t>алгоритмов</w:t>
      </w:r>
      <w:r>
        <w:t xml:space="preserve"> </w:t>
      </w:r>
      <w:r>
        <w:rPr>
          <w:rFonts w:hint="eastAsia"/>
        </w:rPr>
        <w:t>фильтрации</w:t>
      </w:r>
      <w:r>
        <w:t xml:space="preserve"> </w:t>
      </w:r>
      <w:r>
        <w:rPr>
          <w:rFonts w:hint="eastAsia"/>
        </w:rPr>
        <w:t>в</w:t>
      </w:r>
      <w:r>
        <w:t xml:space="preserve"> </w:t>
      </w:r>
      <w:r>
        <w:rPr>
          <w:rFonts w:hint="eastAsia"/>
        </w:rPr>
        <w:t>устройстве</w:t>
      </w:r>
      <w:r>
        <w:t xml:space="preserve"> </w:t>
      </w:r>
      <w:r>
        <w:rPr>
          <w:rFonts w:hint="eastAsia"/>
        </w:rPr>
        <w:t>обработки</w:t>
      </w:r>
    </w:p>
    <w:p w14:paraId="38D730F0" w14:textId="77777777" w:rsidR="00FA3D90" w:rsidRDefault="00FA3D90" w:rsidP="00FA3D90"/>
    <w:p w14:paraId="327D2B39" w14:textId="77777777" w:rsidR="00FA3D90" w:rsidRDefault="00FA3D90" w:rsidP="00FA3D90">
      <w:r>
        <w:t>38</w:t>
      </w:r>
    </w:p>
    <w:p w14:paraId="06F000DA" w14:textId="77777777" w:rsidR="00FA3D90" w:rsidRDefault="00FA3D90" w:rsidP="00FA3D90"/>
    <w:p w14:paraId="405D6830" w14:textId="77777777" w:rsidR="00FA3D90" w:rsidRDefault="00FA3D90" w:rsidP="00FA3D90">
      <w:r>
        <w:rPr>
          <w:rFonts w:hint="eastAsia"/>
        </w:rPr>
        <w:t>информации</w:t>
      </w:r>
      <w:r>
        <w:t xml:space="preserve"> </w:t>
      </w:r>
      <w:r>
        <w:rPr>
          <w:rFonts w:hint="eastAsia"/>
        </w:rPr>
        <w:t>активной</w:t>
      </w:r>
      <w:r>
        <w:t xml:space="preserve"> </w:t>
      </w:r>
      <w:r>
        <w:rPr>
          <w:rFonts w:hint="eastAsia"/>
        </w:rPr>
        <w:t>однопозиционной</w:t>
      </w:r>
      <w:r>
        <w:t xml:space="preserve"> </w:t>
      </w:r>
      <w:r>
        <w:rPr>
          <w:rFonts w:hint="eastAsia"/>
        </w:rPr>
        <w:t>радиосистемы</w:t>
      </w:r>
    </w:p>
    <w:p w14:paraId="5A72CDBB" w14:textId="77777777" w:rsidR="00FA3D90" w:rsidRDefault="00FA3D90" w:rsidP="00FA3D90"/>
    <w:p w14:paraId="014B660A" w14:textId="77777777" w:rsidR="00FA3D90" w:rsidRDefault="00FA3D90" w:rsidP="00FA3D90">
      <w:r>
        <w:t xml:space="preserve">3.2 </w:t>
      </w:r>
      <w:r>
        <w:rPr>
          <w:rFonts w:hint="eastAsia"/>
        </w:rPr>
        <w:t>Синтез</w:t>
      </w:r>
      <w:r>
        <w:t xml:space="preserve"> </w:t>
      </w:r>
      <w:r>
        <w:rPr>
          <w:rFonts w:hint="eastAsia"/>
        </w:rPr>
        <w:t>алгоритмов</w:t>
      </w:r>
      <w:r>
        <w:t xml:space="preserve"> </w:t>
      </w:r>
      <w:r>
        <w:rPr>
          <w:rFonts w:hint="eastAsia"/>
        </w:rPr>
        <w:t>фильтрации</w:t>
      </w:r>
      <w:r>
        <w:t xml:space="preserve"> </w:t>
      </w:r>
      <w:r>
        <w:rPr>
          <w:rFonts w:hint="eastAsia"/>
        </w:rPr>
        <w:t>в</w:t>
      </w:r>
      <w:r>
        <w:t xml:space="preserve"> </w:t>
      </w:r>
      <w:r>
        <w:rPr>
          <w:rFonts w:hint="eastAsia"/>
        </w:rPr>
        <w:t>устройстве</w:t>
      </w:r>
      <w:r>
        <w:t xml:space="preserve"> </w:t>
      </w:r>
      <w:r>
        <w:rPr>
          <w:rFonts w:hint="eastAsia"/>
        </w:rPr>
        <w:t>обработки</w:t>
      </w:r>
    </w:p>
    <w:p w14:paraId="44963EB6" w14:textId="77777777" w:rsidR="00FA3D90" w:rsidRDefault="00FA3D90" w:rsidP="00FA3D90"/>
    <w:p w14:paraId="52F0A4FC" w14:textId="77777777" w:rsidR="00FA3D90" w:rsidRDefault="00FA3D90" w:rsidP="00FA3D90">
      <w:r>
        <w:t>53</w:t>
      </w:r>
    </w:p>
    <w:p w14:paraId="74F626D1" w14:textId="77777777" w:rsidR="00FA3D90" w:rsidRDefault="00FA3D90" w:rsidP="00FA3D90"/>
    <w:p w14:paraId="223C26E0" w14:textId="77777777" w:rsidR="00FA3D90" w:rsidRDefault="00FA3D90" w:rsidP="00FA3D90">
      <w:r>
        <w:rPr>
          <w:rFonts w:hint="eastAsia"/>
        </w:rPr>
        <w:t>информации</w:t>
      </w:r>
      <w:r>
        <w:t xml:space="preserve"> </w:t>
      </w:r>
      <w:r>
        <w:rPr>
          <w:rFonts w:hint="eastAsia"/>
        </w:rPr>
        <w:t>активной</w:t>
      </w:r>
      <w:r>
        <w:t xml:space="preserve"> </w:t>
      </w:r>
      <w:r>
        <w:rPr>
          <w:rFonts w:hint="eastAsia"/>
        </w:rPr>
        <w:t>трехпозиционной</w:t>
      </w:r>
      <w:r>
        <w:t xml:space="preserve"> </w:t>
      </w:r>
      <w:r>
        <w:rPr>
          <w:rFonts w:hint="eastAsia"/>
        </w:rPr>
        <w:t>радиосистемы</w:t>
      </w:r>
    </w:p>
    <w:p w14:paraId="78AC1818" w14:textId="77777777" w:rsidR="00FA3D90" w:rsidRDefault="00FA3D90" w:rsidP="00FA3D90"/>
    <w:p w14:paraId="7D253DD0" w14:textId="77777777" w:rsidR="00FA3D90" w:rsidRDefault="00FA3D90" w:rsidP="00FA3D90">
      <w:r>
        <w:t xml:space="preserve">3.3 </w:t>
      </w:r>
      <w:r>
        <w:rPr>
          <w:rFonts w:hint="eastAsia"/>
        </w:rPr>
        <w:t>Результаты</w:t>
      </w:r>
      <w:r>
        <w:t xml:space="preserve"> </w:t>
      </w:r>
      <w:r>
        <w:rPr>
          <w:rFonts w:hint="eastAsia"/>
        </w:rPr>
        <w:t>моделирования</w:t>
      </w:r>
      <w:r>
        <w:t xml:space="preserve"> </w:t>
      </w:r>
      <w:r>
        <w:rPr>
          <w:rFonts w:hint="eastAsia"/>
        </w:rPr>
        <w:t>процедуры</w:t>
      </w:r>
      <w:r>
        <w:t xml:space="preserve"> </w:t>
      </w:r>
      <w:r>
        <w:rPr>
          <w:rFonts w:hint="eastAsia"/>
        </w:rPr>
        <w:t>оценивания</w:t>
      </w:r>
      <w:r>
        <w:t xml:space="preserve"> </w:t>
      </w:r>
      <w:r>
        <w:rPr>
          <w:rFonts w:hint="eastAsia"/>
        </w:rPr>
        <w:t>для</w:t>
      </w:r>
    </w:p>
    <w:p w14:paraId="18C14063" w14:textId="77777777" w:rsidR="00FA3D90" w:rsidRDefault="00FA3D90" w:rsidP="00FA3D90"/>
    <w:p w14:paraId="48CFD820" w14:textId="77777777" w:rsidR="00FA3D90" w:rsidRDefault="00FA3D90" w:rsidP="00FA3D90">
      <w:r>
        <w:rPr>
          <w:rFonts w:hint="eastAsia"/>
        </w:rPr>
        <w:t>трёхкоординатных</w:t>
      </w:r>
      <w:r>
        <w:t xml:space="preserve"> </w:t>
      </w:r>
      <w:r>
        <w:rPr>
          <w:rFonts w:hint="eastAsia"/>
        </w:rPr>
        <w:t>охранных</w:t>
      </w:r>
      <w:r>
        <w:t xml:space="preserve"> </w:t>
      </w:r>
      <w:r>
        <w:rPr>
          <w:rFonts w:hint="eastAsia"/>
        </w:rPr>
        <w:t>радиосистем</w:t>
      </w:r>
      <w:r>
        <w:t xml:space="preserve"> </w:t>
      </w:r>
      <w:r>
        <w:rPr>
          <w:rFonts w:hint="eastAsia"/>
        </w:rPr>
        <w:t>при</w:t>
      </w:r>
      <w:r>
        <w:t xml:space="preserve"> </w:t>
      </w:r>
      <w:r>
        <w:rPr>
          <w:rFonts w:hint="eastAsia"/>
        </w:rPr>
        <w:t>работе</w:t>
      </w:r>
      <w:r>
        <w:t xml:space="preserve"> </w:t>
      </w:r>
      <w:r>
        <w:rPr>
          <w:rFonts w:hint="eastAsia"/>
        </w:rPr>
        <w:t>с</w:t>
      </w:r>
    </w:p>
    <w:p w14:paraId="68A32C5F" w14:textId="77777777" w:rsidR="00FA3D90" w:rsidRDefault="00FA3D90" w:rsidP="00FA3D90"/>
    <w:p w14:paraId="56EA362A" w14:textId="77777777" w:rsidR="00FA3D90" w:rsidRDefault="00FA3D90" w:rsidP="00FA3D90">
      <w:r>
        <w:rPr>
          <w:rFonts w:hint="eastAsia"/>
        </w:rPr>
        <w:t>медленно</w:t>
      </w:r>
      <w:r>
        <w:t xml:space="preserve"> </w:t>
      </w:r>
      <w:r>
        <w:rPr>
          <w:rFonts w:hint="eastAsia"/>
        </w:rPr>
        <w:t>перемещающимися</w:t>
      </w:r>
      <w:r>
        <w:t xml:space="preserve"> </w:t>
      </w:r>
      <w:r>
        <w:rPr>
          <w:rFonts w:hint="eastAsia"/>
        </w:rPr>
        <w:t>объектами</w:t>
      </w:r>
    </w:p>
    <w:p w14:paraId="722CDA8C" w14:textId="77777777" w:rsidR="00FA3D90" w:rsidRDefault="00FA3D90" w:rsidP="00FA3D90"/>
    <w:p w14:paraId="3DC91F46" w14:textId="77777777" w:rsidR="00FA3D90" w:rsidRDefault="00FA3D90" w:rsidP="00FA3D90">
      <w:r>
        <w:t>3</w:t>
      </w:r>
    </w:p>
    <w:p w14:paraId="67C1A85A" w14:textId="77777777" w:rsidR="00FA3D90" w:rsidRDefault="00FA3D90" w:rsidP="00FA3D90"/>
    <w:p w14:paraId="0B64826E" w14:textId="77777777" w:rsidR="00FA3D90" w:rsidRDefault="00FA3D90" w:rsidP="00FA3D90">
      <w:r>
        <w:rPr>
          <w:rFonts w:hint="eastAsia"/>
        </w:rPr>
        <w:t>Выводы</w:t>
      </w:r>
      <w:r>
        <w:t xml:space="preserve"> </w:t>
      </w:r>
      <w:r>
        <w:rPr>
          <w:rFonts w:hint="eastAsia"/>
        </w:rPr>
        <w:t>по</w:t>
      </w:r>
      <w:r>
        <w:t xml:space="preserve"> </w:t>
      </w:r>
      <w:r>
        <w:rPr>
          <w:rFonts w:hint="eastAsia"/>
        </w:rPr>
        <w:t>главе</w:t>
      </w:r>
    </w:p>
    <w:p w14:paraId="29EC617F" w14:textId="77777777" w:rsidR="00FA3D90" w:rsidRDefault="00FA3D90" w:rsidP="00FA3D90"/>
    <w:p w14:paraId="6C650D11" w14:textId="77777777" w:rsidR="00FA3D90" w:rsidRDefault="00FA3D90" w:rsidP="00FA3D90">
      <w:r>
        <w:rPr>
          <w:rFonts w:hint="eastAsia"/>
        </w:rPr>
        <w:t>ГЛАВА</w:t>
      </w:r>
      <w:r>
        <w:t xml:space="preserve"> 4. </w:t>
      </w:r>
      <w:r>
        <w:rPr>
          <w:rFonts w:hint="eastAsia"/>
        </w:rPr>
        <w:t>ФИЛЬТРАЦИЯ</w:t>
      </w:r>
      <w:r>
        <w:t xml:space="preserve"> </w:t>
      </w:r>
      <w:r>
        <w:rPr>
          <w:rFonts w:hint="eastAsia"/>
        </w:rPr>
        <w:t>В</w:t>
      </w:r>
      <w:r>
        <w:t xml:space="preserve"> </w:t>
      </w:r>
      <w:r>
        <w:rPr>
          <w:rFonts w:hint="eastAsia"/>
        </w:rPr>
        <w:t>УСТРОЙСТВАХ</w:t>
      </w:r>
      <w:r>
        <w:t xml:space="preserve"> </w:t>
      </w:r>
      <w:r>
        <w:rPr>
          <w:rFonts w:hint="eastAsia"/>
        </w:rPr>
        <w:t>ОБРАБОТКИ</w:t>
      </w:r>
    </w:p>
    <w:p w14:paraId="7BB32D66" w14:textId="77777777" w:rsidR="00FA3D90" w:rsidRDefault="00FA3D90" w:rsidP="00FA3D90"/>
    <w:p w14:paraId="23E1955F" w14:textId="77777777" w:rsidR="00FA3D90" w:rsidRDefault="00FA3D90" w:rsidP="00FA3D90">
      <w:r>
        <w:rPr>
          <w:rFonts w:hint="eastAsia"/>
        </w:rPr>
        <w:t>ИНФОРМАЦИИ</w:t>
      </w:r>
      <w:r>
        <w:t xml:space="preserve"> </w:t>
      </w:r>
      <w:r>
        <w:rPr>
          <w:rFonts w:hint="eastAsia"/>
        </w:rPr>
        <w:t>ТРЕХКООРДИНАТНЫХ</w:t>
      </w:r>
      <w:r>
        <w:t xml:space="preserve"> </w:t>
      </w:r>
      <w:r>
        <w:rPr>
          <w:rFonts w:hint="eastAsia"/>
        </w:rPr>
        <w:t>РАДИОСИСТЕМ</w:t>
      </w:r>
      <w:r>
        <w:t xml:space="preserve"> </w:t>
      </w:r>
      <w:r>
        <w:rPr>
          <w:rFonts w:hint="eastAsia"/>
        </w:rPr>
        <w:t>С</w:t>
      </w:r>
    </w:p>
    <w:p w14:paraId="202C25F8" w14:textId="77777777" w:rsidR="00FA3D90" w:rsidRDefault="00FA3D90" w:rsidP="00FA3D90"/>
    <w:p w14:paraId="58B9675F" w14:textId="77777777" w:rsidR="00FA3D90" w:rsidRDefault="00FA3D90" w:rsidP="00FA3D90">
      <w:r>
        <w:t>98</w:t>
      </w:r>
    </w:p>
    <w:p w14:paraId="5BBF7DE7" w14:textId="77777777" w:rsidR="00FA3D90" w:rsidRDefault="00FA3D90" w:rsidP="00FA3D90"/>
    <w:p w14:paraId="5C4DF151" w14:textId="77777777" w:rsidR="00FA3D90" w:rsidRDefault="00FA3D90" w:rsidP="00FA3D90">
      <w:r>
        <w:rPr>
          <w:rFonts w:hint="eastAsia"/>
        </w:rPr>
        <w:t>ОГРАНИЧЕННОЙ</w:t>
      </w:r>
      <w:r>
        <w:t xml:space="preserve"> </w:t>
      </w:r>
      <w:r>
        <w:rPr>
          <w:rFonts w:hint="eastAsia"/>
        </w:rPr>
        <w:t>ДАЛЬНОСТЬЮ</w:t>
      </w:r>
      <w:r>
        <w:t xml:space="preserve"> </w:t>
      </w:r>
      <w:r>
        <w:rPr>
          <w:rFonts w:hint="eastAsia"/>
        </w:rPr>
        <w:t>ДЕЙСТВИЯ</w:t>
      </w:r>
      <w:r>
        <w:t xml:space="preserve"> </w:t>
      </w:r>
      <w:r>
        <w:rPr>
          <w:rFonts w:hint="eastAsia"/>
        </w:rPr>
        <w:t>ПРИ</w:t>
      </w:r>
      <w:r>
        <w:t xml:space="preserve"> </w:t>
      </w:r>
      <w:r>
        <w:rPr>
          <w:rFonts w:hint="eastAsia"/>
        </w:rPr>
        <w:t>РАБОТЕ</w:t>
      </w:r>
      <w:r>
        <w:t xml:space="preserve"> </w:t>
      </w:r>
      <w:r>
        <w:rPr>
          <w:rFonts w:hint="eastAsia"/>
        </w:rPr>
        <w:t>С</w:t>
      </w:r>
    </w:p>
    <w:p w14:paraId="352F8792" w14:textId="77777777" w:rsidR="00FA3D90" w:rsidRDefault="00FA3D90" w:rsidP="00FA3D90"/>
    <w:p w14:paraId="7B70A907" w14:textId="77777777" w:rsidR="00FA3D90" w:rsidRDefault="00FA3D90" w:rsidP="00FA3D90">
      <w:r>
        <w:rPr>
          <w:rFonts w:hint="eastAsia"/>
        </w:rPr>
        <w:t>БЫСТРО</w:t>
      </w:r>
      <w:r>
        <w:t xml:space="preserve"> </w:t>
      </w:r>
      <w:r>
        <w:rPr>
          <w:rFonts w:hint="eastAsia"/>
        </w:rPr>
        <w:t>ПЕРЕМЕЩАЮЩИМИСЯ</w:t>
      </w:r>
      <w:r>
        <w:t xml:space="preserve"> </w:t>
      </w:r>
      <w:r>
        <w:rPr>
          <w:rFonts w:hint="eastAsia"/>
        </w:rPr>
        <w:t>ОБЪЕКТАМИ</w:t>
      </w:r>
    </w:p>
    <w:p w14:paraId="2C116C34" w14:textId="77777777" w:rsidR="00FA3D90" w:rsidRDefault="00FA3D90" w:rsidP="00FA3D90"/>
    <w:p w14:paraId="3370C7B4" w14:textId="77777777" w:rsidR="00FA3D90" w:rsidRDefault="00FA3D90" w:rsidP="00FA3D90">
      <w:r>
        <w:t xml:space="preserve">4.1 </w:t>
      </w:r>
      <w:r>
        <w:rPr>
          <w:rFonts w:hint="eastAsia"/>
        </w:rPr>
        <w:t>Синтез</w:t>
      </w:r>
      <w:r>
        <w:t xml:space="preserve"> </w:t>
      </w:r>
      <w:r>
        <w:rPr>
          <w:rFonts w:hint="eastAsia"/>
        </w:rPr>
        <w:t>алгоритмов</w:t>
      </w:r>
      <w:r>
        <w:t xml:space="preserve"> </w:t>
      </w:r>
      <w:r>
        <w:rPr>
          <w:rFonts w:hint="eastAsia"/>
        </w:rPr>
        <w:t>фильтрации</w:t>
      </w:r>
      <w:r>
        <w:t xml:space="preserve"> </w:t>
      </w:r>
      <w:r>
        <w:rPr>
          <w:rFonts w:hint="eastAsia"/>
        </w:rPr>
        <w:t>в</w:t>
      </w:r>
      <w:r>
        <w:t xml:space="preserve"> </w:t>
      </w:r>
      <w:r>
        <w:rPr>
          <w:rFonts w:hint="eastAsia"/>
        </w:rPr>
        <w:t>устройстве</w:t>
      </w:r>
      <w:r>
        <w:t xml:space="preserve"> </w:t>
      </w:r>
      <w:r>
        <w:rPr>
          <w:rFonts w:hint="eastAsia"/>
        </w:rPr>
        <w:t>обработки</w:t>
      </w:r>
    </w:p>
    <w:p w14:paraId="08AA22CE" w14:textId="77777777" w:rsidR="00FA3D90" w:rsidRDefault="00FA3D90" w:rsidP="00FA3D90"/>
    <w:p w14:paraId="0205E738" w14:textId="77777777" w:rsidR="00FA3D90" w:rsidRDefault="00FA3D90" w:rsidP="00FA3D90">
      <w:r>
        <w:rPr>
          <w:rFonts w:hint="eastAsia"/>
        </w:rPr>
        <w:t>информации</w:t>
      </w:r>
      <w:r>
        <w:t xml:space="preserve"> </w:t>
      </w:r>
      <w:r>
        <w:rPr>
          <w:rFonts w:hint="eastAsia"/>
        </w:rPr>
        <w:t>активной</w:t>
      </w:r>
      <w:r>
        <w:t xml:space="preserve"> </w:t>
      </w:r>
      <w:r>
        <w:rPr>
          <w:rFonts w:hint="eastAsia"/>
        </w:rPr>
        <w:t>однопозиционной</w:t>
      </w:r>
      <w:r>
        <w:t xml:space="preserve"> </w:t>
      </w:r>
      <w:r>
        <w:rPr>
          <w:rFonts w:hint="eastAsia"/>
        </w:rPr>
        <w:t>радиосистемы</w:t>
      </w:r>
      <w:r>
        <w:t xml:space="preserve"> </w:t>
      </w:r>
      <w:r>
        <w:rPr>
          <w:rFonts w:hint="eastAsia"/>
        </w:rPr>
        <w:t>при</w:t>
      </w:r>
    </w:p>
    <w:p w14:paraId="37841388" w14:textId="77777777" w:rsidR="00FA3D90" w:rsidRDefault="00FA3D90" w:rsidP="00FA3D90"/>
    <w:p w14:paraId="60EE071F" w14:textId="77777777" w:rsidR="00FA3D90" w:rsidRDefault="00FA3D90" w:rsidP="00FA3D90">
      <w:r>
        <w:rPr>
          <w:rFonts w:hint="eastAsia"/>
        </w:rPr>
        <w:t>работе</w:t>
      </w:r>
      <w:r>
        <w:t xml:space="preserve"> </w:t>
      </w:r>
      <w:r>
        <w:rPr>
          <w:rFonts w:hint="eastAsia"/>
        </w:rPr>
        <w:t>с</w:t>
      </w:r>
      <w:r>
        <w:t xml:space="preserve"> </w:t>
      </w:r>
      <w:r>
        <w:rPr>
          <w:rFonts w:hint="eastAsia"/>
        </w:rPr>
        <w:t>объектами</w:t>
      </w:r>
      <w:r>
        <w:t xml:space="preserve"> </w:t>
      </w:r>
      <w:r>
        <w:rPr>
          <w:rFonts w:hint="eastAsia"/>
        </w:rPr>
        <w:t>с</w:t>
      </w:r>
      <w:r>
        <w:t xml:space="preserve"> </w:t>
      </w:r>
      <w:r>
        <w:rPr>
          <w:rFonts w:hint="eastAsia"/>
        </w:rPr>
        <w:t>переменной</w:t>
      </w:r>
      <w:r>
        <w:t xml:space="preserve"> </w:t>
      </w:r>
      <w:r>
        <w:rPr>
          <w:rFonts w:hint="eastAsia"/>
        </w:rPr>
        <w:t>скоростью</w:t>
      </w:r>
    </w:p>
    <w:p w14:paraId="26942261" w14:textId="77777777" w:rsidR="00FA3D90" w:rsidRDefault="00FA3D90" w:rsidP="00FA3D90"/>
    <w:p w14:paraId="1BF7AF38" w14:textId="77777777" w:rsidR="00FA3D90" w:rsidRDefault="00FA3D90" w:rsidP="00FA3D90">
      <w:r>
        <w:t xml:space="preserve">4.2 </w:t>
      </w:r>
      <w:r>
        <w:rPr>
          <w:rFonts w:hint="eastAsia"/>
        </w:rPr>
        <w:t>Результаты</w:t>
      </w:r>
      <w:r>
        <w:t xml:space="preserve"> </w:t>
      </w:r>
      <w:r>
        <w:rPr>
          <w:rFonts w:hint="eastAsia"/>
        </w:rPr>
        <w:t>моделирования</w:t>
      </w:r>
      <w:r>
        <w:t xml:space="preserve"> </w:t>
      </w:r>
      <w:r>
        <w:rPr>
          <w:rFonts w:hint="eastAsia"/>
        </w:rPr>
        <w:t>процедуры</w:t>
      </w:r>
      <w:r>
        <w:t xml:space="preserve"> </w:t>
      </w:r>
      <w:r>
        <w:rPr>
          <w:rFonts w:hint="eastAsia"/>
        </w:rPr>
        <w:t>оценивания</w:t>
      </w:r>
      <w:r>
        <w:t xml:space="preserve"> </w:t>
      </w:r>
      <w:r>
        <w:rPr>
          <w:rFonts w:hint="eastAsia"/>
        </w:rPr>
        <w:t>для</w:t>
      </w:r>
    </w:p>
    <w:p w14:paraId="0809B1DE" w14:textId="77777777" w:rsidR="00FA3D90" w:rsidRDefault="00FA3D90" w:rsidP="00FA3D90"/>
    <w:p w14:paraId="76F93FCD" w14:textId="77777777" w:rsidR="00FA3D90" w:rsidRDefault="00FA3D90" w:rsidP="00FA3D90">
      <w:r>
        <w:rPr>
          <w:rFonts w:hint="eastAsia"/>
        </w:rPr>
        <w:t>устройства</w:t>
      </w:r>
      <w:r>
        <w:t xml:space="preserve"> </w:t>
      </w:r>
      <w:r>
        <w:rPr>
          <w:rFonts w:hint="eastAsia"/>
        </w:rPr>
        <w:t>обработки</w:t>
      </w:r>
      <w:r>
        <w:t xml:space="preserve"> </w:t>
      </w:r>
      <w:r>
        <w:rPr>
          <w:rFonts w:hint="eastAsia"/>
        </w:rPr>
        <w:t>информации</w:t>
      </w:r>
      <w:r>
        <w:t xml:space="preserve"> </w:t>
      </w:r>
      <w:r>
        <w:rPr>
          <w:rFonts w:hint="eastAsia"/>
        </w:rPr>
        <w:t>однопозиционной</w:t>
      </w:r>
    </w:p>
    <w:p w14:paraId="5311977A" w14:textId="77777777" w:rsidR="00FA3D90" w:rsidRDefault="00FA3D90" w:rsidP="00FA3D90"/>
    <w:p w14:paraId="64ED14D6" w14:textId="77777777" w:rsidR="00FA3D90" w:rsidRDefault="00FA3D90" w:rsidP="00FA3D90">
      <w:r>
        <w:rPr>
          <w:rFonts w:hint="eastAsia"/>
        </w:rPr>
        <w:t>радиосистемы</w:t>
      </w:r>
      <w:r>
        <w:t xml:space="preserve"> </w:t>
      </w:r>
      <w:r>
        <w:rPr>
          <w:rFonts w:hint="eastAsia"/>
        </w:rPr>
        <w:t>управления</w:t>
      </w:r>
      <w:r>
        <w:t xml:space="preserve"> </w:t>
      </w:r>
      <w:r>
        <w:rPr>
          <w:rFonts w:hint="eastAsia"/>
        </w:rPr>
        <w:t>воздушным</w:t>
      </w:r>
      <w:r>
        <w:t xml:space="preserve"> </w:t>
      </w:r>
      <w:r>
        <w:rPr>
          <w:rFonts w:hint="eastAsia"/>
        </w:rPr>
        <w:t>движением</w:t>
      </w:r>
    </w:p>
    <w:p w14:paraId="764536B2" w14:textId="77777777" w:rsidR="00FA3D90" w:rsidRDefault="00FA3D90" w:rsidP="00FA3D90"/>
    <w:p w14:paraId="58504C83" w14:textId="77777777" w:rsidR="00FA3D90" w:rsidRDefault="00FA3D90" w:rsidP="00FA3D90">
      <w:r>
        <w:t xml:space="preserve">4.3 </w:t>
      </w:r>
      <w:r>
        <w:rPr>
          <w:rFonts w:hint="eastAsia"/>
        </w:rPr>
        <w:t>Синтез</w:t>
      </w:r>
      <w:r>
        <w:t xml:space="preserve"> </w:t>
      </w:r>
      <w:r>
        <w:rPr>
          <w:rFonts w:hint="eastAsia"/>
        </w:rPr>
        <w:t>алгоритмов</w:t>
      </w:r>
      <w:r>
        <w:t xml:space="preserve"> </w:t>
      </w:r>
      <w:r>
        <w:rPr>
          <w:rFonts w:hint="eastAsia"/>
        </w:rPr>
        <w:t>фильтрации</w:t>
      </w:r>
      <w:r>
        <w:t xml:space="preserve"> </w:t>
      </w:r>
      <w:r>
        <w:rPr>
          <w:rFonts w:hint="eastAsia"/>
        </w:rPr>
        <w:t>в</w:t>
      </w:r>
      <w:r>
        <w:t xml:space="preserve"> </w:t>
      </w:r>
      <w:r>
        <w:rPr>
          <w:rFonts w:hint="eastAsia"/>
        </w:rPr>
        <w:t>устройстве</w:t>
      </w:r>
      <w:r>
        <w:t xml:space="preserve"> </w:t>
      </w:r>
      <w:r>
        <w:rPr>
          <w:rFonts w:hint="eastAsia"/>
        </w:rPr>
        <w:t>обработки</w:t>
      </w:r>
    </w:p>
    <w:p w14:paraId="1B94358D" w14:textId="77777777" w:rsidR="00FA3D90" w:rsidRDefault="00FA3D90" w:rsidP="00FA3D90"/>
    <w:p w14:paraId="1FD734A5" w14:textId="77777777" w:rsidR="00FA3D90" w:rsidRDefault="00FA3D90" w:rsidP="00FA3D90">
      <w:r>
        <w:rPr>
          <w:rFonts w:hint="eastAsia"/>
        </w:rPr>
        <w:t>информации</w:t>
      </w:r>
      <w:r>
        <w:t xml:space="preserve"> </w:t>
      </w:r>
      <w:r>
        <w:rPr>
          <w:rFonts w:hint="eastAsia"/>
        </w:rPr>
        <w:t>активной</w:t>
      </w:r>
      <w:r>
        <w:t xml:space="preserve"> </w:t>
      </w:r>
      <w:r>
        <w:rPr>
          <w:rFonts w:hint="eastAsia"/>
        </w:rPr>
        <w:t>однопозиционной</w:t>
      </w:r>
      <w:r>
        <w:t xml:space="preserve"> </w:t>
      </w:r>
      <w:r>
        <w:rPr>
          <w:rFonts w:hint="eastAsia"/>
        </w:rPr>
        <w:t>радиосистемы</w:t>
      </w:r>
      <w:r>
        <w:t xml:space="preserve"> </w:t>
      </w:r>
      <w:r>
        <w:rPr>
          <w:rFonts w:hint="eastAsia"/>
        </w:rPr>
        <w:t>при</w:t>
      </w:r>
    </w:p>
    <w:p w14:paraId="1E0B704A" w14:textId="77777777" w:rsidR="00FA3D90" w:rsidRDefault="00FA3D90" w:rsidP="00FA3D90"/>
    <w:p w14:paraId="37DF9243" w14:textId="77777777" w:rsidR="00FA3D90" w:rsidRDefault="00FA3D90" w:rsidP="00FA3D90">
      <w:r>
        <w:rPr>
          <w:rFonts w:hint="eastAsia"/>
        </w:rPr>
        <w:t>работе</w:t>
      </w:r>
      <w:r>
        <w:t xml:space="preserve"> </w:t>
      </w:r>
      <w:r>
        <w:rPr>
          <w:rFonts w:hint="eastAsia"/>
        </w:rPr>
        <w:t>с</w:t>
      </w:r>
      <w:r>
        <w:t xml:space="preserve"> </w:t>
      </w:r>
      <w:r>
        <w:rPr>
          <w:rFonts w:hint="eastAsia"/>
        </w:rPr>
        <w:t>объектами</w:t>
      </w:r>
      <w:r>
        <w:t xml:space="preserve"> </w:t>
      </w:r>
      <w:r>
        <w:rPr>
          <w:rFonts w:hint="eastAsia"/>
        </w:rPr>
        <w:t>с</w:t>
      </w:r>
      <w:r>
        <w:t xml:space="preserve"> </w:t>
      </w:r>
      <w:r>
        <w:rPr>
          <w:rFonts w:hint="eastAsia"/>
        </w:rPr>
        <w:t>флуктуирующим</w:t>
      </w:r>
      <w:r>
        <w:t xml:space="preserve"> </w:t>
      </w:r>
      <w:r>
        <w:rPr>
          <w:rFonts w:hint="eastAsia"/>
        </w:rPr>
        <w:t>ускорением</w:t>
      </w:r>
    </w:p>
    <w:p w14:paraId="16FAE3D7" w14:textId="77777777" w:rsidR="00FA3D90" w:rsidRDefault="00FA3D90" w:rsidP="00FA3D90"/>
    <w:p w14:paraId="32037E3B" w14:textId="77777777" w:rsidR="00FA3D90" w:rsidRDefault="00FA3D90" w:rsidP="00FA3D90">
      <w:r>
        <w:t xml:space="preserve">4.4 </w:t>
      </w:r>
      <w:r>
        <w:rPr>
          <w:rFonts w:hint="eastAsia"/>
        </w:rPr>
        <w:t>Результаты</w:t>
      </w:r>
      <w:r>
        <w:t xml:space="preserve"> </w:t>
      </w:r>
      <w:r>
        <w:rPr>
          <w:rFonts w:hint="eastAsia"/>
        </w:rPr>
        <w:t>моделирования</w:t>
      </w:r>
      <w:r>
        <w:t xml:space="preserve"> </w:t>
      </w:r>
      <w:r>
        <w:rPr>
          <w:rFonts w:hint="eastAsia"/>
        </w:rPr>
        <w:t>процедуры</w:t>
      </w:r>
      <w:r>
        <w:t xml:space="preserve"> </w:t>
      </w:r>
      <w:r>
        <w:rPr>
          <w:rFonts w:hint="eastAsia"/>
        </w:rPr>
        <w:t>оценивания</w:t>
      </w:r>
      <w:r>
        <w:t xml:space="preserve"> </w:t>
      </w:r>
      <w:r>
        <w:rPr>
          <w:rFonts w:hint="eastAsia"/>
        </w:rPr>
        <w:t>для</w:t>
      </w:r>
    </w:p>
    <w:p w14:paraId="4B0E7014" w14:textId="77777777" w:rsidR="00FA3D90" w:rsidRDefault="00FA3D90" w:rsidP="00FA3D90"/>
    <w:p w14:paraId="03EE9685" w14:textId="77777777" w:rsidR="00FA3D90" w:rsidRDefault="00FA3D90" w:rsidP="00FA3D90">
      <w:r>
        <w:rPr>
          <w:rFonts w:hint="eastAsia"/>
        </w:rPr>
        <w:t>устройства</w:t>
      </w:r>
      <w:r>
        <w:t xml:space="preserve"> </w:t>
      </w:r>
      <w:r>
        <w:rPr>
          <w:rFonts w:hint="eastAsia"/>
        </w:rPr>
        <w:t>обработки</w:t>
      </w:r>
      <w:r>
        <w:t xml:space="preserve"> </w:t>
      </w:r>
      <w:r>
        <w:rPr>
          <w:rFonts w:hint="eastAsia"/>
        </w:rPr>
        <w:t>информации</w:t>
      </w:r>
      <w:r>
        <w:t xml:space="preserve"> </w:t>
      </w:r>
      <w:r>
        <w:rPr>
          <w:rFonts w:hint="eastAsia"/>
        </w:rPr>
        <w:t>охранной</w:t>
      </w:r>
      <w:r>
        <w:t xml:space="preserve"> </w:t>
      </w:r>
      <w:r>
        <w:rPr>
          <w:rFonts w:hint="eastAsia"/>
        </w:rPr>
        <w:t>трёхпозиционной</w:t>
      </w:r>
    </w:p>
    <w:p w14:paraId="73112B54" w14:textId="77777777" w:rsidR="00FA3D90" w:rsidRDefault="00FA3D90" w:rsidP="00FA3D90"/>
    <w:p w14:paraId="74B82C80" w14:textId="77777777" w:rsidR="00FA3D90" w:rsidRDefault="00FA3D90" w:rsidP="00FA3D90">
      <w:r>
        <w:rPr>
          <w:rFonts w:hint="eastAsia"/>
        </w:rPr>
        <w:t>радиосистемы</w:t>
      </w:r>
      <w:r>
        <w:t xml:space="preserve"> </w:t>
      </w:r>
      <w:r>
        <w:rPr>
          <w:rFonts w:hint="eastAsia"/>
        </w:rPr>
        <w:t>при</w:t>
      </w:r>
      <w:r>
        <w:t xml:space="preserve"> </w:t>
      </w:r>
      <w:r>
        <w:rPr>
          <w:rFonts w:hint="eastAsia"/>
        </w:rPr>
        <w:t>работе</w:t>
      </w:r>
      <w:r>
        <w:t xml:space="preserve"> </w:t>
      </w:r>
      <w:r>
        <w:rPr>
          <w:rFonts w:hint="eastAsia"/>
        </w:rPr>
        <w:t>с</w:t>
      </w:r>
      <w:r>
        <w:t xml:space="preserve"> </w:t>
      </w:r>
      <w:r>
        <w:rPr>
          <w:rFonts w:hint="eastAsia"/>
        </w:rPr>
        <w:t>квадракоптерами</w:t>
      </w:r>
    </w:p>
    <w:p w14:paraId="5890156C" w14:textId="77777777" w:rsidR="00FA3D90" w:rsidRDefault="00FA3D90" w:rsidP="00FA3D90"/>
    <w:p w14:paraId="2A92B1DE" w14:textId="77777777" w:rsidR="00FA3D90" w:rsidRDefault="00FA3D90" w:rsidP="00FA3D90">
      <w:r>
        <w:rPr>
          <w:rFonts w:hint="eastAsia"/>
        </w:rPr>
        <w:t>Выводы</w:t>
      </w:r>
      <w:r>
        <w:t xml:space="preserve"> </w:t>
      </w:r>
      <w:r>
        <w:rPr>
          <w:rFonts w:hint="eastAsia"/>
        </w:rPr>
        <w:t>по</w:t>
      </w:r>
      <w:r>
        <w:t xml:space="preserve"> </w:t>
      </w:r>
      <w:r>
        <w:rPr>
          <w:rFonts w:hint="eastAsia"/>
        </w:rPr>
        <w:t>главе</w:t>
      </w:r>
    </w:p>
    <w:p w14:paraId="58BE5F20" w14:textId="77777777" w:rsidR="00FA3D90" w:rsidRDefault="00FA3D90" w:rsidP="00FA3D90"/>
    <w:p w14:paraId="1A54216C" w14:textId="77777777" w:rsidR="00FA3D90" w:rsidRDefault="00FA3D90" w:rsidP="00FA3D90">
      <w:r>
        <w:rPr>
          <w:rFonts w:hint="eastAsia"/>
        </w:rPr>
        <w:t>ГЛАВА</w:t>
      </w:r>
      <w:r>
        <w:t xml:space="preserve"> 5. </w:t>
      </w:r>
      <w:r>
        <w:rPr>
          <w:rFonts w:hint="eastAsia"/>
        </w:rPr>
        <w:t>ФИЛЬТРАЦИЯ</w:t>
      </w:r>
      <w:r>
        <w:t xml:space="preserve"> </w:t>
      </w:r>
      <w:r>
        <w:rPr>
          <w:rFonts w:hint="eastAsia"/>
        </w:rPr>
        <w:t>ПАРАМЕТРОВ</w:t>
      </w:r>
      <w:r>
        <w:t xml:space="preserve"> </w:t>
      </w:r>
      <w:r>
        <w:rPr>
          <w:rFonts w:hint="eastAsia"/>
        </w:rPr>
        <w:t>ИСТОЧНИКОВ</w:t>
      </w:r>
    </w:p>
    <w:p w14:paraId="2892FB10" w14:textId="77777777" w:rsidR="00FA3D90" w:rsidRDefault="00FA3D90" w:rsidP="00FA3D90"/>
    <w:p w14:paraId="29B64B96" w14:textId="77777777" w:rsidR="00FA3D90" w:rsidRDefault="00FA3D90" w:rsidP="00FA3D90">
      <w:r>
        <w:t>120</w:t>
      </w:r>
    </w:p>
    <w:p w14:paraId="517E8ADD" w14:textId="77777777" w:rsidR="00FA3D90" w:rsidRDefault="00FA3D90" w:rsidP="00FA3D90"/>
    <w:p w14:paraId="7EA22429" w14:textId="77777777" w:rsidR="00FA3D90" w:rsidRDefault="00FA3D90" w:rsidP="00FA3D90">
      <w:r>
        <w:rPr>
          <w:rFonts w:hint="eastAsia"/>
        </w:rPr>
        <w:t>ПЕРВИЧНОГО</w:t>
      </w:r>
      <w:r>
        <w:t xml:space="preserve"> </w:t>
      </w:r>
      <w:r>
        <w:rPr>
          <w:rFonts w:hint="eastAsia"/>
        </w:rPr>
        <w:t>ИЗЛУЧЕНИЯ</w:t>
      </w:r>
    </w:p>
    <w:p w14:paraId="2D523DF8" w14:textId="77777777" w:rsidR="00FA3D90" w:rsidRDefault="00FA3D90" w:rsidP="00FA3D90"/>
    <w:p w14:paraId="47201D59" w14:textId="77777777" w:rsidR="00FA3D90" w:rsidRDefault="00FA3D90" w:rsidP="00FA3D90">
      <w:r>
        <w:t xml:space="preserve">5.1 </w:t>
      </w:r>
      <w:r>
        <w:rPr>
          <w:rFonts w:hint="eastAsia"/>
        </w:rPr>
        <w:t>Синтез</w:t>
      </w:r>
      <w:r>
        <w:t xml:space="preserve"> </w:t>
      </w:r>
      <w:r>
        <w:rPr>
          <w:rFonts w:hint="eastAsia"/>
        </w:rPr>
        <w:t>алгоритмов</w:t>
      </w:r>
      <w:r>
        <w:t xml:space="preserve"> </w:t>
      </w:r>
      <w:r>
        <w:rPr>
          <w:rFonts w:hint="eastAsia"/>
        </w:rPr>
        <w:t>фильтрации</w:t>
      </w:r>
      <w:r>
        <w:t xml:space="preserve"> </w:t>
      </w:r>
      <w:r>
        <w:rPr>
          <w:rFonts w:hint="eastAsia"/>
        </w:rPr>
        <w:t>в</w:t>
      </w:r>
      <w:r>
        <w:t xml:space="preserve"> </w:t>
      </w:r>
      <w:r>
        <w:rPr>
          <w:rFonts w:hint="eastAsia"/>
        </w:rPr>
        <w:t>устройстве</w:t>
      </w:r>
      <w:r>
        <w:t xml:space="preserve"> </w:t>
      </w:r>
      <w:r>
        <w:rPr>
          <w:rFonts w:hint="eastAsia"/>
        </w:rPr>
        <w:t>обработки</w:t>
      </w:r>
    </w:p>
    <w:p w14:paraId="3612B966" w14:textId="77777777" w:rsidR="00FA3D90" w:rsidRDefault="00FA3D90" w:rsidP="00FA3D90"/>
    <w:p w14:paraId="075F3E46" w14:textId="77777777" w:rsidR="00FA3D90" w:rsidRDefault="00FA3D90" w:rsidP="00FA3D90">
      <w:r>
        <w:t>120</w:t>
      </w:r>
    </w:p>
    <w:p w14:paraId="6BE4AA17" w14:textId="77777777" w:rsidR="00FA3D90" w:rsidRDefault="00FA3D90" w:rsidP="00FA3D90"/>
    <w:p w14:paraId="3E5E2A11" w14:textId="77777777" w:rsidR="00FA3D90" w:rsidRDefault="00FA3D90" w:rsidP="00FA3D90">
      <w:r>
        <w:rPr>
          <w:rFonts w:hint="eastAsia"/>
        </w:rPr>
        <w:t>информации</w:t>
      </w:r>
      <w:r>
        <w:t xml:space="preserve"> </w:t>
      </w:r>
      <w:r>
        <w:rPr>
          <w:rFonts w:hint="eastAsia"/>
        </w:rPr>
        <w:t>гиперболической</w:t>
      </w:r>
      <w:r>
        <w:t xml:space="preserve"> </w:t>
      </w:r>
      <w:r>
        <w:rPr>
          <w:rFonts w:hint="eastAsia"/>
        </w:rPr>
        <w:t>пятипозиционной</w:t>
      </w:r>
      <w:r>
        <w:t xml:space="preserve"> </w:t>
      </w:r>
      <w:r>
        <w:rPr>
          <w:rFonts w:hint="eastAsia"/>
        </w:rPr>
        <w:t>радиосистемы</w:t>
      </w:r>
    </w:p>
    <w:p w14:paraId="3D80B5CD" w14:textId="77777777" w:rsidR="00FA3D90" w:rsidRDefault="00FA3D90" w:rsidP="00FA3D90"/>
    <w:p w14:paraId="0DCB5B55" w14:textId="77777777" w:rsidR="00FA3D90" w:rsidRDefault="00FA3D90" w:rsidP="00FA3D90">
      <w:r>
        <w:t xml:space="preserve">5.2 </w:t>
      </w:r>
      <w:r>
        <w:rPr>
          <w:rFonts w:hint="eastAsia"/>
        </w:rPr>
        <w:t>Результаты</w:t>
      </w:r>
      <w:r>
        <w:t xml:space="preserve"> </w:t>
      </w:r>
      <w:r>
        <w:rPr>
          <w:rFonts w:hint="eastAsia"/>
        </w:rPr>
        <w:t>моделирования</w:t>
      </w:r>
      <w:r>
        <w:t xml:space="preserve"> </w:t>
      </w:r>
      <w:r>
        <w:rPr>
          <w:rFonts w:hint="eastAsia"/>
        </w:rPr>
        <w:t>процедуры</w:t>
      </w:r>
      <w:r>
        <w:t xml:space="preserve"> </w:t>
      </w:r>
      <w:r>
        <w:rPr>
          <w:rFonts w:hint="eastAsia"/>
        </w:rPr>
        <w:t>оценивания</w:t>
      </w:r>
      <w:r>
        <w:t xml:space="preserve"> </w:t>
      </w:r>
      <w:r>
        <w:rPr>
          <w:rFonts w:hint="eastAsia"/>
        </w:rPr>
        <w:t>для</w:t>
      </w:r>
    </w:p>
    <w:p w14:paraId="4D7B87E5" w14:textId="77777777" w:rsidR="00FA3D90" w:rsidRDefault="00FA3D90" w:rsidP="00FA3D90"/>
    <w:p w14:paraId="171948FD" w14:textId="77777777" w:rsidR="00FA3D90" w:rsidRDefault="00FA3D90" w:rsidP="00FA3D90">
      <w:r>
        <w:rPr>
          <w:rFonts w:hint="eastAsia"/>
        </w:rPr>
        <w:t>гиперболической</w:t>
      </w:r>
      <w:r>
        <w:t xml:space="preserve"> </w:t>
      </w:r>
      <w:r>
        <w:rPr>
          <w:rFonts w:hint="eastAsia"/>
        </w:rPr>
        <w:t>пятипозиционной</w:t>
      </w:r>
      <w:r>
        <w:t xml:space="preserve"> </w:t>
      </w:r>
      <w:r>
        <w:rPr>
          <w:rFonts w:hint="eastAsia"/>
        </w:rPr>
        <w:t>радиосистемы</w:t>
      </w:r>
      <w:r>
        <w:t xml:space="preserve"> </w:t>
      </w:r>
      <w:r>
        <w:rPr>
          <w:rFonts w:hint="eastAsia"/>
        </w:rPr>
        <w:t>при</w:t>
      </w:r>
      <w:r>
        <w:t xml:space="preserve"> </w:t>
      </w:r>
      <w:r>
        <w:rPr>
          <w:rFonts w:hint="eastAsia"/>
        </w:rPr>
        <w:t>работе</w:t>
      </w:r>
      <w:r>
        <w:t xml:space="preserve"> </w:t>
      </w:r>
      <w:r>
        <w:rPr>
          <w:rFonts w:hint="eastAsia"/>
        </w:rPr>
        <w:t>с</w:t>
      </w:r>
    </w:p>
    <w:p w14:paraId="4011E1DC" w14:textId="77777777" w:rsidR="00FA3D90" w:rsidRDefault="00FA3D90" w:rsidP="00FA3D90"/>
    <w:p w14:paraId="0912877F" w14:textId="77777777" w:rsidR="00FA3D90" w:rsidRDefault="00FA3D90" w:rsidP="00FA3D90">
      <w:r>
        <w:rPr>
          <w:rFonts w:hint="eastAsia"/>
        </w:rPr>
        <w:t>медленно</w:t>
      </w:r>
      <w:r>
        <w:t xml:space="preserve"> </w:t>
      </w:r>
      <w:r>
        <w:rPr>
          <w:rFonts w:hint="eastAsia"/>
        </w:rPr>
        <w:t>перемещающимися</w:t>
      </w:r>
      <w:r>
        <w:t xml:space="preserve"> </w:t>
      </w:r>
      <w:r>
        <w:rPr>
          <w:rFonts w:hint="eastAsia"/>
        </w:rPr>
        <w:t>источниками</w:t>
      </w:r>
      <w:r>
        <w:t xml:space="preserve"> </w:t>
      </w:r>
      <w:r>
        <w:rPr>
          <w:rFonts w:hint="eastAsia"/>
        </w:rPr>
        <w:t>излучения</w:t>
      </w:r>
    </w:p>
    <w:p w14:paraId="26E4CD0F" w14:textId="77777777" w:rsidR="00FA3D90" w:rsidRDefault="00FA3D90" w:rsidP="00FA3D90"/>
    <w:p w14:paraId="329B7B96" w14:textId="77777777" w:rsidR="00FA3D90" w:rsidRDefault="00FA3D90" w:rsidP="00FA3D90">
      <w:r>
        <w:rPr>
          <w:rFonts w:hint="eastAsia"/>
        </w:rPr>
        <w:t>Выводы</w:t>
      </w:r>
      <w:r>
        <w:t xml:space="preserve"> </w:t>
      </w:r>
      <w:r>
        <w:rPr>
          <w:rFonts w:hint="eastAsia"/>
        </w:rPr>
        <w:t>по</w:t>
      </w:r>
      <w:r>
        <w:t xml:space="preserve"> </w:t>
      </w:r>
      <w:r>
        <w:rPr>
          <w:rFonts w:hint="eastAsia"/>
        </w:rPr>
        <w:t>главе</w:t>
      </w:r>
    </w:p>
    <w:p w14:paraId="11E0F9BE" w14:textId="77777777" w:rsidR="00FA3D90" w:rsidRDefault="00FA3D90" w:rsidP="00FA3D90"/>
    <w:p w14:paraId="7ED9B61A" w14:textId="77777777" w:rsidR="00FA3D90" w:rsidRDefault="00FA3D90" w:rsidP="00FA3D90">
      <w:r>
        <w:rPr>
          <w:rFonts w:hint="eastAsia"/>
        </w:rPr>
        <w:t>ГЛАВА</w:t>
      </w:r>
      <w:r>
        <w:t xml:space="preserve"> 6. </w:t>
      </w:r>
      <w:r>
        <w:rPr>
          <w:rFonts w:hint="eastAsia"/>
        </w:rPr>
        <w:t>ФИЛЬТРАЦИЯ</w:t>
      </w:r>
      <w:r>
        <w:t xml:space="preserve"> </w:t>
      </w:r>
      <w:r>
        <w:rPr>
          <w:rFonts w:hint="eastAsia"/>
        </w:rPr>
        <w:t>В</w:t>
      </w:r>
      <w:r>
        <w:t xml:space="preserve"> </w:t>
      </w:r>
      <w:r>
        <w:rPr>
          <w:rFonts w:hint="eastAsia"/>
        </w:rPr>
        <w:t>УСТРОЙСТВАХ</w:t>
      </w:r>
      <w:r>
        <w:t xml:space="preserve"> </w:t>
      </w:r>
      <w:r>
        <w:rPr>
          <w:rFonts w:hint="eastAsia"/>
        </w:rPr>
        <w:t>ОБРАБОТКИ</w:t>
      </w:r>
    </w:p>
    <w:p w14:paraId="012BF99D" w14:textId="77777777" w:rsidR="00FA3D90" w:rsidRDefault="00FA3D90" w:rsidP="00FA3D90"/>
    <w:p w14:paraId="0F139A62" w14:textId="77777777" w:rsidR="00FA3D90" w:rsidRDefault="00FA3D90" w:rsidP="00FA3D90">
      <w:r>
        <w:rPr>
          <w:rFonts w:hint="eastAsia"/>
        </w:rPr>
        <w:lastRenderedPageBreak/>
        <w:t>ИНФОРМАЦИИ</w:t>
      </w:r>
      <w:r>
        <w:t xml:space="preserve"> </w:t>
      </w:r>
      <w:r>
        <w:rPr>
          <w:rFonts w:hint="eastAsia"/>
        </w:rPr>
        <w:t>ДВУХКООРДИНАТНЫХ</w:t>
      </w:r>
      <w:r>
        <w:t xml:space="preserve"> </w:t>
      </w:r>
      <w:r>
        <w:rPr>
          <w:rFonts w:hint="eastAsia"/>
        </w:rPr>
        <w:t>РАДИОСИСТЕМ</w:t>
      </w:r>
      <w:r>
        <w:t xml:space="preserve"> </w:t>
      </w:r>
      <w:r>
        <w:rPr>
          <w:rFonts w:hint="eastAsia"/>
        </w:rPr>
        <w:t>С</w:t>
      </w:r>
    </w:p>
    <w:p w14:paraId="7E166ABB" w14:textId="77777777" w:rsidR="00FA3D90" w:rsidRDefault="00FA3D90" w:rsidP="00FA3D90"/>
    <w:p w14:paraId="3D097810" w14:textId="77777777" w:rsidR="00FA3D90" w:rsidRDefault="00FA3D90" w:rsidP="00FA3D90">
      <w:r>
        <w:rPr>
          <w:rFonts w:hint="eastAsia"/>
        </w:rPr>
        <w:t>ОГРАНИЧЕННОЙ</w:t>
      </w:r>
      <w:r>
        <w:t xml:space="preserve"> </w:t>
      </w:r>
      <w:r>
        <w:rPr>
          <w:rFonts w:hint="eastAsia"/>
        </w:rPr>
        <w:t>ДАЛЬНОСТЬЮ</w:t>
      </w:r>
      <w:r>
        <w:t xml:space="preserve"> </w:t>
      </w:r>
      <w:r>
        <w:rPr>
          <w:rFonts w:hint="eastAsia"/>
        </w:rPr>
        <w:t>ДЕЙСТВИЯ</w:t>
      </w:r>
      <w:r>
        <w:t xml:space="preserve"> </w:t>
      </w:r>
      <w:r>
        <w:rPr>
          <w:rFonts w:hint="eastAsia"/>
        </w:rPr>
        <w:t>ПРИ</w:t>
      </w:r>
    </w:p>
    <w:p w14:paraId="2F4FE43E" w14:textId="77777777" w:rsidR="00FA3D90" w:rsidRDefault="00FA3D90" w:rsidP="00FA3D90"/>
    <w:p w14:paraId="26F3DD9D" w14:textId="77777777" w:rsidR="00FA3D90" w:rsidRDefault="00FA3D90" w:rsidP="00FA3D90">
      <w:r>
        <w:t>4</w:t>
      </w:r>
    </w:p>
    <w:p w14:paraId="7489A7A0" w14:textId="77777777" w:rsidR="00FA3D90" w:rsidRDefault="00FA3D90" w:rsidP="00FA3D90"/>
    <w:p w14:paraId="5FF08BED" w14:textId="77777777" w:rsidR="00FA3D90" w:rsidRDefault="00FA3D90" w:rsidP="00FA3D90">
      <w:r>
        <w:rPr>
          <w:rFonts w:hint="eastAsia"/>
        </w:rPr>
        <w:t>СОВМЕЩЕННИИ</w:t>
      </w:r>
      <w:r>
        <w:t xml:space="preserve"> </w:t>
      </w:r>
      <w:r>
        <w:rPr>
          <w:rFonts w:hint="eastAsia"/>
        </w:rPr>
        <w:t>ОБЪЕКТА</w:t>
      </w:r>
      <w:r>
        <w:t xml:space="preserve"> </w:t>
      </w:r>
      <w:r>
        <w:rPr>
          <w:rFonts w:hint="eastAsia"/>
        </w:rPr>
        <w:t>НАБЛЮДЕНИЯ</w:t>
      </w:r>
      <w:r>
        <w:t xml:space="preserve"> </w:t>
      </w:r>
      <w:r>
        <w:rPr>
          <w:rFonts w:hint="eastAsia"/>
        </w:rPr>
        <w:t>И</w:t>
      </w:r>
      <w:r>
        <w:t xml:space="preserve"> </w:t>
      </w:r>
      <w:r>
        <w:rPr>
          <w:rFonts w:hint="eastAsia"/>
        </w:rPr>
        <w:t>ПУНКТА</w:t>
      </w:r>
    </w:p>
    <w:p w14:paraId="2A34E508" w14:textId="77777777" w:rsidR="00FA3D90" w:rsidRDefault="00FA3D90" w:rsidP="00FA3D90"/>
    <w:p w14:paraId="4A4326E4" w14:textId="77777777" w:rsidR="00FA3D90" w:rsidRDefault="00FA3D90" w:rsidP="00FA3D90">
      <w:r>
        <w:rPr>
          <w:rFonts w:hint="eastAsia"/>
        </w:rPr>
        <w:t>ОБРАБОТКИ</w:t>
      </w:r>
      <w:r>
        <w:t xml:space="preserve"> </w:t>
      </w:r>
      <w:r>
        <w:rPr>
          <w:rFonts w:hint="eastAsia"/>
        </w:rPr>
        <w:t>ИНФОРМАЦИИ</w:t>
      </w:r>
    </w:p>
    <w:p w14:paraId="0D37E182" w14:textId="77777777" w:rsidR="00FA3D90" w:rsidRDefault="00FA3D90" w:rsidP="00FA3D90"/>
    <w:p w14:paraId="33D2E230" w14:textId="77777777" w:rsidR="00FA3D90" w:rsidRDefault="00FA3D90" w:rsidP="00FA3D90">
      <w:r>
        <w:t xml:space="preserve">6.1 </w:t>
      </w:r>
      <w:r>
        <w:rPr>
          <w:rFonts w:hint="eastAsia"/>
        </w:rPr>
        <w:t>Синтез</w:t>
      </w:r>
      <w:r>
        <w:t xml:space="preserve"> </w:t>
      </w:r>
      <w:r>
        <w:rPr>
          <w:rFonts w:hint="eastAsia"/>
        </w:rPr>
        <w:t>алгоритмов</w:t>
      </w:r>
      <w:r>
        <w:t xml:space="preserve"> </w:t>
      </w:r>
      <w:r>
        <w:rPr>
          <w:rFonts w:hint="eastAsia"/>
        </w:rPr>
        <w:t>фильтрации</w:t>
      </w:r>
      <w:r>
        <w:t xml:space="preserve"> </w:t>
      </w:r>
      <w:r>
        <w:rPr>
          <w:rFonts w:hint="eastAsia"/>
        </w:rPr>
        <w:t>в</w:t>
      </w:r>
      <w:r>
        <w:t xml:space="preserve"> </w:t>
      </w:r>
      <w:r>
        <w:rPr>
          <w:rFonts w:hint="eastAsia"/>
        </w:rPr>
        <w:t>устройстве</w:t>
      </w:r>
      <w:r>
        <w:t xml:space="preserve"> </w:t>
      </w:r>
      <w:r>
        <w:rPr>
          <w:rFonts w:hint="eastAsia"/>
        </w:rPr>
        <w:t>обработки</w:t>
      </w:r>
    </w:p>
    <w:p w14:paraId="3C3C1A7D" w14:textId="77777777" w:rsidR="00FA3D90" w:rsidRDefault="00FA3D90" w:rsidP="00FA3D90"/>
    <w:p w14:paraId="68D0F916" w14:textId="77777777" w:rsidR="00FA3D90" w:rsidRDefault="00FA3D90" w:rsidP="00FA3D90">
      <w:r>
        <w:t>147</w:t>
      </w:r>
    </w:p>
    <w:p w14:paraId="33F0AC5E" w14:textId="77777777" w:rsidR="00FA3D90" w:rsidRDefault="00FA3D90" w:rsidP="00FA3D90"/>
    <w:p w14:paraId="331150CA" w14:textId="77777777" w:rsidR="00FA3D90" w:rsidRDefault="00FA3D90" w:rsidP="00FA3D90">
      <w:r>
        <w:rPr>
          <w:rFonts w:hint="eastAsia"/>
        </w:rPr>
        <w:t>информации</w:t>
      </w:r>
      <w:r>
        <w:t xml:space="preserve"> </w:t>
      </w:r>
      <w:r>
        <w:rPr>
          <w:rFonts w:hint="eastAsia"/>
        </w:rPr>
        <w:t>активной</w:t>
      </w:r>
      <w:r>
        <w:t xml:space="preserve"> </w:t>
      </w:r>
      <w:r>
        <w:rPr>
          <w:rFonts w:hint="eastAsia"/>
        </w:rPr>
        <w:t>двухпозиционной</w:t>
      </w:r>
      <w:r>
        <w:t xml:space="preserve"> </w:t>
      </w:r>
      <w:r>
        <w:rPr>
          <w:rFonts w:hint="eastAsia"/>
        </w:rPr>
        <w:t>радиосистемы</w:t>
      </w:r>
    </w:p>
    <w:p w14:paraId="3A552987" w14:textId="77777777" w:rsidR="00FA3D90" w:rsidRDefault="00FA3D90" w:rsidP="00FA3D90"/>
    <w:p w14:paraId="7026F934" w14:textId="77777777" w:rsidR="00FA3D90" w:rsidRDefault="00FA3D90" w:rsidP="00FA3D90">
      <w:r>
        <w:t xml:space="preserve">6.2 </w:t>
      </w:r>
      <w:r>
        <w:rPr>
          <w:rFonts w:hint="eastAsia"/>
        </w:rPr>
        <w:t>Результаты</w:t>
      </w:r>
      <w:r>
        <w:t xml:space="preserve"> </w:t>
      </w:r>
      <w:r>
        <w:rPr>
          <w:rFonts w:hint="eastAsia"/>
        </w:rPr>
        <w:t>моделирования</w:t>
      </w:r>
      <w:r>
        <w:t xml:space="preserve"> </w:t>
      </w:r>
      <w:r>
        <w:rPr>
          <w:rFonts w:hint="eastAsia"/>
        </w:rPr>
        <w:t>процедуры</w:t>
      </w:r>
      <w:r>
        <w:t xml:space="preserve"> </w:t>
      </w:r>
      <w:r>
        <w:rPr>
          <w:rFonts w:hint="eastAsia"/>
        </w:rPr>
        <w:t>оценивания</w:t>
      </w:r>
      <w:r>
        <w:t xml:space="preserve"> </w:t>
      </w:r>
      <w:r>
        <w:rPr>
          <w:rFonts w:hint="eastAsia"/>
        </w:rPr>
        <w:t>для</w:t>
      </w:r>
    </w:p>
    <w:p w14:paraId="223345F1" w14:textId="77777777" w:rsidR="00FA3D90" w:rsidRDefault="00FA3D90" w:rsidP="00FA3D90"/>
    <w:p w14:paraId="240EE061" w14:textId="77777777" w:rsidR="00FA3D90" w:rsidRDefault="00FA3D90" w:rsidP="00FA3D90">
      <w:r>
        <w:rPr>
          <w:rFonts w:hint="eastAsia"/>
        </w:rPr>
        <w:t>двухкоординатной</w:t>
      </w:r>
      <w:r>
        <w:t xml:space="preserve"> </w:t>
      </w:r>
      <w:r>
        <w:rPr>
          <w:rFonts w:hint="eastAsia"/>
        </w:rPr>
        <w:t>радиогеодезической</w:t>
      </w:r>
      <w:r>
        <w:t xml:space="preserve"> </w:t>
      </w:r>
      <w:r>
        <w:rPr>
          <w:rFonts w:hint="eastAsia"/>
        </w:rPr>
        <w:t>системы</w:t>
      </w:r>
      <w:r>
        <w:t xml:space="preserve"> </w:t>
      </w:r>
      <w:r>
        <w:rPr>
          <w:rFonts w:hint="eastAsia"/>
        </w:rPr>
        <w:t>при</w:t>
      </w:r>
      <w:r>
        <w:t xml:space="preserve"> </w:t>
      </w:r>
      <w:r>
        <w:rPr>
          <w:rFonts w:hint="eastAsia"/>
        </w:rPr>
        <w:t>работе</w:t>
      </w:r>
      <w:r>
        <w:t xml:space="preserve"> </w:t>
      </w:r>
      <w:r>
        <w:rPr>
          <w:rFonts w:hint="eastAsia"/>
        </w:rPr>
        <w:t>с</w:t>
      </w:r>
    </w:p>
    <w:p w14:paraId="69C2BB0F" w14:textId="77777777" w:rsidR="00FA3D90" w:rsidRDefault="00FA3D90" w:rsidP="00FA3D90"/>
    <w:p w14:paraId="6E8F15C6" w14:textId="77777777" w:rsidR="00FA3D90" w:rsidRDefault="00FA3D90" w:rsidP="00FA3D90">
      <w:r>
        <w:rPr>
          <w:rFonts w:hint="eastAsia"/>
        </w:rPr>
        <w:t>медленно</w:t>
      </w:r>
      <w:r>
        <w:t xml:space="preserve"> </w:t>
      </w:r>
      <w:r>
        <w:rPr>
          <w:rFonts w:hint="eastAsia"/>
        </w:rPr>
        <w:t>перемещающимися</w:t>
      </w:r>
      <w:r>
        <w:t xml:space="preserve"> </w:t>
      </w:r>
      <w:r>
        <w:rPr>
          <w:rFonts w:hint="eastAsia"/>
        </w:rPr>
        <w:t>объектами</w:t>
      </w:r>
    </w:p>
    <w:p w14:paraId="02433948" w14:textId="77777777" w:rsidR="00FA3D90" w:rsidRDefault="00FA3D90" w:rsidP="00FA3D90"/>
    <w:p w14:paraId="67F92571" w14:textId="77777777" w:rsidR="00FA3D90" w:rsidRDefault="00FA3D90" w:rsidP="00FA3D90">
      <w:r>
        <w:rPr>
          <w:rFonts w:hint="eastAsia"/>
        </w:rPr>
        <w:t>Выводы</w:t>
      </w:r>
      <w:r>
        <w:t xml:space="preserve"> </w:t>
      </w:r>
      <w:r>
        <w:rPr>
          <w:rFonts w:hint="eastAsia"/>
        </w:rPr>
        <w:t>по</w:t>
      </w:r>
      <w:r>
        <w:t xml:space="preserve"> </w:t>
      </w:r>
      <w:r>
        <w:rPr>
          <w:rFonts w:hint="eastAsia"/>
        </w:rPr>
        <w:t>главе</w:t>
      </w:r>
    </w:p>
    <w:p w14:paraId="5C1E5949" w14:textId="77777777" w:rsidR="00FA3D90" w:rsidRDefault="00FA3D90" w:rsidP="00FA3D90"/>
    <w:p w14:paraId="13543252" w14:textId="77777777" w:rsidR="00FA3D90" w:rsidRDefault="00FA3D90" w:rsidP="00FA3D90">
      <w:r>
        <w:rPr>
          <w:rFonts w:hint="eastAsia"/>
        </w:rPr>
        <w:t>ЗАКЛЮЧЕНИЕ</w:t>
      </w:r>
    </w:p>
    <w:p w14:paraId="201B1D60" w14:textId="77777777" w:rsidR="00FA3D90" w:rsidRDefault="00FA3D90" w:rsidP="00FA3D90"/>
    <w:p w14:paraId="4B42BE72" w14:textId="77777777" w:rsidR="00FA3D90" w:rsidRDefault="00FA3D90" w:rsidP="00FA3D90">
      <w:r>
        <w:rPr>
          <w:rFonts w:hint="eastAsia"/>
        </w:rPr>
        <w:t>СПИСОК</w:t>
      </w:r>
      <w:r>
        <w:t xml:space="preserve"> </w:t>
      </w:r>
      <w:r>
        <w:rPr>
          <w:rFonts w:hint="eastAsia"/>
        </w:rPr>
        <w:t>ЛИТЕРАТУРЫ</w:t>
      </w:r>
    </w:p>
    <w:p w14:paraId="5A90FBB2" w14:textId="77777777" w:rsidR="00FA3D90" w:rsidRDefault="00FA3D90" w:rsidP="00FA3D90"/>
    <w:p w14:paraId="0714C52B" w14:textId="77777777" w:rsidR="00FA3D90" w:rsidRDefault="00FA3D90" w:rsidP="00FA3D90">
      <w:r>
        <w:rPr>
          <w:rFonts w:hint="eastAsia"/>
        </w:rPr>
        <w:lastRenderedPageBreak/>
        <w:t>Приложение</w:t>
      </w:r>
      <w:r>
        <w:t xml:space="preserve"> 1. </w:t>
      </w:r>
      <w:r>
        <w:rPr>
          <w:rFonts w:hint="eastAsia"/>
        </w:rPr>
        <w:t>Критический</w:t>
      </w:r>
      <w:r>
        <w:t xml:space="preserve"> </w:t>
      </w:r>
      <w:r>
        <w:rPr>
          <w:rFonts w:hint="eastAsia"/>
        </w:rPr>
        <w:t>анализ</w:t>
      </w:r>
      <w:r>
        <w:t xml:space="preserve"> </w:t>
      </w:r>
      <w:r>
        <w:rPr>
          <w:rFonts w:hint="eastAsia"/>
        </w:rPr>
        <w:t>нелинейного</w:t>
      </w:r>
      <w:r>
        <w:t xml:space="preserve"> </w:t>
      </w:r>
      <w:r>
        <w:rPr>
          <w:rFonts w:hint="eastAsia"/>
        </w:rPr>
        <w:t>алгоритма</w:t>
      </w:r>
    </w:p>
    <w:p w14:paraId="42DCAC82" w14:textId="77777777" w:rsidR="00FA3D90" w:rsidRDefault="00FA3D90" w:rsidP="00FA3D90"/>
    <w:p w14:paraId="26D2BF4F" w14:textId="77777777" w:rsidR="00FA3D90" w:rsidRDefault="00FA3D90" w:rsidP="00FA3D90">
      <w:r>
        <w:t>175</w:t>
      </w:r>
    </w:p>
    <w:p w14:paraId="7E02097F" w14:textId="77777777" w:rsidR="00FA3D90" w:rsidRDefault="00FA3D90" w:rsidP="00FA3D90"/>
    <w:p w14:paraId="2F333823" w14:textId="77777777" w:rsidR="00FA3D90" w:rsidRDefault="00FA3D90" w:rsidP="00FA3D90">
      <w:r>
        <w:rPr>
          <w:rFonts w:hint="eastAsia"/>
        </w:rPr>
        <w:t>фильтрации</w:t>
      </w:r>
    </w:p>
    <w:p w14:paraId="5AFD58E0" w14:textId="77777777" w:rsidR="00FA3D90" w:rsidRDefault="00FA3D90" w:rsidP="00FA3D90"/>
    <w:p w14:paraId="44477220" w14:textId="77777777" w:rsidR="00FA3D90" w:rsidRDefault="00FA3D90" w:rsidP="00FA3D90">
      <w:r>
        <w:rPr>
          <w:rFonts w:hint="eastAsia"/>
        </w:rPr>
        <w:t>Приложение</w:t>
      </w:r>
      <w:r>
        <w:t xml:space="preserve"> 2. </w:t>
      </w:r>
      <w:r>
        <w:rPr>
          <w:rFonts w:hint="eastAsia"/>
        </w:rPr>
        <w:t>Блок</w:t>
      </w:r>
      <w:r>
        <w:t xml:space="preserve"> </w:t>
      </w:r>
      <w:r>
        <w:rPr>
          <w:rFonts w:hint="eastAsia"/>
        </w:rPr>
        <w:t>схема</w:t>
      </w:r>
      <w:r>
        <w:t xml:space="preserve"> </w:t>
      </w:r>
      <w:r>
        <w:rPr>
          <w:rFonts w:hint="eastAsia"/>
        </w:rPr>
        <w:t>и</w:t>
      </w:r>
      <w:r>
        <w:t xml:space="preserve"> </w:t>
      </w:r>
      <w:r>
        <w:rPr>
          <w:rFonts w:hint="eastAsia"/>
        </w:rPr>
        <w:t>листинг</w:t>
      </w:r>
      <w:r>
        <w:t xml:space="preserve"> </w:t>
      </w:r>
      <w:r>
        <w:rPr>
          <w:rFonts w:hint="eastAsia"/>
        </w:rPr>
        <w:t>программ</w:t>
      </w:r>
      <w:r>
        <w:t xml:space="preserve"> </w:t>
      </w:r>
      <w:r>
        <w:rPr>
          <w:rFonts w:hint="eastAsia"/>
        </w:rPr>
        <w:t>в</w:t>
      </w:r>
      <w:r>
        <w:t xml:space="preserve"> Matlab </w:t>
      </w:r>
      <w:r>
        <w:rPr>
          <w:rFonts w:hint="eastAsia"/>
        </w:rPr>
        <w:t>для</w:t>
      </w:r>
    </w:p>
    <w:p w14:paraId="03F20CEC" w14:textId="77777777" w:rsidR="00FA3D90" w:rsidRDefault="00FA3D90" w:rsidP="00FA3D90"/>
    <w:p w14:paraId="77E65E4C" w14:textId="77777777" w:rsidR="00FA3D90" w:rsidRDefault="00FA3D90" w:rsidP="00FA3D90">
      <w:r>
        <w:t>200</w:t>
      </w:r>
    </w:p>
    <w:p w14:paraId="5BBC7C06" w14:textId="77777777" w:rsidR="00FA3D90" w:rsidRDefault="00FA3D90" w:rsidP="00FA3D90"/>
    <w:p w14:paraId="68EEDA1A" w14:textId="77777777" w:rsidR="00FA3D90" w:rsidRDefault="00FA3D90" w:rsidP="00FA3D90">
      <w:r>
        <w:rPr>
          <w:rFonts w:hint="eastAsia"/>
        </w:rPr>
        <w:t>трехкоординатных</w:t>
      </w:r>
      <w:r>
        <w:t xml:space="preserve"> </w:t>
      </w:r>
      <w:r>
        <w:rPr>
          <w:rFonts w:hint="eastAsia"/>
        </w:rPr>
        <w:t>радиосистем</w:t>
      </w:r>
    </w:p>
    <w:p w14:paraId="2E32152D" w14:textId="77777777" w:rsidR="00FA3D90" w:rsidRDefault="00FA3D90" w:rsidP="00FA3D90"/>
    <w:p w14:paraId="5263313E" w14:textId="77777777" w:rsidR="00FA3D90" w:rsidRDefault="00FA3D90" w:rsidP="00FA3D90">
      <w:r>
        <w:t>5</w:t>
      </w:r>
    </w:p>
    <w:p w14:paraId="426505D1" w14:textId="77777777" w:rsidR="00FA3D90" w:rsidRDefault="00FA3D90" w:rsidP="00FA3D90"/>
    <w:p w14:paraId="726C72E3" w14:textId="389D0B27" w:rsidR="00FA3D90" w:rsidRPr="00FA3D90" w:rsidRDefault="00FA3D90" w:rsidP="00FA3D90">
      <w:r>
        <w:rPr>
          <w:rFonts w:hint="eastAsia"/>
        </w:rPr>
        <w:t>ВВЕДЕНИЕ</w:t>
      </w:r>
    </w:p>
    <w:sectPr w:rsidR="00FA3D90" w:rsidRPr="00FA3D90" w:rsidSect="008C53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1C9C" w14:textId="77777777" w:rsidR="008C53E2" w:rsidRDefault="008C53E2">
      <w:pPr>
        <w:spacing w:after="0" w:line="240" w:lineRule="auto"/>
      </w:pPr>
      <w:r>
        <w:separator/>
      </w:r>
    </w:p>
  </w:endnote>
  <w:endnote w:type="continuationSeparator" w:id="0">
    <w:p w14:paraId="3857EB18" w14:textId="77777777" w:rsidR="008C53E2" w:rsidRDefault="008C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63AE" w14:textId="77777777" w:rsidR="008C53E2" w:rsidRDefault="008C53E2"/>
    <w:p w14:paraId="44B9F0F0" w14:textId="77777777" w:rsidR="008C53E2" w:rsidRDefault="008C53E2"/>
    <w:p w14:paraId="2C5D0227" w14:textId="77777777" w:rsidR="008C53E2" w:rsidRDefault="008C53E2"/>
    <w:p w14:paraId="07285947" w14:textId="77777777" w:rsidR="008C53E2" w:rsidRDefault="008C53E2"/>
    <w:p w14:paraId="31F5BABB" w14:textId="77777777" w:rsidR="008C53E2" w:rsidRDefault="008C53E2"/>
    <w:p w14:paraId="3B096BC7" w14:textId="77777777" w:rsidR="008C53E2" w:rsidRDefault="008C53E2"/>
    <w:p w14:paraId="737894F2" w14:textId="77777777" w:rsidR="008C53E2" w:rsidRDefault="008C53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1B4F1F" wp14:editId="04B757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5F3E3" w14:textId="77777777" w:rsidR="008C53E2" w:rsidRDefault="008C53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1B4F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E5F3E3" w14:textId="77777777" w:rsidR="008C53E2" w:rsidRDefault="008C53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F6F814" w14:textId="77777777" w:rsidR="008C53E2" w:rsidRDefault="008C53E2"/>
    <w:p w14:paraId="64981452" w14:textId="77777777" w:rsidR="008C53E2" w:rsidRDefault="008C53E2"/>
    <w:p w14:paraId="39506DC6" w14:textId="77777777" w:rsidR="008C53E2" w:rsidRDefault="008C53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A160CB" wp14:editId="320AF2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A665" w14:textId="77777777" w:rsidR="008C53E2" w:rsidRDefault="008C53E2"/>
                          <w:p w14:paraId="102D2166" w14:textId="77777777" w:rsidR="008C53E2" w:rsidRDefault="008C53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160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E5A665" w14:textId="77777777" w:rsidR="008C53E2" w:rsidRDefault="008C53E2"/>
                    <w:p w14:paraId="102D2166" w14:textId="77777777" w:rsidR="008C53E2" w:rsidRDefault="008C53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90128E" w14:textId="77777777" w:rsidR="008C53E2" w:rsidRDefault="008C53E2"/>
    <w:p w14:paraId="7B24B251" w14:textId="77777777" w:rsidR="008C53E2" w:rsidRDefault="008C53E2">
      <w:pPr>
        <w:rPr>
          <w:sz w:val="2"/>
          <w:szCs w:val="2"/>
        </w:rPr>
      </w:pPr>
    </w:p>
    <w:p w14:paraId="49D9BA5F" w14:textId="77777777" w:rsidR="008C53E2" w:rsidRDefault="008C53E2"/>
    <w:p w14:paraId="40CFAC8C" w14:textId="77777777" w:rsidR="008C53E2" w:rsidRDefault="008C53E2">
      <w:pPr>
        <w:spacing w:after="0" w:line="240" w:lineRule="auto"/>
      </w:pPr>
    </w:p>
  </w:footnote>
  <w:footnote w:type="continuationSeparator" w:id="0">
    <w:p w14:paraId="577BF1E3" w14:textId="77777777" w:rsidR="008C53E2" w:rsidRDefault="008C5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3E2"/>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19478</TotalTime>
  <Pages>7</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2502</cp:revision>
  <cp:lastPrinted>2009-02-06T05:36:00Z</cp:lastPrinted>
  <dcterms:created xsi:type="dcterms:W3CDTF">2024-01-07T13:43:00Z</dcterms:created>
  <dcterms:modified xsi:type="dcterms:W3CDTF">2024-02-09T10:26:00Z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