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ФЕДІРЧИК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ІГОР</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ІГОРОВИЧ</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Назва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дисертаційної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роботи</w:t>
      </w:r>
      <w:r w:rsidRPr="007641A9">
        <w:rPr>
          <w:rFonts w:ascii="Times New Roman" w:eastAsia="Times New Roman" w:hAnsi="Times New Roman" w:cs="Arial"/>
          <w:kern w:val="0"/>
          <w:sz w:val="28"/>
          <w:szCs w:val="20"/>
          <w:lang w:eastAsia="ru-RU"/>
        </w:rPr>
        <w:t>: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ТИЧНЕ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p>
    <w:p w:rsidR="007641A9" w:rsidRPr="007641A9" w:rsidRDefault="007641A9" w:rsidP="007641A9">
      <w:pPr>
        <w:rPr>
          <w:rFonts w:ascii="Times New Roman" w:eastAsia="Times New Roman" w:hAnsi="Times New Roman" w:cs="Arial"/>
          <w:kern w:val="0"/>
          <w:sz w:val="28"/>
          <w:szCs w:val="20"/>
          <w:lang w:eastAsia="ru-RU"/>
        </w:rPr>
      </w:pPr>
    </w:p>
    <w:p w:rsidR="007641A9" w:rsidRPr="007641A9" w:rsidRDefault="007641A9" w:rsidP="007641A9">
      <w:pPr>
        <w:rPr>
          <w:rFonts w:ascii="Times New Roman" w:eastAsia="Times New Roman" w:hAnsi="Times New Roman" w:cs="Arial"/>
          <w:kern w:val="0"/>
          <w:sz w:val="28"/>
          <w:szCs w:val="20"/>
          <w:lang w:eastAsia="ru-RU"/>
        </w:rPr>
      </w:pP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Київський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національний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університет</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імена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Тараса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Шевченка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Міністерство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освіти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України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Київський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національний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університет</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імена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Тараса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Шевченка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Міністерство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освіти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України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Кваліфікаційна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наукова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праця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правах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рукопису</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ФЕДІРЧИК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ГОР</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ГОРОВИЧ</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УДК</w:t>
      </w:r>
      <w:r w:rsidRPr="007641A9">
        <w:rPr>
          <w:rFonts w:ascii="Times New Roman" w:eastAsia="Times New Roman" w:hAnsi="Times New Roman" w:cs="Arial"/>
          <w:kern w:val="0"/>
          <w:sz w:val="28"/>
          <w:szCs w:val="20"/>
          <w:lang w:eastAsia="ru-RU"/>
        </w:rPr>
        <w:t xml:space="preserve"> 533.9</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ДИСЕРТАЦІЯ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ТИЧНЕ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01.04.08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фізика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Подається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здобуття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наукового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ступеня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кандидата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фізико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математичних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Дисертація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містить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результати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власних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ідей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результатів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текстів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інших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авторів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мають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посилання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відповідне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джерело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_______________</w:t>
      </w:r>
      <w:r w:rsidRPr="007641A9">
        <w:rPr>
          <w:rFonts w:ascii="Times New Roman" w:eastAsia="Times New Roman" w:hAnsi="Times New Roman" w:cs="Arial" w:hint="eastAsia"/>
          <w:kern w:val="0"/>
          <w:sz w:val="28"/>
          <w:szCs w:val="20"/>
          <w:lang w:eastAsia="ru-RU"/>
        </w:rPr>
        <w:t>Федірчик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І</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Науковий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керівник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Черняк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Валерій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Якович</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доктор</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фізико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математичних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професор</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Київ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2018</w:t>
      </w:r>
    </w:p>
    <w:p w:rsidR="007641A9" w:rsidRPr="007641A9" w:rsidRDefault="007641A9" w:rsidP="007641A9">
      <w:pPr>
        <w:rPr>
          <w:rFonts w:ascii="Times New Roman" w:eastAsia="Times New Roman" w:hAnsi="Times New Roman" w:cs="Arial"/>
          <w:kern w:val="0"/>
          <w:sz w:val="28"/>
          <w:szCs w:val="20"/>
          <w:lang w:eastAsia="ru-RU"/>
        </w:rPr>
      </w:pPr>
    </w:p>
    <w:p w:rsidR="007641A9" w:rsidRPr="007641A9" w:rsidRDefault="007641A9" w:rsidP="007641A9">
      <w:pPr>
        <w:rPr>
          <w:rFonts w:ascii="Times New Roman" w:eastAsia="Times New Roman" w:hAnsi="Times New Roman" w:cs="Arial"/>
          <w:kern w:val="0"/>
          <w:sz w:val="28"/>
          <w:szCs w:val="20"/>
          <w:lang w:eastAsia="ru-RU"/>
        </w:rPr>
      </w:pPr>
    </w:p>
    <w:p w:rsidR="007641A9" w:rsidRPr="007641A9" w:rsidRDefault="007641A9" w:rsidP="007641A9">
      <w:pPr>
        <w:rPr>
          <w:rFonts w:ascii="Times New Roman" w:eastAsia="Times New Roman" w:hAnsi="Times New Roman" w:cs="Arial"/>
          <w:kern w:val="0"/>
          <w:sz w:val="28"/>
          <w:szCs w:val="20"/>
          <w:lang w:eastAsia="ru-RU"/>
        </w:rPr>
      </w:pP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ЗМ</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СТ</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Перелік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умовних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позначень</w:t>
      </w:r>
      <w:r w:rsidRPr="007641A9">
        <w:rPr>
          <w:rFonts w:ascii="Times New Roman" w:eastAsia="Times New Roman" w:hAnsi="Times New Roman" w:cs="Arial"/>
          <w:kern w:val="0"/>
          <w:sz w:val="28"/>
          <w:szCs w:val="20"/>
          <w:lang w:eastAsia="ru-RU"/>
        </w:rPr>
        <w:t xml:space="preserve"> 23</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Вступ</w:t>
      </w:r>
      <w:r w:rsidRPr="007641A9">
        <w:rPr>
          <w:rFonts w:ascii="Times New Roman" w:eastAsia="Times New Roman" w:hAnsi="Times New Roman" w:cs="Arial"/>
          <w:kern w:val="0"/>
          <w:sz w:val="28"/>
          <w:szCs w:val="20"/>
          <w:lang w:eastAsia="ru-RU"/>
        </w:rPr>
        <w:t xml:space="preserve"> 24</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Розділ</w:t>
      </w:r>
      <w:r w:rsidRPr="007641A9">
        <w:rPr>
          <w:rFonts w:ascii="Times New Roman" w:eastAsia="Times New Roman" w:hAnsi="Times New Roman" w:cs="Arial"/>
          <w:kern w:val="0"/>
          <w:sz w:val="28"/>
          <w:szCs w:val="20"/>
          <w:lang w:eastAsia="ru-RU"/>
        </w:rPr>
        <w:t xml:space="preserve"> 1. </w:t>
      </w:r>
      <w:r w:rsidRPr="007641A9">
        <w:rPr>
          <w:rFonts w:ascii="Times New Roman" w:eastAsia="Times New Roman" w:hAnsi="Times New Roman" w:cs="Arial" w:hint="eastAsia"/>
          <w:kern w:val="0"/>
          <w:sz w:val="28"/>
          <w:szCs w:val="20"/>
          <w:lang w:eastAsia="ru-RU"/>
        </w:rPr>
        <w:t>Огляд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літератури</w:t>
      </w:r>
      <w:r w:rsidRPr="007641A9">
        <w:rPr>
          <w:rFonts w:ascii="Times New Roman" w:eastAsia="Times New Roman" w:hAnsi="Times New Roman" w:cs="Arial"/>
          <w:kern w:val="0"/>
          <w:sz w:val="28"/>
          <w:szCs w:val="20"/>
          <w:lang w:eastAsia="ru-RU"/>
        </w:rPr>
        <w:t xml:space="preserve"> 34</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1.1. </w:t>
      </w:r>
      <w:r w:rsidRPr="007641A9">
        <w:rPr>
          <w:rFonts w:ascii="Times New Roman" w:eastAsia="Times New Roman" w:hAnsi="Times New Roman" w:cs="Arial" w:hint="eastAsia"/>
          <w:kern w:val="0"/>
          <w:sz w:val="28"/>
          <w:szCs w:val="20"/>
          <w:lang w:eastAsia="ru-RU"/>
        </w:rPr>
        <w:t>«Зелені»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їх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w:t>
      </w:r>
      <w:r w:rsidRPr="007641A9">
        <w:rPr>
          <w:rFonts w:ascii="Times New Roman" w:eastAsia="Times New Roman" w:hAnsi="Times New Roman" w:cs="Arial"/>
          <w:kern w:val="0"/>
          <w:sz w:val="28"/>
          <w:szCs w:val="20"/>
          <w:lang w:eastAsia="ru-RU"/>
        </w:rPr>
        <w:t xml:space="preserve"> 34</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1.2. </w:t>
      </w:r>
      <w:r w:rsidRPr="007641A9">
        <w:rPr>
          <w:rFonts w:ascii="Times New Roman" w:eastAsia="Times New Roman" w:hAnsi="Times New Roman" w:cs="Arial" w:hint="eastAsia"/>
          <w:kern w:val="0"/>
          <w:sz w:val="28"/>
          <w:szCs w:val="20"/>
          <w:lang w:eastAsia="ru-RU"/>
        </w:rPr>
        <w:t>Методи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переробки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без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36</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1.3.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допомогою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40</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Висновки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розділу</w:t>
      </w:r>
      <w:r w:rsidRPr="007641A9">
        <w:rPr>
          <w:rFonts w:ascii="Times New Roman" w:eastAsia="Times New Roman" w:hAnsi="Times New Roman" w:cs="Arial"/>
          <w:kern w:val="0"/>
          <w:sz w:val="28"/>
          <w:szCs w:val="20"/>
          <w:lang w:eastAsia="ru-RU"/>
        </w:rPr>
        <w:t xml:space="preserve"> 1 58</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Розділ</w:t>
      </w:r>
      <w:r w:rsidRPr="007641A9">
        <w:rPr>
          <w:rFonts w:ascii="Times New Roman" w:eastAsia="Times New Roman" w:hAnsi="Times New Roman" w:cs="Arial"/>
          <w:kern w:val="0"/>
          <w:sz w:val="28"/>
          <w:szCs w:val="20"/>
          <w:lang w:eastAsia="ru-RU"/>
        </w:rPr>
        <w:t xml:space="preserve"> 2. </w:t>
      </w:r>
      <w:r w:rsidRPr="007641A9">
        <w:rPr>
          <w:rFonts w:ascii="Times New Roman" w:eastAsia="Times New Roman" w:hAnsi="Times New Roman" w:cs="Arial" w:hint="eastAsia"/>
          <w:kern w:val="0"/>
          <w:sz w:val="28"/>
          <w:szCs w:val="20"/>
          <w:lang w:eastAsia="ru-RU"/>
        </w:rPr>
        <w:t>Схеми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експериментальних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методи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їх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59</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2.1. </w:t>
      </w:r>
      <w:r w:rsidRPr="007641A9">
        <w:rPr>
          <w:rFonts w:ascii="Times New Roman" w:eastAsia="Times New Roman" w:hAnsi="Times New Roman" w:cs="Arial" w:hint="eastAsia"/>
          <w:kern w:val="0"/>
          <w:sz w:val="28"/>
          <w:szCs w:val="20"/>
          <w:lang w:eastAsia="ru-RU"/>
        </w:rPr>
        <w:t>Схеми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експериментальних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досліджень</w:t>
      </w:r>
      <w:r w:rsidRPr="007641A9">
        <w:rPr>
          <w:rFonts w:ascii="Times New Roman" w:eastAsia="Times New Roman" w:hAnsi="Times New Roman" w:cs="Arial"/>
          <w:kern w:val="0"/>
          <w:sz w:val="28"/>
          <w:szCs w:val="20"/>
          <w:lang w:eastAsia="ru-RU"/>
        </w:rPr>
        <w:t xml:space="preserve"> 59</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2.1.1. </w:t>
      </w:r>
      <w:r w:rsidRPr="007641A9">
        <w:rPr>
          <w:rFonts w:ascii="Times New Roman" w:eastAsia="Times New Roman" w:hAnsi="Times New Roman" w:cs="Arial" w:hint="eastAsia"/>
          <w:kern w:val="0"/>
          <w:sz w:val="28"/>
          <w:szCs w:val="20"/>
          <w:lang w:eastAsia="ru-RU"/>
        </w:rPr>
        <w:t>Обертовий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між</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двома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твердими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електродами</w:t>
      </w:r>
      <w:r w:rsidRPr="007641A9">
        <w:rPr>
          <w:rFonts w:ascii="Times New Roman" w:eastAsia="Times New Roman" w:hAnsi="Times New Roman" w:cs="Arial"/>
          <w:kern w:val="0"/>
          <w:sz w:val="28"/>
          <w:szCs w:val="20"/>
          <w:lang w:eastAsia="ru-RU"/>
        </w:rPr>
        <w:t xml:space="preserve"> 59</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2.1.2. </w:t>
      </w:r>
      <w:r w:rsidRPr="007641A9">
        <w:rPr>
          <w:rFonts w:ascii="Times New Roman" w:eastAsia="Times New Roman" w:hAnsi="Times New Roman" w:cs="Arial" w:hint="eastAsia"/>
          <w:kern w:val="0"/>
          <w:sz w:val="28"/>
          <w:szCs w:val="20"/>
          <w:lang w:eastAsia="ru-RU"/>
        </w:rPr>
        <w:t>Динамічна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рідинна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широкоапертурним</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обертовим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розрядом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між</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двома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металевими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електродами</w:t>
      </w:r>
      <w:r w:rsidRPr="007641A9">
        <w:rPr>
          <w:rFonts w:ascii="Times New Roman" w:eastAsia="Times New Roman" w:hAnsi="Times New Roman" w:cs="Arial"/>
          <w:kern w:val="0"/>
          <w:sz w:val="28"/>
          <w:szCs w:val="20"/>
          <w:lang w:eastAsia="ru-RU"/>
        </w:rPr>
        <w:t xml:space="preserve"> 61</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2.1.3.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рідинна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зворотнім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вихровим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потоком</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повітря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рідким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електродом</w:t>
      </w:r>
      <w:r w:rsidRPr="007641A9">
        <w:rPr>
          <w:rFonts w:ascii="Times New Roman" w:eastAsia="Times New Roman" w:hAnsi="Times New Roman" w:cs="Arial"/>
          <w:kern w:val="0"/>
          <w:sz w:val="28"/>
          <w:szCs w:val="20"/>
          <w:lang w:eastAsia="ru-RU"/>
        </w:rPr>
        <w:t xml:space="preserve"> 64</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2.1.4. </w:t>
      </w:r>
      <w:r w:rsidRPr="007641A9">
        <w:rPr>
          <w:rFonts w:ascii="Times New Roman" w:eastAsia="Times New Roman" w:hAnsi="Times New Roman" w:cs="Arial" w:hint="eastAsia"/>
          <w:kern w:val="0"/>
          <w:sz w:val="28"/>
          <w:szCs w:val="20"/>
          <w:lang w:eastAsia="ru-RU"/>
        </w:rPr>
        <w:t>Система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основ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коронного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розряду</w:t>
      </w:r>
      <w:r w:rsidRPr="007641A9">
        <w:rPr>
          <w:rFonts w:ascii="Times New Roman" w:eastAsia="Times New Roman" w:hAnsi="Times New Roman" w:cs="Arial"/>
          <w:kern w:val="0"/>
          <w:sz w:val="28"/>
          <w:szCs w:val="20"/>
          <w:lang w:eastAsia="ru-RU"/>
        </w:rPr>
        <w:t xml:space="preserve"> 67</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2.2. </w:t>
      </w:r>
      <w:r w:rsidRPr="007641A9">
        <w:rPr>
          <w:rFonts w:ascii="Times New Roman" w:eastAsia="Times New Roman" w:hAnsi="Times New Roman" w:cs="Arial" w:hint="eastAsia"/>
          <w:kern w:val="0"/>
          <w:sz w:val="28"/>
          <w:szCs w:val="20"/>
          <w:lang w:eastAsia="ru-RU"/>
        </w:rPr>
        <w:t>Методи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68</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2.2.1. </w:t>
      </w:r>
      <w:r w:rsidRPr="007641A9">
        <w:rPr>
          <w:rFonts w:ascii="Times New Roman" w:eastAsia="Times New Roman" w:hAnsi="Times New Roman" w:cs="Arial" w:hint="eastAsia"/>
          <w:kern w:val="0"/>
          <w:sz w:val="28"/>
          <w:szCs w:val="20"/>
          <w:lang w:eastAsia="ru-RU"/>
        </w:rPr>
        <w:t>Оптична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емісійна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спектроскопія</w:t>
      </w:r>
      <w:r w:rsidRPr="007641A9">
        <w:rPr>
          <w:rFonts w:ascii="Times New Roman" w:eastAsia="Times New Roman" w:hAnsi="Times New Roman" w:cs="Arial"/>
          <w:kern w:val="0"/>
          <w:sz w:val="28"/>
          <w:szCs w:val="20"/>
          <w:lang w:eastAsia="ru-RU"/>
        </w:rPr>
        <w:t xml:space="preserve"> 68</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2.2.2. </w:t>
      </w:r>
      <w:r w:rsidRPr="007641A9">
        <w:rPr>
          <w:rFonts w:ascii="Times New Roman" w:eastAsia="Times New Roman" w:hAnsi="Times New Roman" w:cs="Arial" w:hint="eastAsia"/>
          <w:kern w:val="0"/>
          <w:sz w:val="28"/>
          <w:szCs w:val="20"/>
          <w:lang w:eastAsia="ru-RU"/>
        </w:rPr>
        <w:t>Визначення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середньої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69</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2.2.3. </w:t>
      </w:r>
      <w:r w:rsidRPr="007641A9">
        <w:rPr>
          <w:rFonts w:ascii="Times New Roman" w:eastAsia="Times New Roman" w:hAnsi="Times New Roman" w:cs="Arial" w:hint="eastAsia"/>
          <w:kern w:val="0"/>
          <w:sz w:val="28"/>
          <w:szCs w:val="20"/>
          <w:lang w:eastAsia="ru-RU"/>
        </w:rPr>
        <w:t>Визначення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електронних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збуджених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атомів</w:t>
      </w:r>
      <w:r w:rsidRPr="007641A9">
        <w:rPr>
          <w:rFonts w:ascii="Times New Roman" w:eastAsia="Times New Roman" w:hAnsi="Times New Roman" w:cs="Arial"/>
          <w:kern w:val="0"/>
          <w:sz w:val="28"/>
          <w:szCs w:val="20"/>
          <w:lang w:eastAsia="ru-RU"/>
        </w:rPr>
        <w:t xml:space="preserve"> 69</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2.2.4. </w:t>
      </w:r>
      <w:r w:rsidRPr="007641A9">
        <w:rPr>
          <w:rFonts w:ascii="Times New Roman" w:eastAsia="Times New Roman" w:hAnsi="Times New Roman" w:cs="Arial" w:hint="eastAsia"/>
          <w:kern w:val="0"/>
          <w:sz w:val="28"/>
          <w:szCs w:val="20"/>
          <w:lang w:eastAsia="ru-RU"/>
        </w:rPr>
        <w:t>Визначення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коливних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обертових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молекул</w:t>
      </w:r>
      <w:r w:rsidRPr="007641A9">
        <w:rPr>
          <w:rFonts w:ascii="Times New Roman" w:eastAsia="Times New Roman" w:hAnsi="Times New Roman" w:cs="Arial"/>
          <w:kern w:val="0"/>
          <w:sz w:val="28"/>
          <w:szCs w:val="20"/>
          <w:lang w:eastAsia="ru-RU"/>
        </w:rPr>
        <w:t xml:space="preserve"> 71</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2.3. </w:t>
      </w:r>
      <w:r w:rsidRPr="007641A9">
        <w:rPr>
          <w:rFonts w:ascii="Times New Roman" w:eastAsia="Times New Roman" w:hAnsi="Times New Roman" w:cs="Arial" w:hint="eastAsia"/>
          <w:kern w:val="0"/>
          <w:sz w:val="28"/>
          <w:szCs w:val="20"/>
          <w:lang w:eastAsia="ru-RU"/>
        </w:rPr>
        <w:t>Методи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продуктів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72</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2.3.1. </w:t>
      </w:r>
      <w:r w:rsidRPr="007641A9">
        <w:rPr>
          <w:rFonts w:ascii="Times New Roman" w:eastAsia="Times New Roman" w:hAnsi="Times New Roman" w:cs="Arial" w:hint="eastAsia"/>
          <w:kern w:val="0"/>
          <w:sz w:val="28"/>
          <w:szCs w:val="20"/>
          <w:lang w:eastAsia="ru-RU"/>
        </w:rPr>
        <w:t>Газова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хроматографія</w:t>
      </w:r>
      <w:r w:rsidRPr="007641A9">
        <w:rPr>
          <w:rFonts w:ascii="Times New Roman" w:eastAsia="Times New Roman" w:hAnsi="Times New Roman" w:cs="Arial"/>
          <w:kern w:val="0"/>
          <w:sz w:val="28"/>
          <w:szCs w:val="20"/>
          <w:lang w:eastAsia="ru-RU"/>
        </w:rPr>
        <w:t xml:space="preserve"> 72</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2.3.2. </w:t>
      </w:r>
      <w:r w:rsidRPr="007641A9">
        <w:rPr>
          <w:rFonts w:ascii="Times New Roman" w:eastAsia="Times New Roman" w:hAnsi="Times New Roman" w:cs="Arial" w:hint="eastAsia"/>
          <w:kern w:val="0"/>
          <w:sz w:val="28"/>
          <w:szCs w:val="20"/>
          <w:lang w:eastAsia="ru-RU"/>
        </w:rPr>
        <w:t>Мас</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спектрометрія</w:t>
      </w:r>
      <w:r w:rsidRPr="007641A9">
        <w:rPr>
          <w:rFonts w:ascii="Times New Roman" w:eastAsia="Times New Roman" w:hAnsi="Times New Roman" w:cs="Arial"/>
          <w:kern w:val="0"/>
          <w:sz w:val="28"/>
          <w:szCs w:val="20"/>
          <w:lang w:eastAsia="ru-RU"/>
        </w:rPr>
        <w:t xml:space="preserve"> 72</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2.3.3. </w:t>
      </w:r>
      <w:r w:rsidRPr="007641A9">
        <w:rPr>
          <w:rFonts w:ascii="Times New Roman" w:eastAsia="Times New Roman" w:hAnsi="Times New Roman" w:cs="Arial" w:hint="eastAsia"/>
          <w:kern w:val="0"/>
          <w:sz w:val="28"/>
          <w:szCs w:val="20"/>
          <w:lang w:eastAsia="ru-RU"/>
        </w:rPr>
        <w:t>Калориметрія</w:t>
      </w:r>
      <w:r w:rsidRPr="007641A9">
        <w:rPr>
          <w:rFonts w:ascii="Times New Roman" w:eastAsia="Times New Roman" w:hAnsi="Times New Roman" w:cs="Arial"/>
          <w:kern w:val="0"/>
          <w:sz w:val="28"/>
          <w:szCs w:val="20"/>
          <w:lang w:eastAsia="ru-RU"/>
        </w:rPr>
        <w:t xml:space="preserve"> 73</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21</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2.4. </w:t>
      </w:r>
      <w:r w:rsidRPr="007641A9">
        <w:rPr>
          <w:rFonts w:ascii="Times New Roman" w:eastAsia="Times New Roman" w:hAnsi="Times New Roman" w:cs="Arial" w:hint="eastAsia"/>
          <w:kern w:val="0"/>
          <w:sz w:val="28"/>
          <w:szCs w:val="20"/>
          <w:lang w:eastAsia="ru-RU"/>
        </w:rPr>
        <w:t>Інші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методи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75</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2.4.1. </w:t>
      </w:r>
      <w:r w:rsidRPr="007641A9">
        <w:rPr>
          <w:rFonts w:ascii="Times New Roman" w:eastAsia="Times New Roman" w:hAnsi="Times New Roman" w:cs="Arial" w:hint="eastAsia"/>
          <w:kern w:val="0"/>
          <w:sz w:val="28"/>
          <w:szCs w:val="20"/>
          <w:lang w:eastAsia="ru-RU"/>
        </w:rPr>
        <w:t>Визначення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параметрів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розряду</w:t>
      </w:r>
      <w:r w:rsidRPr="007641A9">
        <w:rPr>
          <w:rFonts w:ascii="Times New Roman" w:eastAsia="Times New Roman" w:hAnsi="Times New Roman" w:cs="Arial"/>
          <w:kern w:val="0"/>
          <w:sz w:val="28"/>
          <w:szCs w:val="20"/>
          <w:lang w:eastAsia="ru-RU"/>
        </w:rPr>
        <w:t xml:space="preserve"> 75</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2.4.2. </w:t>
      </w:r>
      <w:r w:rsidRPr="007641A9">
        <w:rPr>
          <w:rFonts w:ascii="Times New Roman" w:eastAsia="Times New Roman" w:hAnsi="Times New Roman" w:cs="Arial" w:hint="eastAsia"/>
          <w:kern w:val="0"/>
          <w:sz w:val="28"/>
          <w:szCs w:val="20"/>
          <w:lang w:eastAsia="ru-RU"/>
        </w:rPr>
        <w:t>Визначення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ефективності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75</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2.4.3. </w:t>
      </w:r>
      <w:r w:rsidRPr="007641A9">
        <w:rPr>
          <w:rFonts w:ascii="Times New Roman" w:eastAsia="Times New Roman" w:hAnsi="Times New Roman" w:cs="Arial" w:hint="eastAsia"/>
          <w:kern w:val="0"/>
          <w:sz w:val="28"/>
          <w:szCs w:val="20"/>
          <w:lang w:eastAsia="ru-RU"/>
        </w:rPr>
        <w:t>Отримання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обробка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зображень</w:t>
      </w:r>
      <w:r w:rsidRPr="007641A9">
        <w:rPr>
          <w:rFonts w:ascii="Times New Roman" w:eastAsia="Times New Roman" w:hAnsi="Times New Roman" w:cs="Arial"/>
          <w:kern w:val="0"/>
          <w:sz w:val="28"/>
          <w:szCs w:val="20"/>
          <w:lang w:eastAsia="ru-RU"/>
        </w:rPr>
        <w:t xml:space="preserve"> 76</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Розділ</w:t>
      </w:r>
      <w:r w:rsidRPr="007641A9">
        <w:rPr>
          <w:rFonts w:ascii="Times New Roman" w:eastAsia="Times New Roman" w:hAnsi="Times New Roman" w:cs="Arial"/>
          <w:kern w:val="0"/>
          <w:sz w:val="28"/>
          <w:szCs w:val="20"/>
          <w:lang w:eastAsia="ru-RU"/>
        </w:rPr>
        <w:t xml:space="preserve"> 3. </w:t>
      </w:r>
      <w:r w:rsidRPr="007641A9">
        <w:rPr>
          <w:rFonts w:ascii="Times New Roman" w:eastAsia="Times New Roman" w:hAnsi="Times New Roman" w:cs="Arial" w:hint="eastAsia"/>
          <w:kern w:val="0"/>
          <w:sz w:val="28"/>
          <w:szCs w:val="20"/>
          <w:lang w:eastAsia="ru-RU"/>
        </w:rPr>
        <w:t>Властивості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джерел</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77</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3.1. </w:t>
      </w:r>
      <w:r w:rsidRPr="007641A9">
        <w:rPr>
          <w:rFonts w:ascii="Times New Roman" w:eastAsia="Times New Roman" w:hAnsi="Times New Roman" w:cs="Arial" w:hint="eastAsia"/>
          <w:kern w:val="0"/>
          <w:sz w:val="28"/>
          <w:szCs w:val="20"/>
          <w:lang w:eastAsia="ru-RU"/>
        </w:rPr>
        <w:t>Оптичн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обертових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77</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3.1.1. </w:t>
      </w:r>
      <w:r w:rsidRPr="007641A9">
        <w:rPr>
          <w:rFonts w:ascii="Times New Roman" w:eastAsia="Times New Roman" w:hAnsi="Times New Roman" w:cs="Arial" w:hint="eastAsia"/>
          <w:kern w:val="0"/>
          <w:sz w:val="28"/>
          <w:szCs w:val="20"/>
          <w:lang w:eastAsia="ru-RU"/>
        </w:rPr>
        <w:t>Плазма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обертових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між</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твердими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електродами</w:t>
      </w:r>
      <w:r w:rsidRPr="007641A9">
        <w:rPr>
          <w:rFonts w:ascii="Times New Roman" w:eastAsia="Times New Roman" w:hAnsi="Times New Roman" w:cs="Arial"/>
          <w:kern w:val="0"/>
          <w:sz w:val="28"/>
          <w:szCs w:val="20"/>
          <w:lang w:eastAsia="ru-RU"/>
        </w:rPr>
        <w:t xml:space="preserve"> 77</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3.1.2. </w:t>
      </w:r>
      <w:r w:rsidRPr="007641A9">
        <w:rPr>
          <w:rFonts w:ascii="Times New Roman" w:eastAsia="Times New Roman" w:hAnsi="Times New Roman" w:cs="Arial" w:hint="eastAsia"/>
          <w:kern w:val="0"/>
          <w:sz w:val="28"/>
          <w:szCs w:val="20"/>
          <w:lang w:eastAsia="ru-RU"/>
        </w:rPr>
        <w:t>Плазма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обертових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рідким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електродом</w:t>
      </w:r>
      <w:r w:rsidRPr="007641A9">
        <w:rPr>
          <w:rFonts w:ascii="Times New Roman" w:eastAsia="Times New Roman" w:hAnsi="Times New Roman" w:cs="Arial"/>
          <w:kern w:val="0"/>
          <w:sz w:val="28"/>
          <w:szCs w:val="20"/>
          <w:lang w:eastAsia="ru-RU"/>
        </w:rPr>
        <w:t xml:space="preserve"> 80</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3.2. </w:t>
      </w:r>
      <w:r w:rsidRPr="007641A9">
        <w:rPr>
          <w:rFonts w:ascii="Times New Roman" w:eastAsia="Times New Roman" w:hAnsi="Times New Roman" w:cs="Arial" w:hint="eastAsia"/>
          <w:kern w:val="0"/>
          <w:sz w:val="28"/>
          <w:szCs w:val="20"/>
          <w:lang w:eastAsia="ru-RU"/>
        </w:rPr>
        <w:t>Електроф</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зичн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властивості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обертових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82</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3.2.1. </w:t>
      </w:r>
      <w:r w:rsidRPr="007641A9">
        <w:rPr>
          <w:rFonts w:ascii="Times New Roman" w:eastAsia="Times New Roman" w:hAnsi="Times New Roman" w:cs="Arial" w:hint="eastAsia"/>
          <w:kern w:val="0"/>
          <w:sz w:val="28"/>
          <w:szCs w:val="20"/>
          <w:lang w:eastAsia="ru-RU"/>
        </w:rPr>
        <w:t>Обертовий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твердими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електродами</w:t>
      </w:r>
      <w:r w:rsidRPr="007641A9">
        <w:rPr>
          <w:rFonts w:ascii="Times New Roman" w:eastAsia="Times New Roman" w:hAnsi="Times New Roman" w:cs="Arial"/>
          <w:kern w:val="0"/>
          <w:sz w:val="28"/>
          <w:szCs w:val="20"/>
          <w:lang w:eastAsia="ru-RU"/>
        </w:rPr>
        <w:t xml:space="preserve"> 82</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3.2.2. </w:t>
      </w:r>
      <w:r w:rsidRPr="007641A9">
        <w:rPr>
          <w:rFonts w:ascii="Times New Roman" w:eastAsia="Times New Roman" w:hAnsi="Times New Roman" w:cs="Arial" w:hint="eastAsia"/>
          <w:kern w:val="0"/>
          <w:sz w:val="28"/>
          <w:szCs w:val="20"/>
          <w:lang w:eastAsia="ru-RU"/>
        </w:rPr>
        <w:t>Обертовий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дким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електродом</w:t>
      </w:r>
      <w:r w:rsidRPr="007641A9">
        <w:rPr>
          <w:rFonts w:ascii="Times New Roman" w:eastAsia="Times New Roman" w:hAnsi="Times New Roman" w:cs="Arial"/>
          <w:kern w:val="0"/>
          <w:sz w:val="28"/>
          <w:szCs w:val="20"/>
          <w:lang w:eastAsia="ru-RU"/>
        </w:rPr>
        <w:t xml:space="preserve"> 89</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3.3. </w:t>
      </w:r>
      <w:r w:rsidRPr="007641A9">
        <w:rPr>
          <w:rFonts w:ascii="Times New Roman" w:eastAsia="Times New Roman" w:hAnsi="Times New Roman" w:cs="Arial" w:hint="eastAsia"/>
          <w:kern w:val="0"/>
          <w:sz w:val="28"/>
          <w:szCs w:val="20"/>
          <w:lang w:eastAsia="ru-RU"/>
        </w:rPr>
        <w:t>Вплив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води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96</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Висновки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розділу</w:t>
      </w:r>
      <w:r w:rsidRPr="007641A9">
        <w:rPr>
          <w:rFonts w:ascii="Times New Roman" w:eastAsia="Times New Roman" w:hAnsi="Times New Roman" w:cs="Arial"/>
          <w:kern w:val="0"/>
          <w:sz w:val="28"/>
          <w:szCs w:val="20"/>
          <w:lang w:eastAsia="ru-RU"/>
        </w:rPr>
        <w:t xml:space="preserve"> 3 99</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Розділ</w:t>
      </w:r>
      <w:r w:rsidRPr="007641A9">
        <w:rPr>
          <w:rFonts w:ascii="Times New Roman" w:eastAsia="Times New Roman" w:hAnsi="Times New Roman" w:cs="Arial"/>
          <w:kern w:val="0"/>
          <w:sz w:val="28"/>
          <w:szCs w:val="20"/>
          <w:lang w:eastAsia="ru-RU"/>
        </w:rPr>
        <w:t xml:space="preserve"> 4. </w:t>
      </w:r>
      <w:r w:rsidRPr="007641A9">
        <w:rPr>
          <w:rFonts w:ascii="Times New Roman" w:eastAsia="Times New Roman" w:hAnsi="Times New Roman" w:cs="Arial" w:hint="eastAsia"/>
          <w:kern w:val="0"/>
          <w:sz w:val="28"/>
          <w:szCs w:val="20"/>
          <w:lang w:eastAsia="ru-RU"/>
        </w:rPr>
        <w:t>Зміна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поверхневого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натягу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рідини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впливом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101</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Висновки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розділу</w:t>
      </w:r>
      <w:r w:rsidRPr="007641A9">
        <w:rPr>
          <w:rFonts w:ascii="Times New Roman" w:eastAsia="Times New Roman" w:hAnsi="Times New Roman" w:cs="Arial"/>
          <w:kern w:val="0"/>
          <w:sz w:val="28"/>
          <w:szCs w:val="20"/>
          <w:lang w:eastAsia="ru-RU"/>
        </w:rPr>
        <w:t xml:space="preserve"> 4 108</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Розділ</w:t>
      </w:r>
      <w:r w:rsidRPr="007641A9">
        <w:rPr>
          <w:rFonts w:ascii="Times New Roman" w:eastAsia="Times New Roman" w:hAnsi="Times New Roman" w:cs="Arial"/>
          <w:kern w:val="0"/>
          <w:sz w:val="28"/>
          <w:szCs w:val="20"/>
          <w:lang w:eastAsia="ru-RU"/>
        </w:rPr>
        <w:t xml:space="preserve"> 5. </w:t>
      </w:r>
      <w:r w:rsidRPr="007641A9">
        <w:rPr>
          <w:rFonts w:ascii="Times New Roman" w:eastAsia="Times New Roman" w:hAnsi="Times New Roman" w:cs="Arial" w:hint="eastAsia"/>
          <w:kern w:val="0"/>
          <w:sz w:val="28"/>
          <w:szCs w:val="20"/>
          <w:lang w:eastAsia="ru-RU"/>
        </w:rPr>
        <w:t>Гібридне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системах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обертовим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розрядом</w:t>
      </w:r>
      <w:r w:rsidRPr="007641A9">
        <w:rPr>
          <w:rFonts w:ascii="Times New Roman" w:eastAsia="Times New Roman" w:hAnsi="Times New Roman" w:cs="Arial"/>
          <w:kern w:val="0"/>
          <w:sz w:val="28"/>
          <w:szCs w:val="20"/>
          <w:lang w:eastAsia="ru-RU"/>
        </w:rPr>
        <w:t xml:space="preserve"> 109</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5.1.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частковим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окисненням</w:t>
      </w:r>
      <w:r w:rsidRPr="007641A9">
        <w:rPr>
          <w:rFonts w:ascii="Times New Roman" w:eastAsia="Times New Roman" w:hAnsi="Times New Roman" w:cs="Arial"/>
          <w:kern w:val="0"/>
          <w:sz w:val="28"/>
          <w:szCs w:val="20"/>
          <w:lang w:eastAsia="ru-RU"/>
        </w:rPr>
        <w:t xml:space="preserve"> 109</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5.2. </w:t>
      </w:r>
      <w:r w:rsidRPr="007641A9">
        <w:rPr>
          <w:rFonts w:ascii="Times New Roman" w:eastAsia="Times New Roman" w:hAnsi="Times New Roman" w:cs="Arial" w:hint="eastAsia"/>
          <w:kern w:val="0"/>
          <w:sz w:val="28"/>
          <w:szCs w:val="20"/>
          <w:lang w:eastAsia="ru-RU"/>
        </w:rPr>
        <w:t>Вплив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етанолу</w:t>
      </w:r>
      <w:r w:rsidRPr="007641A9">
        <w:rPr>
          <w:rFonts w:ascii="Times New Roman" w:eastAsia="Times New Roman" w:hAnsi="Times New Roman" w:cs="Arial"/>
          <w:kern w:val="0"/>
          <w:sz w:val="28"/>
          <w:szCs w:val="20"/>
          <w:lang w:eastAsia="ru-RU"/>
        </w:rPr>
        <w:t xml:space="preserve"> 110</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5.3. </w:t>
      </w:r>
      <w:r w:rsidRPr="007641A9">
        <w:rPr>
          <w:rFonts w:ascii="Times New Roman" w:eastAsia="Times New Roman" w:hAnsi="Times New Roman" w:cs="Arial" w:hint="eastAsia"/>
          <w:kern w:val="0"/>
          <w:sz w:val="28"/>
          <w:szCs w:val="20"/>
          <w:lang w:eastAsia="ru-RU"/>
        </w:rPr>
        <w:t>Залежність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параметрів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потужності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розряду</w:t>
      </w:r>
      <w:r w:rsidRPr="007641A9">
        <w:rPr>
          <w:rFonts w:ascii="Times New Roman" w:eastAsia="Times New Roman" w:hAnsi="Times New Roman" w:cs="Arial"/>
          <w:kern w:val="0"/>
          <w:sz w:val="28"/>
          <w:szCs w:val="20"/>
          <w:lang w:eastAsia="ru-RU"/>
        </w:rPr>
        <w:t xml:space="preserve"> 111</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5.4. </w:t>
      </w:r>
      <w:r w:rsidRPr="007641A9">
        <w:rPr>
          <w:rFonts w:ascii="Times New Roman" w:eastAsia="Times New Roman" w:hAnsi="Times New Roman" w:cs="Arial" w:hint="eastAsia"/>
          <w:kern w:val="0"/>
          <w:sz w:val="28"/>
          <w:szCs w:val="20"/>
          <w:lang w:eastAsia="ru-RU"/>
        </w:rPr>
        <w:t>Вплив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реакційній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камер</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продуктів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114</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5.5. </w:t>
      </w:r>
      <w:r w:rsidRPr="007641A9">
        <w:rPr>
          <w:rFonts w:ascii="Times New Roman" w:eastAsia="Times New Roman" w:hAnsi="Times New Roman" w:cs="Arial" w:hint="eastAsia"/>
          <w:kern w:val="0"/>
          <w:sz w:val="28"/>
          <w:szCs w:val="20"/>
          <w:lang w:eastAsia="ru-RU"/>
        </w:rPr>
        <w:t>Вплив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ступеню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активації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повітря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продуктів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116</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5.6. </w:t>
      </w:r>
      <w:r w:rsidRPr="007641A9">
        <w:rPr>
          <w:rFonts w:ascii="Times New Roman" w:eastAsia="Times New Roman" w:hAnsi="Times New Roman" w:cs="Arial" w:hint="eastAsia"/>
          <w:kern w:val="0"/>
          <w:sz w:val="28"/>
          <w:szCs w:val="20"/>
          <w:lang w:eastAsia="ru-RU"/>
        </w:rPr>
        <w:t>Порівняння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ефективності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етанолу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аналогічними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системами</w:t>
      </w:r>
      <w:r w:rsidRPr="007641A9">
        <w:rPr>
          <w:rFonts w:ascii="Times New Roman" w:eastAsia="Times New Roman" w:hAnsi="Times New Roman" w:cs="Arial"/>
          <w:kern w:val="0"/>
          <w:sz w:val="28"/>
          <w:szCs w:val="20"/>
          <w:lang w:eastAsia="ru-RU"/>
        </w:rPr>
        <w:t xml:space="preserve"> 118</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22</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5.7. </w:t>
      </w:r>
      <w:r w:rsidRPr="007641A9">
        <w:rPr>
          <w:rFonts w:ascii="Times New Roman" w:eastAsia="Times New Roman" w:hAnsi="Times New Roman" w:cs="Arial" w:hint="eastAsia"/>
          <w:kern w:val="0"/>
          <w:sz w:val="28"/>
          <w:szCs w:val="20"/>
          <w:lang w:eastAsia="ru-RU"/>
        </w:rPr>
        <w:t>Гібридне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окисно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парове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120</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5.8. </w:t>
      </w:r>
      <w:r w:rsidRPr="007641A9">
        <w:rPr>
          <w:rFonts w:ascii="Times New Roman" w:eastAsia="Times New Roman" w:hAnsi="Times New Roman" w:cs="Arial" w:hint="eastAsia"/>
          <w:kern w:val="0"/>
          <w:sz w:val="28"/>
          <w:szCs w:val="20"/>
          <w:lang w:eastAsia="ru-RU"/>
        </w:rPr>
        <w:t>Гібридне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рослинної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олії</w:t>
      </w:r>
      <w:r w:rsidRPr="007641A9">
        <w:rPr>
          <w:rFonts w:ascii="Times New Roman" w:eastAsia="Times New Roman" w:hAnsi="Times New Roman" w:cs="Arial"/>
          <w:kern w:val="0"/>
          <w:sz w:val="28"/>
          <w:szCs w:val="20"/>
          <w:lang w:eastAsia="ru-RU"/>
        </w:rPr>
        <w:t xml:space="preserve"> 127</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5.9. </w:t>
      </w:r>
      <w:r w:rsidRPr="007641A9">
        <w:rPr>
          <w:rFonts w:ascii="Times New Roman" w:eastAsia="Times New Roman" w:hAnsi="Times New Roman" w:cs="Arial" w:hint="eastAsia"/>
          <w:kern w:val="0"/>
          <w:sz w:val="28"/>
          <w:szCs w:val="20"/>
          <w:lang w:eastAsia="ru-RU"/>
        </w:rPr>
        <w:t>Порівняння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продуктів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соняшникової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олії</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етилового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спирту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дизельного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палива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нафтового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походження</w:t>
      </w:r>
      <w:r w:rsidRPr="007641A9">
        <w:rPr>
          <w:rFonts w:ascii="Times New Roman" w:eastAsia="Times New Roman" w:hAnsi="Times New Roman" w:cs="Arial"/>
          <w:kern w:val="0"/>
          <w:sz w:val="28"/>
          <w:szCs w:val="20"/>
          <w:lang w:eastAsia="ru-RU"/>
        </w:rPr>
        <w:t xml:space="preserve"> 128</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Висновки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розділу</w:t>
      </w:r>
      <w:r w:rsidRPr="007641A9">
        <w:rPr>
          <w:rFonts w:ascii="Times New Roman" w:eastAsia="Times New Roman" w:hAnsi="Times New Roman" w:cs="Arial"/>
          <w:kern w:val="0"/>
          <w:sz w:val="28"/>
          <w:szCs w:val="20"/>
          <w:lang w:eastAsia="ru-RU"/>
        </w:rPr>
        <w:t xml:space="preserve"> 5 136</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Висновки</w:t>
      </w:r>
      <w:r w:rsidRPr="007641A9">
        <w:rPr>
          <w:rFonts w:ascii="Times New Roman" w:eastAsia="Times New Roman" w:hAnsi="Times New Roman" w:cs="Arial"/>
          <w:kern w:val="0"/>
          <w:sz w:val="28"/>
          <w:szCs w:val="20"/>
          <w:lang w:eastAsia="ru-RU"/>
        </w:rPr>
        <w:t xml:space="preserve"> 138</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Список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джерел</w:t>
      </w:r>
      <w:r w:rsidRPr="007641A9">
        <w:rPr>
          <w:rFonts w:ascii="Times New Roman" w:eastAsia="Times New Roman" w:hAnsi="Times New Roman" w:cs="Arial"/>
          <w:kern w:val="0"/>
          <w:sz w:val="28"/>
          <w:szCs w:val="20"/>
          <w:lang w:eastAsia="ru-RU"/>
        </w:rPr>
        <w:t xml:space="preserve"> 139</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Додаток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Список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публікацій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відомості</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апробацію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результатів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дисертації</w:t>
      </w:r>
      <w:r w:rsidRPr="007641A9">
        <w:rPr>
          <w:rFonts w:ascii="Times New Roman" w:eastAsia="Times New Roman" w:hAnsi="Times New Roman" w:cs="Arial"/>
          <w:kern w:val="0"/>
          <w:sz w:val="28"/>
          <w:szCs w:val="20"/>
          <w:lang w:eastAsia="ru-RU"/>
        </w:rPr>
        <w:t xml:space="preserve"> 148</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23</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ПЕРЕЛІК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УМОВНИХ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ПОЗНАЧЕНЬ</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ВАХ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вольт</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амперна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характеристика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«рідкий»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електрод</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«рідкий»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катод</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рідинна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ПКР</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ТК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«твердий»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катод</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24</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ВСТУП</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Вже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близько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століття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викопні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вугілля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нафта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природний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газ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основою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світової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енергетики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також</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важливою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первинною</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сировиною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промисловості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Зокрема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2013 </w:t>
      </w:r>
      <w:r w:rsidRPr="007641A9">
        <w:rPr>
          <w:rFonts w:ascii="Times New Roman" w:eastAsia="Times New Roman" w:hAnsi="Times New Roman" w:cs="Arial" w:hint="eastAsia"/>
          <w:kern w:val="0"/>
          <w:sz w:val="28"/>
          <w:szCs w:val="20"/>
          <w:lang w:eastAsia="ru-RU"/>
        </w:rPr>
        <w:t>році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викопн</w:t>
      </w:r>
      <w:r w:rsidRPr="007641A9">
        <w:rPr>
          <w:rFonts w:ascii="Times New Roman" w:eastAsia="Times New Roman" w:hAnsi="Times New Roman" w:cs="Arial"/>
          <w:kern w:val="0"/>
          <w:sz w:val="28"/>
          <w:szCs w:val="20"/>
          <w:lang w:val="en-US" w:eastAsia="ru-RU"/>
        </w:rPr>
        <w:t>i</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вуглеводн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були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сировиною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отримання</w:t>
      </w:r>
      <w:r w:rsidRPr="007641A9">
        <w:rPr>
          <w:rFonts w:ascii="Times New Roman" w:eastAsia="Times New Roman" w:hAnsi="Times New Roman" w:cs="Arial"/>
          <w:kern w:val="0"/>
          <w:sz w:val="28"/>
          <w:szCs w:val="20"/>
          <w:lang w:eastAsia="ru-RU"/>
        </w:rPr>
        <w:t xml:space="preserve"> 81,4 % </w:t>
      </w:r>
      <w:r w:rsidRPr="007641A9">
        <w:rPr>
          <w:rFonts w:ascii="Times New Roman" w:eastAsia="Times New Roman" w:hAnsi="Times New Roman" w:cs="Arial" w:hint="eastAsia"/>
          <w:kern w:val="0"/>
          <w:sz w:val="28"/>
          <w:szCs w:val="20"/>
          <w:lang w:eastAsia="ru-RU"/>
        </w:rPr>
        <w:t>від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усієї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виробленої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світової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енергії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палива</w:t>
      </w:r>
      <w:r w:rsidRPr="007641A9">
        <w:rPr>
          <w:rFonts w:ascii="Times New Roman" w:eastAsia="Times New Roman" w:hAnsi="Times New Roman" w:cs="Arial"/>
          <w:kern w:val="0"/>
          <w:sz w:val="28"/>
          <w:szCs w:val="20"/>
          <w:lang w:eastAsia="ru-RU"/>
        </w:rPr>
        <w:t xml:space="preserve"> [1]. </w:t>
      </w:r>
      <w:r w:rsidRPr="007641A9">
        <w:rPr>
          <w:rFonts w:ascii="Times New Roman" w:eastAsia="Times New Roman" w:hAnsi="Times New Roman" w:cs="Arial" w:hint="eastAsia"/>
          <w:kern w:val="0"/>
          <w:sz w:val="28"/>
          <w:szCs w:val="20"/>
          <w:lang w:eastAsia="ru-RU"/>
        </w:rPr>
        <w:t>Окрім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цього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виробництво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різноманітних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цінних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сполук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полімерів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базується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викопних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сировини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Однак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велик</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об’єми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видобутку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широкий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спектр</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застосувань</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вугілля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нафти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газу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ведуть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екологічних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економічних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ускладнень</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наслідки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ставатимуть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кожним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роком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все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помітнішими</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Найважливішим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довкілля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негативним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наслідком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великих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ємів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викопних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підсилення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природного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парникового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ефекту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Вуглець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вийшов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природного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кругообігу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накопичувався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земній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корі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протягом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мільйонів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років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повертається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природний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цикл</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кругообігу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вуглецю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спалення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вуглеводневих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палив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вигляді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діоксиду</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вуглецю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Діоксид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вуглецю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метан</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виділяється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атмосферу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видобутку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вугілля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нафти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природного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газу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входять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головних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антропогенних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підсилювачів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глобального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парникового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ефекту</w:t>
      </w:r>
      <w:r w:rsidRPr="007641A9">
        <w:rPr>
          <w:rFonts w:ascii="Times New Roman" w:eastAsia="Times New Roman" w:hAnsi="Times New Roman" w:cs="Arial"/>
          <w:kern w:val="0"/>
          <w:sz w:val="28"/>
          <w:szCs w:val="20"/>
          <w:lang w:eastAsia="ru-RU"/>
        </w:rPr>
        <w:t xml:space="preserve"> [2].</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Результатом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швидк</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глобальн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зміни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довкілля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роблять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навколишнє</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середовище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несприятливим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існування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людини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викликають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порушення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екосистем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навіть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вимирання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видів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встигають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пристосуватися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різких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кліматичних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змін</w:t>
      </w:r>
      <w:r w:rsidRPr="007641A9">
        <w:rPr>
          <w:rFonts w:ascii="Times New Roman" w:eastAsia="Times New Roman" w:hAnsi="Times New Roman" w:cs="Arial"/>
          <w:kern w:val="0"/>
          <w:sz w:val="28"/>
          <w:szCs w:val="20"/>
          <w:lang w:eastAsia="ru-RU"/>
        </w:rPr>
        <w:t xml:space="preserve"> [3]. </w:t>
      </w:r>
      <w:r w:rsidRPr="007641A9">
        <w:rPr>
          <w:rFonts w:ascii="Times New Roman" w:eastAsia="Times New Roman" w:hAnsi="Times New Roman" w:cs="Arial" w:hint="eastAsia"/>
          <w:kern w:val="0"/>
          <w:sz w:val="28"/>
          <w:szCs w:val="20"/>
          <w:lang w:eastAsia="ru-RU"/>
        </w:rPr>
        <w:t>Додатковою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проблемою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викопних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швидкість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відновлення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їхніх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покладів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Згідно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наукового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консенсусу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викопних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триває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протягом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мільйонів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років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швидкість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їхнього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видобутку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перевищує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швидкість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накопичення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сучасних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видобутку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виснаження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більшості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доступних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родовищ</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нафти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газу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станеться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кінця</w:t>
      </w:r>
      <w:r w:rsidRPr="007641A9">
        <w:rPr>
          <w:rFonts w:ascii="Times New Roman" w:eastAsia="Times New Roman" w:hAnsi="Times New Roman" w:cs="Arial"/>
          <w:kern w:val="0"/>
          <w:sz w:val="28"/>
          <w:szCs w:val="20"/>
          <w:lang w:eastAsia="ru-RU"/>
        </w:rPr>
        <w:t xml:space="preserve"> 21-</w:t>
      </w:r>
      <w:r w:rsidRPr="007641A9">
        <w:rPr>
          <w:rFonts w:ascii="Times New Roman" w:eastAsia="Times New Roman" w:hAnsi="Times New Roman" w:cs="Arial" w:hint="eastAsia"/>
          <w:kern w:val="0"/>
          <w:sz w:val="28"/>
          <w:szCs w:val="20"/>
          <w:lang w:eastAsia="ru-RU"/>
        </w:rPr>
        <w:t>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століття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вугілля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кінця</w:t>
      </w:r>
      <w:r w:rsidRPr="007641A9">
        <w:rPr>
          <w:rFonts w:ascii="Times New Roman" w:eastAsia="Times New Roman" w:hAnsi="Times New Roman" w:cs="Arial"/>
          <w:kern w:val="0"/>
          <w:sz w:val="28"/>
          <w:szCs w:val="20"/>
          <w:lang w:eastAsia="ru-RU"/>
        </w:rPr>
        <w:t xml:space="preserve"> 22-</w:t>
      </w:r>
      <w:r w:rsidRPr="007641A9">
        <w:rPr>
          <w:rFonts w:ascii="Times New Roman" w:eastAsia="Times New Roman" w:hAnsi="Times New Roman" w:cs="Arial" w:hint="eastAsia"/>
          <w:kern w:val="0"/>
          <w:sz w:val="28"/>
          <w:szCs w:val="20"/>
          <w:lang w:eastAsia="ru-RU"/>
        </w:rPr>
        <w:t>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століття</w:t>
      </w:r>
      <w:r w:rsidRPr="007641A9">
        <w:rPr>
          <w:rFonts w:ascii="Times New Roman" w:eastAsia="Times New Roman" w:hAnsi="Times New Roman" w:cs="Arial"/>
          <w:kern w:val="0"/>
          <w:sz w:val="28"/>
          <w:szCs w:val="20"/>
          <w:lang w:eastAsia="ru-RU"/>
        </w:rPr>
        <w:t xml:space="preserve"> [4].</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25</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цього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сценарію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людству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прийдеться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перейти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нетрадиц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йн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поклади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викопних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розробка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значна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складніша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дорожча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небезпечніша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перехід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викличе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значне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зниження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видобутку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підвищення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вартості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викопних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унеможливить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підтримку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темпів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видобутку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необхідних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нормального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функціонування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залежної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викопних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економіки</w:t>
      </w:r>
      <w:r w:rsidRPr="007641A9">
        <w:rPr>
          <w:rFonts w:ascii="Times New Roman" w:eastAsia="Times New Roman" w:hAnsi="Times New Roman" w:cs="Arial"/>
          <w:kern w:val="0"/>
          <w:sz w:val="28"/>
          <w:szCs w:val="20"/>
          <w:lang w:eastAsia="ru-RU"/>
        </w:rPr>
        <w:t xml:space="preserve"> [5].</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Розв’язати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розглянуті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проблеми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можна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перевівши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енергетику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промисловість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технології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що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відповідають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засадам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сталого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розвитку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використовують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відновлювані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ресурси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замість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викопних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Такі</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ресурси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включають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біологічного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походження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отримують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рослин</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водоростей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іншої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біомаси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також</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органічних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відходів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менше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впливає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навколишнє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середовище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оскільки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вони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інтегровані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природній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кругообіг</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вуглецю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вносять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нього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додаткового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джерела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діоксиду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вуглецю</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Діоксид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вуглецю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що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виділяється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атмосферу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спалення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поглинається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росту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наступного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покоління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сировини</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відновлення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відбувається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період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кількох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місяців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кількох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років</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Повноцінне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вимагає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подолання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ряду</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ускладнень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властиві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викопним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паливам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пов’язані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реформуванням</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переробкою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придатну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застосування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форму</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Головною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проблемою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різноманітність</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їхнього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Традиційні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методи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органічної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нафтохімії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розраховані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нафти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природного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газу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допомогою</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термічного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нагріву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реагентів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термохімічний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підхід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неорганічних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каталізаторів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Термохімічний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підхід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відповідає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вимогам</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зеленої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неефективним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оскільки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нього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властиві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великі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втрати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низька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селективність</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хімічних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Втрати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системах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типу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виникають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рахунок</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26</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витрат</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нагрів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реактора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всієї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реакційної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суміші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Нагрів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реагентів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зменшує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селективність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оскільки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загальне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зростання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температури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реакторі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пришвидшує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лише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цільові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реакції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реакції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внаслідок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утворюються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небажані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побічні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продукти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Традиційні</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каталізатори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дозволяють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зменшити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однак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вони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чутливими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чистоти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сировини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Окрім</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цього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каталізаторів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вимагає</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створення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громіздких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дорогих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Серед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розробок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новітніх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методів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переробки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багато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робіт</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присвячено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плазмохімічним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технологіям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участю</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низькотемпературної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[6]</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[13]. </w:t>
      </w:r>
      <w:r w:rsidRPr="007641A9">
        <w:rPr>
          <w:rFonts w:ascii="Times New Roman" w:eastAsia="Times New Roman" w:hAnsi="Times New Roman" w:cs="Arial" w:hint="eastAsia"/>
          <w:kern w:val="0"/>
          <w:sz w:val="28"/>
          <w:szCs w:val="20"/>
          <w:lang w:eastAsia="ru-RU"/>
        </w:rPr>
        <w:t>Зацікавленість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виникає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завдяки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її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високій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густині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здатності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генерувати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активні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частинки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они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радикали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збуджені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атоми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молекули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Наслідком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властивостей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два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шляхи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її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застосування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рівноважної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нерівноважної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Традиційні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шляхи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вуглеводневої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сировини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аналогічні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своєю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суттю</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термохімічним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Вони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використовують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ізотермічну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дугових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плазмотронів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нагрівання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суміші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реагентів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забезпечують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перебіг</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хімічних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рівноважних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умовах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високої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підхід</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наштовхується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ж</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невирішені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проблеми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що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традиційні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термохімічні</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підходи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саме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високе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споживання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електричної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низьку</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селективність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перетворень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Низька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селективність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неприпустимою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точки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зору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оскільки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вона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порушує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її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базові</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принципи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ефективного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сировини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відсутності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відходів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уникання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токсичних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небезпечних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речовин</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перетворення</w:t>
      </w:r>
      <w:r w:rsidRPr="007641A9">
        <w:rPr>
          <w:rFonts w:ascii="Times New Roman" w:eastAsia="Times New Roman" w:hAnsi="Times New Roman" w:cs="Arial"/>
          <w:kern w:val="0"/>
          <w:sz w:val="28"/>
          <w:szCs w:val="20"/>
          <w:lang w:eastAsia="ru-RU"/>
        </w:rPr>
        <w:t xml:space="preserve"> [14].</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27</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Інший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шлях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полягає</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застосуванні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нерівноважної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нерівноважної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характерні</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високі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присутність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молекул</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збудженими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коливними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рівнями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той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важких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компонент</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залишається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порівняно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низькою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Відомо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що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навіть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низьких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важкої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компоненти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реакції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участю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молекул</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збудженими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коливними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рівнями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мають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швидкість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сумірну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швидкістю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реакцій</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незбуджених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молекул</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значно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вищих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w:t>
      </w:r>
      <w:r w:rsidRPr="007641A9">
        <w:rPr>
          <w:rFonts w:ascii="Times New Roman" w:eastAsia="Times New Roman" w:hAnsi="Times New Roman" w:cs="Arial"/>
          <w:kern w:val="0"/>
          <w:sz w:val="28"/>
          <w:szCs w:val="20"/>
          <w:lang w:eastAsia="ru-RU"/>
        </w:rPr>
        <w:t xml:space="preserve"> [15]. </w:t>
      </w:r>
      <w:r w:rsidRPr="007641A9">
        <w:rPr>
          <w:rFonts w:ascii="Times New Roman" w:eastAsia="Times New Roman" w:hAnsi="Times New Roman" w:cs="Arial" w:hint="eastAsia"/>
          <w:kern w:val="0"/>
          <w:sz w:val="28"/>
          <w:szCs w:val="20"/>
          <w:lang w:eastAsia="ru-RU"/>
        </w:rPr>
        <w:t>Причиною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цього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зменшення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активації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реакцій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участю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молекул</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зі</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збудженими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коливними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рівнями</w:t>
      </w:r>
      <w:r w:rsidRPr="007641A9">
        <w:rPr>
          <w:rFonts w:ascii="Times New Roman" w:eastAsia="Times New Roman" w:hAnsi="Times New Roman" w:cs="Arial"/>
          <w:kern w:val="0"/>
          <w:sz w:val="28"/>
          <w:szCs w:val="20"/>
          <w:lang w:eastAsia="ru-RU"/>
        </w:rPr>
        <w:t xml:space="preserve"> [16].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наслідок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збуджені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частинки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плазмі</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виконують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роль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каталізатора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реакцій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чином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нерівноважної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низькою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важких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частинок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дозволяє</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проводити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необхідні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реакції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знижених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завдяки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молекул</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збудженими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коливними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рівнями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уникаючи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цьому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додаткового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вкладу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нагрів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реагентів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реактора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Додатковими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перевагами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процесів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важливими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точки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зору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концепцій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сталого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розвитку</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висока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селективність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зменшення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виходу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побічних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продуктів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відходів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внаслідок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поєднання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низької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нерівноважних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умов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процесу</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Потрібно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зауважити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що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згідно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попередніх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досліджень</w:t>
      </w:r>
      <w:r w:rsidRPr="007641A9">
        <w:rPr>
          <w:rFonts w:ascii="Times New Roman" w:eastAsia="Times New Roman" w:hAnsi="Times New Roman" w:cs="Arial"/>
          <w:kern w:val="0"/>
          <w:sz w:val="28"/>
          <w:szCs w:val="20"/>
          <w:lang w:eastAsia="ru-RU"/>
        </w:rPr>
        <w:t xml:space="preserve"> [17] </w:t>
      </w:r>
      <w:r w:rsidRPr="007641A9">
        <w:rPr>
          <w:rFonts w:ascii="Times New Roman" w:eastAsia="Times New Roman" w:hAnsi="Times New Roman" w:cs="Arial" w:hint="eastAsia"/>
          <w:kern w:val="0"/>
          <w:sz w:val="28"/>
          <w:szCs w:val="20"/>
          <w:lang w:eastAsia="ru-RU"/>
        </w:rPr>
        <w:t>екзотермічні</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реакції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проходять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впливають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параметри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зменшують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її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нерівноважність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Внаслідок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цього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пряма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подача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всіх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реагентів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необхідних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вуглеводневої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сировини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джерело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нерівноважної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веде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значного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покращення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характеристик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порівнянні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термохімічними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методами</w:t>
      </w:r>
      <w:r w:rsidRPr="007641A9">
        <w:rPr>
          <w:rFonts w:ascii="Times New Roman" w:eastAsia="Times New Roman" w:hAnsi="Times New Roman" w:cs="Arial"/>
          <w:kern w:val="0"/>
          <w:sz w:val="28"/>
          <w:szCs w:val="20"/>
          <w:lang w:eastAsia="ru-RU"/>
        </w:rPr>
        <w:t xml:space="preserve"> [18]. </w:t>
      </w:r>
      <w:r w:rsidRPr="007641A9">
        <w:rPr>
          <w:rFonts w:ascii="Times New Roman" w:eastAsia="Times New Roman" w:hAnsi="Times New Roman" w:cs="Arial" w:hint="eastAsia"/>
          <w:kern w:val="0"/>
          <w:sz w:val="28"/>
          <w:szCs w:val="20"/>
          <w:lang w:eastAsia="ru-RU"/>
        </w:rPr>
        <w:t>Підходом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дозволив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ефективно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нерівноважну</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плазму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активації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гібридне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плазмовокаталітичного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стимуляція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перебігу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реакцій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28</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відбувається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допомогою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активації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допоміжних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реагентів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окисник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вода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нерівноважною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межами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реактора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якому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проходить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власне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Цей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підхід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дозволив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високою</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ефективністю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провести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деяких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[13],</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однак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він</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був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детально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досліджений</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зв</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язку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створення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ефективних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генераторів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нерівноважної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високого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тиску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реалізації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даного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підходу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вуглеводневої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сировини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актуальною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задачею</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Актуальність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Актуальність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обумовлена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необхідністю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синтез</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газ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плазмохімії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залишаються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невирішеними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проблеми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типу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каталізу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реакцій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проблема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поєднання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традиційними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хімічними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технологіями</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Зв’язок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роботи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науковими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програмами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планами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темами</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Представлені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дисертаційній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робот</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результати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отримано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кафедр</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фізичної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електроніки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факультету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радіофізики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електроніки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комп’ютерних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Київського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національного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університету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імені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Тараса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Шевченка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Проведені</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складовими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виконання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наступних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дослідних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11</w:t>
      </w:r>
      <w:r w:rsidRPr="007641A9">
        <w:rPr>
          <w:rFonts w:ascii="Times New Roman" w:eastAsia="Times New Roman" w:hAnsi="Times New Roman" w:cs="Arial" w:hint="eastAsia"/>
          <w:kern w:val="0"/>
          <w:sz w:val="28"/>
          <w:szCs w:val="20"/>
          <w:lang w:eastAsia="ru-RU"/>
        </w:rPr>
        <w:t>БФ</w:t>
      </w:r>
      <w:r w:rsidRPr="007641A9">
        <w:rPr>
          <w:rFonts w:ascii="Times New Roman" w:eastAsia="Times New Roman" w:hAnsi="Times New Roman" w:cs="Arial"/>
          <w:kern w:val="0"/>
          <w:sz w:val="28"/>
          <w:szCs w:val="20"/>
          <w:lang w:eastAsia="ru-RU"/>
        </w:rPr>
        <w:t xml:space="preserve">052-02 </w:t>
      </w:r>
      <w:r w:rsidRPr="007641A9">
        <w:rPr>
          <w:rFonts w:ascii="Times New Roman" w:eastAsia="Times New Roman" w:hAnsi="Times New Roman" w:cs="Arial" w:hint="eastAsia"/>
          <w:kern w:val="0"/>
          <w:sz w:val="28"/>
          <w:szCs w:val="20"/>
          <w:lang w:eastAsia="ru-RU"/>
        </w:rPr>
        <w:t>«Фундаментальн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лабораторній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космічній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державної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реєстрації</w:t>
      </w:r>
      <w:r w:rsidRPr="007641A9">
        <w:rPr>
          <w:rFonts w:ascii="Times New Roman" w:eastAsia="Times New Roman" w:hAnsi="Times New Roman" w:cs="Arial"/>
          <w:kern w:val="0"/>
          <w:sz w:val="28"/>
          <w:szCs w:val="20"/>
          <w:lang w:eastAsia="ru-RU"/>
        </w:rPr>
        <w:t xml:space="preserve"> 0111</w:t>
      </w:r>
      <w:r w:rsidRPr="007641A9">
        <w:rPr>
          <w:rFonts w:ascii="Times New Roman" w:eastAsia="Times New Roman" w:hAnsi="Times New Roman" w:cs="Arial"/>
          <w:kern w:val="0"/>
          <w:sz w:val="28"/>
          <w:szCs w:val="20"/>
          <w:lang w:val="en-US" w:eastAsia="ru-RU"/>
        </w:rPr>
        <w:t>U</w:t>
      </w:r>
      <w:r w:rsidRPr="007641A9">
        <w:rPr>
          <w:rFonts w:ascii="Times New Roman" w:eastAsia="Times New Roman" w:hAnsi="Times New Roman" w:cs="Arial"/>
          <w:kern w:val="0"/>
          <w:sz w:val="28"/>
          <w:szCs w:val="20"/>
          <w:lang w:eastAsia="ru-RU"/>
        </w:rPr>
        <w:t xml:space="preserve">006169, 01.2011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12.2015; 12</w:t>
      </w:r>
      <w:r w:rsidRPr="007641A9">
        <w:rPr>
          <w:rFonts w:ascii="Times New Roman" w:eastAsia="Times New Roman" w:hAnsi="Times New Roman" w:cs="Arial" w:hint="eastAsia"/>
          <w:kern w:val="0"/>
          <w:sz w:val="28"/>
          <w:szCs w:val="20"/>
          <w:lang w:eastAsia="ru-RU"/>
        </w:rPr>
        <w:t>БП</w:t>
      </w:r>
      <w:r w:rsidRPr="007641A9">
        <w:rPr>
          <w:rFonts w:ascii="Times New Roman" w:eastAsia="Times New Roman" w:hAnsi="Times New Roman" w:cs="Arial"/>
          <w:kern w:val="0"/>
          <w:sz w:val="28"/>
          <w:szCs w:val="20"/>
          <w:lang w:eastAsia="ru-RU"/>
        </w:rPr>
        <w:t>052-01</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«Розробка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генераторів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нерівноважної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гетерофазних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середовищах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енергетичних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екологічних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технологій»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державної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реєстрації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0112</w:t>
      </w:r>
      <w:r w:rsidRPr="007641A9">
        <w:rPr>
          <w:rFonts w:ascii="Times New Roman" w:eastAsia="Times New Roman" w:hAnsi="Times New Roman" w:cs="Arial"/>
          <w:kern w:val="0"/>
          <w:sz w:val="28"/>
          <w:szCs w:val="20"/>
          <w:lang w:val="en-US" w:eastAsia="ru-RU"/>
        </w:rPr>
        <w:t>U</w:t>
      </w:r>
      <w:r w:rsidRPr="007641A9">
        <w:rPr>
          <w:rFonts w:ascii="Times New Roman" w:eastAsia="Times New Roman" w:hAnsi="Times New Roman" w:cs="Arial"/>
          <w:kern w:val="0"/>
          <w:sz w:val="28"/>
          <w:szCs w:val="20"/>
          <w:lang w:eastAsia="ru-RU"/>
        </w:rPr>
        <w:t xml:space="preserve">003548, 01.2012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12.2014; 15</w:t>
      </w:r>
      <w:r w:rsidRPr="007641A9">
        <w:rPr>
          <w:rFonts w:ascii="Times New Roman" w:eastAsia="Times New Roman" w:hAnsi="Times New Roman" w:cs="Arial" w:hint="eastAsia"/>
          <w:kern w:val="0"/>
          <w:sz w:val="28"/>
          <w:szCs w:val="20"/>
          <w:lang w:eastAsia="ru-RU"/>
        </w:rPr>
        <w:t>БП</w:t>
      </w:r>
      <w:r w:rsidRPr="007641A9">
        <w:rPr>
          <w:rFonts w:ascii="Times New Roman" w:eastAsia="Times New Roman" w:hAnsi="Times New Roman" w:cs="Arial"/>
          <w:kern w:val="0"/>
          <w:sz w:val="28"/>
          <w:szCs w:val="20"/>
          <w:lang w:eastAsia="ru-RU"/>
        </w:rPr>
        <w:t xml:space="preserve">052-02 </w:t>
      </w:r>
      <w:r w:rsidRPr="007641A9">
        <w:rPr>
          <w:rFonts w:ascii="Times New Roman" w:eastAsia="Times New Roman" w:hAnsi="Times New Roman" w:cs="Arial" w:hint="eastAsia"/>
          <w:kern w:val="0"/>
          <w:sz w:val="28"/>
          <w:szCs w:val="20"/>
          <w:lang w:eastAsia="ru-RU"/>
        </w:rPr>
        <w:t>«Розробка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динамічних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рідинних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метою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підвищення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ефективності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природних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ресурсів»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державної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реєстрації</w:t>
      </w:r>
      <w:r w:rsidRPr="007641A9">
        <w:rPr>
          <w:rFonts w:ascii="Times New Roman" w:eastAsia="Times New Roman" w:hAnsi="Times New Roman" w:cs="Arial"/>
          <w:kern w:val="0"/>
          <w:sz w:val="28"/>
          <w:szCs w:val="20"/>
          <w:lang w:eastAsia="ru-RU"/>
        </w:rPr>
        <w:t xml:space="preserve"> 0115</w:t>
      </w:r>
      <w:r w:rsidRPr="007641A9">
        <w:rPr>
          <w:rFonts w:ascii="Times New Roman" w:eastAsia="Times New Roman" w:hAnsi="Times New Roman" w:cs="Arial"/>
          <w:kern w:val="0"/>
          <w:sz w:val="28"/>
          <w:szCs w:val="20"/>
          <w:lang w:val="en-US" w:eastAsia="ru-RU"/>
        </w:rPr>
        <w:t>U</w:t>
      </w:r>
      <w:r w:rsidRPr="007641A9">
        <w:rPr>
          <w:rFonts w:ascii="Times New Roman" w:eastAsia="Times New Roman" w:hAnsi="Times New Roman" w:cs="Arial"/>
          <w:kern w:val="0"/>
          <w:sz w:val="28"/>
          <w:szCs w:val="20"/>
          <w:lang w:eastAsia="ru-RU"/>
        </w:rPr>
        <w:t>000261,</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03.2015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12.2015; 16</w:t>
      </w:r>
      <w:r w:rsidRPr="007641A9">
        <w:rPr>
          <w:rFonts w:ascii="Times New Roman" w:eastAsia="Times New Roman" w:hAnsi="Times New Roman" w:cs="Arial" w:hint="eastAsia"/>
          <w:kern w:val="0"/>
          <w:sz w:val="28"/>
          <w:szCs w:val="20"/>
          <w:lang w:eastAsia="ru-RU"/>
        </w:rPr>
        <w:t>БФ</w:t>
      </w:r>
      <w:r w:rsidRPr="007641A9">
        <w:rPr>
          <w:rFonts w:ascii="Times New Roman" w:eastAsia="Times New Roman" w:hAnsi="Times New Roman" w:cs="Arial"/>
          <w:kern w:val="0"/>
          <w:sz w:val="28"/>
          <w:szCs w:val="20"/>
          <w:lang w:eastAsia="ru-RU"/>
        </w:rPr>
        <w:t xml:space="preserve">052-02 </w:t>
      </w:r>
      <w:r w:rsidRPr="007641A9">
        <w:rPr>
          <w:rFonts w:ascii="Times New Roman" w:eastAsia="Times New Roman" w:hAnsi="Times New Roman" w:cs="Arial" w:hint="eastAsia"/>
          <w:kern w:val="0"/>
          <w:sz w:val="28"/>
          <w:szCs w:val="20"/>
          <w:lang w:eastAsia="ru-RU"/>
        </w:rPr>
        <w:t>«Фізичні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розрядній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комплексній</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29</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плазмі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технологічних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застосувань»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державної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реєстрації</w:t>
      </w:r>
      <w:r w:rsidRPr="007641A9">
        <w:rPr>
          <w:rFonts w:ascii="Times New Roman" w:eastAsia="Times New Roman" w:hAnsi="Times New Roman" w:cs="Arial"/>
          <w:kern w:val="0"/>
          <w:sz w:val="28"/>
          <w:szCs w:val="20"/>
          <w:lang w:eastAsia="ru-RU"/>
        </w:rPr>
        <w:t xml:space="preserve"> 0116</w:t>
      </w:r>
      <w:r w:rsidRPr="007641A9">
        <w:rPr>
          <w:rFonts w:ascii="Times New Roman" w:eastAsia="Times New Roman" w:hAnsi="Times New Roman" w:cs="Arial"/>
          <w:kern w:val="0"/>
          <w:sz w:val="28"/>
          <w:szCs w:val="20"/>
          <w:lang w:val="en-US" w:eastAsia="ru-RU"/>
        </w:rPr>
        <w:t>U</w:t>
      </w:r>
      <w:r w:rsidRPr="007641A9">
        <w:rPr>
          <w:rFonts w:ascii="Times New Roman" w:eastAsia="Times New Roman" w:hAnsi="Times New Roman" w:cs="Arial"/>
          <w:kern w:val="0"/>
          <w:sz w:val="28"/>
          <w:szCs w:val="20"/>
          <w:lang w:eastAsia="ru-RU"/>
        </w:rPr>
        <w:t>002531,</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03.2016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12.2018.</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Мета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завдання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Метою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дисертаційної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роботи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фізико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хімічних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системах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основ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обертових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вивчення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особливостей</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рідкої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вуглеводневої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сировини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синтез</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газ</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Досягнення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цієї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вимагало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вирішення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декількох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основних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завдань</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створити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«зелених»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синтез</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газ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основ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обертових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визначити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компонентний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активних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частинок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факел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визначити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компонентний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продуктів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плазмовокаталітичного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визначити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ефективність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застосування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отримання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синтез</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газу</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провести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порівняння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іншими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підходами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Об’єкт</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системах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плазмовокаталітичного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основ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обертових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розряд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твердими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дким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електродами</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Предмет</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роль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обертових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процесах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вуглеводнів</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Методи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Плазма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Компонентний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визначено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спектрів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випромінювання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одержано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допомогою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оптичної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емісійної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спектроскопії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Електронні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збуджених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атомів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визначено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методом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відносних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інтенсивностей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Коливн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обертов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температури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збуджених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молекул</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визначено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допомогою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порівняння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спектрів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30</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випромінювання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виміряно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експериментів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спектрами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val="en-US" w:eastAsia="ru-RU"/>
        </w:rPr>
        <w:t>i</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змодельовано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допомогою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програмного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забезпечення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Середню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енергію</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електронів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визначено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моделюванням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допомогою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програмного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забезпечення</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Газофазн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речовини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речовин</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газовій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фаз</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val="en-US" w:eastAsia="ru-RU"/>
        </w:rPr>
        <w:t>i</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отримано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виході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здійснено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допомогою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газової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хроматографії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мас</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спектрометрії</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Інше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візуального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дослідження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горіння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відеокамери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Вольт</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амперн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характеристики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визначено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допомогою</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осцилографів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приладів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вимірювання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струму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напруги</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Наукова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новизна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одержаних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результат</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Основними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науковими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результатами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що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виносяться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захист</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1. </w:t>
      </w:r>
      <w:r w:rsidRPr="007641A9">
        <w:rPr>
          <w:rFonts w:ascii="Times New Roman" w:eastAsia="Times New Roman" w:hAnsi="Times New Roman" w:cs="Arial" w:hint="eastAsia"/>
          <w:kern w:val="0"/>
          <w:sz w:val="28"/>
          <w:szCs w:val="20"/>
          <w:lang w:eastAsia="ru-RU"/>
        </w:rPr>
        <w:t>Вперше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виявлено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негативного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впливу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нерівноважність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полягає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тому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що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ведуть</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зменшення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заселеності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збуджених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коливних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енергетичних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рівнів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молекул</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під</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час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екзотермічних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переважно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йде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нагрівання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збудження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коливних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рівнів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молекул</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цій</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основі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розроблено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каталітичних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технологіях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енергетики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відновлюваній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сировині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негативного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впливу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хімічних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процесів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нерівноважність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пригнічений</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2. </w:t>
      </w:r>
      <w:r w:rsidRPr="007641A9">
        <w:rPr>
          <w:rFonts w:ascii="Times New Roman" w:eastAsia="Times New Roman" w:hAnsi="Times New Roman" w:cs="Arial" w:hint="eastAsia"/>
          <w:kern w:val="0"/>
          <w:sz w:val="28"/>
          <w:szCs w:val="20"/>
          <w:lang w:eastAsia="ru-RU"/>
        </w:rPr>
        <w:t>Виявлено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можливість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впливу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середню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електронів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w:t>
      </w:r>
      <w:r w:rsidRPr="007641A9">
        <w:rPr>
          <w:rFonts w:ascii="Times New Roman" w:eastAsia="Times New Roman" w:hAnsi="Times New Roman" w:cs="Arial"/>
          <w:kern w:val="0"/>
          <w:sz w:val="28"/>
          <w:szCs w:val="20"/>
          <w:lang w:val="en-US" w:eastAsia="ru-RU"/>
        </w:rPr>
        <w:t>i</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динамічних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рідинних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Зокрема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середня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енергія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електронів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зростає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збільшенням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вмісту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води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плазмотв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рному</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газ</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3. </w:t>
      </w:r>
      <w:r w:rsidRPr="007641A9">
        <w:rPr>
          <w:rFonts w:ascii="Times New Roman" w:eastAsia="Times New Roman" w:hAnsi="Times New Roman" w:cs="Arial" w:hint="eastAsia"/>
          <w:kern w:val="0"/>
          <w:sz w:val="28"/>
          <w:szCs w:val="20"/>
          <w:lang w:eastAsia="ru-RU"/>
        </w:rPr>
        <w:t>Показано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що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поверхневий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натяг</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електричних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дин</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зменшується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їхній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межі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веде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зростання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швидкості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випаровування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31</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таких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дин</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рідинних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системах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збільшення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швидкості</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парового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водних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розчинів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реагентів</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4. </w:t>
      </w:r>
      <w:r w:rsidRPr="007641A9">
        <w:rPr>
          <w:rFonts w:ascii="Times New Roman" w:eastAsia="Times New Roman" w:hAnsi="Times New Roman" w:cs="Arial" w:hint="eastAsia"/>
          <w:kern w:val="0"/>
          <w:sz w:val="28"/>
          <w:szCs w:val="20"/>
          <w:lang w:eastAsia="ru-RU"/>
        </w:rPr>
        <w:t>Вперше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показано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що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збільшенням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потужності</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вкладеної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джерело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ефективність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тичного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вуглеводн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лінійно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зростає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дношення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х</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м</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чної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продукт</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електричної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вкладеної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джерело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нелінійно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спадає</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5. </w:t>
      </w:r>
      <w:r w:rsidRPr="007641A9">
        <w:rPr>
          <w:rFonts w:ascii="Times New Roman" w:eastAsia="Times New Roman" w:hAnsi="Times New Roman" w:cs="Arial" w:hint="eastAsia"/>
          <w:kern w:val="0"/>
          <w:sz w:val="28"/>
          <w:szCs w:val="20"/>
          <w:lang w:eastAsia="ru-RU"/>
        </w:rPr>
        <w:t>Показано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що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тичне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дозволяє</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ефективно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отримувати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синтез</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газ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етанолу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рослинних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ол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Показано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що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запропонован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х</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м</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чн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реактори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такого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належать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ефективністю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енергетичним</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виходом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водню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найкращих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існуючих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Практичне</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значення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одержаних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результат</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Показано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можлив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сть</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ефективного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основ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обертового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тичного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етанолу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соняшникової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ол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синтез</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газ</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Показано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можлив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ефективного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регулювання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споживання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електричної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енерг</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необх</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генерац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для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гібридного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плазмовокатал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тичного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збереженням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високої</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ефективност</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Показано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наявн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впливу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поверхневий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натяг</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вуглеводн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час</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їхнього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реформування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плазмово</w:t>
      </w: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hint="eastAsia"/>
          <w:kern w:val="0"/>
          <w:sz w:val="28"/>
          <w:szCs w:val="20"/>
          <w:lang w:eastAsia="ru-RU"/>
        </w:rPr>
        <w:t>катал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тичних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системах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основ</w:t>
      </w:r>
      <w:r w:rsidRPr="007641A9">
        <w:rPr>
          <w:rFonts w:ascii="Times New Roman" w:eastAsia="Times New Roman" w:hAnsi="Times New Roman" w:cs="Arial"/>
          <w:kern w:val="0"/>
          <w:sz w:val="28"/>
          <w:szCs w:val="20"/>
          <w:lang w:val="en-US" w:eastAsia="ru-RU"/>
        </w:rPr>
        <w:t>i</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обертових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ковзних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розряд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Достов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рн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отриманих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результат</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Достов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рн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отриманих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результат</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забезпечено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завдяки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використанню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сучасних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експериментальних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метод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агностичних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методик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узгодженням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вим</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ряних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даних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результатами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числового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моделювання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Ус</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отриман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результати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представлен</w:t>
      </w:r>
      <w:r w:rsidRPr="007641A9">
        <w:rPr>
          <w:rFonts w:ascii="Times New Roman" w:eastAsia="Times New Roman" w:hAnsi="Times New Roman" w:cs="Arial"/>
          <w:kern w:val="0"/>
          <w:sz w:val="28"/>
          <w:szCs w:val="20"/>
          <w:lang w:val="en-US" w:eastAsia="ru-RU"/>
        </w:rPr>
        <w:t>i</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науков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льнот</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отримали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позитивн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дгуки</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32</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Особистий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внесок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здобувача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Здобувач</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брав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безпосередню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участь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дготовц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проведенн</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ус</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експериментальних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джень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результати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яких</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покладено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основу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йснював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обробку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пор</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вняльний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анал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нтерпретац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одержаних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експериментальних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даних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проводив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вставлення</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експериментальних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даних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результатами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чисельного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моделювання</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Дисертанту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належить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значний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внесок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дготовц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допов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дей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написанн</w:t>
      </w:r>
      <w:r w:rsidRPr="007641A9">
        <w:rPr>
          <w:rFonts w:ascii="Times New Roman" w:eastAsia="Times New Roman" w:hAnsi="Times New Roman" w:cs="Arial"/>
          <w:kern w:val="0"/>
          <w:sz w:val="28"/>
          <w:szCs w:val="20"/>
          <w:lang w:val="en-US" w:eastAsia="ru-RU"/>
        </w:rPr>
        <w:t>i</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наукових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статей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опубл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ковано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темою</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ї</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Апробац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результат</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Результати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йного</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досл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дження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допов</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далися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наукових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конференц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ях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зного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вня</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xml:space="preserve">- </w:t>
      </w:r>
      <w:r w:rsidRPr="007641A9">
        <w:rPr>
          <w:rFonts w:ascii="Times New Roman" w:eastAsia="Times New Roman" w:hAnsi="Times New Roman" w:cs="Arial" w:hint="eastAsia"/>
          <w:kern w:val="0"/>
          <w:sz w:val="28"/>
          <w:szCs w:val="20"/>
          <w:lang w:val="en-US" w:eastAsia="ru-RU"/>
        </w:rPr>
        <w:t>Х</w:t>
      </w:r>
      <w:r w:rsidRPr="007641A9">
        <w:rPr>
          <w:rFonts w:ascii="Times New Roman" w:eastAsia="Times New Roman" w:hAnsi="Times New Roman" w:cs="Arial"/>
          <w:kern w:val="0"/>
          <w:sz w:val="28"/>
          <w:szCs w:val="20"/>
          <w:lang w:val="en-US" w:eastAsia="ru-RU"/>
        </w:rPr>
        <w:t>II, XIII, XIV, XV and XVI International Young Scientists</w:t>
      </w:r>
      <w:r w:rsidRPr="007641A9">
        <w:rPr>
          <w:rFonts w:ascii="Times New Roman" w:eastAsia="Times New Roman" w:hAnsi="Times New Roman" w:cs="Arial" w:hint="eastAsia"/>
          <w:kern w:val="0"/>
          <w:sz w:val="28"/>
          <w:szCs w:val="20"/>
          <w:lang w:val="en-US" w:eastAsia="ru-RU"/>
        </w:rPr>
        <w:t>’</w:t>
      </w:r>
      <w:r w:rsidRPr="007641A9">
        <w:rPr>
          <w:rFonts w:ascii="Times New Roman" w:eastAsia="Times New Roman" w:hAnsi="Times New Roman" w:cs="Arial"/>
          <w:kern w:val="0"/>
          <w:sz w:val="28"/>
          <w:szCs w:val="20"/>
          <w:lang w:val="en-US" w:eastAsia="ru-RU"/>
        </w:rPr>
        <w:t xml:space="preserve"> Conference on</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Applied Physics (Kyiv, Ukraine, 2012, 2013, 2014, 2015, 2016);</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International Conference on Plasma Physics and controlled Fusion (ICPPCF2012, ICPPCF-2014, ICPPCF-2016) (Alushta, Ukraine, 2012; Kharkiv,</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val="en-US" w:eastAsia="ru-RU"/>
        </w:rPr>
        <w:t>Ukraine</w:t>
      </w:r>
      <w:r w:rsidRPr="007641A9">
        <w:rPr>
          <w:rFonts w:ascii="Times New Roman" w:eastAsia="Times New Roman" w:hAnsi="Times New Roman" w:cs="Arial"/>
          <w:kern w:val="0"/>
          <w:sz w:val="28"/>
          <w:szCs w:val="20"/>
          <w:lang w:eastAsia="ru-RU"/>
        </w:rPr>
        <w:t>, 2014, 2016);</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XX</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XXI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XII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XXIII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XIV</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Щор</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чна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наукова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конференц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нституту</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ядерних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досл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джень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НАН</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України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Київ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Україна</w:t>
      </w:r>
      <w:r w:rsidRPr="007641A9">
        <w:rPr>
          <w:rFonts w:ascii="Times New Roman" w:eastAsia="Times New Roman" w:hAnsi="Times New Roman" w:cs="Arial"/>
          <w:kern w:val="0"/>
          <w:sz w:val="28"/>
          <w:szCs w:val="20"/>
          <w:lang w:eastAsia="ru-RU"/>
        </w:rPr>
        <w:t>, 2013, 2014, 2015, 2016,</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2017);</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XI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жнародна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наукова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ждисципл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нарна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конференц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студент</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асп</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рант</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молодих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вчених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«Шевченк</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вська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весна»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Київ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Україна</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2013);</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International Conference of Young Scientists and Post-Graduates (IEP2013,</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IEP-2015) (Uzhhorod, Ukraine, 2013, 2015);</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XX, XXI and XXII Symposium on Physics of Switching Arc (Nove Mesto na</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Morave, Czech Republic, 2013, 2015,2017);</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- 5th European Conference for Aeronautics and Space Sciences (EUCASS 2013)</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w:t>
      </w:r>
      <w:r w:rsidRPr="007641A9">
        <w:rPr>
          <w:rFonts w:ascii="Times New Roman" w:eastAsia="Times New Roman" w:hAnsi="Times New Roman" w:cs="Arial"/>
          <w:kern w:val="0"/>
          <w:sz w:val="28"/>
          <w:szCs w:val="20"/>
          <w:lang w:val="en-US" w:eastAsia="ru-RU"/>
        </w:rPr>
        <w:t>Munich</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Germany</w:t>
      </w:r>
      <w:r w:rsidRPr="007641A9">
        <w:rPr>
          <w:rFonts w:ascii="Times New Roman" w:eastAsia="Times New Roman" w:hAnsi="Times New Roman" w:cs="Arial"/>
          <w:kern w:val="0"/>
          <w:sz w:val="28"/>
          <w:szCs w:val="20"/>
          <w:lang w:eastAsia="ru-RU"/>
        </w:rPr>
        <w:t>, 2013);</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Українська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конференц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ф</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зики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плазми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керованого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термоядерного</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hint="eastAsia"/>
          <w:kern w:val="0"/>
          <w:sz w:val="28"/>
          <w:szCs w:val="20"/>
          <w:lang w:val="en-US" w:eastAsia="ru-RU"/>
        </w:rPr>
        <w:t>синтезу</w:t>
      </w:r>
      <w:r w:rsidRPr="007641A9">
        <w:rPr>
          <w:rFonts w:ascii="Times New Roman" w:eastAsia="Times New Roman" w:hAnsi="Times New Roman" w:cs="Arial"/>
          <w:kern w:val="0"/>
          <w:sz w:val="28"/>
          <w:szCs w:val="20"/>
          <w:lang w:val="en-US" w:eastAsia="ru-RU"/>
        </w:rPr>
        <w:t xml:space="preserve"> (2013, 2015) (</w:t>
      </w:r>
      <w:r w:rsidRPr="007641A9">
        <w:rPr>
          <w:rFonts w:ascii="Times New Roman" w:eastAsia="Times New Roman" w:hAnsi="Times New Roman" w:cs="Arial" w:hint="eastAsia"/>
          <w:kern w:val="0"/>
          <w:sz w:val="28"/>
          <w:szCs w:val="20"/>
          <w:lang w:val="en-US" w:eastAsia="ru-RU"/>
        </w:rPr>
        <w:t>Київ</w:t>
      </w:r>
      <w:r w:rsidRPr="007641A9">
        <w:rPr>
          <w:rFonts w:ascii="Times New Roman" w:eastAsia="Times New Roman" w:hAnsi="Times New Roman" w:cs="Arial"/>
          <w:kern w:val="0"/>
          <w:sz w:val="28"/>
          <w:szCs w:val="20"/>
          <w:lang w:val="en-US" w:eastAsia="ru-RU"/>
        </w:rPr>
        <w:t xml:space="preserve">, </w:t>
      </w:r>
      <w:r w:rsidRPr="007641A9">
        <w:rPr>
          <w:rFonts w:ascii="Times New Roman" w:eastAsia="Times New Roman" w:hAnsi="Times New Roman" w:cs="Arial" w:hint="eastAsia"/>
          <w:kern w:val="0"/>
          <w:sz w:val="28"/>
          <w:szCs w:val="20"/>
          <w:lang w:val="en-US" w:eastAsia="ru-RU"/>
        </w:rPr>
        <w:t>Україна</w:t>
      </w:r>
      <w:r w:rsidRPr="007641A9">
        <w:rPr>
          <w:rFonts w:ascii="Times New Roman" w:eastAsia="Times New Roman" w:hAnsi="Times New Roman" w:cs="Arial"/>
          <w:kern w:val="0"/>
          <w:sz w:val="28"/>
          <w:szCs w:val="20"/>
          <w:lang w:val="en-US" w:eastAsia="ru-RU"/>
        </w:rPr>
        <w:t>, 2013, 2015);</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33</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xml:space="preserve">- IX, XI and XII International Conference </w:t>
      </w:r>
      <w:r w:rsidRPr="007641A9">
        <w:rPr>
          <w:rFonts w:ascii="Times New Roman" w:eastAsia="Times New Roman" w:hAnsi="Times New Roman" w:cs="Arial" w:hint="eastAsia"/>
          <w:kern w:val="0"/>
          <w:sz w:val="28"/>
          <w:szCs w:val="20"/>
          <w:lang w:val="en-US" w:eastAsia="ru-RU"/>
        </w:rPr>
        <w:t>«</w:t>
      </w:r>
      <w:r w:rsidRPr="007641A9">
        <w:rPr>
          <w:rFonts w:ascii="Times New Roman" w:eastAsia="Times New Roman" w:hAnsi="Times New Roman" w:cs="Arial"/>
          <w:kern w:val="0"/>
          <w:sz w:val="28"/>
          <w:szCs w:val="20"/>
          <w:lang w:val="en-US" w:eastAsia="ru-RU"/>
        </w:rPr>
        <w:t>Electronics and Applied Physics</w:t>
      </w:r>
      <w:r w:rsidRPr="007641A9">
        <w:rPr>
          <w:rFonts w:ascii="Times New Roman" w:eastAsia="Times New Roman" w:hAnsi="Times New Roman" w:cs="Arial" w:hint="eastAsia"/>
          <w:kern w:val="0"/>
          <w:sz w:val="28"/>
          <w:szCs w:val="20"/>
          <w:lang w:val="en-US" w:eastAsia="ru-RU"/>
        </w:rPr>
        <w:t>»</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(Kyiv, Ukraine, 2013, 2015, 2016);</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XII and XIII International Scientific-Practical Conference of Students and</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xml:space="preserve">Young Scientists </w:t>
      </w:r>
      <w:r w:rsidRPr="007641A9">
        <w:rPr>
          <w:rFonts w:ascii="Times New Roman" w:eastAsia="Times New Roman" w:hAnsi="Times New Roman" w:cs="Arial" w:hint="eastAsia"/>
          <w:kern w:val="0"/>
          <w:sz w:val="28"/>
          <w:szCs w:val="20"/>
          <w:lang w:val="en-US" w:eastAsia="ru-RU"/>
        </w:rPr>
        <w:t>«</w:t>
      </w:r>
      <w:r w:rsidRPr="007641A9">
        <w:rPr>
          <w:rFonts w:ascii="Times New Roman" w:eastAsia="Times New Roman" w:hAnsi="Times New Roman" w:cs="Arial"/>
          <w:kern w:val="0"/>
          <w:sz w:val="28"/>
          <w:szCs w:val="20"/>
          <w:lang w:val="en-US" w:eastAsia="ru-RU"/>
        </w:rPr>
        <w:t>Shevchenkivska Vesna</w:t>
      </w:r>
      <w:r w:rsidRPr="007641A9">
        <w:rPr>
          <w:rFonts w:ascii="Times New Roman" w:eastAsia="Times New Roman" w:hAnsi="Times New Roman" w:cs="Arial" w:hint="eastAsia"/>
          <w:kern w:val="0"/>
          <w:sz w:val="28"/>
          <w:szCs w:val="20"/>
          <w:lang w:val="en-US" w:eastAsia="ru-RU"/>
        </w:rPr>
        <w:t>»</w:t>
      </w:r>
      <w:r w:rsidRPr="007641A9">
        <w:rPr>
          <w:rFonts w:ascii="Times New Roman" w:eastAsia="Times New Roman" w:hAnsi="Times New Roman" w:cs="Arial"/>
          <w:kern w:val="0"/>
          <w:sz w:val="28"/>
          <w:szCs w:val="20"/>
          <w:lang w:val="en-US" w:eastAsia="ru-RU"/>
        </w:rPr>
        <w:t xml:space="preserve"> (Kyiv, Ukraine, 2014, 2015);</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xml:space="preserve">- 6th and 7th International Conference </w:t>
      </w:r>
      <w:r w:rsidRPr="007641A9">
        <w:rPr>
          <w:rFonts w:ascii="Times New Roman" w:eastAsia="Times New Roman" w:hAnsi="Times New Roman" w:cs="Arial" w:hint="eastAsia"/>
          <w:kern w:val="0"/>
          <w:sz w:val="28"/>
          <w:szCs w:val="20"/>
          <w:lang w:val="en-US" w:eastAsia="ru-RU"/>
        </w:rPr>
        <w:t>«</w:t>
      </w:r>
      <w:r w:rsidRPr="007641A9">
        <w:rPr>
          <w:rFonts w:ascii="Times New Roman" w:eastAsia="Times New Roman" w:hAnsi="Times New Roman" w:cs="Arial"/>
          <w:kern w:val="0"/>
          <w:sz w:val="28"/>
          <w:szCs w:val="20"/>
          <w:lang w:val="en-US" w:eastAsia="ru-RU"/>
        </w:rPr>
        <w:t>Physics of Liquid Matter: Modern</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Problems</w:t>
      </w:r>
      <w:r w:rsidRPr="007641A9">
        <w:rPr>
          <w:rFonts w:ascii="Times New Roman" w:eastAsia="Times New Roman" w:hAnsi="Times New Roman" w:cs="Arial" w:hint="eastAsia"/>
          <w:kern w:val="0"/>
          <w:sz w:val="28"/>
          <w:szCs w:val="20"/>
          <w:lang w:val="en-US" w:eastAsia="ru-RU"/>
        </w:rPr>
        <w:t>»</w:t>
      </w:r>
      <w:r w:rsidRPr="007641A9">
        <w:rPr>
          <w:rFonts w:ascii="Times New Roman" w:eastAsia="Times New Roman" w:hAnsi="Times New Roman" w:cs="Arial"/>
          <w:kern w:val="0"/>
          <w:sz w:val="28"/>
          <w:szCs w:val="20"/>
          <w:lang w:val="en-US" w:eastAsia="ru-RU"/>
        </w:rPr>
        <w:t xml:space="preserve"> (PLLMP 2014, PLLMP 2016) (Kyiv, Ukraine, 2014, 2016);</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kern w:val="0"/>
          <w:sz w:val="28"/>
          <w:szCs w:val="20"/>
          <w:lang w:val="en-US" w:eastAsia="ru-RU"/>
        </w:rPr>
        <w:t>VII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Международный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симпозиум</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по</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теоретической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прикладной</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hint="eastAsia"/>
          <w:kern w:val="0"/>
          <w:sz w:val="28"/>
          <w:szCs w:val="20"/>
          <w:lang w:val="en-US" w:eastAsia="ru-RU"/>
        </w:rPr>
        <w:t>плазмохимии</w:t>
      </w:r>
      <w:r w:rsidRPr="007641A9">
        <w:rPr>
          <w:rFonts w:ascii="Times New Roman" w:eastAsia="Times New Roman" w:hAnsi="Times New Roman" w:cs="Arial"/>
          <w:kern w:val="0"/>
          <w:sz w:val="28"/>
          <w:szCs w:val="20"/>
          <w:lang w:val="en-US" w:eastAsia="ru-RU"/>
        </w:rPr>
        <w:t xml:space="preserve"> (</w:t>
      </w:r>
      <w:r w:rsidRPr="007641A9">
        <w:rPr>
          <w:rFonts w:ascii="Times New Roman" w:eastAsia="Times New Roman" w:hAnsi="Times New Roman" w:cs="Arial" w:hint="eastAsia"/>
          <w:kern w:val="0"/>
          <w:sz w:val="28"/>
          <w:szCs w:val="20"/>
          <w:lang w:val="en-US" w:eastAsia="ru-RU"/>
        </w:rPr>
        <w:t>Плёс</w:t>
      </w:r>
      <w:r w:rsidRPr="007641A9">
        <w:rPr>
          <w:rFonts w:ascii="Times New Roman" w:eastAsia="Times New Roman" w:hAnsi="Times New Roman" w:cs="Arial"/>
          <w:kern w:val="0"/>
          <w:sz w:val="28"/>
          <w:szCs w:val="20"/>
          <w:lang w:val="en-US" w:eastAsia="ru-RU"/>
        </w:rPr>
        <w:t xml:space="preserve">, </w:t>
      </w:r>
      <w:r w:rsidRPr="007641A9">
        <w:rPr>
          <w:rFonts w:ascii="Times New Roman" w:eastAsia="Times New Roman" w:hAnsi="Times New Roman" w:cs="Arial" w:hint="eastAsia"/>
          <w:kern w:val="0"/>
          <w:sz w:val="28"/>
          <w:szCs w:val="20"/>
          <w:lang w:val="en-US" w:eastAsia="ru-RU"/>
        </w:rPr>
        <w:t>Россия</w:t>
      </w:r>
      <w:r w:rsidRPr="007641A9">
        <w:rPr>
          <w:rFonts w:ascii="Times New Roman" w:eastAsia="Times New Roman" w:hAnsi="Times New Roman" w:cs="Arial"/>
          <w:kern w:val="0"/>
          <w:sz w:val="28"/>
          <w:szCs w:val="20"/>
          <w:lang w:val="en-US" w:eastAsia="ru-RU"/>
        </w:rPr>
        <w:t>, 2014);</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- 14th and 15th International Symposium on High Pressure Low Temperature</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Plasma Chemistry (HAKONE XIV, HAKONE XV) (Zinnowitz, Germany,</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2014; Brno, Czech Republic, 2016);</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VIII International Conference Plasma Physics and Plasma Technology (PPPT8) (Minsk, Belarus, 2015);</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- 6th and 7th Central European Symposium on Plasma Chemistry (CESPC-6)</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(Bressanone, Italy, 2015; Sveti Martin na Muri, Croatia, 2017);</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I and II International Young Scientists Forum on Applied Physics (YSF2015,</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YSF-2016) (Dnipropetrovsk, Ukraine, 2015; Kharkiv, Ukraine, 2016);</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- 27th Symposium on Plasma Physics and Technology (SPPT-2016) (Prague,</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kern w:val="0"/>
          <w:sz w:val="28"/>
          <w:szCs w:val="20"/>
          <w:lang w:val="en-US" w:eastAsia="ru-RU"/>
        </w:rPr>
        <w:t>Czech Republic, 2016).</w:t>
      </w:r>
    </w:p>
    <w:p w:rsidR="007641A9" w:rsidRPr="007641A9" w:rsidRDefault="007641A9" w:rsidP="007641A9">
      <w:pPr>
        <w:rPr>
          <w:rFonts w:ascii="Times New Roman" w:eastAsia="Times New Roman" w:hAnsi="Times New Roman" w:cs="Arial"/>
          <w:kern w:val="0"/>
          <w:sz w:val="28"/>
          <w:szCs w:val="20"/>
          <w:lang w:val="en-US" w:eastAsia="ru-RU"/>
        </w:rPr>
      </w:pPr>
      <w:r w:rsidRPr="007641A9">
        <w:rPr>
          <w:rFonts w:ascii="Times New Roman" w:eastAsia="Times New Roman" w:hAnsi="Times New Roman" w:cs="Arial" w:hint="eastAsia"/>
          <w:kern w:val="0"/>
          <w:sz w:val="28"/>
          <w:szCs w:val="20"/>
          <w:lang w:val="en-US" w:eastAsia="ru-RU"/>
        </w:rPr>
        <w:t>Публ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val="en-US" w:eastAsia="ru-RU"/>
        </w:rPr>
        <w:t>кац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val="en-US" w:eastAsia="ru-RU"/>
        </w:rPr>
        <w:t>ї</w:t>
      </w:r>
      <w:r w:rsidRPr="007641A9">
        <w:rPr>
          <w:rFonts w:ascii="Times New Roman" w:eastAsia="Times New Roman" w:hAnsi="Times New Roman" w:cs="Arial"/>
          <w:kern w:val="0"/>
          <w:sz w:val="28"/>
          <w:szCs w:val="20"/>
          <w:lang w:val="en-US" w:eastAsia="ru-RU"/>
        </w:rPr>
        <w:t xml:space="preserve">. </w:t>
      </w:r>
      <w:r w:rsidRPr="007641A9">
        <w:rPr>
          <w:rFonts w:ascii="Times New Roman" w:eastAsia="Times New Roman" w:hAnsi="Times New Roman" w:cs="Arial" w:hint="eastAsia"/>
          <w:kern w:val="0"/>
          <w:sz w:val="28"/>
          <w:szCs w:val="20"/>
          <w:lang w:val="en-US" w:eastAsia="ru-RU"/>
        </w:rPr>
        <w:t>На</w:t>
      </w:r>
      <w:r w:rsidRPr="007641A9">
        <w:rPr>
          <w:rFonts w:ascii="Times New Roman" w:eastAsia="Times New Roman" w:hAnsi="Times New Roman" w:cs="Arial"/>
          <w:kern w:val="0"/>
          <w:sz w:val="28"/>
          <w:szCs w:val="20"/>
          <w:lang w:val="en-US" w:eastAsia="ru-RU"/>
        </w:rPr>
        <w:t xml:space="preserve"> </w:t>
      </w:r>
      <w:r w:rsidRPr="007641A9">
        <w:rPr>
          <w:rFonts w:ascii="Times New Roman" w:eastAsia="Times New Roman" w:hAnsi="Times New Roman" w:cs="Arial" w:hint="eastAsia"/>
          <w:kern w:val="0"/>
          <w:sz w:val="28"/>
          <w:szCs w:val="20"/>
          <w:lang w:val="en-US" w:eastAsia="ru-RU"/>
        </w:rPr>
        <w:t>основ</w:t>
      </w:r>
      <w:r w:rsidRPr="007641A9">
        <w:rPr>
          <w:rFonts w:ascii="Times New Roman" w:eastAsia="Times New Roman" w:hAnsi="Times New Roman" w:cs="Arial"/>
          <w:kern w:val="0"/>
          <w:sz w:val="28"/>
          <w:szCs w:val="20"/>
          <w:lang w:val="en-US" w:eastAsia="ru-RU"/>
        </w:rPr>
        <w:t xml:space="preserve">i </w:t>
      </w:r>
      <w:r w:rsidRPr="007641A9">
        <w:rPr>
          <w:rFonts w:ascii="Times New Roman" w:eastAsia="Times New Roman" w:hAnsi="Times New Roman" w:cs="Arial" w:hint="eastAsia"/>
          <w:kern w:val="0"/>
          <w:sz w:val="28"/>
          <w:szCs w:val="20"/>
          <w:lang w:val="en-US" w:eastAsia="ru-RU"/>
        </w:rPr>
        <w:t>матер</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val="en-US" w:eastAsia="ru-RU"/>
        </w:rPr>
        <w:t>ал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val="en-US" w:eastAsia="ru-RU"/>
        </w:rPr>
        <w:t>в</w:t>
      </w:r>
      <w:r w:rsidRPr="007641A9">
        <w:rPr>
          <w:rFonts w:ascii="Times New Roman" w:eastAsia="Times New Roman" w:hAnsi="Times New Roman" w:cs="Arial"/>
          <w:kern w:val="0"/>
          <w:sz w:val="28"/>
          <w:szCs w:val="20"/>
          <w:lang w:val="en-US" w:eastAsia="ru-RU"/>
        </w:rPr>
        <w:t xml:space="preserve"> </w:t>
      </w:r>
      <w:r w:rsidRPr="007641A9">
        <w:rPr>
          <w:rFonts w:ascii="Times New Roman" w:eastAsia="Times New Roman" w:hAnsi="Times New Roman" w:cs="Arial" w:hint="eastAsia"/>
          <w:kern w:val="0"/>
          <w:sz w:val="28"/>
          <w:szCs w:val="20"/>
          <w:lang w:val="en-US" w:eastAsia="ru-RU"/>
        </w:rPr>
        <w:t>дисертац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val="en-US" w:eastAsia="ru-RU"/>
        </w:rPr>
        <w:t>ї</w:t>
      </w:r>
      <w:r w:rsidRPr="007641A9">
        <w:rPr>
          <w:rFonts w:ascii="Times New Roman" w:eastAsia="Times New Roman" w:hAnsi="Times New Roman" w:cs="Arial"/>
          <w:kern w:val="0"/>
          <w:sz w:val="28"/>
          <w:szCs w:val="20"/>
          <w:lang w:val="en-US" w:eastAsia="ru-RU"/>
        </w:rPr>
        <w:t xml:space="preserve"> </w:t>
      </w:r>
      <w:r w:rsidRPr="007641A9">
        <w:rPr>
          <w:rFonts w:ascii="Times New Roman" w:eastAsia="Times New Roman" w:hAnsi="Times New Roman" w:cs="Arial" w:hint="eastAsia"/>
          <w:kern w:val="0"/>
          <w:sz w:val="28"/>
          <w:szCs w:val="20"/>
          <w:lang w:val="en-US" w:eastAsia="ru-RU"/>
        </w:rPr>
        <w:t>опубл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val="en-US" w:eastAsia="ru-RU"/>
        </w:rPr>
        <w:t>ковано</w:t>
      </w:r>
      <w:r w:rsidRPr="007641A9">
        <w:rPr>
          <w:rFonts w:ascii="Times New Roman" w:eastAsia="Times New Roman" w:hAnsi="Times New Roman" w:cs="Arial"/>
          <w:kern w:val="0"/>
          <w:sz w:val="28"/>
          <w:szCs w:val="20"/>
          <w:lang w:val="en-US" w:eastAsia="ru-RU"/>
        </w:rPr>
        <w:t xml:space="preserve"> 13 </w:t>
      </w:r>
      <w:r w:rsidRPr="007641A9">
        <w:rPr>
          <w:rFonts w:ascii="Times New Roman" w:eastAsia="Times New Roman" w:hAnsi="Times New Roman" w:cs="Arial" w:hint="eastAsia"/>
          <w:kern w:val="0"/>
          <w:sz w:val="28"/>
          <w:szCs w:val="20"/>
          <w:lang w:val="en-US" w:eastAsia="ru-RU"/>
        </w:rPr>
        <w:t>статей</w:t>
      </w:r>
      <w:r w:rsidRPr="007641A9">
        <w:rPr>
          <w:rFonts w:ascii="Times New Roman" w:eastAsia="Times New Roman" w:hAnsi="Times New Roman" w:cs="Arial"/>
          <w:kern w:val="0"/>
          <w:sz w:val="28"/>
          <w:szCs w:val="20"/>
          <w:lang w:val="en-US" w:eastAsia="ru-RU"/>
        </w:rPr>
        <w:t xml:space="preserve"> </w:t>
      </w:r>
      <w:r w:rsidRPr="007641A9">
        <w:rPr>
          <w:rFonts w:ascii="Times New Roman" w:eastAsia="Times New Roman" w:hAnsi="Times New Roman" w:cs="Arial" w:hint="eastAsia"/>
          <w:kern w:val="0"/>
          <w:sz w:val="28"/>
          <w:szCs w:val="20"/>
          <w:lang w:val="en-US" w:eastAsia="ru-RU"/>
        </w:rPr>
        <w:t>та</w:t>
      </w:r>
      <w:r w:rsidRPr="007641A9">
        <w:rPr>
          <w:rFonts w:ascii="Times New Roman" w:eastAsia="Times New Roman" w:hAnsi="Times New Roman" w:cs="Arial"/>
          <w:kern w:val="0"/>
          <w:sz w:val="28"/>
          <w:szCs w:val="20"/>
          <w:lang w:val="en-US" w:eastAsia="ru-RU"/>
        </w:rPr>
        <w:t xml:space="preserve"> 25</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публ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кац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працях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конференц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й</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Структура</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складається</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вступу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п’яти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розд</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загальних</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висновк</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списку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цитованої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тератури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к</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лькост</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70 </w:t>
      </w:r>
      <w:r w:rsidRPr="007641A9">
        <w:rPr>
          <w:rFonts w:ascii="Times New Roman" w:eastAsia="Times New Roman" w:hAnsi="Times New Roman" w:cs="Arial" w:hint="eastAsia"/>
          <w:kern w:val="0"/>
          <w:sz w:val="28"/>
          <w:szCs w:val="20"/>
          <w:lang w:eastAsia="ru-RU"/>
        </w:rPr>
        <w:t>найменувань</w:t>
      </w:r>
      <w:r w:rsidRPr="007641A9">
        <w:rPr>
          <w:rFonts w:ascii="Times New Roman" w:eastAsia="Times New Roman" w:hAnsi="Times New Roman" w:cs="Arial"/>
          <w:kern w:val="0"/>
          <w:sz w:val="28"/>
          <w:szCs w:val="20"/>
          <w:lang w:eastAsia="ru-RU"/>
        </w:rPr>
        <w:t>.</w:t>
      </w:r>
    </w:p>
    <w:p w:rsidR="007641A9" w:rsidRPr="007641A9"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Загальний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обсяг</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йної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роботи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становить</w:t>
      </w:r>
      <w:r w:rsidRPr="007641A9">
        <w:rPr>
          <w:rFonts w:ascii="Times New Roman" w:eastAsia="Times New Roman" w:hAnsi="Times New Roman" w:cs="Arial"/>
          <w:kern w:val="0"/>
          <w:sz w:val="28"/>
          <w:szCs w:val="20"/>
          <w:lang w:eastAsia="ru-RU"/>
        </w:rPr>
        <w:t xml:space="preserve"> 157 </w:t>
      </w:r>
      <w:r w:rsidRPr="007641A9">
        <w:rPr>
          <w:rFonts w:ascii="Times New Roman" w:eastAsia="Times New Roman" w:hAnsi="Times New Roman" w:cs="Arial" w:hint="eastAsia"/>
          <w:kern w:val="0"/>
          <w:sz w:val="28"/>
          <w:szCs w:val="20"/>
          <w:lang w:eastAsia="ru-RU"/>
        </w:rPr>
        <w:t>стор</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hint="eastAsia"/>
          <w:kern w:val="0"/>
          <w:sz w:val="28"/>
          <w:szCs w:val="20"/>
          <w:lang w:eastAsia="ru-RU"/>
        </w:rPr>
        <w:t>нок</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з</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яких</w:t>
      </w:r>
      <w:r w:rsidRPr="007641A9">
        <w:rPr>
          <w:rFonts w:ascii="Times New Roman" w:eastAsia="Times New Roman" w:hAnsi="Times New Roman" w:cs="Arial"/>
          <w:kern w:val="0"/>
          <w:sz w:val="28"/>
          <w:szCs w:val="20"/>
          <w:lang w:eastAsia="ru-RU"/>
        </w:rPr>
        <w:t xml:space="preserve"> 115</w:t>
      </w:r>
    </w:p>
    <w:p w:rsidR="00B04163" w:rsidRDefault="007641A9" w:rsidP="007641A9">
      <w:pPr>
        <w:rPr>
          <w:rFonts w:ascii="Times New Roman" w:eastAsia="Times New Roman" w:hAnsi="Times New Roman" w:cs="Arial"/>
          <w:kern w:val="0"/>
          <w:sz w:val="28"/>
          <w:szCs w:val="20"/>
          <w:lang w:eastAsia="ru-RU"/>
        </w:rPr>
      </w:pPr>
      <w:r w:rsidRPr="007641A9">
        <w:rPr>
          <w:rFonts w:ascii="Times New Roman" w:eastAsia="Times New Roman" w:hAnsi="Times New Roman" w:cs="Arial" w:hint="eastAsia"/>
          <w:kern w:val="0"/>
          <w:sz w:val="28"/>
          <w:szCs w:val="20"/>
          <w:lang w:eastAsia="ru-RU"/>
        </w:rPr>
        <w:t>складають</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основний</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текст</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дисертації</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в</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тому</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числ</w:t>
      </w:r>
      <w:r w:rsidRPr="007641A9">
        <w:rPr>
          <w:rFonts w:ascii="Times New Roman" w:eastAsia="Times New Roman" w:hAnsi="Times New Roman" w:cs="Arial"/>
          <w:kern w:val="0"/>
          <w:sz w:val="28"/>
          <w:szCs w:val="20"/>
          <w:lang w:val="en-US" w:eastAsia="ru-RU"/>
        </w:rPr>
        <w:t>i</w:t>
      </w:r>
      <w:r w:rsidRPr="007641A9">
        <w:rPr>
          <w:rFonts w:ascii="Times New Roman" w:eastAsia="Times New Roman" w:hAnsi="Times New Roman" w:cs="Arial"/>
          <w:kern w:val="0"/>
          <w:sz w:val="28"/>
          <w:szCs w:val="20"/>
          <w:lang w:eastAsia="ru-RU"/>
        </w:rPr>
        <w:t xml:space="preserve"> 54 </w:t>
      </w:r>
      <w:r w:rsidRPr="007641A9">
        <w:rPr>
          <w:rFonts w:ascii="Times New Roman" w:eastAsia="Times New Roman" w:hAnsi="Times New Roman" w:cs="Arial" w:hint="eastAsia"/>
          <w:kern w:val="0"/>
          <w:sz w:val="28"/>
          <w:szCs w:val="20"/>
          <w:lang w:eastAsia="ru-RU"/>
        </w:rPr>
        <w:t>рисунки</w:t>
      </w:r>
      <w:r w:rsidRPr="007641A9">
        <w:rPr>
          <w:rFonts w:ascii="Times New Roman" w:eastAsia="Times New Roman" w:hAnsi="Times New Roman" w:cs="Arial"/>
          <w:kern w:val="0"/>
          <w:sz w:val="28"/>
          <w:szCs w:val="20"/>
          <w:lang w:eastAsia="ru-RU"/>
        </w:rPr>
        <w:t xml:space="preserve"> </w:t>
      </w:r>
      <w:r w:rsidRPr="007641A9">
        <w:rPr>
          <w:rFonts w:ascii="Times New Roman" w:eastAsia="Times New Roman" w:hAnsi="Times New Roman" w:cs="Arial" w:hint="eastAsia"/>
          <w:kern w:val="0"/>
          <w:sz w:val="28"/>
          <w:szCs w:val="20"/>
          <w:lang w:eastAsia="ru-RU"/>
        </w:rPr>
        <w:t>та</w:t>
      </w:r>
      <w:r w:rsidRPr="007641A9">
        <w:rPr>
          <w:rFonts w:ascii="Times New Roman" w:eastAsia="Times New Roman" w:hAnsi="Times New Roman" w:cs="Arial"/>
          <w:kern w:val="0"/>
          <w:sz w:val="28"/>
          <w:szCs w:val="20"/>
          <w:lang w:eastAsia="ru-RU"/>
        </w:rPr>
        <w:t xml:space="preserve"> 9 </w:t>
      </w:r>
      <w:r w:rsidRPr="007641A9">
        <w:rPr>
          <w:rFonts w:ascii="Times New Roman" w:eastAsia="Times New Roman" w:hAnsi="Times New Roman" w:cs="Arial" w:hint="eastAsia"/>
          <w:kern w:val="0"/>
          <w:sz w:val="28"/>
          <w:szCs w:val="20"/>
          <w:lang w:eastAsia="ru-RU"/>
        </w:rPr>
        <w:t>таблиць</w:t>
      </w:r>
      <w:r w:rsidRPr="007641A9">
        <w:rPr>
          <w:rFonts w:ascii="Times New Roman" w:eastAsia="Times New Roman" w:hAnsi="Times New Roman" w:cs="Arial"/>
          <w:kern w:val="0"/>
          <w:sz w:val="28"/>
          <w:szCs w:val="20"/>
          <w:lang w:eastAsia="ru-RU"/>
        </w:rPr>
        <w:t>.</w:t>
      </w:r>
    </w:p>
    <w:p w:rsidR="007641A9" w:rsidRDefault="007641A9" w:rsidP="007641A9">
      <w:pPr>
        <w:rPr>
          <w:rFonts w:ascii="Times New Roman" w:eastAsia="Times New Roman" w:hAnsi="Times New Roman" w:cs="Arial"/>
          <w:kern w:val="0"/>
          <w:sz w:val="28"/>
          <w:szCs w:val="20"/>
          <w:lang w:eastAsia="ru-RU"/>
        </w:rPr>
      </w:pPr>
    </w:p>
    <w:p w:rsidR="007641A9" w:rsidRDefault="007641A9" w:rsidP="007641A9">
      <w:pPr>
        <w:rPr>
          <w:rFonts w:ascii="Times New Roman" w:eastAsia="Times New Roman" w:hAnsi="Times New Roman" w:cs="Arial"/>
          <w:kern w:val="0"/>
          <w:sz w:val="28"/>
          <w:szCs w:val="20"/>
          <w:lang w:eastAsia="ru-RU"/>
        </w:rPr>
      </w:pPr>
    </w:p>
    <w:p w:rsidR="007641A9" w:rsidRDefault="007641A9" w:rsidP="007641A9">
      <w:r>
        <w:rPr>
          <w:rFonts w:hint="eastAsia"/>
        </w:rPr>
        <w:t>ВИСНОВКИ</w:t>
      </w:r>
    </w:p>
    <w:p w:rsidR="007641A9" w:rsidRDefault="007641A9" w:rsidP="007641A9">
      <w:r>
        <w:t></w:t>
      </w:r>
      <w:r>
        <w:t></w:t>
      </w:r>
      <w:r>
        <w:t></w:t>
      </w:r>
      <w:r>
        <w:rPr>
          <w:rFonts w:hint="eastAsia"/>
        </w:rPr>
        <w:t>Вперше</w:t>
      </w:r>
      <w:r>
        <w:t></w:t>
      </w:r>
      <w:r>
        <w:rPr>
          <w:rFonts w:hint="eastAsia"/>
        </w:rPr>
        <w:t>виявлено</w:t>
      </w:r>
      <w:r>
        <w:t></w:t>
      </w:r>
      <w:r>
        <w:rPr>
          <w:rFonts w:hint="eastAsia"/>
        </w:rPr>
        <w:t>ефект</w:t>
      </w:r>
      <w:r>
        <w:t></w:t>
      </w:r>
      <w:r>
        <w:rPr>
          <w:rFonts w:hint="eastAsia"/>
        </w:rPr>
        <w:t>негативного</w:t>
      </w:r>
      <w:r>
        <w:t></w:t>
      </w:r>
      <w:r>
        <w:rPr>
          <w:rFonts w:hint="eastAsia"/>
        </w:rPr>
        <w:t>впливу</w:t>
      </w:r>
      <w:r>
        <w:t></w:t>
      </w:r>
      <w:r>
        <w:rPr>
          <w:rFonts w:hint="eastAsia"/>
        </w:rPr>
        <w:t>хімічних</w:t>
      </w:r>
      <w:r>
        <w:t></w:t>
      </w:r>
      <w:r>
        <w:rPr>
          <w:rFonts w:hint="eastAsia"/>
        </w:rPr>
        <w:t>процесів</w:t>
      </w:r>
      <w:r>
        <w:t></w:t>
      </w:r>
      <w:r>
        <w:rPr>
          <w:rFonts w:hint="eastAsia"/>
        </w:rPr>
        <w:t>на</w:t>
      </w:r>
    </w:p>
    <w:p w:rsidR="007641A9" w:rsidRDefault="007641A9" w:rsidP="007641A9">
      <w:r>
        <w:rPr>
          <w:rFonts w:hint="eastAsia"/>
        </w:rPr>
        <w:t>нерівноважність</w:t>
      </w:r>
      <w:r>
        <w:t></w:t>
      </w:r>
      <w:r>
        <w:rPr>
          <w:rFonts w:hint="eastAsia"/>
        </w:rPr>
        <w:t>плазми</w:t>
      </w:r>
      <w:r>
        <w:t></w:t>
      </w:r>
      <w:r>
        <w:t></w:t>
      </w:r>
      <w:r>
        <w:rPr>
          <w:rFonts w:hint="eastAsia"/>
        </w:rPr>
        <w:t>який</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хімічні</w:t>
      </w:r>
      <w:r>
        <w:t></w:t>
      </w:r>
      <w:r>
        <w:rPr>
          <w:rFonts w:hint="eastAsia"/>
        </w:rPr>
        <w:t>процеси</w:t>
      </w:r>
      <w:r>
        <w:t></w:t>
      </w:r>
      <w:r>
        <w:rPr>
          <w:rFonts w:hint="eastAsia"/>
        </w:rPr>
        <w:t>ведуть</w:t>
      </w:r>
      <w:r>
        <w:t></w:t>
      </w:r>
      <w:r>
        <w:rPr>
          <w:rFonts w:hint="eastAsia"/>
        </w:rPr>
        <w:t>до</w:t>
      </w:r>
    </w:p>
    <w:p w:rsidR="007641A9" w:rsidRDefault="007641A9" w:rsidP="007641A9">
      <w:r>
        <w:rPr>
          <w:rFonts w:hint="eastAsia"/>
        </w:rPr>
        <w:t>зменшення</w:t>
      </w:r>
      <w:r>
        <w:t></w:t>
      </w:r>
      <w:r>
        <w:rPr>
          <w:rFonts w:hint="eastAsia"/>
        </w:rPr>
        <w:t>заселеності</w:t>
      </w:r>
      <w:r>
        <w:t></w:t>
      </w:r>
      <w:r>
        <w:rPr>
          <w:rFonts w:hint="eastAsia"/>
        </w:rPr>
        <w:t>збуджених</w:t>
      </w:r>
      <w:r>
        <w:t></w:t>
      </w:r>
      <w:r>
        <w:rPr>
          <w:rFonts w:hint="eastAsia"/>
        </w:rPr>
        <w:t>коливних</w:t>
      </w:r>
      <w:r>
        <w:t></w:t>
      </w:r>
      <w:r>
        <w:rPr>
          <w:rFonts w:hint="eastAsia"/>
        </w:rPr>
        <w:t>енергетичних</w:t>
      </w:r>
      <w:r>
        <w:t></w:t>
      </w:r>
      <w:r>
        <w:rPr>
          <w:rFonts w:hint="eastAsia"/>
        </w:rPr>
        <w:t>рівнів</w:t>
      </w:r>
      <w:r>
        <w:t></w:t>
      </w:r>
      <w:r>
        <w:rPr>
          <w:rFonts w:hint="eastAsia"/>
        </w:rPr>
        <w:t>молекул</w:t>
      </w:r>
      <w:r>
        <w:t></w:t>
      </w:r>
      <w:r>
        <w:t></w:t>
      </w:r>
      <w:r>
        <w:rPr>
          <w:rFonts w:hint="eastAsia"/>
        </w:rPr>
        <w:t>а</w:t>
      </w:r>
    </w:p>
    <w:p w:rsidR="007641A9" w:rsidRDefault="007641A9" w:rsidP="007641A9">
      <w:r>
        <w:rPr>
          <w:rFonts w:hint="eastAsia"/>
        </w:rPr>
        <w:t>енергія</w:t>
      </w:r>
      <w:r>
        <w:t></w:t>
      </w:r>
      <w:r>
        <w:rPr>
          <w:rFonts w:hint="eastAsia"/>
        </w:rPr>
        <w:t>під</w:t>
      </w:r>
      <w:r>
        <w:t></w:t>
      </w:r>
      <w:r>
        <w:rPr>
          <w:rFonts w:hint="eastAsia"/>
        </w:rPr>
        <w:t>час</w:t>
      </w:r>
      <w:r>
        <w:t></w:t>
      </w:r>
      <w:r>
        <w:rPr>
          <w:rFonts w:hint="eastAsia"/>
        </w:rPr>
        <w:t>екзотермічних</w:t>
      </w:r>
      <w:r>
        <w:t></w:t>
      </w:r>
      <w:r>
        <w:rPr>
          <w:rFonts w:hint="eastAsia"/>
        </w:rPr>
        <w:t>хімічних</w:t>
      </w:r>
      <w:r>
        <w:t></w:t>
      </w:r>
      <w:r>
        <w:rPr>
          <w:rFonts w:hint="eastAsia"/>
        </w:rPr>
        <w:t>процесів</w:t>
      </w:r>
      <w:r>
        <w:t></w:t>
      </w:r>
      <w:r>
        <w:rPr>
          <w:rFonts w:hint="eastAsia"/>
        </w:rPr>
        <w:t>переважно</w:t>
      </w:r>
      <w:r>
        <w:t></w:t>
      </w:r>
      <w:r>
        <w:rPr>
          <w:rFonts w:hint="eastAsia"/>
        </w:rPr>
        <w:t>йде</w:t>
      </w:r>
      <w:r>
        <w:t></w:t>
      </w:r>
      <w:r>
        <w:rPr>
          <w:rFonts w:hint="eastAsia"/>
        </w:rPr>
        <w:t>на</w:t>
      </w:r>
      <w:r>
        <w:t></w:t>
      </w:r>
      <w:r>
        <w:rPr>
          <w:rFonts w:hint="eastAsia"/>
        </w:rPr>
        <w:t>нагрівання</w:t>
      </w:r>
      <w:r>
        <w:t></w:t>
      </w:r>
    </w:p>
    <w:p w:rsidR="007641A9" w:rsidRDefault="007641A9" w:rsidP="007641A9">
      <w:r>
        <w:rPr>
          <w:rFonts w:hint="eastAsia"/>
        </w:rPr>
        <w:t>а</w:t>
      </w:r>
      <w:r>
        <w:t></w:t>
      </w:r>
      <w:r>
        <w:rPr>
          <w:rFonts w:hint="eastAsia"/>
        </w:rPr>
        <w:t>не</w:t>
      </w:r>
      <w:r>
        <w:t></w:t>
      </w:r>
      <w:r>
        <w:rPr>
          <w:rFonts w:hint="eastAsia"/>
        </w:rPr>
        <w:t>на</w:t>
      </w:r>
      <w:r>
        <w:t></w:t>
      </w:r>
      <w:r>
        <w:rPr>
          <w:rFonts w:hint="eastAsia"/>
        </w:rPr>
        <w:t>збудження</w:t>
      </w:r>
      <w:r>
        <w:t></w:t>
      </w:r>
      <w:r>
        <w:rPr>
          <w:rFonts w:hint="eastAsia"/>
        </w:rPr>
        <w:t>коливних</w:t>
      </w:r>
      <w:r>
        <w:t></w:t>
      </w:r>
      <w:r>
        <w:rPr>
          <w:rFonts w:hint="eastAsia"/>
        </w:rPr>
        <w:t>рівнів</w:t>
      </w:r>
      <w:r>
        <w:t></w:t>
      </w:r>
      <w:r>
        <w:rPr>
          <w:rFonts w:hint="eastAsia"/>
        </w:rPr>
        <w:t>молекул</w:t>
      </w:r>
      <w:r>
        <w:t></w:t>
      </w:r>
      <w:r>
        <w:t></w:t>
      </w:r>
      <w:r>
        <w:rPr>
          <w:rFonts w:hint="eastAsia"/>
        </w:rPr>
        <w:t>На</w:t>
      </w:r>
      <w:r>
        <w:t></w:t>
      </w:r>
      <w:r>
        <w:rPr>
          <w:rFonts w:hint="eastAsia"/>
        </w:rPr>
        <w:t>цій</w:t>
      </w:r>
      <w:r>
        <w:t></w:t>
      </w:r>
      <w:r>
        <w:rPr>
          <w:rFonts w:hint="eastAsia"/>
        </w:rPr>
        <w:t>основі</w:t>
      </w:r>
      <w:r>
        <w:t></w:t>
      </w:r>
      <w:r>
        <w:rPr>
          <w:rFonts w:hint="eastAsia"/>
        </w:rPr>
        <w:t>розроблено</w:t>
      </w:r>
      <w:r>
        <w:t></w:t>
      </w:r>
      <w:r>
        <w:rPr>
          <w:rFonts w:hint="eastAsia"/>
        </w:rPr>
        <w:t>систему</w:t>
      </w:r>
    </w:p>
    <w:p w:rsidR="007641A9" w:rsidRDefault="007641A9" w:rsidP="007641A9">
      <w:r>
        <w:rPr>
          <w:rFonts w:hint="eastAsia"/>
        </w:rPr>
        <w:t>гібридного</w:t>
      </w:r>
      <w:r>
        <w:t></w:t>
      </w:r>
      <w:r>
        <w:rPr>
          <w:rFonts w:hint="eastAsia"/>
        </w:rPr>
        <w:t>плазмово</w:t>
      </w:r>
      <w:r>
        <w:t></w:t>
      </w:r>
      <w:r>
        <w:rPr>
          <w:rFonts w:hint="eastAsia"/>
        </w:rPr>
        <w:t>каталітичного</w:t>
      </w:r>
      <w:r>
        <w:t></w:t>
      </w:r>
      <w:r>
        <w:rPr>
          <w:rFonts w:hint="eastAsia"/>
        </w:rPr>
        <w:t>реформування</w:t>
      </w:r>
      <w:r>
        <w:t></w:t>
      </w:r>
      <w:r>
        <w:rPr>
          <w:rFonts w:hint="eastAsia"/>
        </w:rPr>
        <w:t>для</w:t>
      </w:r>
      <w:r>
        <w:t></w:t>
      </w:r>
      <w:r>
        <w:rPr>
          <w:rFonts w:hint="eastAsia"/>
        </w:rPr>
        <w:t>використання</w:t>
      </w:r>
      <w:r>
        <w:t></w:t>
      </w:r>
      <w:r>
        <w:rPr>
          <w:rFonts w:hint="eastAsia"/>
        </w:rPr>
        <w:t>у</w:t>
      </w:r>
    </w:p>
    <w:p w:rsidR="007641A9" w:rsidRDefault="007641A9" w:rsidP="007641A9">
      <w:r>
        <w:rPr>
          <w:rFonts w:hint="eastAsia"/>
        </w:rPr>
        <w:t>гібридних</w:t>
      </w:r>
      <w:r>
        <w:t></w:t>
      </w:r>
      <w:r>
        <w:rPr>
          <w:rFonts w:hint="eastAsia"/>
        </w:rPr>
        <w:t>плазмово</w:t>
      </w:r>
      <w:r>
        <w:t></w:t>
      </w:r>
      <w:r>
        <w:rPr>
          <w:rFonts w:hint="eastAsia"/>
        </w:rPr>
        <w:t>каталітичних</w:t>
      </w:r>
      <w:r>
        <w:t></w:t>
      </w:r>
      <w:r>
        <w:rPr>
          <w:rFonts w:hint="eastAsia"/>
        </w:rPr>
        <w:t>технологіях</w:t>
      </w:r>
      <w:r>
        <w:t></w:t>
      </w:r>
      <w:r>
        <w:rPr>
          <w:rFonts w:hint="eastAsia"/>
        </w:rPr>
        <w:t>для</w:t>
      </w:r>
      <w:r>
        <w:t></w:t>
      </w:r>
      <w:r>
        <w:rPr>
          <w:rFonts w:hint="eastAsia"/>
        </w:rPr>
        <w:t>енергетики</w:t>
      </w:r>
      <w:r>
        <w:t></w:t>
      </w:r>
      <w:r>
        <w:rPr>
          <w:rFonts w:hint="eastAsia"/>
        </w:rPr>
        <w:t>на</w:t>
      </w:r>
    </w:p>
    <w:p w:rsidR="007641A9" w:rsidRDefault="007641A9" w:rsidP="007641A9">
      <w:r>
        <w:rPr>
          <w:rFonts w:hint="eastAsia"/>
        </w:rPr>
        <w:t>відновлюваній</w:t>
      </w:r>
      <w:r>
        <w:t></w:t>
      </w:r>
      <w:r>
        <w:rPr>
          <w:rFonts w:hint="eastAsia"/>
        </w:rPr>
        <w:t>сировині</w:t>
      </w:r>
      <w:r>
        <w:t></w:t>
      </w:r>
      <w:r>
        <w:t></w:t>
      </w:r>
      <w:r>
        <w:rPr>
          <w:rFonts w:hint="eastAsia"/>
        </w:rPr>
        <w:t>в</w:t>
      </w:r>
      <w:r>
        <w:t></w:t>
      </w:r>
      <w:r>
        <w:rPr>
          <w:rFonts w:hint="eastAsia"/>
        </w:rPr>
        <w:t>якій</w:t>
      </w:r>
      <w:r>
        <w:t></w:t>
      </w:r>
      <w:r>
        <w:rPr>
          <w:rFonts w:hint="eastAsia"/>
        </w:rPr>
        <w:t>ефект</w:t>
      </w:r>
      <w:r>
        <w:t></w:t>
      </w:r>
      <w:r>
        <w:rPr>
          <w:rFonts w:hint="eastAsia"/>
        </w:rPr>
        <w:t>негативного</w:t>
      </w:r>
      <w:r>
        <w:t></w:t>
      </w:r>
      <w:r>
        <w:rPr>
          <w:rFonts w:hint="eastAsia"/>
        </w:rPr>
        <w:t>впливу</w:t>
      </w:r>
      <w:r>
        <w:t></w:t>
      </w:r>
      <w:r>
        <w:rPr>
          <w:rFonts w:hint="eastAsia"/>
        </w:rPr>
        <w:t>хімічних</w:t>
      </w:r>
      <w:r>
        <w:t></w:t>
      </w:r>
      <w:r>
        <w:rPr>
          <w:rFonts w:hint="eastAsia"/>
        </w:rPr>
        <w:t>процесів</w:t>
      </w:r>
    </w:p>
    <w:p w:rsidR="007641A9" w:rsidRDefault="007641A9" w:rsidP="007641A9">
      <w:r>
        <w:rPr>
          <w:rFonts w:hint="eastAsia"/>
        </w:rPr>
        <w:t>на</w:t>
      </w:r>
      <w:r>
        <w:t></w:t>
      </w:r>
      <w:r>
        <w:rPr>
          <w:rFonts w:hint="eastAsia"/>
        </w:rPr>
        <w:t>нерівноважність</w:t>
      </w:r>
      <w:r>
        <w:t></w:t>
      </w:r>
      <w:r>
        <w:rPr>
          <w:rFonts w:hint="eastAsia"/>
        </w:rPr>
        <w:t>плазми</w:t>
      </w:r>
      <w:r>
        <w:t></w:t>
      </w:r>
      <w:r>
        <w:rPr>
          <w:rFonts w:hint="eastAsia"/>
        </w:rPr>
        <w:t>пригнічений</w:t>
      </w:r>
      <w:r>
        <w:t></w:t>
      </w:r>
    </w:p>
    <w:p w:rsidR="007641A9" w:rsidRDefault="007641A9" w:rsidP="007641A9">
      <w:r>
        <w:t></w:t>
      </w:r>
      <w:r>
        <w:t></w:t>
      </w:r>
      <w:r>
        <w:t></w:t>
      </w:r>
      <w:r>
        <w:rPr>
          <w:rFonts w:hint="eastAsia"/>
        </w:rPr>
        <w:t>Виявлено</w:t>
      </w:r>
      <w:r>
        <w:t></w:t>
      </w:r>
      <w:r>
        <w:rPr>
          <w:rFonts w:hint="eastAsia"/>
        </w:rPr>
        <w:t>можливість</w:t>
      </w:r>
      <w:r>
        <w:t></w:t>
      </w:r>
      <w:r>
        <w:rPr>
          <w:rFonts w:hint="eastAsia"/>
        </w:rPr>
        <w:t>впливу</w:t>
      </w:r>
      <w:r>
        <w:t></w:t>
      </w:r>
      <w:r>
        <w:rPr>
          <w:rFonts w:hint="eastAsia"/>
        </w:rPr>
        <w:t>на</w:t>
      </w:r>
      <w:r>
        <w:t></w:t>
      </w:r>
      <w:r>
        <w:rPr>
          <w:rFonts w:hint="eastAsia"/>
        </w:rPr>
        <w:t>середню</w:t>
      </w:r>
      <w:r>
        <w:t></w:t>
      </w:r>
      <w:r>
        <w:rPr>
          <w:rFonts w:hint="eastAsia"/>
        </w:rPr>
        <w:t>енерг</w:t>
      </w:r>
      <w:r>
        <w:t></w:t>
      </w:r>
      <w:r>
        <w:rPr>
          <w:rFonts w:hint="eastAsia"/>
        </w:rPr>
        <w:t>ю</w:t>
      </w:r>
      <w:r>
        <w:t></w:t>
      </w:r>
      <w:r>
        <w:rPr>
          <w:rFonts w:hint="eastAsia"/>
        </w:rPr>
        <w:t>електрон</w:t>
      </w:r>
      <w:r>
        <w:t></w:t>
      </w:r>
      <w:r>
        <w:rPr>
          <w:rFonts w:hint="eastAsia"/>
        </w:rPr>
        <w:t>в</w:t>
      </w:r>
      <w:r>
        <w:t></w:t>
      </w:r>
      <w:r>
        <w:rPr>
          <w:rFonts w:hint="eastAsia"/>
        </w:rPr>
        <w:t>у</w:t>
      </w:r>
      <w:r>
        <w:t></w:t>
      </w:r>
      <w:r>
        <w:rPr>
          <w:rFonts w:hint="eastAsia"/>
        </w:rPr>
        <w:t>плазм</w:t>
      </w:r>
      <w:r>
        <w:t></w:t>
      </w:r>
    </w:p>
    <w:p w:rsidR="007641A9" w:rsidRDefault="007641A9" w:rsidP="007641A9">
      <w:r>
        <w:rPr>
          <w:rFonts w:hint="eastAsia"/>
        </w:rPr>
        <w:t>динам</w:t>
      </w:r>
      <w:r>
        <w:t></w:t>
      </w:r>
      <w:r>
        <w:rPr>
          <w:rFonts w:hint="eastAsia"/>
        </w:rPr>
        <w:t>чних</w:t>
      </w:r>
      <w:r>
        <w:t></w:t>
      </w:r>
      <w:r>
        <w:rPr>
          <w:rFonts w:hint="eastAsia"/>
        </w:rPr>
        <w:t>плазмово</w:t>
      </w:r>
      <w:r>
        <w:t></w:t>
      </w:r>
      <w:r>
        <w:rPr>
          <w:rFonts w:hint="eastAsia"/>
        </w:rPr>
        <w:t>р</w:t>
      </w:r>
      <w:r>
        <w:t></w:t>
      </w:r>
      <w:r>
        <w:rPr>
          <w:rFonts w:hint="eastAsia"/>
        </w:rPr>
        <w:t>динних</w:t>
      </w:r>
      <w:r>
        <w:t></w:t>
      </w:r>
      <w:r>
        <w:rPr>
          <w:rFonts w:hint="eastAsia"/>
        </w:rPr>
        <w:t>систем</w:t>
      </w:r>
      <w:r>
        <w:t></w:t>
      </w:r>
      <w:r>
        <w:t></w:t>
      </w:r>
      <w:r>
        <w:rPr>
          <w:rFonts w:hint="eastAsia"/>
        </w:rPr>
        <w:t>Зокрема</w:t>
      </w:r>
      <w:r>
        <w:t></w:t>
      </w:r>
      <w:r>
        <w:t></w:t>
      </w:r>
      <w:r>
        <w:rPr>
          <w:rFonts w:hint="eastAsia"/>
        </w:rPr>
        <w:t>середня</w:t>
      </w:r>
      <w:r>
        <w:t></w:t>
      </w:r>
      <w:r>
        <w:rPr>
          <w:rFonts w:hint="eastAsia"/>
        </w:rPr>
        <w:t>енерг</w:t>
      </w:r>
      <w:r>
        <w:t></w:t>
      </w:r>
      <w:r>
        <w:rPr>
          <w:rFonts w:hint="eastAsia"/>
        </w:rPr>
        <w:t>я</w:t>
      </w:r>
      <w:r>
        <w:t></w:t>
      </w:r>
      <w:r>
        <w:rPr>
          <w:rFonts w:hint="eastAsia"/>
        </w:rPr>
        <w:t>електрон</w:t>
      </w:r>
      <w:r>
        <w:t></w:t>
      </w:r>
      <w:r>
        <w:rPr>
          <w:rFonts w:hint="eastAsia"/>
        </w:rPr>
        <w:t>в</w:t>
      </w:r>
      <w:r>
        <w:t></w:t>
      </w:r>
      <w:r>
        <w:rPr>
          <w:rFonts w:hint="eastAsia"/>
        </w:rPr>
        <w:t>у</w:t>
      </w:r>
    </w:p>
    <w:p w:rsidR="007641A9" w:rsidRDefault="007641A9" w:rsidP="007641A9">
      <w:r>
        <w:rPr>
          <w:rFonts w:hint="eastAsia"/>
        </w:rPr>
        <w:t>плазм</w:t>
      </w:r>
      <w:r>
        <w:t></w:t>
      </w:r>
      <w:r>
        <w:t></w:t>
      </w:r>
      <w:r>
        <w:rPr>
          <w:rFonts w:hint="eastAsia"/>
        </w:rPr>
        <w:t>зростає</w:t>
      </w:r>
      <w:r>
        <w:t></w:t>
      </w:r>
      <w:r>
        <w:rPr>
          <w:rFonts w:hint="eastAsia"/>
        </w:rPr>
        <w:t>з</w:t>
      </w:r>
      <w:r>
        <w:t></w:t>
      </w:r>
      <w:r>
        <w:t></w:t>
      </w:r>
      <w:r>
        <w:rPr>
          <w:rFonts w:hint="eastAsia"/>
        </w:rPr>
        <w:t>зб</w:t>
      </w:r>
      <w:r>
        <w:t></w:t>
      </w:r>
      <w:r>
        <w:rPr>
          <w:rFonts w:hint="eastAsia"/>
        </w:rPr>
        <w:t>льшенням</w:t>
      </w:r>
      <w:r>
        <w:t></w:t>
      </w:r>
      <w:r>
        <w:rPr>
          <w:rFonts w:hint="eastAsia"/>
        </w:rPr>
        <w:t>вм</w:t>
      </w:r>
      <w:r>
        <w:t></w:t>
      </w:r>
      <w:r>
        <w:rPr>
          <w:rFonts w:hint="eastAsia"/>
        </w:rPr>
        <w:t>сту</w:t>
      </w:r>
      <w:r>
        <w:t></w:t>
      </w:r>
      <w:r>
        <w:rPr>
          <w:rFonts w:hint="eastAsia"/>
        </w:rPr>
        <w:t>води</w:t>
      </w:r>
      <w:r>
        <w:t></w:t>
      </w:r>
      <w:r>
        <w:rPr>
          <w:rFonts w:hint="eastAsia"/>
        </w:rPr>
        <w:t>в</w:t>
      </w:r>
      <w:r>
        <w:t></w:t>
      </w:r>
      <w:r>
        <w:rPr>
          <w:rFonts w:hint="eastAsia"/>
        </w:rPr>
        <w:t>плазмотв</w:t>
      </w:r>
      <w:r>
        <w:t></w:t>
      </w:r>
      <w:r>
        <w:rPr>
          <w:rFonts w:hint="eastAsia"/>
        </w:rPr>
        <w:t>рному</w:t>
      </w:r>
      <w:r>
        <w:t></w:t>
      </w:r>
      <w:r>
        <w:rPr>
          <w:rFonts w:hint="eastAsia"/>
        </w:rPr>
        <w:t>газ</w:t>
      </w:r>
      <w:r>
        <w:t></w:t>
      </w:r>
      <w:r>
        <w:t></w:t>
      </w:r>
    </w:p>
    <w:p w:rsidR="007641A9" w:rsidRDefault="007641A9" w:rsidP="007641A9">
      <w:r>
        <w:t></w:t>
      </w:r>
      <w:r>
        <w:t></w:t>
      </w:r>
      <w:r>
        <w:t></w:t>
      </w:r>
      <w:r>
        <w:rPr>
          <w:rFonts w:hint="eastAsia"/>
        </w:rPr>
        <w:t>Показано</w:t>
      </w:r>
      <w:r>
        <w:t></w:t>
      </w:r>
      <w:r>
        <w:t></w:t>
      </w:r>
      <w:r>
        <w:rPr>
          <w:rFonts w:hint="eastAsia"/>
        </w:rPr>
        <w:t>що</w:t>
      </w:r>
      <w:r>
        <w:t></w:t>
      </w:r>
      <w:r>
        <w:rPr>
          <w:rFonts w:hint="eastAsia"/>
        </w:rPr>
        <w:t>поверхневий</w:t>
      </w:r>
      <w:r>
        <w:t></w:t>
      </w:r>
      <w:r>
        <w:rPr>
          <w:rFonts w:hint="eastAsia"/>
        </w:rPr>
        <w:t>натяг</w:t>
      </w:r>
      <w:r>
        <w:t></w:t>
      </w:r>
      <w:r>
        <w:rPr>
          <w:rFonts w:hint="eastAsia"/>
        </w:rPr>
        <w:t>д</w:t>
      </w:r>
      <w:r>
        <w:t></w:t>
      </w:r>
      <w:r>
        <w:rPr>
          <w:rFonts w:hint="eastAsia"/>
        </w:rPr>
        <w:t>електричних</w:t>
      </w:r>
      <w:r>
        <w:t></w:t>
      </w:r>
      <w:r>
        <w:rPr>
          <w:rFonts w:hint="eastAsia"/>
        </w:rPr>
        <w:t>р</w:t>
      </w:r>
      <w:r>
        <w:t></w:t>
      </w:r>
      <w:r>
        <w:rPr>
          <w:rFonts w:hint="eastAsia"/>
        </w:rPr>
        <w:t>дин</w:t>
      </w:r>
      <w:r>
        <w:t></w:t>
      </w:r>
      <w:r>
        <w:rPr>
          <w:rFonts w:hint="eastAsia"/>
        </w:rPr>
        <w:t>зменшується</w:t>
      </w:r>
      <w:r>
        <w:t></w:t>
      </w:r>
      <w:r>
        <w:rPr>
          <w:rFonts w:hint="eastAsia"/>
        </w:rPr>
        <w:t>на</w:t>
      </w:r>
    </w:p>
    <w:p w:rsidR="007641A9" w:rsidRDefault="007641A9" w:rsidP="007641A9">
      <w:r>
        <w:rPr>
          <w:rFonts w:hint="eastAsia"/>
        </w:rPr>
        <w:t>їхній</w:t>
      </w:r>
      <w:r>
        <w:t></w:t>
      </w:r>
      <w:r>
        <w:rPr>
          <w:rFonts w:hint="eastAsia"/>
        </w:rPr>
        <w:t>меж</w:t>
      </w:r>
      <w:r>
        <w:t></w:t>
      </w:r>
      <w:r>
        <w:t></w:t>
      </w:r>
      <w:r>
        <w:rPr>
          <w:rFonts w:hint="eastAsia"/>
        </w:rPr>
        <w:t>з</w:t>
      </w:r>
      <w:r>
        <w:t></w:t>
      </w:r>
      <w:r>
        <w:rPr>
          <w:rFonts w:hint="eastAsia"/>
        </w:rPr>
        <w:t>плазмою</w:t>
      </w:r>
      <w:r>
        <w:t></w:t>
      </w:r>
      <w:r>
        <w:t></w:t>
      </w:r>
      <w:r>
        <w:rPr>
          <w:rFonts w:hint="eastAsia"/>
        </w:rPr>
        <w:t>Це</w:t>
      </w:r>
      <w:r>
        <w:t></w:t>
      </w:r>
      <w:r>
        <w:rPr>
          <w:rFonts w:hint="eastAsia"/>
        </w:rPr>
        <w:t>веде</w:t>
      </w:r>
      <w:r>
        <w:t></w:t>
      </w:r>
      <w:r>
        <w:rPr>
          <w:rFonts w:hint="eastAsia"/>
        </w:rPr>
        <w:t>до</w:t>
      </w:r>
      <w:r>
        <w:t></w:t>
      </w:r>
      <w:r>
        <w:rPr>
          <w:rFonts w:hint="eastAsia"/>
        </w:rPr>
        <w:t>зростання</w:t>
      </w:r>
      <w:r>
        <w:t></w:t>
      </w:r>
      <w:r>
        <w:rPr>
          <w:rFonts w:hint="eastAsia"/>
        </w:rPr>
        <w:t>швидкост</w:t>
      </w:r>
      <w:r>
        <w:t></w:t>
      </w:r>
      <w:r>
        <w:t></w:t>
      </w:r>
      <w:r>
        <w:rPr>
          <w:rFonts w:hint="eastAsia"/>
        </w:rPr>
        <w:t>випаровування</w:t>
      </w:r>
      <w:r>
        <w:t></w:t>
      </w:r>
      <w:r>
        <w:rPr>
          <w:rFonts w:hint="eastAsia"/>
        </w:rPr>
        <w:t>таких</w:t>
      </w:r>
    </w:p>
    <w:p w:rsidR="007641A9" w:rsidRDefault="007641A9" w:rsidP="007641A9">
      <w:r>
        <w:rPr>
          <w:rFonts w:hint="eastAsia"/>
        </w:rPr>
        <w:t>р</w:t>
      </w:r>
      <w:r>
        <w:t></w:t>
      </w:r>
      <w:r>
        <w:rPr>
          <w:rFonts w:hint="eastAsia"/>
        </w:rPr>
        <w:t>дин</w:t>
      </w:r>
      <w:r>
        <w:t></w:t>
      </w:r>
      <w:r>
        <w:rPr>
          <w:rFonts w:hint="eastAsia"/>
        </w:rPr>
        <w:t>у</w:t>
      </w:r>
      <w:r>
        <w:t></w:t>
      </w:r>
      <w:r>
        <w:rPr>
          <w:rFonts w:hint="eastAsia"/>
        </w:rPr>
        <w:t>плазмово</w:t>
      </w:r>
      <w:r>
        <w:t></w:t>
      </w:r>
      <w:r>
        <w:rPr>
          <w:rFonts w:hint="eastAsia"/>
        </w:rPr>
        <w:t>р</w:t>
      </w:r>
      <w:r>
        <w:t></w:t>
      </w:r>
      <w:r>
        <w:rPr>
          <w:rFonts w:hint="eastAsia"/>
        </w:rPr>
        <w:t>динних</w:t>
      </w:r>
      <w:r>
        <w:t></w:t>
      </w:r>
      <w:r>
        <w:rPr>
          <w:rFonts w:hint="eastAsia"/>
        </w:rPr>
        <w:t>системах</w:t>
      </w:r>
      <w:r>
        <w:t></w:t>
      </w:r>
      <w:r>
        <w:rPr>
          <w:rFonts w:hint="eastAsia"/>
        </w:rPr>
        <w:t>та</w:t>
      </w:r>
      <w:r>
        <w:t></w:t>
      </w:r>
      <w:r>
        <w:rPr>
          <w:rFonts w:hint="eastAsia"/>
        </w:rPr>
        <w:t>до</w:t>
      </w:r>
      <w:r>
        <w:t></w:t>
      </w:r>
      <w:r>
        <w:rPr>
          <w:rFonts w:hint="eastAsia"/>
        </w:rPr>
        <w:t>збільшення</w:t>
      </w:r>
      <w:r>
        <w:t></w:t>
      </w:r>
      <w:r>
        <w:rPr>
          <w:rFonts w:hint="eastAsia"/>
        </w:rPr>
        <w:t>швидкості</w:t>
      </w:r>
      <w:r>
        <w:t></w:t>
      </w:r>
      <w:r>
        <w:rPr>
          <w:rFonts w:hint="eastAsia"/>
        </w:rPr>
        <w:t>парового</w:t>
      </w:r>
    </w:p>
    <w:p w:rsidR="007641A9" w:rsidRDefault="007641A9" w:rsidP="007641A9">
      <w:r>
        <w:rPr>
          <w:rFonts w:hint="eastAsia"/>
        </w:rPr>
        <w:t>реформування</w:t>
      </w:r>
      <w:r>
        <w:t></w:t>
      </w:r>
      <w:r>
        <w:rPr>
          <w:rFonts w:hint="eastAsia"/>
        </w:rPr>
        <w:t>при</w:t>
      </w:r>
      <w:r>
        <w:t></w:t>
      </w:r>
      <w:r>
        <w:rPr>
          <w:rFonts w:hint="eastAsia"/>
        </w:rPr>
        <w:t>використанні</w:t>
      </w:r>
      <w:r>
        <w:t></w:t>
      </w:r>
      <w:r>
        <w:rPr>
          <w:rFonts w:hint="eastAsia"/>
        </w:rPr>
        <w:t>водних</w:t>
      </w:r>
      <w:r>
        <w:t></w:t>
      </w:r>
      <w:r>
        <w:rPr>
          <w:rFonts w:hint="eastAsia"/>
        </w:rPr>
        <w:t>розчинів</w:t>
      </w:r>
      <w:r>
        <w:t></w:t>
      </w:r>
      <w:r>
        <w:rPr>
          <w:rFonts w:hint="eastAsia"/>
        </w:rPr>
        <w:t>реагентів</w:t>
      </w:r>
      <w:r>
        <w:t></w:t>
      </w:r>
    </w:p>
    <w:p w:rsidR="007641A9" w:rsidRDefault="007641A9" w:rsidP="007641A9">
      <w:r>
        <w:t></w:t>
      </w:r>
      <w:r>
        <w:t></w:t>
      </w:r>
      <w:r>
        <w:t></w:t>
      </w:r>
      <w:r>
        <w:rPr>
          <w:rFonts w:hint="eastAsia"/>
        </w:rPr>
        <w:t>Вперше</w:t>
      </w:r>
      <w:r>
        <w:t></w:t>
      </w:r>
      <w:r>
        <w:rPr>
          <w:rFonts w:hint="eastAsia"/>
        </w:rPr>
        <w:t>показано</w:t>
      </w:r>
      <w:r>
        <w:t></w:t>
      </w:r>
      <w:r>
        <w:t></w:t>
      </w:r>
      <w:r>
        <w:rPr>
          <w:rFonts w:hint="eastAsia"/>
        </w:rPr>
        <w:t>що</w:t>
      </w:r>
      <w:r>
        <w:t></w:t>
      </w:r>
      <w:r>
        <w:rPr>
          <w:rFonts w:hint="eastAsia"/>
        </w:rPr>
        <w:t>зі</w:t>
      </w:r>
      <w:r>
        <w:t></w:t>
      </w:r>
      <w:r>
        <w:rPr>
          <w:rFonts w:hint="eastAsia"/>
        </w:rPr>
        <w:t>збільшенням</w:t>
      </w:r>
      <w:r>
        <w:t></w:t>
      </w:r>
      <w:r>
        <w:rPr>
          <w:rFonts w:hint="eastAsia"/>
        </w:rPr>
        <w:t>потужності</w:t>
      </w:r>
      <w:r>
        <w:t></w:t>
      </w:r>
      <w:r>
        <w:t></w:t>
      </w:r>
      <w:r>
        <w:rPr>
          <w:rFonts w:hint="eastAsia"/>
        </w:rPr>
        <w:t>вкладеної</w:t>
      </w:r>
      <w:r>
        <w:t></w:t>
      </w:r>
      <w:r>
        <w:rPr>
          <w:rFonts w:hint="eastAsia"/>
        </w:rPr>
        <w:t>в</w:t>
      </w:r>
      <w:r>
        <w:t></w:t>
      </w:r>
      <w:r>
        <w:rPr>
          <w:rFonts w:hint="eastAsia"/>
        </w:rPr>
        <w:t>джерело</w:t>
      </w:r>
    </w:p>
    <w:p w:rsidR="007641A9" w:rsidRDefault="007641A9" w:rsidP="007641A9">
      <w:r>
        <w:rPr>
          <w:rFonts w:hint="eastAsia"/>
        </w:rPr>
        <w:t>плазми</w:t>
      </w:r>
      <w:r>
        <w:t></w:t>
      </w:r>
      <w:r>
        <w:t></w:t>
      </w:r>
      <w:r>
        <w:rPr>
          <w:rFonts w:hint="eastAsia"/>
        </w:rPr>
        <w:t>ефективність</w:t>
      </w:r>
      <w:r>
        <w:t></w:t>
      </w:r>
      <w:r>
        <w:rPr>
          <w:rFonts w:hint="eastAsia"/>
        </w:rPr>
        <w:t>гібридного</w:t>
      </w:r>
      <w:r>
        <w:t></w:t>
      </w:r>
      <w:r>
        <w:rPr>
          <w:rFonts w:hint="eastAsia"/>
        </w:rPr>
        <w:t>плазмово</w:t>
      </w:r>
      <w:r>
        <w:t></w:t>
      </w:r>
      <w:r>
        <w:rPr>
          <w:rFonts w:hint="eastAsia"/>
        </w:rPr>
        <w:t>катал</w:t>
      </w:r>
      <w:r>
        <w:t></w:t>
      </w:r>
      <w:r>
        <w:rPr>
          <w:rFonts w:hint="eastAsia"/>
        </w:rPr>
        <w:t>тичного</w:t>
      </w:r>
      <w:r>
        <w:t></w:t>
      </w:r>
      <w:r>
        <w:rPr>
          <w:rFonts w:hint="eastAsia"/>
        </w:rPr>
        <w:t>реформування</w:t>
      </w:r>
    </w:p>
    <w:p w:rsidR="007641A9" w:rsidRDefault="007641A9" w:rsidP="007641A9">
      <w:r>
        <w:rPr>
          <w:rFonts w:hint="eastAsia"/>
        </w:rPr>
        <w:t>вуглеводн</w:t>
      </w:r>
      <w:r>
        <w:t></w:t>
      </w:r>
      <w:r>
        <w:rPr>
          <w:rFonts w:hint="eastAsia"/>
        </w:rPr>
        <w:t>в</w:t>
      </w:r>
      <w:r>
        <w:t></w:t>
      </w:r>
      <w:r>
        <w:rPr>
          <w:rFonts w:hint="eastAsia"/>
        </w:rPr>
        <w:t>лінійно</w:t>
      </w:r>
      <w:r>
        <w:t></w:t>
      </w:r>
      <w:r>
        <w:rPr>
          <w:rFonts w:hint="eastAsia"/>
        </w:rPr>
        <w:t>зростає</w:t>
      </w:r>
      <w:r>
        <w:t></w:t>
      </w:r>
      <w:r>
        <w:t></w:t>
      </w:r>
      <w:r>
        <w:rPr>
          <w:rFonts w:hint="eastAsia"/>
        </w:rPr>
        <w:t>а</w:t>
      </w:r>
      <w:r>
        <w:t></w:t>
      </w:r>
      <w:r>
        <w:rPr>
          <w:rFonts w:hint="eastAsia"/>
        </w:rPr>
        <w:t>в</w:t>
      </w:r>
      <w:r>
        <w:t></w:t>
      </w:r>
      <w:r>
        <w:rPr>
          <w:rFonts w:hint="eastAsia"/>
        </w:rPr>
        <w:t>дношення</w:t>
      </w:r>
      <w:r>
        <w:t></w:t>
      </w:r>
      <w:r>
        <w:rPr>
          <w:rFonts w:hint="eastAsia"/>
        </w:rPr>
        <w:t>х</w:t>
      </w:r>
      <w:r>
        <w:t></w:t>
      </w:r>
      <w:r>
        <w:rPr>
          <w:rFonts w:hint="eastAsia"/>
        </w:rPr>
        <w:t>м</w:t>
      </w:r>
      <w:r>
        <w:t></w:t>
      </w:r>
      <w:r>
        <w:rPr>
          <w:rFonts w:hint="eastAsia"/>
        </w:rPr>
        <w:t>чної</w:t>
      </w:r>
      <w:r>
        <w:t></w:t>
      </w:r>
      <w:r>
        <w:rPr>
          <w:rFonts w:hint="eastAsia"/>
        </w:rPr>
        <w:t>енерг</w:t>
      </w:r>
      <w:r>
        <w:t></w:t>
      </w:r>
      <w:r>
        <w:rPr>
          <w:rFonts w:hint="eastAsia"/>
        </w:rPr>
        <w:t>ї</w:t>
      </w:r>
      <w:r>
        <w:t></w:t>
      </w:r>
      <w:r>
        <w:rPr>
          <w:rFonts w:hint="eastAsia"/>
        </w:rPr>
        <w:t>продукт</w:t>
      </w:r>
      <w:r>
        <w:t></w:t>
      </w:r>
      <w:r>
        <w:rPr>
          <w:rFonts w:hint="eastAsia"/>
        </w:rPr>
        <w:t>в</w:t>
      </w:r>
    </w:p>
    <w:p w:rsidR="007641A9" w:rsidRDefault="007641A9" w:rsidP="007641A9">
      <w:r>
        <w:rPr>
          <w:rFonts w:hint="eastAsia"/>
        </w:rPr>
        <w:t>реформування</w:t>
      </w:r>
      <w:r>
        <w:t></w:t>
      </w:r>
      <w:r>
        <w:rPr>
          <w:rFonts w:hint="eastAsia"/>
        </w:rPr>
        <w:t>до</w:t>
      </w:r>
      <w:r>
        <w:t></w:t>
      </w:r>
      <w:r>
        <w:rPr>
          <w:rFonts w:hint="eastAsia"/>
        </w:rPr>
        <w:t>електричної</w:t>
      </w:r>
      <w:r>
        <w:t></w:t>
      </w:r>
      <w:r>
        <w:rPr>
          <w:rFonts w:hint="eastAsia"/>
        </w:rPr>
        <w:t>енерг</w:t>
      </w:r>
      <w:r>
        <w:t></w:t>
      </w:r>
      <w:r>
        <w:rPr>
          <w:rFonts w:hint="eastAsia"/>
        </w:rPr>
        <w:t>ї</w:t>
      </w:r>
      <w:r>
        <w:t></w:t>
      </w:r>
      <w:r>
        <w:t></w:t>
      </w:r>
      <w:r>
        <w:rPr>
          <w:rFonts w:hint="eastAsia"/>
        </w:rPr>
        <w:t>вкладеної</w:t>
      </w:r>
      <w:r>
        <w:t></w:t>
      </w:r>
      <w:r>
        <w:rPr>
          <w:rFonts w:hint="eastAsia"/>
        </w:rPr>
        <w:t>в</w:t>
      </w:r>
      <w:r>
        <w:t></w:t>
      </w:r>
      <w:r>
        <w:rPr>
          <w:rFonts w:hint="eastAsia"/>
        </w:rPr>
        <w:t>джерело</w:t>
      </w:r>
      <w:r>
        <w:t></w:t>
      </w:r>
      <w:r>
        <w:rPr>
          <w:rFonts w:hint="eastAsia"/>
        </w:rPr>
        <w:t>плазми</w:t>
      </w:r>
      <w:r>
        <w:t></w:t>
      </w:r>
      <w:r>
        <w:rPr>
          <w:rFonts w:hint="eastAsia"/>
        </w:rPr>
        <w:t>нелінійно</w:t>
      </w:r>
    </w:p>
    <w:p w:rsidR="007641A9" w:rsidRDefault="007641A9" w:rsidP="007641A9">
      <w:r>
        <w:rPr>
          <w:rFonts w:hint="eastAsia"/>
        </w:rPr>
        <w:t>спадає</w:t>
      </w:r>
      <w:r>
        <w:t></w:t>
      </w:r>
    </w:p>
    <w:p w:rsidR="007641A9" w:rsidRDefault="007641A9" w:rsidP="007641A9">
      <w:r>
        <w:t></w:t>
      </w:r>
      <w:r>
        <w:t></w:t>
      </w:r>
      <w:r>
        <w:t></w:t>
      </w:r>
      <w:r>
        <w:rPr>
          <w:rFonts w:hint="eastAsia"/>
        </w:rPr>
        <w:t>Показано</w:t>
      </w:r>
      <w:r>
        <w:t></w:t>
      </w:r>
      <w:r>
        <w:t></w:t>
      </w:r>
      <w:r>
        <w:rPr>
          <w:rFonts w:hint="eastAsia"/>
        </w:rPr>
        <w:t>що</w:t>
      </w:r>
      <w:r>
        <w:t></w:t>
      </w:r>
      <w:r>
        <w:rPr>
          <w:rFonts w:hint="eastAsia"/>
        </w:rPr>
        <w:t>гібридне</w:t>
      </w:r>
      <w:r>
        <w:t></w:t>
      </w:r>
      <w:r>
        <w:rPr>
          <w:rFonts w:hint="eastAsia"/>
        </w:rPr>
        <w:t>плазмово</w:t>
      </w:r>
      <w:r>
        <w:t></w:t>
      </w:r>
      <w:r>
        <w:rPr>
          <w:rFonts w:hint="eastAsia"/>
        </w:rPr>
        <w:t>катал</w:t>
      </w:r>
      <w:r>
        <w:t></w:t>
      </w:r>
      <w:r>
        <w:rPr>
          <w:rFonts w:hint="eastAsia"/>
        </w:rPr>
        <w:t>тичне</w:t>
      </w:r>
      <w:r>
        <w:t></w:t>
      </w:r>
      <w:r>
        <w:rPr>
          <w:rFonts w:hint="eastAsia"/>
        </w:rPr>
        <w:t>реформування</w:t>
      </w:r>
      <w:r>
        <w:t></w:t>
      </w:r>
      <w:r>
        <w:rPr>
          <w:rFonts w:hint="eastAsia"/>
        </w:rPr>
        <w:t>вуглеводн</w:t>
      </w:r>
      <w:r>
        <w:t></w:t>
      </w:r>
      <w:r>
        <w:rPr>
          <w:rFonts w:hint="eastAsia"/>
        </w:rPr>
        <w:t>в</w:t>
      </w:r>
    </w:p>
    <w:p w:rsidR="007641A9" w:rsidRDefault="007641A9" w:rsidP="007641A9">
      <w:r>
        <w:rPr>
          <w:rFonts w:hint="eastAsia"/>
        </w:rPr>
        <w:t>дозволяє</w:t>
      </w:r>
      <w:r>
        <w:t></w:t>
      </w:r>
      <w:r>
        <w:rPr>
          <w:rFonts w:hint="eastAsia"/>
        </w:rPr>
        <w:t>ефективно</w:t>
      </w:r>
      <w:r>
        <w:t></w:t>
      </w:r>
      <w:r>
        <w:rPr>
          <w:rFonts w:hint="eastAsia"/>
        </w:rPr>
        <w:t>отримувати</w:t>
      </w:r>
      <w:r>
        <w:t></w:t>
      </w:r>
      <w:r>
        <w:rPr>
          <w:rFonts w:hint="eastAsia"/>
        </w:rPr>
        <w:t>синтез</w:t>
      </w:r>
      <w:r>
        <w:t></w:t>
      </w:r>
      <w:r>
        <w:rPr>
          <w:rFonts w:hint="eastAsia"/>
        </w:rPr>
        <w:t>газ</w:t>
      </w:r>
      <w:r>
        <w:t></w:t>
      </w:r>
      <w:r>
        <w:rPr>
          <w:rFonts w:hint="eastAsia"/>
        </w:rPr>
        <w:t>як</w:t>
      </w:r>
      <w:r>
        <w:t></w:t>
      </w:r>
      <w:r>
        <w:rPr>
          <w:rFonts w:hint="eastAsia"/>
        </w:rPr>
        <w:t>з</w:t>
      </w:r>
      <w:r>
        <w:t></w:t>
      </w:r>
      <w:r>
        <w:rPr>
          <w:rFonts w:hint="eastAsia"/>
        </w:rPr>
        <w:t>етанолу</w:t>
      </w:r>
      <w:r>
        <w:t></w:t>
      </w:r>
      <w:r>
        <w:rPr>
          <w:rFonts w:hint="eastAsia"/>
        </w:rPr>
        <w:t>так</w:t>
      </w:r>
      <w:r>
        <w:t></w:t>
      </w:r>
      <w:r>
        <w:t></w:t>
      </w:r>
      <w:r>
        <w:t></w:t>
      </w:r>
      <w:r>
        <w:rPr>
          <w:rFonts w:hint="eastAsia"/>
        </w:rPr>
        <w:t>з</w:t>
      </w:r>
      <w:r>
        <w:t></w:t>
      </w:r>
      <w:r>
        <w:rPr>
          <w:rFonts w:hint="eastAsia"/>
        </w:rPr>
        <w:t>рослинних</w:t>
      </w:r>
      <w:r>
        <w:t></w:t>
      </w:r>
      <w:r>
        <w:rPr>
          <w:rFonts w:hint="eastAsia"/>
        </w:rPr>
        <w:t>ол</w:t>
      </w:r>
      <w:r>
        <w:t></w:t>
      </w:r>
      <w:r>
        <w:rPr>
          <w:rFonts w:hint="eastAsia"/>
        </w:rPr>
        <w:t>й</w:t>
      </w:r>
      <w:r>
        <w:t></w:t>
      </w:r>
    </w:p>
    <w:p w:rsidR="007641A9" w:rsidRDefault="007641A9" w:rsidP="007641A9">
      <w:r>
        <w:rPr>
          <w:rFonts w:hint="eastAsia"/>
        </w:rPr>
        <w:t>Показано</w:t>
      </w:r>
      <w:r>
        <w:t></w:t>
      </w:r>
      <w:r>
        <w:t></w:t>
      </w:r>
      <w:r>
        <w:rPr>
          <w:rFonts w:hint="eastAsia"/>
        </w:rPr>
        <w:t>що</w:t>
      </w:r>
      <w:r>
        <w:t></w:t>
      </w:r>
      <w:r>
        <w:rPr>
          <w:rFonts w:hint="eastAsia"/>
        </w:rPr>
        <w:t>запропонован</w:t>
      </w:r>
      <w:r>
        <w:t></w:t>
      </w:r>
      <w:r>
        <w:t></w:t>
      </w:r>
      <w:r>
        <w:rPr>
          <w:rFonts w:hint="eastAsia"/>
        </w:rPr>
        <w:t>плазмово</w:t>
      </w:r>
      <w:r>
        <w:t></w:t>
      </w:r>
      <w:r>
        <w:rPr>
          <w:rFonts w:hint="eastAsia"/>
        </w:rPr>
        <w:t>х</w:t>
      </w:r>
      <w:r>
        <w:t></w:t>
      </w:r>
      <w:r>
        <w:rPr>
          <w:rFonts w:hint="eastAsia"/>
        </w:rPr>
        <w:t>м</w:t>
      </w:r>
      <w:r>
        <w:t></w:t>
      </w:r>
      <w:r>
        <w:rPr>
          <w:rFonts w:hint="eastAsia"/>
        </w:rPr>
        <w:t>чн</w:t>
      </w:r>
      <w:r>
        <w:t></w:t>
      </w:r>
      <w:r>
        <w:t></w:t>
      </w:r>
      <w:r>
        <w:rPr>
          <w:rFonts w:hint="eastAsia"/>
        </w:rPr>
        <w:t>реактори</w:t>
      </w:r>
      <w:r>
        <w:t></w:t>
      </w:r>
      <w:r>
        <w:rPr>
          <w:rFonts w:hint="eastAsia"/>
        </w:rPr>
        <w:t>для</w:t>
      </w:r>
      <w:r>
        <w:t></w:t>
      </w:r>
      <w:r>
        <w:rPr>
          <w:rFonts w:hint="eastAsia"/>
        </w:rPr>
        <w:t>такого</w:t>
      </w:r>
    </w:p>
    <w:p w:rsidR="007641A9" w:rsidRDefault="007641A9" w:rsidP="007641A9">
      <w:r>
        <w:rPr>
          <w:rFonts w:hint="eastAsia"/>
        </w:rPr>
        <w:t>реформування</w:t>
      </w:r>
      <w:r>
        <w:t></w:t>
      </w:r>
      <w:r>
        <w:rPr>
          <w:rFonts w:hint="eastAsia"/>
        </w:rPr>
        <w:t>належать</w:t>
      </w:r>
      <w:r>
        <w:t></w:t>
      </w:r>
      <w:r>
        <w:rPr>
          <w:rFonts w:hint="eastAsia"/>
        </w:rPr>
        <w:t>за</w:t>
      </w:r>
      <w:r>
        <w:t></w:t>
      </w:r>
      <w:r>
        <w:rPr>
          <w:rFonts w:hint="eastAsia"/>
        </w:rPr>
        <w:t>ефективністю</w:t>
      </w:r>
      <w:r>
        <w:t></w:t>
      </w:r>
      <w:r>
        <w:rPr>
          <w:rFonts w:hint="eastAsia"/>
        </w:rPr>
        <w:t>реформування</w:t>
      </w:r>
      <w:r>
        <w:t></w:t>
      </w:r>
      <w:r>
        <w:rPr>
          <w:rFonts w:hint="eastAsia"/>
        </w:rPr>
        <w:t>та</w:t>
      </w:r>
      <w:r>
        <w:t></w:t>
      </w:r>
      <w:r>
        <w:rPr>
          <w:rFonts w:hint="eastAsia"/>
        </w:rPr>
        <w:t>енергетичним</w:t>
      </w:r>
    </w:p>
    <w:p w:rsidR="007641A9" w:rsidRPr="007641A9" w:rsidRDefault="007641A9" w:rsidP="007641A9">
      <w:r>
        <w:rPr>
          <w:rFonts w:hint="eastAsia"/>
        </w:rPr>
        <w:t>виходом</w:t>
      </w:r>
      <w:r>
        <w:t></w:t>
      </w:r>
      <w:r>
        <w:rPr>
          <w:rFonts w:hint="eastAsia"/>
        </w:rPr>
        <w:t>водню</w:t>
      </w:r>
      <w:r>
        <w:t></w:t>
      </w:r>
      <w:r>
        <w:rPr>
          <w:rFonts w:hint="eastAsia"/>
        </w:rPr>
        <w:t>до</w:t>
      </w:r>
      <w:r>
        <w:t></w:t>
      </w:r>
      <w:r>
        <w:rPr>
          <w:rFonts w:hint="eastAsia"/>
        </w:rPr>
        <w:t>найкращих</w:t>
      </w:r>
      <w:r>
        <w:t></w:t>
      </w:r>
      <w:r>
        <w:rPr>
          <w:rFonts w:hint="eastAsia"/>
        </w:rPr>
        <w:t>існуючих</w:t>
      </w:r>
      <w:r>
        <w:t></w:t>
      </w:r>
      <w:r>
        <w:rPr>
          <w:rFonts w:hint="eastAsia"/>
        </w:rPr>
        <w:t>систем</w:t>
      </w:r>
      <w:r>
        <w:t></w:t>
      </w:r>
    </w:p>
    <w:sectPr w:rsidR="007641A9" w:rsidRPr="007641A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90" w:rsidRDefault="00A34190">
      <w:pPr>
        <w:spacing w:after="0" w:line="240" w:lineRule="auto"/>
      </w:pPr>
      <w:r>
        <w:separator/>
      </w:r>
    </w:p>
  </w:endnote>
  <w:endnote w:type="continuationSeparator" w:id="0">
    <w:p w:rsidR="00A34190" w:rsidRDefault="00A34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90" w:rsidRDefault="00A34190">
                <w:pPr>
                  <w:spacing w:line="240" w:lineRule="auto"/>
                </w:pPr>
                <w:fldSimple w:instr=" PAGE \* MERGEFORMAT ">
                  <w:r w:rsidR="007641A9" w:rsidRPr="007641A9">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90" w:rsidRDefault="00A34190"/>
    <w:p w:rsidR="00A34190" w:rsidRDefault="00A34190"/>
    <w:p w:rsidR="00A34190" w:rsidRDefault="00A34190"/>
    <w:p w:rsidR="00A34190" w:rsidRDefault="00A34190"/>
    <w:p w:rsidR="00A34190" w:rsidRDefault="00A34190"/>
    <w:p w:rsidR="00A34190" w:rsidRDefault="00A34190"/>
    <w:p w:rsidR="00A34190" w:rsidRDefault="00A34190">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p w:rsidR="00A34190" w:rsidRDefault="00A34190"/>
    <w:p w:rsidR="00A34190" w:rsidRDefault="00A34190"/>
    <w:p w:rsidR="00A34190" w:rsidRDefault="00A34190">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90" w:rsidRDefault="00A34190"/>
                <w:p w:rsidR="00A34190" w:rsidRDefault="00A34190">
                  <w:pPr>
                    <w:pStyle w:val="1ffffff7"/>
                    <w:spacing w:line="240" w:lineRule="auto"/>
                  </w:pPr>
                  <w:fldSimple w:instr=" PAGE \* MERGEFORMAT ">
                    <w:r w:rsidRPr="00BC0F86">
                      <w:rPr>
                        <w:rStyle w:val="3b"/>
                        <w:noProof/>
                      </w:rPr>
                      <w:t>6</w:t>
                    </w:r>
                  </w:fldSimple>
                </w:p>
              </w:txbxContent>
            </v:textbox>
            <w10:wrap anchorx="page" anchory="page"/>
          </v:shape>
        </w:pict>
      </w:r>
    </w:p>
    <w:p w:rsidR="00A34190" w:rsidRDefault="00A34190"/>
    <w:p w:rsidR="00A34190" w:rsidRDefault="00A34190">
      <w:pPr>
        <w:rPr>
          <w:sz w:val="2"/>
          <w:szCs w:val="2"/>
        </w:rPr>
      </w:pPr>
    </w:p>
    <w:p w:rsidR="00A34190" w:rsidRDefault="00A34190"/>
    <w:p w:rsidR="00A34190" w:rsidRDefault="00A34190">
      <w:pPr>
        <w:spacing w:after="0" w:line="240" w:lineRule="auto"/>
      </w:pPr>
    </w:p>
  </w:footnote>
  <w:footnote w:type="continuationSeparator" w:id="0">
    <w:p w:rsidR="00A34190" w:rsidRDefault="00A34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Pr="005856C0" w:rsidRDefault="00A341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4237C-25F2-4701-A6A7-F8705AFE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18</Pages>
  <Words>3462</Words>
  <Characters>19738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2022-02-25T12:46:00Z</dcterms:created>
  <dcterms:modified xsi:type="dcterms:W3CDTF">2022-02-25T19:47:00Z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