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Тищенко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Катерина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Олександрівна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тимчасово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пра</w:t>
      </w:r>
      <w:r w:rsidRPr="006960FC">
        <w:rPr>
          <w:rFonts w:ascii="Times New Roman" w:eastAsia="Times New Roman" w:hAnsi="Times New Roman" w:cs="Arial"/>
          <w:kern w:val="0"/>
          <w:sz w:val="28"/>
          <w:szCs w:val="20"/>
          <w:lang w:eastAsia="ru-RU"/>
        </w:rPr>
        <w:t>&amp;shy;</w:t>
      </w:r>
      <w:r w:rsidRPr="006960FC">
        <w:rPr>
          <w:rFonts w:ascii="Times New Roman" w:eastAsia="Times New Roman" w:hAnsi="Times New Roman" w:cs="Arial" w:hint="eastAsia"/>
          <w:kern w:val="0"/>
          <w:sz w:val="28"/>
          <w:szCs w:val="20"/>
          <w:lang w:eastAsia="ru-RU"/>
        </w:rPr>
        <w:t>цює</w:t>
      </w:r>
      <w:r w:rsidRPr="006960FC">
        <w:rPr>
          <w:rFonts w:ascii="Times New Roman" w:eastAsia="Times New Roman" w:hAnsi="Times New Roman" w:cs="Arial"/>
          <w:kern w:val="0"/>
          <w:sz w:val="28"/>
          <w:szCs w:val="20"/>
          <w:lang w:eastAsia="ru-RU"/>
        </w:rPr>
        <w:t>: &amp;laquo;</w:t>
      </w:r>
      <w:r w:rsidRPr="006960FC">
        <w:rPr>
          <w:rFonts w:ascii="Times New Roman" w:eastAsia="Times New Roman" w:hAnsi="Times New Roman" w:cs="Arial" w:hint="eastAsia"/>
          <w:kern w:val="0"/>
          <w:sz w:val="28"/>
          <w:szCs w:val="20"/>
          <w:lang w:eastAsia="ru-RU"/>
        </w:rPr>
        <w:t>Вербалізація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VATAN /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мові</w:t>
      </w:r>
      <w:r w:rsidRPr="006960FC">
        <w:rPr>
          <w:rFonts w:ascii="Times New Roman" w:eastAsia="Times New Roman" w:hAnsi="Times New Roman" w:cs="Arial"/>
          <w:kern w:val="0"/>
          <w:sz w:val="28"/>
          <w:szCs w:val="20"/>
          <w:lang w:eastAsia="ru-RU"/>
        </w:rPr>
        <w:t xml:space="preserve">&amp;raquo; (10.02.13 - </w:t>
      </w:r>
      <w:r w:rsidRPr="006960FC">
        <w:rPr>
          <w:rFonts w:ascii="Times New Roman" w:eastAsia="Times New Roman" w:hAnsi="Times New Roman" w:cs="Arial" w:hint="eastAsia"/>
          <w:kern w:val="0"/>
          <w:sz w:val="28"/>
          <w:szCs w:val="20"/>
          <w:lang w:eastAsia="ru-RU"/>
        </w:rPr>
        <w:t>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народів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Азії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Африки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аборигенних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народів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Америки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Австралії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Спецрада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w:t>
      </w:r>
      <w:r w:rsidRPr="006960FC">
        <w:rPr>
          <w:rFonts w:ascii="Times New Roman" w:eastAsia="Times New Roman" w:hAnsi="Times New Roman" w:cs="Arial"/>
          <w:kern w:val="0"/>
          <w:sz w:val="28"/>
          <w:szCs w:val="20"/>
          <w:lang w:eastAsia="ru-RU"/>
        </w:rPr>
        <w:t xml:space="preserve"> 26.001.50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Київському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національному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університеті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іме</w:t>
      </w:r>
      <w:r w:rsidRPr="006960FC">
        <w:rPr>
          <w:rFonts w:ascii="Times New Roman" w:eastAsia="Times New Roman" w:hAnsi="Times New Roman" w:cs="Arial"/>
          <w:kern w:val="0"/>
          <w:sz w:val="28"/>
          <w:szCs w:val="20"/>
          <w:lang w:eastAsia="ru-RU"/>
        </w:rPr>
        <w:t>&amp;shy;</w:t>
      </w:r>
      <w:r w:rsidRPr="006960FC">
        <w:rPr>
          <w:rFonts w:ascii="Times New Roman" w:eastAsia="Times New Roman" w:hAnsi="Times New Roman" w:cs="Arial" w:hint="eastAsia"/>
          <w:kern w:val="0"/>
          <w:sz w:val="28"/>
          <w:szCs w:val="20"/>
          <w:lang w:eastAsia="ru-RU"/>
        </w:rPr>
        <w:t>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Тараса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Шевченка</w:t>
      </w:r>
    </w:p>
    <w:p w:rsidR="006960FC" w:rsidRPr="006960FC" w:rsidRDefault="006960FC" w:rsidP="006960FC">
      <w:pPr>
        <w:rPr>
          <w:rFonts w:ascii="Times New Roman" w:eastAsia="Times New Roman" w:hAnsi="Times New Roman" w:cs="Arial"/>
          <w:kern w:val="0"/>
          <w:sz w:val="28"/>
          <w:szCs w:val="20"/>
          <w:lang w:eastAsia="ru-RU"/>
        </w:rPr>
      </w:pPr>
    </w:p>
    <w:p w:rsidR="006960FC" w:rsidRPr="006960FC" w:rsidRDefault="006960FC" w:rsidP="006960FC">
      <w:pPr>
        <w:rPr>
          <w:rFonts w:ascii="Times New Roman" w:eastAsia="Times New Roman" w:hAnsi="Times New Roman" w:cs="Arial"/>
          <w:kern w:val="0"/>
          <w:sz w:val="28"/>
          <w:szCs w:val="20"/>
          <w:lang w:eastAsia="ru-RU"/>
        </w:rPr>
      </w:pPr>
    </w:p>
    <w:p w:rsidR="006960FC" w:rsidRPr="006960FC" w:rsidRDefault="006960FC" w:rsidP="006960FC">
      <w:pPr>
        <w:rPr>
          <w:rFonts w:ascii="Times New Roman" w:eastAsia="Times New Roman" w:hAnsi="Times New Roman" w:cs="Arial"/>
          <w:kern w:val="0"/>
          <w:sz w:val="28"/>
          <w:szCs w:val="20"/>
          <w:lang w:eastAsia="ru-RU"/>
        </w:rPr>
      </w:pPr>
    </w:p>
    <w:p w:rsidR="006960FC" w:rsidRPr="006960FC" w:rsidRDefault="006960FC" w:rsidP="006960FC">
      <w:pPr>
        <w:rPr>
          <w:rFonts w:ascii="Times New Roman" w:eastAsia="Times New Roman" w:hAnsi="Times New Roman" w:cs="Arial"/>
          <w:kern w:val="0"/>
          <w:sz w:val="28"/>
          <w:szCs w:val="20"/>
          <w:lang w:eastAsia="ru-RU"/>
        </w:rPr>
      </w:pP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Київський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національний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університет</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імені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Тараса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Шевченка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Кваліфікаційна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праця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правах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рукопису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ТИЩЕНКО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КАТЕРИНА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ОЛЕКСАНДРІВНА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УДК</w:t>
      </w:r>
      <w:r w:rsidRPr="006960FC">
        <w:rPr>
          <w:rFonts w:ascii="Times New Roman" w:eastAsia="Times New Roman" w:hAnsi="Times New Roman" w:cs="Arial"/>
          <w:kern w:val="0"/>
          <w:sz w:val="28"/>
          <w:szCs w:val="20"/>
          <w:lang w:eastAsia="ru-RU"/>
        </w:rPr>
        <w:t>: 81</w:t>
      </w:r>
      <w:r w:rsidRPr="006960FC">
        <w:rPr>
          <w:rFonts w:ascii="Times New Roman" w:eastAsia="Times New Roman" w:hAnsi="Times New Roman" w:cs="Arial" w:hint="eastAsia"/>
          <w:kern w:val="0"/>
          <w:sz w:val="28"/>
          <w:szCs w:val="20"/>
          <w:lang w:eastAsia="ru-RU"/>
        </w:rPr>
        <w:t>’</w:t>
      </w:r>
      <w:r w:rsidRPr="006960FC">
        <w:rPr>
          <w:rFonts w:ascii="Times New Roman" w:eastAsia="Times New Roman" w:hAnsi="Times New Roman" w:cs="Arial"/>
          <w:kern w:val="0"/>
          <w:sz w:val="28"/>
          <w:szCs w:val="20"/>
          <w:lang w:eastAsia="ru-RU"/>
        </w:rPr>
        <w:t>373. 7=512.161</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ДИСЕРТАЦІЯ</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Вербалізація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VATAN/</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Спеціальність</w:t>
      </w:r>
      <w:r w:rsidRPr="006960FC">
        <w:rPr>
          <w:rFonts w:ascii="Times New Roman" w:eastAsia="Times New Roman" w:hAnsi="Times New Roman" w:cs="Arial"/>
          <w:kern w:val="0"/>
          <w:sz w:val="28"/>
          <w:szCs w:val="20"/>
          <w:lang w:eastAsia="ru-RU"/>
        </w:rPr>
        <w:t xml:space="preserve"> 10.02.13 </w:t>
      </w:r>
      <w:r w:rsidRPr="006960FC">
        <w:rPr>
          <w:rFonts w:ascii="Times New Roman" w:eastAsia="Times New Roman" w:hAnsi="Times New Roman" w:cs="Arial" w:hint="eastAsia"/>
          <w:kern w:val="0"/>
          <w:sz w:val="28"/>
          <w:szCs w:val="20"/>
          <w:lang w:eastAsia="ru-RU"/>
        </w:rPr>
        <w:t>–</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народів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Азії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Африки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аборигенних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народів</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Америки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Австралії</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035 </w:t>
      </w:r>
      <w:r w:rsidRPr="006960FC">
        <w:rPr>
          <w:rFonts w:ascii="Times New Roman" w:eastAsia="Times New Roman" w:hAnsi="Times New Roman" w:cs="Arial" w:hint="eastAsia"/>
          <w:kern w:val="0"/>
          <w:sz w:val="28"/>
          <w:szCs w:val="20"/>
          <w:lang w:eastAsia="ru-RU"/>
        </w:rPr>
        <w:t>–</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філологія</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Подається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здобуття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ступеня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кандидата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філологічних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Дисертація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містить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результати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власних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Використання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ідей</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результатів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текстів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інших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авторів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мають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посилання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відповідне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джерело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Тищенко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О</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Науковий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керівник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доктор</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філологічних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доцент</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Покровська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Ірина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Леонідівна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Київ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w:t>
      </w:r>
      <w:r w:rsidRPr="006960FC">
        <w:rPr>
          <w:rFonts w:ascii="Times New Roman" w:eastAsia="Times New Roman" w:hAnsi="Times New Roman" w:cs="Arial"/>
          <w:kern w:val="0"/>
          <w:sz w:val="28"/>
          <w:szCs w:val="20"/>
          <w:lang w:eastAsia="ru-RU"/>
        </w:rPr>
        <w:t xml:space="preserve"> 2018</w:t>
      </w:r>
    </w:p>
    <w:p w:rsidR="006960FC" w:rsidRPr="006960FC" w:rsidRDefault="006960FC" w:rsidP="006960FC">
      <w:pPr>
        <w:rPr>
          <w:rFonts w:ascii="Times New Roman" w:eastAsia="Times New Roman" w:hAnsi="Times New Roman" w:cs="Arial"/>
          <w:kern w:val="0"/>
          <w:sz w:val="28"/>
          <w:szCs w:val="20"/>
          <w:lang w:eastAsia="ru-RU"/>
        </w:rPr>
      </w:pPr>
    </w:p>
    <w:p w:rsidR="006960FC" w:rsidRPr="006960FC" w:rsidRDefault="006960FC" w:rsidP="006960FC">
      <w:pPr>
        <w:rPr>
          <w:rFonts w:ascii="Times New Roman" w:eastAsia="Times New Roman" w:hAnsi="Times New Roman" w:cs="Arial"/>
          <w:kern w:val="0"/>
          <w:sz w:val="28"/>
          <w:szCs w:val="20"/>
          <w:lang w:eastAsia="ru-RU"/>
        </w:rPr>
      </w:pPr>
    </w:p>
    <w:p w:rsidR="006960FC" w:rsidRPr="006960FC" w:rsidRDefault="006960FC" w:rsidP="006960FC">
      <w:pPr>
        <w:rPr>
          <w:rFonts w:ascii="Times New Roman" w:eastAsia="Times New Roman" w:hAnsi="Times New Roman" w:cs="Arial"/>
          <w:kern w:val="0"/>
          <w:sz w:val="28"/>
          <w:szCs w:val="20"/>
          <w:lang w:eastAsia="ru-RU"/>
        </w:rPr>
      </w:pP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ЗМІСТ</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ВСТУП</w:t>
      </w:r>
      <w:r w:rsidRPr="006960FC">
        <w:rPr>
          <w:rFonts w:ascii="Times New Roman" w:eastAsia="Times New Roman" w:hAnsi="Times New Roman" w:cs="Arial"/>
          <w:kern w:val="0"/>
          <w:sz w:val="28"/>
          <w:szCs w:val="20"/>
          <w:lang w:eastAsia="ru-RU"/>
        </w:rPr>
        <w:t xml:space="preserve"> 15</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РОЗДІЛ</w:t>
      </w:r>
      <w:r w:rsidRPr="006960FC">
        <w:rPr>
          <w:rFonts w:ascii="Times New Roman" w:eastAsia="Times New Roman" w:hAnsi="Times New Roman" w:cs="Arial"/>
          <w:kern w:val="0"/>
          <w:sz w:val="28"/>
          <w:szCs w:val="20"/>
          <w:lang w:eastAsia="ru-RU"/>
        </w:rPr>
        <w:t xml:space="preserve"> 1.</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ПОНЯТТЯ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СУЧАСНІЙ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АНТРОПОЛОГІЧНІЙ</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ПАРАДИГМІ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21</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1.1. </w:t>
      </w:r>
      <w:r w:rsidRPr="006960FC">
        <w:rPr>
          <w:rFonts w:ascii="Times New Roman" w:eastAsia="Times New Roman" w:hAnsi="Times New Roman" w:cs="Arial" w:hint="eastAsia"/>
          <w:kern w:val="0"/>
          <w:sz w:val="28"/>
          <w:szCs w:val="20"/>
          <w:lang w:eastAsia="ru-RU"/>
        </w:rPr>
        <w:t>Когнітивний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лінгвокультурологічний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напрями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мовознавстві</w:t>
      </w:r>
      <w:r w:rsidRPr="006960FC">
        <w:rPr>
          <w:rFonts w:ascii="Times New Roman" w:eastAsia="Times New Roman" w:hAnsi="Times New Roman" w:cs="Arial"/>
          <w:kern w:val="0"/>
          <w:sz w:val="28"/>
          <w:szCs w:val="20"/>
          <w:lang w:eastAsia="ru-RU"/>
        </w:rPr>
        <w:t xml:space="preserve"> 22</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1.2. </w:t>
      </w:r>
      <w:r w:rsidRPr="006960FC">
        <w:rPr>
          <w:rFonts w:ascii="Times New Roman" w:eastAsia="Times New Roman" w:hAnsi="Times New Roman" w:cs="Arial" w:hint="eastAsia"/>
          <w:kern w:val="0"/>
          <w:sz w:val="28"/>
          <w:szCs w:val="20"/>
          <w:lang w:eastAsia="ru-RU"/>
        </w:rPr>
        <w:t>Понятійні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складники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терміна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w:t>
      </w:r>
      <w:r w:rsidRPr="006960FC">
        <w:rPr>
          <w:rFonts w:ascii="Times New Roman" w:eastAsia="Times New Roman" w:hAnsi="Times New Roman" w:cs="Arial"/>
          <w:kern w:val="0"/>
          <w:sz w:val="28"/>
          <w:szCs w:val="20"/>
          <w:lang w:eastAsia="ru-RU"/>
        </w:rPr>
        <w:t xml:space="preserve"> 35</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1.3. </w:t>
      </w:r>
      <w:r w:rsidRPr="006960FC">
        <w:rPr>
          <w:rFonts w:ascii="Times New Roman" w:eastAsia="Times New Roman" w:hAnsi="Times New Roman" w:cs="Arial" w:hint="eastAsia"/>
          <w:kern w:val="0"/>
          <w:sz w:val="28"/>
          <w:szCs w:val="20"/>
          <w:lang w:eastAsia="ru-RU"/>
        </w:rPr>
        <w:t>Методологічні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засади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51</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1.4. </w:t>
      </w:r>
      <w:r w:rsidRPr="006960FC">
        <w:rPr>
          <w:rFonts w:ascii="Times New Roman" w:eastAsia="Times New Roman" w:hAnsi="Times New Roman" w:cs="Arial" w:hint="eastAsia"/>
          <w:kern w:val="0"/>
          <w:sz w:val="28"/>
          <w:szCs w:val="20"/>
          <w:lang w:eastAsia="ru-RU"/>
        </w:rPr>
        <w:t>Теоретичні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українській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зарубіжній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лінгвістиці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61</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Висновки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першого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розділу</w:t>
      </w:r>
      <w:r w:rsidRPr="006960FC">
        <w:rPr>
          <w:rFonts w:ascii="Times New Roman" w:eastAsia="Times New Roman" w:hAnsi="Times New Roman" w:cs="Arial"/>
          <w:kern w:val="0"/>
          <w:sz w:val="28"/>
          <w:szCs w:val="20"/>
          <w:lang w:eastAsia="ru-RU"/>
        </w:rPr>
        <w:t xml:space="preserve"> 72</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РОЗДІЛ</w:t>
      </w:r>
      <w:r w:rsidRPr="006960FC">
        <w:rPr>
          <w:rFonts w:ascii="Times New Roman" w:eastAsia="Times New Roman" w:hAnsi="Times New Roman" w:cs="Arial"/>
          <w:kern w:val="0"/>
          <w:sz w:val="28"/>
          <w:szCs w:val="20"/>
          <w:lang w:eastAsia="ru-RU"/>
        </w:rPr>
        <w:t xml:space="preserve"> 2.</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ФОРМУВАННЯ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ЯДЕРНОЇ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ЗОНИ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ТУРЕЦЬКИЙ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ЛЕКСИКОГРАФІЧНИЙ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ІСТОРИЧНИЙ</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КОМПОНЕНТИ</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2.1. </w:t>
      </w:r>
      <w:r w:rsidRPr="006960FC">
        <w:rPr>
          <w:rFonts w:ascii="Times New Roman" w:eastAsia="Times New Roman" w:hAnsi="Times New Roman" w:cs="Arial" w:hint="eastAsia"/>
          <w:kern w:val="0"/>
          <w:sz w:val="28"/>
          <w:szCs w:val="20"/>
          <w:lang w:eastAsia="ru-RU"/>
        </w:rPr>
        <w:t>Лексикографічний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аспект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базових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репрезентантів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75</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2.2. </w:t>
      </w:r>
      <w:r w:rsidRPr="006960FC">
        <w:rPr>
          <w:rFonts w:ascii="Times New Roman" w:eastAsia="Times New Roman" w:hAnsi="Times New Roman" w:cs="Arial" w:hint="eastAsia"/>
          <w:kern w:val="0"/>
          <w:sz w:val="28"/>
          <w:szCs w:val="20"/>
          <w:lang w:eastAsia="ru-RU"/>
        </w:rPr>
        <w:t>Особливості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вербалізації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змістове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наповнення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давньотурецькій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94</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2.3. </w:t>
      </w:r>
      <w:r w:rsidRPr="006960FC">
        <w:rPr>
          <w:rFonts w:ascii="Times New Roman" w:eastAsia="Times New Roman" w:hAnsi="Times New Roman" w:cs="Arial" w:hint="eastAsia"/>
          <w:kern w:val="0"/>
          <w:sz w:val="28"/>
          <w:szCs w:val="20"/>
          <w:lang w:eastAsia="ru-RU"/>
        </w:rPr>
        <w:t>Функціонування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період</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Османської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імперїї</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107</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Висновки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другого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розділу</w:t>
      </w:r>
      <w:r w:rsidRPr="006960FC">
        <w:rPr>
          <w:rFonts w:ascii="Times New Roman" w:eastAsia="Times New Roman" w:hAnsi="Times New Roman" w:cs="Arial"/>
          <w:kern w:val="0"/>
          <w:sz w:val="28"/>
          <w:szCs w:val="20"/>
          <w:lang w:eastAsia="ru-RU"/>
        </w:rPr>
        <w:t xml:space="preserve"> 124</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РОЗДІЛ</w:t>
      </w:r>
      <w:r w:rsidRPr="006960FC">
        <w:rPr>
          <w:rFonts w:ascii="Times New Roman" w:eastAsia="Times New Roman" w:hAnsi="Times New Roman" w:cs="Arial"/>
          <w:kern w:val="0"/>
          <w:sz w:val="28"/>
          <w:szCs w:val="20"/>
          <w:lang w:eastAsia="ru-RU"/>
        </w:rPr>
        <w:t xml:space="preserve"> 3. </w:t>
      </w:r>
      <w:r w:rsidRPr="006960FC">
        <w:rPr>
          <w:rFonts w:ascii="Times New Roman" w:eastAsia="Times New Roman" w:hAnsi="Times New Roman" w:cs="Arial" w:hint="eastAsia"/>
          <w:kern w:val="0"/>
          <w:sz w:val="28"/>
          <w:szCs w:val="20"/>
          <w:lang w:eastAsia="ru-RU"/>
        </w:rPr>
        <w:t>ЗМІСТОВА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ЕВОЛЮЦІЯ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/VATAN</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127</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3.1. </w:t>
      </w:r>
      <w:r w:rsidRPr="006960FC">
        <w:rPr>
          <w:rFonts w:ascii="Times New Roman" w:eastAsia="Times New Roman" w:hAnsi="Times New Roman" w:cs="Arial" w:hint="eastAsia"/>
          <w:kern w:val="0"/>
          <w:sz w:val="28"/>
          <w:szCs w:val="20"/>
          <w:lang w:eastAsia="ru-RU"/>
        </w:rPr>
        <w:t>Лексичне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збагачення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концептосфери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під</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впливом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Кемаля</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128</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3.2. </w:t>
      </w:r>
      <w:r w:rsidRPr="006960FC">
        <w:rPr>
          <w:rFonts w:ascii="Times New Roman" w:eastAsia="Times New Roman" w:hAnsi="Times New Roman" w:cs="Arial" w:hint="eastAsia"/>
          <w:kern w:val="0"/>
          <w:sz w:val="28"/>
          <w:szCs w:val="20"/>
          <w:lang w:eastAsia="ru-RU"/>
        </w:rPr>
        <w:t>Концептуалізація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БАТЬКІВЩИНИ</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творах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Гокальпа</w:t>
      </w:r>
      <w:r w:rsidRPr="006960FC">
        <w:rPr>
          <w:rFonts w:ascii="Times New Roman" w:eastAsia="Times New Roman" w:hAnsi="Times New Roman" w:cs="Arial"/>
          <w:kern w:val="0"/>
          <w:sz w:val="28"/>
          <w:szCs w:val="20"/>
          <w:lang w:eastAsia="ru-RU"/>
        </w:rPr>
        <w:t xml:space="preserve"> 140</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14</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3.3. </w:t>
      </w:r>
      <w:r w:rsidRPr="006960FC">
        <w:rPr>
          <w:rFonts w:ascii="Times New Roman" w:eastAsia="Times New Roman" w:hAnsi="Times New Roman" w:cs="Arial" w:hint="eastAsia"/>
          <w:kern w:val="0"/>
          <w:sz w:val="28"/>
          <w:szCs w:val="20"/>
          <w:lang w:eastAsia="ru-RU"/>
        </w:rPr>
        <w:t>Об’єктивація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ліриці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Ерсоя</w:t>
      </w:r>
      <w:r w:rsidRPr="006960FC">
        <w:rPr>
          <w:rFonts w:ascii="Times New Roman" w:eastAsia="Times New Roman" w:hAnsi="Times New Roman" w:cs="Arial"/>
          <w:kern w:val="0"/>
          <w:sz w:val="28"/>
          <w:szCs w:val="20"/>
          <w:lang w:eastAsia="ru-RU"/>
        </w:rPr>
        <w:t xml:space="preserve"> 153</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3.4. </w:t>
      </w:r>
      <w:r w:rsidRPr="006960FC">
        <w:rPr>
          <w:rFonts w:ascii="Times New Roman" w:eastAsia="Times New Roman" w:hAnsi="Times New Roman" w:cs="Arial" w:hint="eastAsia"/>
          <w:kern w:val="0"/>
          <w:sz w:val="28"/>
          <w:szCs w:val="20"/>
          <w:lang w:eastAsia="ru-RU"/>
        </w:rPr>
        <w:t>Особливості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функціонування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мемуарах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Ататюрка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164</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3.5. </w:t>
      </w:r>
      <w:r w:rsidRPr="006960FC">
        <w:rPr>
          <w:rFonts w:ascii="Times New Roman" w:eastAsia="Times New Roman" w:hAnsi="Times New Roman" w:cs="Arial" w:hint="eastAsia"/>
          <w:kern w:val="0"/>
          <w:sz w:val="28"/>
          <w:szCs w:val="20"/>
          <w:lang w:eastAsia="ru-RU"/>
        </w:rPr>
        <w:t>Мовна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концептуалізація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мотивів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поетичних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текстах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Кисакюрека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171</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Висновки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третього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розділу</w:t>
      </w:r>
      <w:r w:rsidRPr="006960FC">
        <w:rPr>
          <w:rFonts w:ascii="Times New Roman" w:eastAsia="Times New Roman" w:hAnsi="Times New Roman" w:cs="Arial"/>
          <w:kern w:val="0"/>
          <w:sz w:val="28"/>
          <w:szCs w:val="20"/>
          <w:lang w:eastAsia="ru-RU"/>
        </w:rPr>
        <w:t xml:space="preserve"> 179</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ВИСНОВКИ</w:t>
      </w:r>
      <w:r w:rsidRPr="006960FC">
        <w:rPr>
          <w:rFonts w:ascii="Times New Roman" w:eastAsia="Times New Roman" w:hAnsi="Times New Roman" w:cs="Arial"/>
          <w:kern w:val="0"/>
          <w:sz w:val="28"/>
          <w:szCs w:val="20"/>
          <w:lang w:eastAsia="ru-RU"/>
        </w:rPr>
        <w:t xml:space="preserve"> 182</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СПИСОК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ВИКОРИСТАНИХ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ДЖЕРЕЛ</w:t>
      </w:r>
      <w:r w:rsidRPr="006960FC">
        <w:rPr>
          <w:rFonts w:ascii="Times New Roman" w:eastAsia="Times New Roman" w:hAnsi="Times New Roman" w:cs="Arial"/>
          <w:kern w:val="0"/>
          <w:sz w:val="28"/>
          <w:szCs w:val="20"/>
          <w:lang w:eastAsia="ru-RU"/>
        </w:rPr>
        <w:t xml:space="preserve"> 186</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ДОДАТКИ</w:t>
      </w:r>
      <w:r w:rsidRPr="006960FC">
        <w:rPr>
          <w:rFonts w:ascii="Times New Roman" w:eastAsia="Times New Roman" w:hAnsi="Times New Roman" w:cs="Arial"/>
          <w:kern w:val="0"/>
          <w:sz w:val="28"/>
          <w:szCs w:val="20"/>
          <w:lang w:eastAsia="ru-RU"/>
        </w:rPr>
        <w:t xml:space="preserve"> 203</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15</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ВСТУП</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Антропоцентрична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спрямованість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разом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зацікавленістю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виокремленні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зв’язків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між</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мовою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мисленням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другій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половині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ХХ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початку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ХХІ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сформували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основні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тенденції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розвитку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гуманітарних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лінгвістики</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Поняття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ввійшло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активний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вжиток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багатьох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нових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галузях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мовознавства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проте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найбільше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ним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послуговуються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когнітивній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лінгвістиці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лінгвокультурології</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Концепт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є</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складним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утворенням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що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індивідуальному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плані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містить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асоціації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конкретного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мовця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національному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відображає</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відносини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між</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суспільством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соціальним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державним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устроєм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одного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боку</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концепт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поширений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різних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лінгвокультурах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іншого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його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змістове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наповнення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залежить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від</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історичних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чинників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особливостей</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менталітету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народу</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Актуальність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зумовлена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спрямуванням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сучасної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лінгвістичної</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наукової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думки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опис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одиниць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урахуванням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присутньої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них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когнітивної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інформації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культурного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навантаження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Важливість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національного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менталітету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надає</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дослідженню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особливої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актуальності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водночас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зумовлює</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необхідність</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вичерпного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аналізу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компонентів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зазначеного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сучасних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носіїв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посідає</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значне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місце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сходах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аксіологічної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ієрархії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відіграє</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вагому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роль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суспільному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житті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що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засвідчив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народ</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під</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час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спроби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державного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перевороту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влітку</w:t>
      </w:r>
      <w:r w:rsidRPr="006960FC">
        <w:rPr>
          <w:rFonts w:ascii="Times New Roman" w:eastAsia="Times New Roman" w:hAnsi="Times New Roman" w:cs="Arial"/>
          <w:kern w:val="0"/>
          <w:sz w:val="28"/>
          <w:szCs w:val="20"/>
          <w:lang w:eastAsia="ru-RU"/>
        </w:rPr>
        <w:t xml:space="preserve"> 2016 </w:t>
      </w:r>
      <w:r w:rsidRPr="006960FC">
        <w:rPr>
          <w:rFonts w:ascii="Times New Roman" w:eastAsia="Times New Roman" w:hAnsi="Times New Roman" w:cs="Arial" w:hint="eastAsia"/>
          <w:kern w:val="0"/>
          <w:sz w:val="28"/>
          <w:szCs w:val="20"/>
          <w:lang w:eastAsia="ru-RU"/>
        </w:rPr>
        <w:t>р</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Патріотичному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вихованню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Республіці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приділяється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особлива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увага</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окрім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репрезентований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концептуальними</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складниками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держава</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країна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є</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невід’ємною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частиною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сучасного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політичного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дискурсу</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Концепт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має</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високу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номінативну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частотність</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об’єктивується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низкою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лексем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тюркського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арабського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походження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відображає</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як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погляди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сучасного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суспільства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власну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країну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історичні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16</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передумови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їх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формування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Отже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цього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потребує</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комплексного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підходу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ретельної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систематизації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результатів</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Зв’язок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роботи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науковими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програмами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планами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темами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Дисертацію</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виконано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межах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теми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Інституту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філології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Київського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національного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університету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імені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Тараса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Шевченка</w:t>
      </w:r>
      <w:r w:rsidRPr="006960FC">
        <w:rPr>
          <w:rFonts w:ascii="Times New Roman" w:eastAsia="Times New Roman" w:hAnsi="Times New Roman" w:cs="Arial"/>
          <w:kern w:val="0"/>
          <w:sz w:val="28"/>
          <w:szCs w:val="20"/>
          <w:lang w:eastAsia="ru-RU"/>
        </w:rPr>
        <w:t xml:space="preserve"> 16 </w:t>
      </w:r>
      <w:r w:rsidRPr="006960FC">
        <w:rPr>
          <w:rFonts w:ascii="Times New Roman" w:eastAsia="Times New Roman" w:hAnsi="Times New Roman" w:cs="Arial" w:hint="eastAsia"/>
          <w:kern w:val="0"/>
          <w:sz w:val="28"/>
          <w:szCs w:val="20"/>
          <w:lang w:eastAsia="ru-RU"/>
        </w:rPr>
        <w:t>БФ</w:t>
      </w:r>
      <w:r w:rsidRPr="006960FC">
        <w:rPr>
          <w:rFonts w:ascii="Times New Roman" w:eastAsia="Times New Roman" w:hAnsi="Times New Roman" w:cs="Arial"/>
          <w:kern w:val="0"/>
          <w:sz w:val="28"/>
          <w:szCs w:val="20"/>
          <w:lang w:eastAsia="ru-RU"/>
        </w:rPr>
        <w:t xml:space="preserve"> 044-01 </w:t>
      </w:r>
      <w:r w:rsidRPr="006960FC">
        <w:rPr>
          <w:rFonts w:ascii="Times New Roman" w:eastAsia="Times New Roman" w:hAnsi="Times New Roman" w:cs="Arial" w:hint="eastAsia"/>
          <w:kern w:val="0"/>
          <w:sz w:val="28"/>
          <w:szCs w:val="20"/>
          <w:lang w:eastAsia="ru-RU"/>
        </w:rPr>
        <w:t>“Україна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сучасний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світ</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міжмовний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міжкультурний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діалог”</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Тема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дисертаційної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роботи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затверджена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Вченою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радою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Інституту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філології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Київського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національного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університету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імені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Тараса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Шевченка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протокол</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w:t>
      </w:r>
      <w:r w:rsidRPr="006960FC">
        <w:rPr>
          <w:rFonts w:ascii="Times New Roman" w:eastAsia="Times New Roman" w:hAnsi="Times New Roman" w:cs="Arial"/>
          <w:kern w:val="0"/>
          <w:sz w:val="28"/>
          <w:szCs w:val="20"/>
          <w:lang w:eastAsia="ru-RU"/>
        </w:rPr>
        <w:t xml:space="preserve"> 5 </w:t>
      </w:r>
      <w:r w:rsidRPr="006960FC">
        <w:rPr>
          <w:rFonts w:ascii="Times New Roman" w:eastAsia="Times New Roman" w:hAnsi="Times New Roman" w:cs="Arial" w:hint="eastAsia"/>
          <w:kern w:val="0"/>
          <w:sz w:val="28"/>
          <w:szCs w:val="20"/>
          <w:lang w:eastAsia="ru-RU"/>
        </w:rPr>
        <w:t>від</w:t>
      </w:r>
      <w:r w:rsidRPr="006960FC">
        <w:rPr>
          <w:rFonts w:ascii="Times New Roman" w:eastAsia="Times New Roman" w:hAnsi="Times New Roman" w:cs="Arial"/>
          <w:kern w:val="0"/>
          <w:sz w:val="28"/>
          <w:szCs w:val="20"/>
          <w:lang w:eastAsia="ru-RU"/>
        </w:rPr>
        <w:t xml:space="preserve"> 23.12.2013 </w:t>
      </w:r>
      <w:r w:rsidRPr="006960FC">
        <w:rPr>
          <w:rFonts w:ascii="Times New Roman" w:eastAsia="Times New Roman" w:hAnsi="Times New Roman" w:cs="Arial" w:hint="eastAsia"/>
          <w:kern w:val="0"/>
          <w:sz w:val="28"/>
          <w:szCs w:val="20"/>
          <w:lang w:eastAsia="ru-RU"/>
        </w:rPr>
        <w:t>р</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Мета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 </w:t>
      </w:r>
      <w:r w:rsidRPr="006960FC">
        <w:rPr>
          <w:rFonts w:ascii="Times New Roman" w:eastAsia="Times New Roman" w:hAnsi="Times New Roman" w:cs="Arial" w:hint="eastAsia"/>
          <w:kern w:val="0"/>
          <w:sz w:val="28"/>
          <w:szCs w:val="20"/>
          <w:lang w:eastAsia="ru-RU"/>
        </w:rPr>
        <w:t>виокремити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особливості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з’ясувати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діахронічні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аспекти</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семантичної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еволюції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подальшою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побудовою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концептуальної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структури</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Пропонована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мета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передбачає</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виконання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таких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завдань</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1) </w:t>
      </w:r>
      <w:r w:rsidRPr="006960FC">
        <w:rPr>
          <w:rFonts w:ascii="Times New Roman" w:eastAsia="Times New Roman" w:hAnsi="Times New Roman" w:cs="Arial" w:hint="eastAsia"/>
          <w:kern w:val="0"/>
          <w:sz w:val="28"/>
          <w:szCs w:val="20"/>
          <w:lang w:eastAsia="ru-RU"/>
        </w:rPr>
        <w:t>визначити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теоретико</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методологічні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основи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2) </w:t>
      </w:r>
      <w:r w:rsidRPr="006960FC">
        <w:rPr>
          <w:rFonts w:ascii="Times New Roman" w:eastAsia="Times New Roman" w:hAnsi="Times New Roman" w:cs="Arial" w:hint="eastAsia"/>
          <w:kern w:val="0"/>
          <w:sz w:val="28"/>
          <w:szCs w:val="20"/>
          <w:lang w:eastAsia="ru-RU"/>
        </w:rPr>
        <w:t>провести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інвентаризацію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сучасних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базових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репрезентантів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лексем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які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опосередковано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пов’язані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досліджуваним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концептом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архаїчних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засобів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об’єктивації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що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вийшли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ужитку</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3) </w:t>
      </w:r>
      <w:r w:rsidRPr="006960FC">
        <w:rPr>
          <w:rFonts w:ascii="Times New Roman" w:eastAsia="Times New Roman" w:hAnsi="Times New Roman" w:cs="Arial" w:hint="eastAsia"/>
          <w:kern w:val="0"/>
          <w:sz w:val="28"/>
          <w:szCs w:val="20"/>
          <w:lang w:eastAsia="ru-RU"/>
        </w:rPr>
        <w:t>побудувати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структурну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організацію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основі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аналізу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лексикографічного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пареміологічного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етимологічного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складників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лексичної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сполучуваності</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4) </w:t>
      </w:r>
      <w:r w:rsidRPr="006960FC">
        <w:rPr>
          <w:rFonts w:ascii="Times New Roman" w:eastAsia="Times New Roman" w:hAnsi="Times New Roman" w:cs="Arial" w:hint="eastAsia"/>
          <w:kern w:val="0"/>
          <w:sz w:val="28"/>
          <w:szCs w:val="20"/>
          <w:lang w:eastAsia="ru-RU"/>
        </w:rPr>
        <w:t>виокремити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діахронічні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особливості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функціонування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давньотюркському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османському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лінгвоментальних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просторах</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5) </w:t>
      </w:r>
      <w:r w:rsidRPr="006960FC">
        <w:rPr>
          <w:rFonts w:ascii="Times New Roman" w:eastAsia="Times New Roman" w:hAnsi="Times New Roman" w:cs="Arial" w:hint="eastAsia"/>
          <w:kern w:val="0"/>
          <w:sz w:val="28"/>
          <w:szCs w:val="20"/>
          <w:lang w:eastAsia="ru-RU"/>
        </w:rPr>
        <w:t>дослідити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динаміку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семантичних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змін</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діахронічному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вимірі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контексті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змістової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еволюції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/VATAN (</w:t>
      </w:r>
      <w:r w:rsidRPr="006960FC">
        <w:rPr>
          <w:rFonts w:ascii="Times New Roman" w:eastAsia="Times New Roman" w:hAnsi="Times New Roman" w:cs="Arial" w:hint="eastAsia"/>
          <w:kern w:val="0"/>
          <w:sz w:val="28"/>
          <w:szCs w:val="20"/>
          <w:lang w:eastAsia="ru-RU"/>
        </w:rPr>
        <w:t>від</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локального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національного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розуміння</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6) </w:t>
      </w:r>
      <w:r w:rsidRPr="006960FC">
        <w:rPr>
          <w:rFonts w:ascii="Times New Roman" w:eastAsia="Times New Roman" w:hAnsi="Times New Roman" w:cs="Arial" w:hint="eastAsia"/>
          <w:kern w:val="0"/>
          <w:sz w:val="28"/>
          <w:szCs w:val="20"/>
          <w:lang w:eastAsia="ru-RU"/>
        </w:rPr>
        <w:t>проаналізувати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розширену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структурну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організацію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урахуванням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змістової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еволюції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його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семантико</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когнітивних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компонентів</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17</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Об’єктом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є</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когнітивно</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семантичні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компоненти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/VATAN.</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Предмет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складають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механізми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об’єктивації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елементів</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лінгвопросторі</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Методологічна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база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представлена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науковими</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напрацюваннями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українських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Мартинюк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Слухай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Селіванова</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Снитко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Жаботинська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Вільчинська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закордонних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учених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Вежбицька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Еванс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Грін</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Красних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Карасик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Телія</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Ліхачов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Є</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Бартмінський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Ж</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Ньютс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Попова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Стернін</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Кубрякова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Г</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Воркачов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Степанов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Діахронічний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аспект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розкривається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матеріалі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орхонських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написів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“Кутадгу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біліг”</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Баласагуні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“Дівані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люгат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ат</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тюрк”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Кашгарі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давньотюркської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поетичних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прозових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текстів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представників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народної</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літератури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ашикського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суфійського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напрямів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літератури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дивану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османської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Джерельну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базу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опрацювання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семантичної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еволюції</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складників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склало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літературне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надбання</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видатних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особистостей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письменників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Гьокальп</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Ерсой</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Ататюрк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Кемаль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Кисакюрек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яке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сприяло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збагаченню</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концептуальної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структури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національної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виокремлення</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лінгвокультурологічних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особливостей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функціонування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лексем</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репрезентантів</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залучено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лексикографічний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матеріал</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тлумачних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етимологічних</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історичних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словників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давньотурецької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османської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сучасної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мови</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Тлумачний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словник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лінгвістичного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товариства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Тлумачний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словник</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Отюкен</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Етимологічний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словник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Етимологічні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словники</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тюркських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Етимологічний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словник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тюркської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ХІІІ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Досвід</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словника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тюркських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говорів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Словник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прислів’їв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приказок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Ісламська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енциклопедія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Словник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османської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Османсько</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турецький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енциклопедичний</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словник</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Методи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розв’язання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поставлених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завдань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роботі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використано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сукупність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когнітивних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культурологічних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підходів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18</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лінгвістичного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Метод</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суцільної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вибірки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сприяв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виокремленню</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основних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номінацій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Зважаючи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запропоновану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Степановим</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концептуальну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структуру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яка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складається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основної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актуальної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ознаки</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додаткової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історичної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ознаки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внутрішньої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форми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було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здійснено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етимологічний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аналіз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лексем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через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які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вербалізується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Концептуальний</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аналіз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основу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взято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алгоритми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які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окреслили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Попова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Стернін</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дав</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підґрунтя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моделювання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структури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базовий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образ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було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виокремлено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порівняльно</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індуктивним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методом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польову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структуру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побудовано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основі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дефініційно</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компонентного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аналізу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лексикографічних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джерел</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дослідженні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проведено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опис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лексем</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репрезентантів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словотворче</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моделювання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Інтерпретаційно</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текстовий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контекстуальний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аналізи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використано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виокремлення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засобів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об’єктивації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літературних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джерелах</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кількісний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компаративний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визначення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частотності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використання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лексем</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переважних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концептуальних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компонентів</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Наукова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новизна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отриманих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результатів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полягає</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встановленні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особливостей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функціонування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турецькій</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мові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акцентом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семантичну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еволюцію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Відтак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уперше</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побудовано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широке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номінативне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поле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яке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містить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сучасні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об’єктиватори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тюркського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арабського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походження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лексеми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вживані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османських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часів</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змодельовано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детальну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структуру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із</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виокремленням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переважних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семантичних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особливостей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кожної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лексеми</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розгорнуто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семантичну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еволюцію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від</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локального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національного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розуміння</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уточнено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особливості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функціонування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об’єктиваторів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діахронічному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зрізі</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окреслено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актуальне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коло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питань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пов’язаних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концептом</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подальшого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опрацювання</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Теоретичне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значення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полягає</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розробці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методики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вивчення</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концепту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БАТЬКІВЩИНА</w:t>
      </w:r>
      <w:r w:rsidRPr="006960FC">
        <w:rPr>
          <w:rFonts w:ascii="Times New Roman" w:eastAsia="Times New Roman" w:hAnsi="Times New Roman" w:cs="Arial"/>
          <w:kern w:val="0"/>
          <w:sz w:val="28"/>
          <w:szCs w:val="20"/>
          <w:lang w:eastAsia="ru-RU"/>
        </w:rPr>
        <w:t xml:space="preserve">/VATAN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лінгвокультурі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залученням</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19</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значного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пласту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матеріалу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необхідного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діахронічного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аналізу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Запропонована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методика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може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бути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використана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інших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вагомих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турецької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лінгвокультури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Водночас</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проведена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розробка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пропонує</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інструментарій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для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вивчення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змістової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еволюції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розбудови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концептосфери</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БАТЬКІВЩИНИ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інших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східних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мовах</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Практичне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значення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роботи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Результати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можна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використовувати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викладанні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навчальних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дисциплін</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практичного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курсу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турецької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літератури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спецкурсів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когнітивної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лінгвістики</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лінгвокультурології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етнолінгвістики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тощо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Окрім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практична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частина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дисертації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може</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бути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використана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підготовці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підручників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турецької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упорядженні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двомовних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словників</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Особистий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внесок</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здобувача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Усі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результати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здобувач</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отримав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одноосібно</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Апробація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роботи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Результати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обговорювались</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засіданні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кафедри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тюркології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Інституту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філології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Київського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національного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університету</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імені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Тараса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Шевченка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Основні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положення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результати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дисертаційного</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викладено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доповідях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науково</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практичних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конференціях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Всеукраїнська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конференція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участю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молодих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учених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“Філологічна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інформаційному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суспільстві”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Київ</w:t>
      </w:r>
      <w:r w:rsidRPr="006960FC">
        <w:rPr>
          <w:rFonts w:ascii="Times New Roman" w:eastAsia="Times New Roman" w:hAnsi="Times New Roman" w:cs="Arial"/>
          <w:kern w:val="0"/>
          <w:sz w:val="28"/>
          <w:szCs w:val="20"/>
          <w:lang w:eastAsia="ru-RU"/>
        </w:rPr>
        <w:t xml:space="preserve">, 2014), </w:t>
      </w:r>
      <w:r w:rsidRPr="006960FC">
        <w:rPr>
          <w:rFonts w:ascii="Times New Roman" w:eastAsia="Times New Roman" w:hAnsi="Times New Roman" w:cs="Arial" w:hint="eastAsia"/>
          <w:kern w:val="0"/>
          <w:sz w:val="28"/>
          <w:szCs w:val="20"/>
          <w:lang w:eastAsia="ru-RU"/>
        </w:rPr>
        <w:t>Всеукраїнські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наукові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читання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участю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молодих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учених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“Дух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нового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часу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дзеркалі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слова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тексту”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Київ</w:t>
      </w:r>
      <w:r w:rsidRPr="006960FC">
        <w:rPr>
          <w:rFonts w:ascii="Times New Roman" w:eastAsia="Times New Roman" w:hAnsi="Times New Roman" w:cs="Arial"/>
          <w:kern w:val="0"/>
          <w:sz w:val="28"/>
          <w:szCs w:val="20"/>
          <w:lang w:eastAsia="ru-RU"/>
        </w:rPr>
        <w:t xml:space="preserve">, 2015), XXV </w:t>
      </w:r>
      <w:r w:rsidRPr="006960FC">
        <w:rPr>
          <w:rFonts w:ascii="Times New Roman" w:eastAsia="Times New Roman" w:hAnsi="Times New Roman" w:cs="Arial" w:hint="eastAsia"/>
          <w:kern w:val="0"/>
          <w:sz w:val="28"/>
          <w:szCs w:val="20"/>
          <w:lang w:eastAsia="ru-RU"/>
        </w:rPr>
        <w:t>Міжнародна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конференція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ім</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проф</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Сергія</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Бураго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культура”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Київ</w:t>
      </w:r>
      <w:r w:rsidRPr="006960FC">
        <w:rPr>
          <w:rFonts w:ascii="Times New Roman" w:eastAsia="Times New Roman" w:hAnsi="Times New Roman" w:cs="Arial"/>
          <w:kern w:val="0"/>
          <w:sz w:val="28"/>
          <w:szCs w:val="20"/>
          <w:lang w:eastAsia="ru-RU"/>
        </w:rPr>
        <w:t xml:space="preserve">, 2016), </w:t>
      </w:r>
      <w:r w:rsidRPr="006960FC">
        <w:rPr>
          <w:rFonts w:ascii="Times New Roman" w:eastAsia="Times New Roman" w:hAnsi="Times New Roman" w:cs="Arial" w:hint="eastAsia"/>
          <w:kern w:val="0"/>
          <w:sz w:val="28"/>
          <w:szCs w:val="20"/>
          <w:lang w:eastAsia="ru-RU"/>
        </w:rPr>
        <w:t>Всеукраїнські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читання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“Мова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література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глобальному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локальному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медіапросторі”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Київ</w:t>
      </w:r>
      <w:r w:rsidRPr="006960FC">
        <w:rPr>
          <w:rFonts w:ascii="Times New Roman" w:eastAsia="Times New Roman" w:hAnsi="Times New Roman" w:cs="Arial"/>
          <w:kern w:val="0"/>
          <w:sz w:val="28"/>
          <w:szCs w:val="20"/>
          <w:lang w:eastAsia="ru-RU"/>
        </w:rPr>
        <w:t>, 2016), VI</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Міжнародна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науково</w:t>
      </w:r>
      <w:r w:rsidRPr="006960FC">
        <w:rPr>
          <w:rFonts w:ascii="Times New Roman" w:eastAsia="Times New Roman" w:hAnsi="Times New Roman" w:cs="Arial"/>
          <w:kern w:val="0"/>
          <w:sz w:val="28"/>
          <w:szCs w:val="20"/>
          <w:lang w:eastAsia="ru-RU"/>
        </w:rPr>
        <w:t>-</w:t>
      </w:r>
      <w:r w:rsidRPr="006960FC">
        <w:rPr>
          <w:rFonts w:ascii="Times New Roman" w:eastAsia="Times New Roman" w:hAnsi="Times New Roman" w:cs="Arial" w:hint="eastAsia"/>
          <w:kern w:val="0"/>
          <w:sz w:val="28"/>
          <w:szCs w:val="20"/>
          <w:lang w:eastAsia="ru-RU"/>
        </w:rPr>
        <w:t>практична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заочна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конференція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“Лінгвокогнітивні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соціокультурні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аспекти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комунікації”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Острог</w:t>
      </w:r>
      <w:r w:rsidRPr="006960FC">
        <w:rPr>
          <w:rFonts w:ascii="Times New Roman" w:eastAsia="Times New Roman" w:hAnsi="Times New Roman" w:cs="Arial"/>
          <w:kern w:val="0"/>
          <w:sz w:val="28"/>
          <w:szCs w:val="20"/>
          <w:lang w:eastAsia="ru-RU"/>
        </w:rPr>
        <w:t xml:space="preserve">, 2016), </w:t>
      </w:r>
      <w:r w:rsidRPr="006960FC">
        <w:rPr>
          <w:rFonts w:ascii="Times New Roman" w:eastAsia="Times New Roman" w:hAnsi="Times New Roman" w:cs="Arial" w:hint="eastAsia"/>
          <w:kern w:val="0"/>
          <w:sz w:val="28"/>
          <w:szCs w:val="20"/>
          <w:lang w:eastAsia="ru-RU"/>
        </w:rPr>
        <w:t>Міжнародна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наукова</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конференція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“Актуальні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проблеми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освіти”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Будапешт</w:t>
      </w:r>
      <w:r w:rsidRPr="006960FC">
        <w:rPr>
          <w:rFonts w:ascii="Times New Roman" w:eastAsia="Times New Roman" w:hAnsi="Times New Roman" w:cs="Arial"/>
          <w:kern w:val="0"/>
          <w:sz w:val="28"/>
          <w:szCs w:val="20"/>
          <w:lang w:eastAsia="ru-RU"/>
        </w:rPr>
        <w:t>, 2017),</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Всеукраїнські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читання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участю</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молодих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учених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“Філологія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початку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ХХІ</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сторіччя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традиції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новаторство”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Київ</w:t>
      </w:r>
      <w:r w:rsidRPr="006960FC">
        <w:rPr>
          <w:rFonts w:ascii="Times New Roman" w:eastAsia="Times New Roman" w:hAnsi="Times New Roman" w:cs="Arial"/>
          <w:kern w:val="0"/>
          <w:sz w:val="28"/>
          <w:szCs w:val="20"/>
          <w:lang w:eastAsia="ru-RU"/>
        </w:rPr>
        <w:t>, 2017).</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Публікації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Основні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положення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дослідження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відображено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8 </w:t>
      </w:r>
      <w:r w:rsidRPr="006960FC">
        <w:rPr>
          <w:rFonts w:ascii="Times New Roman" w:eastAsia="Times New Roman" w:hAnsi="Times New Roman" w:cs="Arial" w:hint="eastAsia"/>
          <w:kern w:val="0"/>
          <w:sz w:val="28"/>
          <w:szCs w:val="20"/>
          <w:lang w:eastAsia="ru-RU"/>
        </w:rPr>
        <w:t>одноосібних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публікаціях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w:t>
      </w:r>
      <w:r w:rsidRPr="006960FC">
        <w:rPr>
          <w:rFonts w:ascii="Times New Roman" w:eastAsia="Times New Roman" w:hAnsi="Times New Roman" w:cs="Arial"/>
          <w:kern w:val="0"/>
          <w:sz w:val="28"/>
          <w:szCs w:val="20"/>
          <w:lang w:eastAsia="ru-RU"/>
        </w:rPr>
        <w:t xml:space="preserve"> 6 </w:t>
      </w:r>
      <w:r w:rsidRPr="006960FC">
        <w:rPr>
          <w:rFonts w:ascii="Times New Roman" w:eastAsia="Times New Roman" w:hAnsi="Times New Roman" w:cs="Arial" w:hint="eastAsia"/>
          <w:kern w:val="0"/>
          <w:sz w:val="28"/>
          <w:szCs w:val="20"/>
          <w:lang w:eastAsia="ru-RU"/>
        </w:rPr>
        <w:t>основних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статей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опубліковані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наукових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фахових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виданнях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kern w:val="0"/>
          <w:sz w:val="28"/>
          <w:szCs w:val="20"/>
          <w:lang w:eastAsia="ru-RU"/>
        </w:rPr>
        <w:t>20</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України</w:t>
      </w:r>
      <w:r w:rsidRPr="006960FC">
        <w:rPr>
          <w:rFonts w:ascii="Times New Roman" w:eastAsia="Times New Roman" w:hAnsi="Times New Roman" w:cs="Arial"/>
          <w:kern w:val="0"/>
          <w:sz w:val="28"/>
          <w:szCs w:val="20"/>
          <w:lang w:eastAsia="ru-RU"/>
        </w:rPr>
        <w:t xml:space="preserve">, 1 </w:t>
      </w:r>
      <w:r w:rsidRPr="006960FC">
        <w:rPr>
          <w:rFonts w:ascii="Times New Roman" w:eastAsia="Times New Roman" w:hAnsi="Times New Roman" w:cs="Arial" w:hint="eastAsia"/>
          <w:kern w:val="0"/>
          <w:sz w:val="28"/>
          <w:szCs w:val="20"/>
          <w:lang w:eastAsia="ru-RU"/>
        </w:rPr>
        <w:t>стаття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міжнародному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фаховому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виданні</w:t>
      </w:r>
      <w:r w:rsidRPr="006960FC">
        <w:rPr>
          <w:rFonts w:ascii="Times New Roman" w:eastAsia="Times New Roman" w:hAnsi="Times New Roman" w:cs="Arial"/>
          <w:kern w:val="0"/>
          <w:sz w:val="28"/>
          <w:szCs w:val="20"/>
          <w:lang w:eastAsia="ru-RU"/>
        </w:rPr>
        <w:t xml:space="preserve">, 1 </w:t>
      </w:r>
      <w:r w:rsidRPr="006960FC">
        <w:rPr>
          <w:rFonts w:ascii="Times New Roman" w:eastAsia="Times New Roman" w:hAnsi="Times New Roman" w:cs="Arial" w:hint="eastAsia"/>
          <w:kern w:val="0"/>
          <w:sz w:val="28"/>
          <w:szCs w:val="20"/>
          <w:lang w:eastAsia="ru-RU"/>
        </w:rPr>
        <w:t>публікація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є</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додатковою</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Структура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та</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обсяг</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дисертації</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Дисертація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складається</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вступу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трьох</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розділів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висновків</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списку</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використаних</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джерел</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і</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додатків</w:t>
      </w:r>
      <w:r w:rsidRPr="006960FC">
        <w:rPr>
          <w:rFonts w:ascii="Times New Roman" w:eastAsia="Times New Roman" w:hAnsi="Times New Roman" w:cs="Arial"/>
          <w:kern w:val="0"/>
          <w:sz w:val="28"/>
          <w:szCs w:val="20"/>
          <w:lang w:eastAsia="ru-RU"/>
        </w:rPr>
        <w:t xml:space="preserve"> (2 </w:t>
      </w:r>
      <w:r w:rsidRPr="006960FC">
        <w:rPr>
          <w:rFonts w:ascii="Times New Roman" w:eastAsia="Times New Roman" w:hAnsi="Times New Roman" w:cs="Arial" w:hint="eastAsia"/>
          <w:kern w:val="0"/>
          <w:sz w:val="28"/>
          <w:szCs w:val="20"/>
          <w:lang w:eastAsia="ru-RU"/>
        </w:rPr>
        <w:t>таблиці</w:t>
      </w:r>
      <w:r w:rsidRPr="006960FC">
        <w:rPr>
          <w:rFonts w:ascii="Times New Roman" w:eastAsia="Times New Roman" w:hAnsi="Times New Roman" w:cs="Arial"/>
          <w:kern w:val="0"/>
          <w:sz w:val="28"/>
          <w:szCs w:val="20"/>
          <w:lang w:eastAsia="ru-RU"/>
        </w:rPr>
        <w:t>).</w:t>
      </w:r>
    </w:p>
    <w:p w:rsidR="006960FC" w:rsidRPr="006960FC"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Загальний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обсяг</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роботи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w:t>
      </w:r>
      <w:r w:rsidRPr="006960FC">
        <w:rPr>
          <w:rFonts w:ascii="Times New Roman" w:eastAsia="Times New Roman" w:hAnsi="Times New Roman" w:cs="Arial"/>
          <w:kern w:val="0"/>
          <w:sz w:val="28"/>
          <w:szCs w:val="20"/>
          <w:lang w:eastAsia="ru-RU"/>
        </w:rPr>
        <w:t xml:space="preserve"> 204 </w:t>
      </w:r>
      <w:r w:rsidRPr="006960FC">
        <w:rPr>
          <w:rFonts w:ascii="Times New Roman" w:eastAsia="Times New Roman" w:hAnsi="Times New Roman" w:cs="Arial" w:hint="eastAsia"/>
          <w:kern w:val="0"/>
          <w:sz w:val="28"/>
          <w:szCs w:val="20"/>
          <w:lang w:eastAsia="ru-RU"/>
        </w:rPr>
        <w:t>сторінки</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основний</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зміст</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викладено</w:t>
      </w:r>
      <w:r w:rsidRPr="006960FC">
        <w:rPr>
          <w:rFonts w:ascii="Times New Roman" w:eastAsia="Times New Roman" w:hAnsi="Times New Roman" w:cs="Arial"/>
          <w:kern w:val="0"/>
          <w:sz w:val="28"/>
          <w:szCs w:val="20"/>
          <w:lang w:eastAsia="ru-RU"/>
        </w:rPr>
        <w:t xml:space="preserve"> </w:t>
      </w:r>
      <w:r w:rsidRPr="006960FC">
        <w:rPr>
          <w:rFonts w:ascii="Times New Roman" w:eastAsia="Times New Roman" w:hAnsi="Times New Roman" w:cs="Arial" w:hint="eastAsia"/>
          <w:kern w:val="0"/>
          <w:sz w:val="28"/>
          <w:szCs w:val="20"/>
          <w:lang w:eastAsia="ru-RU"/>
        </w:rPr>
        <w:t>на</w:t>
      </w:r>
      <w:r w:rsidRPr="006960FC">
        <w:rPr>
          <w:rFonts w:ascii="Times New Roman" w:eastAsia="Times New Roman" w:hAnsi="Times New Roman" w:cs="Arial"/>
          <w:kern w:val="0"/>
          <w:sz w:val="28"/>
          <w:szCs w:val="20"/>
          <w:lang w:eastAsia="ru-RU"/>
        </w:rPr>
        <w:t xml:space="preserve"> 185</w:t>
      </w:r>
    </w:p>
    <w:p w:rsidR="00801300" w:rsidRDefault="006960FC" w:rsidP="006960FC">
      <w:pPr>
        <w:rPr>
          <w:rFonts w:ascii="Times New Roman" w:eastAsia="Times New Roman" w:hAnsi="Times New Roman" w:cs="Arial"/>
          <w:kern w:val="0"/>
          <w:sz w:val="28"/>
          <w:szCs w:val="20"/>
          <w:lang w:eastAsia="ru-RU"/>
        </w:rPr>
      </w:pPr>
      <w:r w:rsidRPr="006960FC">
        <w:rPr>
          <w:rFonts w:ascii="Times New Roman" w:eastAsia="Times New Roman" w:hAnsi="Times New Roman" w:cs="Arial" w:hint="eastAsia"/>
          <w:kern w:val="0"/>
          <w:sz w:val="28"/>
          <w:szCs w:val="20"/>
          <w:lang w:eastAsia="ru-RU"/>
        </w:rPr>
        <w:t>Сторінках</w:t>
      </w:r>
    </w:p>
    <w:p w:rsidR="006960FC" w:rsidRDefault="006960FC" w:rsidP="006960FC">
      <w:pPr>
        <w:rPr>
          <w:rFonts w:ascii="Times New Roman" w:eastAsia="Times New Roman" w:hAnsi="Times New Roman" w:cs="Arial"/>
          <w:kern w:val="0"/>
          <w:sz w:val="28"/>
          <w:szCs w:val="20"/>
          <w:lang w:eastAsia="ru-RU"/>
        </w:rPr>
      </w:pPr>
    </w:p>
    <w:p w:rsidR="006960FC" w:rsidRDefault="006960FC" w:rsidP="006960FC">
      <w:pPr>
        <w:rPr>
          <w:rFonts w:ascii="Times New Roman" w:eastAsia="Times New Roman" w:hAnsi="Times New Roman" w:cs="Arial"/>
          <w:kern w:val="0"/>
          <w:sz w:val="28"/>
          <w:szCs w:val="20"/>
          <w:lang w:eastAsia="ru-RU"/>
        </w:rPr>
      </w:pPr>
    </w:p>
    <w:p w:rsidR="006960FC" w:rsidRDefault="006960FC" w:rsidP="006960FC">
      <w:pPr>
        <w:rPr>
          <w:rFonts w:ascii="Times New Roman" w:eastAsia="Times New Roman" w:hAnsi="Times New Roman" w:cs="Arial"/>
          <w:kern w:val="0"/>
          <w:sz w:val="28"/>
          <w:szCs w:val="20"/>
          <w:lang w:eastAsia="ru-RU"/>
        </w:rPr>
      </w:pPr>
    </w:p>
    <w:p w:rsidR="006960FC" w:rsidRDefault="006960FC" w:rsidP="006960FC">
      <w:r>
        <w:rPr>
          <w:rFonts w:hint="eastAsia"/>
        </w:rPr>
        <w:t>ВИСНОВКИ</w:t>
      </w:r>
    </w:p>
    <w:p w:rsidR="006960FC" w:rsidRDefault="006960FC" w:rsidP="006960FC">
      <w:r>
        <w:rPr>
          <w:rFonts w:hint="eastAsia"/>
        </w:rPr>
        <w:t>Основні</w:t>
      </w:r>
      <w:r>
        <w:t></w:t>
      </w:r>
      <w:r>
        <w:rPr>
          <w:rFonts w:hint="eastAsia"/>
        </w:rPr>
        <w:t>результати</w:t>
      </w:r>
      <w:r>
        <w:t></w:t>
      </w:r>
      <w:r>
        <w:rPr>
          <w:rFonts w:hint="eastAsia"/>
        </w:rPr>
        <w:t>дослідження</w:t>
      </w:r>
      <w:r>
        <w:t></w:t>
      </w:r>
      <w:r>
        <w:rPr>
          <w:rFonts w:hint="eastAsia"/>
        </w:rPr>
        <w:t>викладено</w:t>
      </w:r>
      <w:r>
        <w:t></w:t>
      </w:r>
      <w:r>
        <w:rPr>
          <w:rFonts w:hint="eastAsia"/>
        </w:rPr>
        <w:t>у</w:t>
      </w:r>
      <w:r>
        <w:t></w:t>
      </w:r>
      <w:r>
        <w:rPr>
          <w:rFonts w:hint="eastAsia"/>
        </w:rPr>
        <w:t>таких</w:t>
      </w:r>
      <w:r>
        <w:t></w:t>
      </w:r>
      <w:r>
        <w:rPr>
          <w:rFonts w:hint="eastAsia"/>
        </w:rPr>
        <w:t>положеннях</w:t>
      </w:r>
      <w:r>
        <w:t></w:t>
      </w:r>
    </w:p>
    <w:p w:rsidR="006960FC" w:rsidRDefault="006960FC" w:rsidP="006960FC">
      <w:r>
        <w:t></w:t>
      </w:r>
      <w:r>
        <w:t></w:t>
      </w:r>
      <w:r>
        <w:t></w:t>
      </w:r>
      <w:r>
        <w:rPr>
          <w:rFonts w:hint="eastAsia"/>
        </w:rPr>
        <w:t>В</w:t>
      </w:r>
      <w:r>
        <w:t></w:t>
      </w:r>
      <w:r>
        <w:rPr>
          <w:rFonts w:hint="eastAsia"/>
        </w:rPr>
        <w:t>антропологічній</w:t>
      </w:r>
      <w:r>
        <w:t></w:t>
      </w:r>
      <w:r>
        <w:rPr>
          <w:rFonts w:hint="eastAsia"/>
        </w:rPr>
        <w:t>парадигмі</w:t>
      </w:r>
      <w:r>
        <w:t></w:t>
      </w:r>
      <w:r>
        <w:t></w:t>
      </w:r>
      <w:r>
        <w:rPr>
          <w:rFonts w:hint="eastAsia"/>
        </w:rPr>
        <w:t>яка</w:t>
      </w:r>
      <w:r>
        <w:t></w:t>
      </w:r>
      <w:r>
        <w:rPr>
          <w:rFonts w:hint="eastAsia"/>
        </w:rPr>
        <w:t>сформувалася</w:t>
      </w:r>
      <w:r>
        <w:t></w:t>
      </w:r>
      <w:r>
        <w:rPr>
          <w:rFonts w:hint="eastAsia"/>
        </w:rPr>
        <w:t>в</w:t>
      </w:r>
      <w:r>
        <w:t></w:t>
      </w:r>
      <w:r>
        <w:rPr>
          <w:rFonts w:hint="eastAsia"/>
        </w:rPr>
        <w:t>другій</w:t>
      </w:r>
      <w:r>
        <w:t></w:t>
      </w:r>
      <w:r>
        <w:rPr>
          <w:rFonts w:hint="eastAsia"/>
        </w:rPr>
        <w:t>половині</w:t>
      </w:r>
      <w:r>
        <w:t></w:t>
      </w:r>
      <w:r>
        <w:rPr>
          <w:rFonts w:hint="eastAsia"/>
        </w:rPr>
        <w:t>ХХ</w:t>
      </w:r>
      <w:r>
        <w:t></w:t>
      </w:r>
      <w:r>
        <w:rPr>
          <w:rFonts w:hint="eastAsia"/>
        </w:rPr>
        <w:t>ст</w:t>
      </w:r>
      <w:r>
        <w:t></w:t>
      </w:r>
      <w:r>
        <w:t></w:t>
      </w:r>
    </w:p>
    <w:p w:rsidR="006960FC" w:rsidRDefault="006960FC" w:rsidP="006960FC">
      <w:r>
        <w:rPr>
          <w:rFonts w:hint="eastAsia"/>
        </w:rPr>
        <w:t>об’єднання</w:t>
      </w:r>
      <w:r>
        <w:t></w:t>
      </w:r>
      <w:r>
        <w:rPr>
          <w:rFonts w:hint="eastAsia"/>
        </w:rPr>
        <w:t>надбань</w:t>
      </w:r>
      <w:r>
        <w:t></w:t>
      </w:r>
      <w:r>
        <w:rPr>
          <w:rFonts w:hint="eastAsia"/>
        </w:rPr>
        <w:t>різних</w:t>
      </w:r>
      <w:r>
        <w:t></w:t>
      </w:r>
      <w:r>
        <w:rPr>
          <w:rFonts w:hint="eastAsia"/>
        </w:rPr>
        <w:t>наукових</w:t>
      </w:r>
      <w:r>
        <w:t></w:t>
      </w:r>
      <w:r>
        <w:rPr>
          <w:rFonts w:hint="eastAsia"/>
        </w:rPr>
        <w:t>галузей</w:t>
      </w:r>
      <w:r>
        <w:t></w:t>
      </w:r>
      <w:r>
        <w:rPr>
          <w:rFonts w:hint="eastAsia"/>
        </w:rPr>
        <w:t>перетворилося</w:t>
      </w:r>
      <w:r>
        <w:t></w:t>
      </w:r>
      <w:r>
        <w:rPr>
          <w:rFonts w:hint="eastAsia"/>
        </w:rPr>
        <w:t>на</w:t>
      </w:r>
      <w:r>
        <w:t></w:t>
      </w:r>
      <w:r>
        <w:rPr>
          <w:rFonts w:hint="eastAsia"/>
        </w:rPr>
        <w:t>стійку</w:t>
      </w:r>
      <w:r>
        <w:t></w:t>
      </w:r>
      <w:r>
        <w:rPr>
          <w:rFonts w:hint="eastAsia"/>
        </w:rPr>
        <w:t>тенденцію</w:t>
      </w:r>
      <w:r>
        <w:t></w:t>
      </w:r>
    </w:p>
    <w:p w:rsidR="006960FC" w:rsidRDefault="006960FC" w:rsidP="006960FC">
      <w:r>
        <w:rPr>
          <w:rFonts w:hint="eastAsia"/>
        </w:rPr>
        <w:t>й</w:t>
      </w:r>
      <w:r>
        <w:t></w:t>
      </w:r>
      <w:r>
        <w:rPr>
          <w:rFonts w:hint="eastAsia"/>
        </w:rPr>
        <w:t>в</w:t>
      </w:r>
      <w:r>
        <w:t></w:t>
      </w:r>
      <w:r>
        <w:rPr>
          <w:rFonts w:hint="eastAsia"/>
        </w:rPr>
        <w:t>центрі</w:t>
      </w:r>
      <w:r>
        <w:t></w:t>
      </w:r>
      <w:r>
        <w:rPr>
          <w:rFonts w:hint="eastAsia"/>
        </w:rPr>
        <w:t>дослідницької</w:t>
      </w:r>
      <w:r>
        <w:t></w:t>
      </w:r>
      <w:r>
        <w:rPr>
          <w:rFonts w:hint="eastAsia"/>
        </w:rPr>
        <w:t>уваги</w:t>
      </w:r>
      <w:r>
        <w:t></w:t>
      </w:r>
      <w:r>
        <w:rPr>
          <w:rFonts w:hint="eastAsia"/>
        </w:rPr>
        <w:t>постала</w:t>
      </w:r>
      <w:r>
        <w:t></w:t>
      </w:r>
      <w:r>
        <w:rPr>
          <w:rFonts w:hint="eastAsia"/>
        </w:rPr>
        <w:t>людська</w:t>
      </w:r>
      <w:r>
        <w:t></w:t>
      </w:r>
      <w:r>
        <w:rPr>
          <w:rFonts w:hint="eastAsia"/>
        </w:rPr>
        <w:t>особистість</w:t>
      </w:r>
      <w:r>
        <w:t></w:t>
      </w:r>
      <w:r>
        <w:t></w:t>
      </w:r>
      <w:r>
        <w:rPr>
          <w:rFonts w:hint="eastAsia"/>
        </w:rPr>
        <w:t>В</w:t>
      </w:r>
      <w:r>
        <w:t></w:t>
      </w:r>
      <w:r>
        <w:rPr>
          <w:rFonts w:hint="eastAsia"/>
        </w:rPr>
        <w:t>активний</w:t>
      </w:r>
      <w:r>
        <w:t></w:t>
      </w:r>
      <w:r>
        <w:rPr>
          <w:rFonts w:hint="eastAsia"/>
        </w:rPr>
        <w:t>вжиток</w:t>
      </w:r>
    </w:p>
    <w:p w:rsidR="006960FC" w:rsidRDefault="006960FC" w:rsidP="006960FC">
      <w:r>
        <w:rPr>
          <w:rFonts w:hint="eastAsia"/>
        </w:rPr>
        <w:t>увійшло</w:t>
      </w:r>
      <w:r>
        <w:t></w:t>
      </w:r>
      <w:r>
        <w:rPr>
          <w:rFonts w:hint="eastAsia"/>
        </w:rPr>
        <w:t>поняття</w:t>
      </w:r>
      <w:r>
        <w:t></w:t>
      </w:r>
      <w:r>
        <w:rPr>
          <w:rFonts w:hint="eastAsia"/>
        </w:rPr>
        <w:t>концепту</w:t>
      </w:r>
      <w:r>
        <w:t></w:t>
      </w:r>
      <w:r>
        <w:t></w:t>
      </w:r>
      <w:r>
        <w:rPr>
          <w:rFonts w:hint="eastAsia"/>
        </w:rPr>
        <w:t>У</w:t>
      </w:r>
      <w:r>
        <w:t></w:t>
      </w:r>
      <w:r>
        <w:rPr>
          <w:rFonts w:hint="eastAsia"/>
        </w:rPr>
        <w:t>когнітивній</w:t>
      </w:r>
      <w:r>
        <w:t></w:t>
      </w:r>
      <w:r>
        <w:rPr>
          <w:rFonts w:hint="eastAsia"/>
        </w:rPr>
        <w:t>лінгвістиці</w:t>
      </w:r>
      <w:r>
        <w:t></w:t>
      </w:r>
      <w:r>
        <w:rPr>
          <w:rFonts w:hint="eastAsia"/>
        </w:rPr>
        <w:t>під</w:t>
      </w:r>
      <w:r>
        <w:t></w:t>
      </w:r>
      <w:r>
        <w:rPr>
          <w:rFonts w:hint="eastAsia"/>
        </w:rPr>
        <w:t>концептом</w:t>
      </w:r>
      <w:r>
        <w:t></w:t>
      </w:r>
      <w:r>
        <w:rPr>
          <w:rFonts w:hint="eastAsia"/>
        </w:rPr>
        <w:t>мається</w:t>
      </w:r>
      <w:r>
        <w:t></w:t>
      </w:r>
      <w:r>
        <w:rPr>
          <w:rFonts w:hint="eastAsia"/>
        </w:rPr>
        <w:t>на</w:t>
      </w:r>
    </w:p>
    <w:p w:rsidR="006960FC" w:rsidRDefault="006960FC" w:rsidP="006960FC">
      <w:r>
        <w:rPr>
          <w:rFonts w:hint="eastAsia"/>
        </w:rPr>
        <w:t>увазі</w:t>
      </w:r>
      <w:r>
        <w:t></w:t>
      </w:r>
      <w:r>
        <w:rPr>
          <w:rFonts w:hint="eastAsia"/>
        </w:rPr>
        <w:t>ментальний</w:t>
      </w:r>
      <w:r>
        <w:t></w:t>
      </w:r>
      <w:r>
        <w:rPr>
          <w:rFonts w:hint="eastAsia"/>
        </w:rPr>
        <w:t>код</w:t>
      </w:r>
      <w:r>
        <w:t></w:t>
      </w:r>
      <w:r>
        <w:t></w:t>
      </w:r>
      <w:r>
        <w:rPr>
          <w:rFonts w:hint="eastAsia"/>
        </w:rPr>
        <w:t>який</w:t>
      </w:r>
      <w:r>
        <w:t></w:t>
      </w:r>
      <w:r>
        <w:rPr>
          <w:rFonts w:hint="eastAsia"/>
        </w:rPr>
        <w:t>містить</w:t>
      </w:r>
      <w:r>
        <w:t></w:t>
      </w:r>
      <w:r>
        <w:rPr>
          <w:rFonts w:hint="eastAsia"/>
        </w:rPr>
        <w:t>інформацію</w:t>
      </w:r>
      <w:r>
        <w:t></w:t>
      </w:r>
      <w:r>
        <w:rPr>
          <w:rFonts w:hint="eastAsia"/>
        </w:rPr>
        <w:t>про</w:t>
      </w:r>
      <w:r>
        <w:t></w:t>
      </w:r>
      <w:r>
        <w:rPr>
          <w:rFonts w:hint="eastAsia"/>
        </w:rPr>
        <w:t>навколишню</w:t>
      </w:r>
      <w:r>
        <w:t></w:t>
      </w:r>
      <w:r>
        <w:rPr>
          <w:rFonts w:hint="eastAsia"/>
        </w:rPr>
        <w:t>дійсність</w:t>
      </w:r>
      <w:r>
        <w:t></w:t>
      </w:r>
      <w:r>
        <w:t></w:t>
      </w:r>
      <w:r>
        <w:rPr>
          <w:rFonts w:hint="eastAsia"/>
        </w:rPr>
        <w:t>У</w:t>
      </w:r>
    </w:p>
    <w:p w:rsidR="006960FC" w:rsidRDefault="006960FC" w:rsidP="006960FC">
      <w:r>
        <w:rPr>
          <w:rFonts w:hint="eastAsia"/>
        </w:rPr>
        <w:t>лінгвокультурології</w:t>
      </w:r>
      <w:r>
        <w:t></w:t>
      </w:r>
      <w:r>
        <w:rPr>
          <w:rFonts w:hint="eastAsia"/>
        </w:rPr>
        <w:t>концепт</w:t>
      </w:r>
      <w:r>
        <w:t></w:t>
      </w:r>
      <w:r>
        <w:rPr>
          <w:rFonts w:hint="eastAsia"/>
        </w:rPr>
        <w:t>розглядають</w:t>
      </w:r>
      <w:r>
        <w:t></w:t>
      </w:r>
      <w:r>
        <w:rPr>
          <w:rFonts w:hint="eastAsia"/>
        </w:rPr>
        <w:t>як</w:t>
      </w:r>
      <w:r>
        <w:t></w:t>
      </w:r>
      <w:r>
        <w:rPr>
          <w:rFonts w:hint="eastAsia"/>
        </w:rPr>
        <w:t>розумову</w:t>
      </w:r>
      <w:r>
        <w:t></w:t>
      </w:r>
      <w:r>
        <w:rPr>
          <w:rFonts w:hint="eastAsia"/>
        </w:rPr>
        <w:t>проекцію</w:t>
      </w:r>
      <w:r>
        <w:t></w:t>
      </w:r>
      <w:r>
        <w:rPr>
          <w:rFonts w:hint="eastAsia"/>
        </w:rPr>
        <w:t>фрагментів</w:t>
      </w:r>
    </w:p>
    <w:p w:rsidR="006960FC" w:rsidRDefault="006960FC" w:rsidP="006960FC">
      <w:r>
        <w:rPr>
          <w:rFonts w:hint="eastAsia"/>
        </w:rPr>
        <w:t>культури</w:t>
      </w:r>
      <w:r>
        <w:t></w:t>
      </w:r>
      <w:r>
        <w:t></w:t>
      </w:r>
      <w:r>
        <w:rPr>
          <w:rFonts w:hint="eastAsia"/>
        </w:rPr>
        <w:t>відображення</w:t>
      </w:r>
      <w:r>
        <w:t></w:t>
      </w:r>
      <w:r>
        <w:rPr>
          <w:rFonts w:hint="eastAsia"/>
        </w:rPr>
        <w:t>менталітету</w:t>
      </w:r>
      <w:r>
        <w:t></w:t>
      </w:r>
      <w:r>
        <w:rPr>
          <w:rFonts w:hint="eastAsia"/>
        </w:rPr>
        <w:t>та</w:t>
      </w:r>
      <w:r>
        <w:t></w:t>
      </w:r>
      <w:r>
        <w:rPr>
          <w:rFonts w:hint="eastAsia"/>
        </w:rPr>
        <w:t>культурних</w:t>
      </w:r>
      <w:r>
        <w:t></w:t>
      </w:r>
      <w:r>
        <w:rPr>
          <w:rFonts w:hint="eastAsia"/>
        </w:rPr>
        <w:t>особливостей</w:t>
      </w:r>
      <w:r>
        <w:t></w:t>
      </w:r>
      <w:r>
        <w:rPr>
          <w:rFonts w:hint="eastAsia"/>
        </w:rPr>
        <w:t>певного</w:t>
      </w:r>
      <w:r>
        <w:t></w:t>
      </w:r>
      <w:r>
        <w:rPr>
          <w:rFonts w:hint="eastAsia"/>
        </w:rPr>
        <w:t>етносу</w:t>
      </w:r>
      <w:r>
        <w:t></w:t>
      </w:r>
    </w:p>
    <w:p w:rsidR="006960FC" w:rsidRDefault="006960FC" w:rsidP="006960FC">
      <w:r>
        <w:rPr>
          <w:rFonts w:hint="eastAsia"/>
        </w:rPr>
        <w:t>При</w:t>
      </w:r>
      <w:r>
        <w:t></w:t>
      </w:r>
      <w:r>
        <w:rPr>
          <w:rFonts w:hint="eastAsia"/>
        </w:rPr>
        <w:t>цьому</w:t>
      </w:r>
      <w:r>
        <w:t></w:t>
      </w:r>
      <w:r>
        <w:rPr>
          <w:rFonts w:hint="eastAsia"/>
        </w:rPr>
        <w:t>більшість</w:t>
      </w:r>
      <w:r>
        <w:t></w:t>
      </w:r>
      <w:r>
        <w:rPr>
          <w:rFonts w:hint="eastAsia"/>
        </w:rPr>
        <w:t>дослідників</w:t>
      </w:r>
      <w:r>
        <w:t></w:t>
      </w:r>
      <w:r>
        <w:rPr>
          <w:rFonts w:hint="eastAsia"/>
        </w:rPr>
        <w:t>погоджується</w:t>
      </w:r>
      <w:r>
        <w:t></w:t>
      </w:r>
      <w:r>
        <w:rPr>
          <w:rFonts w:hint="eastAsia"/>
        </w:rPr>
        <w:t>з</w:t>
      </w:r>
      <w:r>
        <w:t></w:t>
      </w:r>
      <w:r>
        <w:rPr>
          <w:rFonts w:hint="eastAsia"/>
        </w:rPr>
        <w:t>думкою</w:t>
      </w:r>
      <w:r>
        <w:t></w:t>
      </w:r>
      <w:r>
        <w:t></w:t>
      </w:r>
      <w:r>
        <w:rPr>
          <w:rFonts w:hint="eastAsia"/>
        </w:rPr>
        <w:t>що</w:t>
      </w:r>
      <w:r>
        <w:t></w:t>
      </w:r>
      <w:r>
        <w:rPr>
          <w:rFonts w:hint="eastAsia"/>
        </w:rPr>
        <w:t>концепт</w:t>
      </w:r>
      <w:r>
        <w:t></w:t>
      </w:r>
      <w:r>
        <w:rPr>
          <w:rFonts w:hint="eastAsia"/>
        </w:rPr>
        <w:t>має</w:t>
      </w:r>
    </w:p>
    <w:p w:rsidR="006960FC" w:rsidRDefault="006960FC" w:rsidP="006960FC">
      <w:r>
        <w:rPr>
          <w:rFonts w:hint="eastAsia"/>
        </w:rPr>
        <w:t>структуру</w:t>
      </w:r>
      <w:r>
        <w:t></w:t>
      </w:r>
      <w:r>
        <w:t></w:t>
      </w:r>
      <w:r>
        <w:rPr>
          <w:rFonts w:hint="eastAsia"/>
        </w:rPr>
        <w:t>яка</w:t>
      </w:r>
      <w:r>
        <w:t></w:t>
      </w:r>
      <w:r>
        <w:rPr>
          <w:rFonts w:hint="eastAsia"/>
        </w:rPr>
        <w:t>складається</w:t>
      </w:r>
      <w:r>
        <w:t></w:t>
      </w:r>
      <w:r>
        <w:rPr>
          <w:rFonts w:hint="eastAsia"/>
        </w:rPr>
        <w:t>із</w:t>
      </w:r>
      <w:r>
        <w:t></w:t>
      </w:r>
      <w:r>
        <w:rPr>
          <w:rFonts w:hint="eastAsia"/>
        </w:rPr>
        <w:t>ядерного</w:t>
      </w:r>
      <w:r>
        <w:t></w:t>
      </w:r>
      <w:r>
        <w:rPr>
          <w:rFonts w:hint="eastAsia"/>
        </w:rPr>
        <w:t>компонента</w:t>
      </w:r>
      <w:r>
        <w:t></w:t>
      </w:r>
      <w:r>
        <w:rPr>
          <w:rFonts w:hint="eastAsia"/>
        </w:rPr>
        <w:t>та</w:t>
      </w:r>
      <w:r>
        <w:t></w:t>
      </w:r>
      <w:r>
        <w:rPr>
          <w:rFonts w:hint="eastAsia"/>
        </w:rPr>
        <w:t>периферії</w:t>
      </w:r>
    </w:p>
    <w:p w:rsidR="006960FC" w:rsidRDefault="006960FC" w:rsidP="006960FC">
      <w:r>
        <w:t></w:t>
      </w:r>
      <w:r>
        <w:rPr>
          <w:rFonts w:hint="eastAsia"/>
        </w:rPr>
        <w:t>інтерпретаційного</w:t>
      </w:r>
      <w:r>
        <w:t></w:t>
      </w:r>
      <w:r>
        <w:rPr>
          <w:rFonts w:hint="eastAsia"/>
        </w:rPr>
        <w:t>поля</w:t>
      </w:r>
      <w:r>
        <w:t></w:t>
      </w:r>
      <w:r>
        <w:rPr>
          <w:rFonts w:hint="eastAsia"/>
        </w:rPr>
        <w:t>концепту</w:t>
      </w:r>
      <w:r>
        <w:t></w:t>
      </w:r>
      <w:r>
        <w:t></w:t>
      </w:r>
    </w:p>
    <w:p w:rsidR="006960FC" w:rsidRDefault="006960FC" w:rsidP="006960FC">
      <w:r>
        <w:t></w:t>
      </w:r>
      <w:r>
        <w:t></w:t>
      </w:r>
      <w:r>
        <w:t></w:t>
      </w:r>
      <w:r>
        <w:rPr>
          <w:rFonts w:hint="eastAsia"/>
        </w:rPr>
        <w:t>У</w:t>
      </w:r>
      <w:r>
        <w:t></w:t>
      </w:r>
      <w:r>
        <w:rPr>
          <w:rFonts w:hint="eastAsia"/>
        </w:rPr>
        <w:t>дослідженні</w:t>
      </w:r>
      <w:r>
        <w:t></w:t>
      </w:r>
      <w:r>
        <w:rPr>
          <w:rFonts w:hint="eastAsia"/>
        </w:rPr>
        <w:t>проведено</w:t>
      </w:r>
      <w:r>
        <w:t></w:t>
      </w:r>
      <w:r>
        <w:rPr>
          <w:rFonts w:hint="eastAsia"/>
        </w:rPr>
        <w:t>номінативну</w:t>
      </w:r>
      <w:r>
        <w:t></w:t>
      </w:r>
      <w:r>
        <w:rPr>
          <w:rFonts w:hint="eastAsia"/>
        </w:rPr>
        <w:t>структуризацію</w:t>
      </w:r>
      <w:r>
        <w:t></w:t>
      </w:r>
      <w:r>
        <w:rPr>
          <w:rFonts w:hint="eastAsia"/>
        </w:rPr>
        <w:t>концепту</w:t>
      </w:r>
    </w:p>
    <w:p w:rsidR="006960FC" w:rsidRDefault="006960FC" w:rsidP="006960FC">
      <w:r>
        <w:rPr>
          <w:rFonts w:hint="eastAsia"/>
        </w:rPr>
        <w:t>БАТЬКІВЩИНА</w:t>
      </w:r>
      <w:r>
        <w:t></w:t>
      </w:r>
      <w:r>
        <w:rPr>
          <w:rFonts w:hint="eastAsia"/>
        </w:rPr>
        <w:t>із</w:t>
      </w:r>
      <w:r>
        <w:t></w:t>
      </w:r>
      <w:r>
        <w:rPr>
          <w:rFonts w:hint="eastAsia"/>
        </w:rPr>
        <w:t>опрацюванням</w:t>
      </w:r>
      <w:r>
        <w:t></w:t>
      </w:r>
      <w:r>
        <w:rPr>
          <w:rFonts w:hint="eastAsia"/>
        </w:rPr>
        <w:t>лексикографічних</w:t>
      </w:r>
      <w:r>
        <w:t></w:t>
      </w:r>
      <w:r>
        <w:rPr>
          <w:rFonts w:hint="eastAsia"/>
        </w:rPr>
        <w:t>особливостей</w:t>
      </w:r>
      <w:r>
        <w:t></w:t>
      </w:r>
      <w:r>
        <w:rPr>
          <w:rFonts w:hint="eastAsia"/>
        </w:rPr>
        <w:t>базових</w:t>
      </w:r>
    </w:p>
    <w:p w:rsidR="006960FC" w:rsidRDefault="006960FC" w:rsidP="006960FC">
      <w:r>
        <w:rPr>
          <w:rFonts w:hint="eastAsia"/>
        </w:rPr>
        <w:t>репрезентантів</w:t>
      </w:r>
      <w:r>
        <w:t></w:t>
      </w:r>
      <w:r>
        <w:rPr>
          <w:rFonts w:hint="eastAsia"/>
        </w:rPr>
        <w:t>концепту</w:t>
      </w:r>
      <w:r>
        <w:t></w:t>
      </w:r>
      <w:r>
        <w:t></w:t>
      </w:r>
      <w:r>
        <w:rPr>
          <w:rFonts w:hint="eastAsia"/>
        </w:rPr>
        <w:t>аналізом</w:t>
      </w:r>
      <w:r>
        <w:t></w:t>
      </w:r>
      <w:r>
        <w:rPr>
          <w:rFonts w:hint="eastAsia"/>
        </w:rPr>
        <w:t>лексичної</w:t>
      </w:r>
      <w:r>
        <w:t></w:t>
      </w:r>
      <w:r>
        <w:rPr>
          <w:rFonts w:hint="eastAsia"/>
        </w:rPr>
        <w:t>сполучуваності</w:t>
      </w:r>
      <w:r>
        <w:t></w:t>
      </w:r>
      <w:r>
        <w:t></w:t>
      </w:r>
      <w:r>
        <w:rPr>
          <w:rFonts w:hint="eastAsia"/>
        </w:rPr>
        <w:t>словотвірного</w:t>
      </w:r>
    </w:p>
    <w:p w:rsidR="006960FC" w:rsidRDefault="006960FC" w:rsidP="006960FC">
      <w:r>
        <w:rPr>
          <w:rFonts w:hint="eastAsia"/>
        </w:rPr>
        <w:t>потенціалу</w:t>
      </w:r>
      <w:r>
        <w:t></w:t>
      </w:r>
      <w:r>
        <w:t></w:t>
      </w:r>
      <w:r>
        <w:rPr>
          <w:rFonts w:hint="eastAsia"/>
        </w:rPr>
        <w:t>функціонування</w:t>
      </w:r>
      <w:r>
        <w:t></w:t>
      </w:r>
      <w:r>
        <w:rPr>
          <w:rFonts w:hint="eastAsia"/>
        </w:rPr>
        <w:t>у</w:t>
      </w:r>
      <w:r>
        <w:t></w:t>
      </w:r>
      <w:r>
        <w:rPr>
          <w:rFonts w:hint="eastAsia"/>
        </w:rPr>
        <w:t>складі</w:t>
      </w:r>
      <w:r>
        <w:t></w:t>
      </w:r>
      <w:r>
        <w:rPr>
          <w:rFonts w:hint="eastAsia"/>
        </w:rPr>
        <w:t>ізафетних</w:t>
      </w:r>
      <w:r>
        <w:t></w:t>
      </w:r>
      <w:r>
        <w:rPr>
          <w:rFonts w:hint="eastAsia"/>
        </w:rPr>
        <w:t>конструкцій</w:t>
      </w:r>
      <w:r>
        <w:t></w:t>
      </w:r>
      <w:r>
        <w:t></w:t>
      </w:r>
      <w:r>
        <w:rPr>
          <w:rFonts w:hint="eastAsia"/>
        </w:rPr>
        <w:t>дієслівних</w:t>
      </w:r>
    </w:p>
    <w:p w:rsidR="006960FC" w:rsidRDefault="006960FC" w:rsidP="006960FC">
      <w:r>
        <w:rPr>
          <w:rFonts w:hint="eastAsia"/>
        </w:rPr>
        <w:t>словосполучень</w:t>
      </w:r>
      <w:r>
        <w:t></w:t>
      </w:r>
      <w:r>
        <w:rPr>
          <w:rFonts w:hint="eastAsia"/>
        </w:rPr>
        <w:t>та</w:t>
      </w:r>
      <w:r>
        <w:t></w:t>
      </w:r>
      <w:r>
        <w:rPr>
          <w:rFonts w:hint="eastAsia"/>
        </w:rPr>
        <w:t>пареміологічних</w:t>
      </w:r>
      <w:r>
        <w:t></w:t>
      </w:r>
      <w:r>
        <w:rPr>
          <w:rFonts w:hint="eastAsia"/>
        </w:rPr>
        <w:t>одиниць</w:t>
      </w:r>
      <w:r>
        <w:t></w:t>
      </w:r>
      <w:r>
        <w:t></w:t>
      </w:r>
      <w:r>
        <w:rPr>
          <w:rFonts w:hint="eastAsia"/>
        </w:rPr>
        <w:t>Виявлено</w:t>
      </w:r>
      <w:r>
        <w:t></w:t>
      </w:r>
      <w:r>
        <w:t></w:t>
      </w:r>
      <w:r>
        <w:rPr>
          <w:rFonts w:hint="eastAsia"/>
        </w:rPr>
        <w:t>що</w:t>
      </w:r>
      <w:r>
        <w:t></w:t>
      </w:r>
      <w:r>
        <w:rPr>
          <w:rFonts w:hint="eastAsia"/>
        </w:rPr>
        <w:t>сучасними</w:t>
      </w:r>
    </w:p>
    <w:p w:rsidR="006960FC" w:rsidRDefault="006960FC" w:rsidP="006960FC">
      <w:r>
        <w:rPr>
          <w:rFonts w:hint="eastAsia"/>
        </w:rPr>
        <w:t>вербалізаторами</w:t>
      </w:r>
      <w:r>
        <w:t></w:t>
      </w:r>
      <w:r>
        <w:rPr>
          <w:rFonts w:hint="eastAsia"/>
        </w:rPr>
        <w:t>концепту</w:t>
      </w:r>
      <w:r>
        <w:t></w:t>
      </w:r>
      <w:r>
        <w:rPr>
          <w:rFonts w:hint="eastAsia"/>
        </w:rPr>
        <w:t>тюркського</w:t>
      </w:r>
      <w:r>
        <w:t></w:t>
      </w:r>
      <w:r>
        <w:rPr>
          <w:rFonts w:hint="eastAsia"/>
        </w:rPr>
        <w:t>походження</w:t>
      </w:r>
      <w:r>
        <w:t></w:t>
      </w:r>
      <w:r>
        <w:rPr>
          <w:rFonts w:hint="eastAsia"/>
        </w:rPr>
        <w:t>є</w:t>
      </w:r>
      <w:r>
        <w:t></w:t>
      </w:r>
      <w:r>
        <w:rPr>
          <w:rFonts w:hint="eastAsia"/>
        </w:rPr>
        <w:t>лексеми</w:t>
      </w:r>
      <w:r>
        <w:t></w:t>
      </w:r>
      <w:r>
        <w:t></w:t>
      </w:r>
      <w:r>
        <w:t></w:t>
      </w:r>
      <w:r>
        <w:t></w:t>
      </w:r>
      <w:r>
        <w:t></w:t>
      </w:r>
      <w:r>
        <w:t></w:t>
      </w:r>
      <w:r>
        <w:t></w:t>
      </w:r>
      <w:r>
        <w:t></w:t>
      </w:r>
      <w:r>
        <w:t></w:t>
      </w:r>
      <w:r>
        <w:t></w:t>
      </w:r>
      <w:r>
        <w:t></w:t>
      </w:r>
      <w:r>
        <w:t></w:t>
      </w:r>
      <w:r>
        <w:t></w:t>
      </w:r>
      <w:r>
        <w:t></w:t>
      </w:r>
      <w:r>
        <w:t></w:t>
      </w:r>
    </w:p>
    <w:p w:rsidR="006960FC" w:rsidRDefault="006960FC" w:rsidP="006960FC">
      <w:r>
        <w:rPr>
          <w:rFonts w:hint="eastAsia"/>
        </w:rPr>
        <w:t>арабського</w:t>
      </w:r>
      <w:r>
        <w:t></w:t>
      </w:r>
      <w:r>
        <w:rPr>
          <w:rFonts w:hint="eastAsia"/>
        </w:rPr>
        <w:t>походження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Низка</w:t>
      </w:r>
      <w:r>
        <w:t></w:t>
      </w:r>
      <w:r>
        <w:rPr>
          <w:rFonts w:hint="eastAsia"/>
        </w:rPr>
        <w:t>лексем</w:t>
      </w:r>
      <w:r>
        <w:t></w:t>
      </w:r>
      <w:r>
        <w:rPr>
          <w:rFonts w:hint="eastAsia"/>
        </w:rPr>
        <w:t>та</w:t>
      </w:r>
      <w:r>
        <w:t></w:t>
      </w:r>
      <w:r>
        <w:rPr>
          <w:rFonts w:hint="eastAsia"/>
        </w:rPr>
        <w:t>сполучень</w:t>
      </w:r>
      <w:r>
        <w:t></w:t>
      </w:r>
      <w:r>
        <w:t></w:t>
      </w:r>
      <w:r>
        <w:rPr>
          <w:rFonts w:hint="eastAsia"/>
        </w:rPr>
        <w:t>які</w:t>
      </w:r>
    </w:p>
    <w:p w:rsidR="006960FC" w:rsidRDefault="006960FC" w:rsidP="006960FC">
      <w:r>
        <w:rPr>
          <w:rFonts w:hint="eastAsia"/>
        </w:rPr>
        <w:t>вживалися</w:t>
      </w:r>
      <w:r>
        <w:t></w:t>
      </w:r>
      <w:r>
        <w:rPr>
          <w:rFonts w:hint="eastAsia"/>
        </w:rPr>
        <w:t>для</w:t>
      </w:r>
      <w:r>
        <w:t></w:t>
      </w:r>
      <w:r>
        <w:rPr>
          <w:rFonts w:hint="eastAsia"/>
        </w:rPr>
        <w:t>реалізації</w:t>
      </w:r>
      <w:r>
        <w:t></w:t>
      </w:r>
      <w:r>
        <w:rPr>
          <w:rFonts w:hint="eastAsia"/>
        </w:rPr>
        <w:t>концепту</w:t>
      </w:r>
      <w:r>
        <w:t></w:t>
      </w:r>
      <w:r>
        <w:rPr>
          <w:rFonts w:hint="eastAsia"/>
        </w:rPr>
        <w:t>в</w:t>
      </w:r>
      <w:r>
        <w:t></w:t>
      </w:r>
      <w:r>
        <w:rPr>
          <w:rFonts w:hint="eastAsia"/>
        </w:rPr>
        <w:t>османські</w:t>
      </w:r>
      <w:r>
        <w:t></w:t>
      </w:r>
      <w:r>
        <w:rPr>
          <w:rFonts w:hint="eastAsia"/>
        </w:rPr>
        <w:t>часи</w:t>
      </w:r>
      <w:r>
        <w:t></w:t>
      </w:r>
      <w:r>
        <w:t></w:t>
      </w:r>
      <w:r>
        <w:t></w:t>
      </w:r>
      <w:r>
        <w:t></w:t>
      </w:r>
      <w:r>
        <w:t></w:t>
      </w:r>
      <w:r>
        <w:t></w:t>
      </w:r>
      <w:r>
        <w:t></w:t>
      </w:r>
      <w:r>
        <w:rPr>
          <w:rFonts w:hint="eastAsia"/>
        </w:rPr>
        <w:t>“край”</w:t>
      </w:r>
      <w:r>
        <w:t></w:t>
      </w:r>
      <w:r>
        <w:t></w:t>
      </w:r>
      <w:r>
        <w:t></w:t>
      </w:r>
      <w:r>
        <w:t></w:t>
      </w:r>
      <w:r>
        <w:t></w:t>
      </w:r>
      <w:r>
        <w:t></w:t>
      </w:r>
      <w:r>
        <w:t></w:t>
      </w:r>
      <w:r>
        <w:t></w:t>
      </w:r>
      <w:r>
        <w:t></w:t>
      </w:r>
      <w:r>
        <w:t></w:t>
      </w:r>
      <w:r>
        <w:rPr>
          <w:rFonts w:hint="eastAsia"/>
        </w:rPr>
        <w:t>множ</w:t>
      </w:r>
      <w:r>
        <w:t></w:t>
      </w:r>
      <w:r>
        <w:t></w:t>
      </w:r>
      <w:r>
        <w:rPr>
          <w:rFonts w:hint="eastAsia"/>
        </w:rPr>
        <w:t>від</w:t>
      </w:r>
    </w:p>
    <w:p w:rsidR="006960FC" w:rsidRDefault="006960FC" w:rsidP="006960FC">
      <w:r>
        <w:t></w:t>
      </w:r>
      <w:r>
        <w:t></w:t>
      </w:r>
      <w:r>
        <w:t></w:t>
      </w:r>
      <w:r>
        <w:t></w:t>
      </w:r>
      <w:r>
        <w:t></w:t>
      </w:r>
      <w:r>
        <w:rPr>
          <w:rFonts w:hint="eastAsia"/>
        </w:rPr>
        <w:t>“краї”</w:t>
      </w:r>
      <w:r>
        <w:t></w:t>
      </w:r>
      <w:r>
        <w:t></w:t>
      </w:r>
      <w:r>
        <w:t></w:t>
      </w:r>
      <w:r>
        <w:t></w:t>
      </w:r>
      <w:r>
        <w:t></w:t>
      </w:r>
      <w:r>
        <w:t></w:t>
      </w:r>
      <w:r>
        <w:t></w:t>
      </w:r>
      <w:r>
        <w:t></w:t>
      </w:r>
      <w:r>
        <w:t></w:t>
      </w:r>
      <w:r>
        <w:t></w:t>
      </w:r>
      <w:r>
        <w:t></w:t>
      </w:r>
      <w:r>
        <w:t></w:t>
      </w:r>
      <w:r>
        <w:t></w:t>
      </w:r>
      <w:r>
        <w:t></w:t>
      </w:r>
      <w:r>
        <w:t></w:t>
      </w:r>
      <w:r>
        <w:t></w:t>
      </w:r>
      <w:r>
        <w:rPr>
          <w:rFonts w:hint="eastAsia"/>
        </w:rPr>
        <w:t>“ісламські</w:t>
      </w:r>
      <w:r>
        <w:t></w:t>
      </w:r>
      <w:r>
        <w:rPr>
          <w:rFonts w:hint="eastAsia"/>
        </w:rPr>
        <w:t>території”</w:t>
      </w:r>
      <w:r>
        <w:t></w:t>
      </w:r>
      <w:r>
        <w:t></w:t>
      </w:r>
      <w:r>
        <w:t></w:t>
      </w:r>
      <w:r>
        <w:t></w:t>
      </w:r>
      <w:r>
        <w:t></w:t>
      </w:r>
      <w:r>
        <w:t></w:t>
      </w:r>
      <w:r>
        <w:t></w:t>
      </w:r>
      <w:r>
        <w:t></w:t>
      </w:r>
      <w:r>
        <w:t></w:t>
      </w:r>
      <w:r>
        <w:t></w:t>
      </w:r>
      <w:r>
        <w:t></w:t>
      </w:r>
      <w:r>
        <w:t></w:t>
      </w:r>
      <w:r>
        <w:t></w:t>
      </w:r>
      <w:r>
        <w:t></w:t>
      </w:r>
      <w:r>
        <w:t></w:t>
      </w:r>
      <w:r>
        <w:rPr>
          <w:rFonts w:hint="eastAsia"/>
        </w:rPr>
        <w:t>“немусульманські</w:t>
      </w:r>
    </w:p>
    <w:p w:rsidR="006960FC" w:rsidRDefault="006960FC" w:rsidP="006960FC">
      <w:r>
        <w:rPr>
          <w:rFonts w:hint="eastAsia"/>
        </w:rPr>
        <w:t>території”</w:t>
      </w:r>
      <w:r>
        <w:t></w:t>
      </w:r>
      <w:r>
        <w:t></w:t>
      </w:r>
      <w:r>
        <w:t></w:t>
      </w:r>
      <w:r>
        <w:t></w:t>
      </w:r>
      <w:r>
        <w:t></w:t>
      </w:r>
      <w:r>
        <w:t></w:t>
      </w:r>
      <w:r>
        <w:t></w:t>
      </w:r>
      <w:r>
        <w:t></w:t>
      </w:r>
      <w:r>
        <w:t></w:t>
      </w:r>
      <w:r>
        <w:t></w:t>
      </w:r>
      <w:r>
        <w:rPr>
          <w:rFonts w:hint="eastAsia"/>
        </w:rPr>
        <w:t>множ</w:t>
      </w:r>
      <w:r>
        <w:t></w:t>
      </w:r>
      <w:r>
        <w:t></w:t>
      </w:r>
      <w:r>
        <w:rPr>
          <w:rFonts w:hint="eastAsia"/>
        </w:rPr>
        <w:t>від</w:t>
      </w:r>
      <w:r>
        <w:t></w:t>
      </w:r>
      <w:r>
        <w:t></w:t>
      </w:r>
      <w:r>
        <w:t></w:t>
      </w:r>
      <w:r>
        <w:t></w:t>
      </w:r>
      <w:r>
        <w:t></w:t>
      </w:r>
      <w:r>
        <w:t></w:t>
      </w:r>
      <w:r>
        <w:t></w:t>
      </w:r>
      <w:r>
        <w:t></w:t>
      </w:r>
      <w:r>
        <w:rPr>
          <w:rFonts w:hint="eastAsia"/>
        </w:rPr>
        <w:t>“рідні</w:t>
      </w:r>
      <w:r>
        <w:t></w:t>
      </w:r>
      <w:r>
        <w:rPr>
          <w:rFonts w:hint="eastAsia"/>
        </w:rPr>
        <w:t>землі”</w:t>
      </w:r>
      <w:r>
        <w:t></w:t>
      </w:r>
      <w:r>
        <w:t></w:t>
      </w:r>
      <w:r>
        <w:t></w:t>
      </w:r>
      <w:r>
        <w:t></w:t>
      </w:r>
      <w:r>
        <w:t></w:t>
      </w:r>
      <w:r>
        <w:t></w:t>
      </w:r>
      <w:r>
        <w:t></w:t>
      </w:r>
      <w:r>
        <w:t></w:t>
      </w:r>
      <w:r>
        <w:t></w:t>
      </w:r>
      <w:r>
        <w:t></w:t>
      </w:r>
      <w:r>
        <w:t></w:t>
      </w:r>
      <w:r>
        <w:t></w:t>
      </w:r>
      <w:r>
        <w:rPr>
          <w:rFonts w:hint="eastAsia"/>
        </w:rPr>
        <w:t>множ</w:t>
      </w:r>
      <w:r>
        <w:t></w:t>
      </w:r>
      <w:r>
        <w:t></w:t>
      </w:r>
      <w:r>
        <w:rPr>
          <w:rFonts w:hint="eastAsia"/>
        </w:rPr>
        <w:t>від</w:t>
      </w:r>
      <w:r>
        <w:t></w:t>
      </w:r>
      <w:r>
        <w:t></w:t>
      </w:r>
      <w:r>
        <w:t></w:t>
      </w:r>
      <w:r>
        <w:t></w:t>
      </w:r>
      <w:r>
        <w:t></w:t>
      </w:r>
      <w:r>
        <w:t></w:t>
      </w:r>
      <w:r>
        <w:t></w:t>
      </w:r>
      <w:r>
        <w:t></w:t>
      </w:r>
      <w:r>
        <w:t></w:t>
      </w:r>
      <w:r>
        <w:t></w:t>
      </w:r>
    </w:p>
    <w:p w:rsidR="006960FC" w:rsidRDefault="006960FC" w:rsidP="006960FC">
      <w:r>
        <w:rPr>
          <w:rFonts w:hint="eastAsia"/>
        </w:rPr>
        <w:t>“країни”</w:t>
      </w:r>
      <w:r>
        <w:t></w:t>
      </w:r>
      <w:r>
        <w:t></w:t>
      </w:r>
      <w:r>
        <w:t></w:t>
      </w:r>
      <w:r>
        <w:t></w:t>
      </w:r>
      <w:r>
        <w:t></w:t>
      </w:r>
      <w:r>
        <w:t></w:t>
      </w:r>
      <w:r>
        <w:t></w:t>
      </w:r>
      <w:r>
        <w:t></w:t>
      </w:r>
      <w:r>
        <w:t></w:t>
      </w:r>
      <w:r>
        <w:t></w:t>
      </w:r>
      <w:r>
        <w:rPr>
          <w:rFonts w:hint="eastAsia"/>
        </w:rPr>
        <w:t>“країна”</w:t>
      </w:r>
      <w:r>
        <w:t></w:t>
      </w:r>
      <w:r>
        <w:t></w:t>
      </w:r>
      <w:r>
        <w:t></w:t>
      </w:r>
      <w:r>
        <w:t></w:t>
      </w:r>
      <w:r>
        <w:t></w:t>
      </w:r>
      <w:r>
        <w:t></w:t>
      </w:r>
      <w:r>
        <w:t></w:t>
      </w:r>
      <w:r>
        <w:t></w:t>
      </w:r>
      <w:r>
        <w:t></w:t>
      </w:r>
      <w:r>
        <w:t></w:t>
      </w:r>
      <w:r>
        <w:rPr>
          <w:rFonts w:hint="eastAsia"/>
        </w:rPr>
        <w:t>множ</w:t>
      </w:r>
      <w:r>
        <w:t></w:t>
      </w:r>
      <w:r>
        <w:t></w:t>
      </w:r>
      <w:r>
        <w:rPr>
          <w:rFonts w:hint="eastAsia"/>
        </w:rPr>
        <w:t>від</w:t>
      </w:r>
      <w:r>
        <w:t></w:t>
      </w:r>
      <w:r>
        <w:t></w:t>
      </w:r>
      <w:r>
        <w:t></w:t>
      </w:r>
      <w:r>
        <w:t></w:t>
      </w:r>
      <w:r>
        <w:t></w:t>
      </w:r>
      <w:r>
        <w:t></w:t>
      </w:r>
      <w:r>
        <w:t></w:t>
      </w:r>
      <w:r>
        <w:t></w:t>
      </w:r>
      <w:r>
        <w:rPr>
          <w:rFonts w:hint="eastAsia"/>
        </w:rPr>
        <w:t>“території</w:t>
      </w:r>
      <w:r>
        <w:t></w:t>
      </w:r>
      <w:r>
        <w:t></w:t>
      </w:r>
      <w:r>
        <w:rPr>
          <w:rFonts w:hint="eastAsia"/>
        </w:rPr>
        <w:t>землі”</w:t>
      </w:r>
      <w:r>
        <w:t></w:t>
      </w:r>
      <w:r>
        <w:t></w:t>
      </w:r>
      <w:r>
        <w:t></w:t>
      </w:r>
      <w:r>
        <w:t></w:t>
      </w:r>
      <w:r>
        <w:t></w:t>
      </w:r>
      <w:r>
        <w:t></w:t>
      </w:r>
      <w:r>
        <w:t></w:t>
      </w:r>
      <w:r>
        <w:t></w:t>
      </w:r>
      <w:r>
        <w:t></w:t>
      </w:r>
      <w:r>
        <w:t></w:t>
      </w:r>
      <w:r>
        <w:t></w:t>
      </w:r>
      <w:r>
        <w:t></w:t>
      </w:r>
      <w:r>
        <w:t></w:t>
      </w:r>
      <w:r>
        <w:t></w:t>
      </w:r>
      <w:r>
        <w:t></w:t>
      </w:r>
      <w:r>
        <w:t></w:t>
      </w:r>
      <w:r>
        <w:t></w:t>
      </w:r>
      <w:r>
        <w:t></w:t>
      </w:r>
    </w:p>
    <w:p w:rsidR="006960FC" w:rsidRDefault="006960FC" w:rsidP="006960FC">
      <w:r>
        <w:t></w:t>
      </w:r>
      <w:r>
        <w:rPr>
          <w:rFonts w:hint="eastAsia"/>
        </w:rPr>
        <w:t>“місце</w:t>
      </w:r>
      <w:r>
        <w:t></w:t>
      </w:r>
      <w:r>
        <w:rPr>
          <w:rFonts w:hint="eastAsia"/>
        </w:rPr>
        <w:t>оселення”</w:t>
      </w:r>
      <w:r>
        <w:t></w:t>
      </w:r>
      <w:r>
        <w:t></w:t>
      </w:r>
      <w:r>
        <w:t></w:t>
      </w:r>
      <w:r>
        <w:rPr>
          <w:rFonts w:hint="eastAsia"/>
        </w:rPr>
        <w:t>є</w:t>
      </w:r>
      <w:r>
        <w:t></w:t>
      </w:r>
      <w:r>
        <w:rPr>
          <w:rFonts w:hint="eastAsia"/>
        </w:rPr>
        <w:t>історичними</w:t>
      </w:r>
      <w:r>
        <w:t></w:t>
      </w:r>
      <w:r>
        <w:rPr>
          <w:rFonts w:hint="eastAsia"/>
        </w:rPr>
        <w:t>концептуальними</w:t>
      </w:r>
      <w:r>
        <w:t></w:t>
      </w:r>
      <w:r>
        <w:rPr>
          <w:rFonts w:hint="eastAsia"/>
        </w:rPr>
        <w:t>об’єктиваторами</w:t>
      </w:r>
      <w:r>
        <w:t></w:t>
      </w:r>
    </w:p>
    <w:p w:rsidR="006960FC" w:rsidRDefault="006960FC" w:rsidP="006960FC">
      <w:r>
        <w:t></w:t>
      </w:r>
      <w:r>
        <w:t></w:t>
      </w:r>
      <w:r>
        <w:t></w:t>
      </w:r>
      <w:r>
        <w:rPr>
          <w:rFonts w:hint="eastAsia"/>
        </w:rPr>
        <w:t>Проаналізований</w:t>
      </w:r>
      <w:r>
        <w:t></w:t>
      </w:r>
      <w:r>
        <w:rPr>
          <w:rFonts w:hint="eastAsia"/>
        </w:rPr>
        <w:t>мовний</w:t>
      </w:r>
      <w:r>
        <w:t></w:t>
      </w:r>
      <w:r>
        <w:rPr>
          <w:rFonts w:hint="eastAsia"/>
        </w:rPr>
        <w:t>матеріал</w:t>
      </w:r>
      <w:r>
        <w:t></w:t>
      </w:r>
      <w:r>
        <w:rPr>
          <w:rFonts w:hint="eastAsia"/>
        </w:rPr>
        <w:t>дав</w:t>
      </w:r>
      <w:r>
        <w:t></w:t>
      </w:r>
      <w:r>
        <w:rPr>
          <w:rFonts w:hint="eastAsia"/>
        </w:rPr>
        <w:t>змогу</w:t>
      </w:r>
      <w:r>
        <w:t></w:t>
      </w:r>
      <w:r>
        <w:rPr>
          <w:rFonts w:hint="eastAsia"/>
        </w:rPr>
        <w:t>виділити</w:t>
      </w:r>
      <w:r>
        <w:t></w:t>
      </w:r>
      <w:r>
        <w:rPr>
          <w:rFonts w:hint="eastAsia"/>
        </w:rPr>
        <w:t>базовий</w:t>
      </w:r>
      <w:r>
        <w:t></w:t>
      </w:r>
      <w:r>
        <w:rPr>
          <w:rFonts w:hint="eastAsia"/>
        </w:rPr>
        <w:t>образ</w:t>
      </w:r>
      <w:r>
        <w:t></w:t>
      </w:r>
    </w:p>
    <w:p w:rsidR="006960FC" w:rsidRDefault="006960FC" w:rsidP="006960FC">
      <w:r>
        <w:rPr>
          <w:rFonts w:hint="eastAsia"/>
        </w:rPr>
        <w:t>спільний</w:t>
      </w:r>
      <w:r>
        <w:t></w:t>
      </w:r>
      <w:r>
        <w:rPr>
          <w:rFonts w:hint="eastAsia"/>
        </w:rPr>
        <w:t>для</w:t>
      </w:r>
      <w:r>
        <w:t></w:t>
      </w:r>
      <w:r>
        <w:rPr>
          <w:rFonts w:hint="eastAsia"/>
        </w:rPr>
        <w:t>всіх</w:t>
      </w:r>
      <w:r>
        <w:t></w:t>
      </w:r>
      <w:r>
        <w:rPr>
          <w:rFonts w:hint="eastAsia"/>
        </w:rPr>
        <w:t>вербалізаторів</w:t>
      </w:r>
      <w:r>
        <w:t></w:t>
      </w:r>
      <w:r>
        <w:rPr>
          <w:rFonts w:hint="eastAsia"/>
        </w:rPr>
        <w:t>концепту</w:t>
      </w:r>
      <w:r>
        <w:t></w:t>
      </w:r>
      <w:r>
        <w:rPr>
          <w:rFonts w:hint="eastAsia"/>
        </w:rPr>
        <w:t>БАТЬКІВЩИНА</w:t>
      </w:r>
      <w:r>
        <w:t></w:t>
      </w:r>
      <w:r>
        <w:rPr>
          <w:rFonts w:hint="eastAsia"/>
        </w:rPr>
        <w:t>–</w:t>
      </w:r>
      <w:r>
        <w:t></w:t>
      </w:r>
      <w:r>
        <w:rPr>
          <w:rFonts w:hint="eastAsia"/>
        </w:rPr>
        <w:t>територія</w:t>
      </w:r>
      <w:r>
        <w:t></w:t>
      </w:r>
      <w:r>
        <w:t></w:t>
      </w:r>
      <w:r>
        <w:rPr>
          <w:rFonts w:hint="eastAsia"/>
        </w:rPr>
        <w:t>місце</w:t>
      </w:r>
      <w:r>
        <w:t></w:t>
      </w:r>
    </w:p>
    <w:p w:rsidR="006960FC" w:rsidRDefault="006960FC" w:rsidP="006960FC">
      <w:r>
        <w:rPr>
          <w:rFonts w:hint="eastAsia"/>
        </w:rPr>
        <w:t>Властиві</w:t>
      </w:r>
      <w:r>
        <w:t></w:t>
      </w:r>
      <w:r>
        <w:rPr>
          <w:rFonts w:hint="eastAsia"/>
        </w:rPr>
        <w:t>найбільш</w:t>
      </w:r>
      <w:r>
        <w:t></w:t>
      </w:r>
      <w:r>
        <w:rPr>
          <w:rFonts w:hint="eastAsia"/>
        </w:rPr>
        <w:t>уживаним</w:t>
      </w:r>
      <w:r>
        <w:t></w:t>
      </w:r>
      <w:r>
        <w:rPr>
          <w:rFonts w:hint="eastAsia"/>
        </w:rPr>
        <w:t>на</w:t>
      </w:r>
      <w:r>
        <w:t></w:t>
      </w:r>
      <w:r>
        <w:rPr>
          <w:rFonts w:hint="eastAsia"/>
        </w:rPr>
        <w:t>сучасному</w:t>
      </w:r>
      <w:r>
        <w:t></w:t>
      </w:r>
      <w:r>
        <w:rPr>
          <w:rFonts w:hint="eastAsia"/>
        </w:rPr>
        <w:t>етапі</w:t>
      </w:r>
      <w:r>
        <w:t></w:t>
      </w:r>
      <w:r>
        <w:rPr>
          <w:rFonts w:hint="eastAsia"/>
        </w:rPr>
        <w:t>лексемам</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p>
    <w:p w:rsidR="006960FC" w:rsidRDefault="006960FC" w:rsidP="006960FC">
      <w:r>
        <w:rPr>
          <w:rFonts w:hint="eastAsia"/>
        </w:rPr>
        <w:t>концептуальні</w:t>
      </w:r>
      <w:r>
        <w:t></w:t>
      </w:r>
      <w:r>
        <w:rPr>
          <w:rFonts w:hint="eastAsia"/>
        </w:rPr>
        <w:t>ознаки</w:t>
      </w:r>
      <w:r>
        <w:t></w:t>
      </w:r>
      <w:r>
        <w:rPr>
          <w:rFonts w:hint="eastAsia"/>
        </w:rPr>
        <w:t>складають</w:t>
      </w:r>
      <w:r>
        <w:t></w:t>
      </w:r>
      <w:r>
        <w:rPr>
          <w:rFonts w:hint="eastAsia"/>
        </w:rPr>
        <w:t>ближню</w:t>
      </w:r>
      <w:r>
        <w:t></w:t>
      </w:r>
      <w:r>
        <w:rPr>
          <w:rFonts w:hint="eastAsia"/>
        </w:rPr>
        <w:t>периферію</w:t>
      </w:r>
      <w:r>
        <w:t></w:t>
      </w:r>
      <w:r>
        <w:t></w:t>
      </w:r>
      <w:r>
        <w:rPr>
          <w:rFonts w:hint="eastAsia"/>
        </w:rPr>
        <w:t>переважним</w:t>
      </w:r>
      <w:r>
        <w:t></w:t>
      </w:r>
      <w:r>
        <w:rPr>
          <w:rFonts w:hint="eastAsia"/>
        </w:rPr>
        <w:t>семантичним</w:t>
      </w:r>
    </w:p>
    <w:p w:rsidR="006960FC" w:rsidRDefault="006960FC" w:rsidP="006960FC">
      <w:r>
        <w:rPr>
          <w:rFonts w:hint="eastAsia"/>
        </w:rPr>
        <w:t>складником</w:t>
      </w:r>
      <w:r>
        <w:t></w:t>
      </w:r>
      <w:r>
        <w:rPr>
          <w:rFonts w:hint="eastAsia"/>
        </w:rPr>
        <w:t>для</w:t>
      </w:r>
      <w:r>
        <w:t></w:t>
      </w:r>
      <w:r>
        <w:t></w:t>
      </w:r>
      <w:r>
        <w:t></w:t>
      </w:r>
      <w:r>
        <w:t></w:t>
      </w:r>
      <w:r>
        <w:t></w:t>
      </w:r>
      <w:r>
        <w:t></w:t>
      </w:r>
      <w:r>
        <w:t></w:t>
      </w:r>
      <w:r>
        <w:rPr>
          <w:rFonts w:hint="eastAsia"/>
        </w:rPr>
        <w:t>є</w:t>
      </w:r>
      <w:r>
        <w:t></w:t>
      </w:r>
      <w:r>
        <w:rPr>
          <w:rFonts w:hint="eastAsia"/>
        </w:rPr>
        <w:t>країна</w:t>
      </w:r>
      <w:r>
        <w:t></w:t>
      </w:r>
      <w:r>
        <w:rPr>
          <w:rFonts w:hint="eastAsia"/>
        </w:rPr>
        <w:t>держава</w:t>
      </w:r>
      <w:r>
        <w:t></w:t>
      </w:r>
      <w:r>
        <w:t></w:t>
      </w:r>
      <w:r>
        <w:rPr>
          <w:rFonts w:hint="eastAsia"/>
        </w:rPr>
        <w:t>для</w:t>
      </w:r>
      <w:r>
        <w:t></w:t>
      </w:r>
      <w:r>
        <w:t></w:t>
      </w:r>
      <w:r>
        <w:t></w:t>
      </w:r>
      <w:r>
        <w:t></w:t>
      </w:r>
      <w:r>
        <w:t></w:t>
      </w:r>
      <w:r>
        <w:t></w:t>
      </w:r>
      <w:r>
        <w:t></w:t>
      </w:r>
      <w:r>
        <w:t></w:t>
      </w:r>
      <w:r>
        <w:t></w:t>
      </w:r>
      <w:r>
        <w:t></w:t>
      </w:r>
      <w:r>
        <w:rPr>
          <w:rFonts w:hint="eastAsia"/>
        </w:rPr>
        <w:t>–</w:t>
      </w:r>
      <w:r>
        <w:t></w:t>
      </w:r>
      <w:r>
        <w:rPr>
          <w:rFonts w:hint="eastAsia"/>
        </w:rPr>
        <w:t>рідний</w:t>
      </w:r>
      <w:r>
        <w:t></w:t>
      </w:r>
      <w:r>
        <w:rPr>
          <w:rFonts w:hint="eastAsia"/>
        </w:rPr>
        <w:t>край</w:t>
      </w:r>
      <w:r>
        <w:t></w:t>
      </w:r>
      <w:r>
        <w:t></w:t>
      </w:r>
      <w:r>
        <w:t></w:t>
      </w:r>
      <w:r>
        <w:t></w:t>
      </w:r>
      <w:r>
        <w:t></w:t>
      </w:r>
      <w:r>
        <w:t></w:t>
      </w:r>
    </w:p>
    <w:p w:rsidR="006960FC" w:rsidRDefault="006960FC" w:rsidP="006960FC">
      <w:r>
        <w:rPr>
          <w:rFonts w:hint="eastAsia"/>
        </w:rPr>
        <w:t>однаковою</w:t>
      </w:r>
      <w:r>
        <w:t></w:t>
      </w:r>
      <w:r>
        <w:rPr>
          <w:rFonts w:hint="eastAsia"/>
        </w:rPr>
        <w:t>мірою</w:t>
      </w:r>
      <w:r>
        <w:t></w:t>
      </w:r>
      <w:r>
        <w:rPr>
          <w:rFonts w:hint="eastAsia"/>
        </w:rPr>
        <w:t>поєднує</w:t>
      </w:r>
      <w:r>
        <w:t></w:t>
      </w:r>
      <w:r>
        <w:rPr>
          <w:rFonts w:hint="eastAsia"/>
        </w:rPr>
        <w:t>обидва</w:t>
      </w:r>
      <w:r>
        <w:t></w:t>
      </w:r>
      <w:r>
        <w:rPr>
          <w:rFonts w:hint="eastAsia"/>
        </w:rPr>
        <w:t>компоненти</w:t>
      </w:r>
      <w:r>
        <w:t></w:t>
      </w:r>
      <w:r>
        <w:t></w:t>
      </w:r>
      <w:r>
        <w:rPr>
          <w:rFonts w:hint="eastAsia"/>
        </w:rPr>
        <w:t>На</w:t>
      </w:r>
      <w:r>
        <w:t></w:t>
      </w:r>
      <w:r>
        <w:rPr>
          <w:rFonts w:hint="eastAsia"/>
        </w:rPr>
        <w:t>дальній</w:t>
      </w:r>
      <w:r>
        <w:t></w:t>
      </w:r>
      <w:r>
        <w:rPr>
          <w:rFonts w:hint="eastAsia"/>
        </w:rPr>
        <w:t>периферії</w:t>
      </w:r>
    </w:p>
    <w:p w:rsidR="006960FC" w:rsidRDefault="006960FC" w:rsidP="006960FC">
      <w:r>
        <w:t></w:t>
      </w:r>
      <w:r>
        <w:t></w:t>
      </w:r>
      <w:r>
        <w:t></w:t>
      </w:r>
    </w:p>
    <w:p w:rsidR="006960FC" w:rsidRDefault="006960FC" w:rsidP="006960FC">
      <w:r>
        <w:rPr>
          <w:rFonts w:hint="eastAsia"/>
        </w:rPr>
        <w:t>концептосфери</w:t>
      </w:r>
      <w:r>
        <w:t></w:t>
      </w:r>
      <w:r>
        <w:rPr>
          <w:rFonts w:hint="eastAsia"/>
        </w:rPr>
        <w:t>є</w:t>
      </w:r>
      <w:r>
        <w:t></w:t>
      </w:r>
      <w:r>
        <w:rPr>
          <w:rFonts w:hint="eastAsia"/>
        </w:rPr>
        <w:t>лексичний</w:t>
      </w:r>
      <w:r>
        <w:t></w:t>
      </w:r>
      <w:r>
        <w:rPr>
          <w:rFonts w:hint="eastAsia"/>
        </w:rPr>
        <w:t>матеріал</w:t>
      </w:r>
      <w:r>
        <w:t></w:t>
      </w:r>
      <w:r>
        <w:t></w:t>
      </w:r>
      <w:r>
        <w:rPr>
          <w:rFonts w:hint="eastAsia"/>
        </w:rPr>
        <w:t>виокремлений</w:t>
      </w:r>
      <w:r>
        <w:t></w:t>
      </w:r>
      <w:r>
        <w:rPr>
          <w:rFonts w:hint="eastAsia"/>
        </w:rPr>
        <w:t>із</w:t>
      </w:r>
      <w:r>
        <w:t></w:t>
      </w:r>
      <w:r>
        <w:rPr>
          <w:rFonts w:hint="eastAsia"/>
        </w:rPr>
        <w:t>протиставлення</w:t>
      </w:r>
    </w:p>
    <w:p w:rsidR="006960FC" w:rsidRDefault="006960FC" w:rsidP="006960FC">
      <w:r>
        <w:rPr>
          <w:rFonts w:hint="eastAsia"/>
        </w:rPr>
        <w:t>чужини</w:t>
      </w:r>
      <w:r>
        <w:t></w:t>
      </w:r>
      <w:r>
        <w:t></w:t>
      </w:r>
      <w:r>
        <w:t></w:t>
      </w:r>
      <w:r>
        <w:t></w:t>
      </w:r>
      <w:r>
        <w:t></w:t>
      </w:r>
      <w:r>
        <w:t></w:t>
      </w:r>
      <w:r>
        <w:t></w:t>
      </w:r>
      <w:r>
        <w:t></w:t>
      </w:r>
      <w:r>
        <w:rPr>
          <w:rFonts w:hint="eastAsia"/>
        </w:rPr>
        <w:t>і</w:t>
      </w:r>
      <w:r>
        <w:t></w:t>
      </w:r>
      <w:r>
        <w:rPr>
          <w:rFonts w:hint="eastAsia"/>
        </w:rPr>
        <w:t>батьківщини</w:t>
      </w:r>
      <w:r>
        <w:t></w:t>
      </w:r>
      <w:r>
        <w:t></w:t>
      </w:r>
      <w:r>
        <w:t></w:t>
      </w:r>
      <w:r>
        <w:t></w:t>
      </w:r>
      <w:r>
        <w:t></w:t>
      </w:r>
      <w:r>
        <w:t></w:t>
      </w:r>
      <w:r>
        <w:t></w:t>
      </w:r>
      <w:r>
        <w:rPr>
          <w:rFonts w:hint="eastAsia"/>
        </w:rPr>
        <w:t>Крайню</w:t>
      </w:r>
      <w:r>
        <w:t></w:t>
      </w:r>
      <w:r>
        <w:rPr>
          <w:rFonts w:hint="eastAsia"/>
        </w:rPr>
        <w:t>периферію</w:t>
      </w:r>
      <w:r>
        <w:t></w:t>
      </w:r>
      <w:r>
        <w:rPr>
          <w:rFonts w:hint="eastAsia"/>
        </w:rPr>
        <w:t>склали</w:t>
      </w:r>
      <w:r>
        <w:t></w:t>
      </w:r>
      <w:r>
        <w:rPr>
          <w:rFonts w:hint="eastAsia"/>
        </w:rPr>
        <w:t>історичні</w:t>
      </w:r>
      <w:r>
        <w:t></w:t>
      </w:r>
      <w:r>
        <w:rPr>
          <w:rFonts w:hint="eastAsia"/>
        </w:rPr>
        <w:t>ознаки</w:t>
      </w:r>
      <w:r>
        <w:t></w:t>
      </w:r>
      <w:r>
        <w:t></w:t>
      </w:r>
      <w:r>
        <w:t></w:t>
      </w:r>
      <w:r>
        <w:t></w:t>
      </w:r>
    </w:p>
    <w:p w:rsidR="006960FC" w:rsidRDefault="006960FC" w:rsidP="006960FC">
      <w:r>
        <w:rPr>
          <w:rFonts w:hint="eastAsia"/>
        </w:rPr>
        <w:t>землі</w:t>
      </w:r>
      <w:r>
        <w:t></w:t>
      </w:r>
      <w:r>
        <w:t></w:t>
      </w:r>
      <w:r>
        <w:rPr>
          <w:rFonts w:hint="eastAsia"/>
        </w:rPr>
        <w:t>яких</w:t>
      </w:r>
      <w:r>
        <w:t></w:t>
      </w:r>
      <w:r>
        <w:rPr>
          <w:rFonts w:hint="eastAsia"/>
        </w:rPr>
        <w:t>набувають</w:t>
      </w:r>
      <w:r>
        <w:t></w:t>
      </w:r>
      <w:r>
        <w:t></w:t>
      </w:r>
      <w:r>
        <w:rPr>
          <w:rFonts w:hint="eastAsia"/>
        </w:rPr>
        <w:t>оселившись</w:t>
      </w:r>
      <w:r>
        <w:t></w:t>
      </w:r>
      <w:r>
        <w:rPr>
          <w:rFonts w:hint="eastAsia"/>
        </w:rPr>
        <w:t>у</w:t>
      </w:r>
      <w:r>
        <w:t></w:t>
      </w:r>
      <w:r>
        <w:rPr>
          <w:rFonts w:hint="eastAsia"/>
        </w:rPr>
        <w:t>контексті</w:t>
      </w:r>
      <w:r>
        <w:t></w:t>
      </w:r>
      <w:r>
        <w:t></w:t>
      </w:r>
      <w:r>
        <w:t></w:t>
      </w:r>
      <w:r>
        <w:t></w:t>
      </w:r>
      <w:r>
        <w:t></w:t>
      </w:r>
      <w:r>
        <w:t></w:t>
      </w:r>
      <w:r>
        <w:t></w:t>
      </w:r>
      <w:r>
        <w:t></w:t>
      </w:r>
      <w:r>
        <w:t></w:t>
      </w:r>
      <w:r>
        <w:t></w:t>
      </w:r>
      <w:r>
        <w:t></w:t>
      </w:r>
      <w:r>
        <w:t></w:t>
      </w:r>
      <w:r>
        <w:t></w:t>
      </w:r>
      <w:r>
        <w:t></w:t>
      </w:r>
      <w:r>
        <w:t></w:t>
      </w:r>
      <w:r>
        <w:t></w:t>
      </w:r>
      <w:r>
        <w:rPr>
          <w:rFonts w:hint="eastAsia"/>
        </w:rPr>
        <w:t>територія</w:t>
      </w:r>
      <w:r>
        <w:t></w:t>
      </w:r>
      <w:r>
        <w:rPr>
          <w:rFonts w:hint="eastAsia"/>
        </w:rPr>
        <w:t>як</w:t>
      </w:r>
      <w:r>
        <w:t></w:t>
      </w:r>
      <w:r>
        <w:rPr>
          <w:rFonts w:hint="eastAsia"/>
        </w:rPr>
        <w:t>майно</w:t>
      </w:r>
    </w:p>
    <w:p w:rsidR="006960FC" w:rsidRDefault="006960FC" w:rsidP="006960FC">
      <w:r>
        <w:t></w:t>
      </w:r>
      <w:r>
        <w:t></w:t>
      </w:r>
      <w:r>
        <w:t></w:t>
      </w:r>
      <w:r>
        <w:t></w:t>
      </w:r>
      <w:r>
        <w:t></w:t>
      </w:r>
      <w:r>
        <w:t></w:t>
      </w:r>
      <w:r>
        <w:t></w:t>
      </w:r>
      <w:r>
        <w:rPr>
          <w:rFonts w:hint="eastAsia"/>
        </w:rPr>
        <w:t>держави</w:t>
      </w:r>
      <w:r>
        <w:t></w:t>
      </w:r>
      <w:r>
        <w:rPr>
          <w:rFonts w:hint="eastAsia"/>
        </w:rPr>
        <w:t>у</w:t>
      </w:r>
      <w:r>
        <w:t></w:t>
      </w:r>
      <w:r>
        <w:rPr>
          <w:rFonts w:hint="eastAsia"/>
        </w:rPr>
        <w:t>контексті</w:t>
      </w:r>
      <w:r>
        <w:t></w:t>
      </w:r>
      <w:r>
        <w:t></w:t>
      </w:r>
      <w:r>
        <w:t></w:t>
      </w:r>
      <w:r>
        <w:t></w:t>
      </w:r>
      <w:r>
        <w:t></w:t>
      </w:r>
      <w:r>
        <w:t></w:t>
      </w:r>
      <w:r>
        <w:t></w:t>
      </w:r>
      <w:r>
        <w:t></w:t>
      </w:r>
      <w:r>
        <w:t></w:t>
      </w:r>
      <w:r>
        <w:t></w:t>
      </w:r>
    </w:p>
    <w:p w:rsidR="006960FC" w:rsidRDefault="006960FC" w:rsidP="006960FC">
      <w:r>
        <w:t></w:t>
      </w:r>
      <w:r>
        <w:t></w:t>
      </w:r>
      <w:r>
        <w:t></w:t>
      </w:r>
      <w:r>
        <w:rPr>
          <w:rFonts w:hint="eastAsia"/>
        </w:rPr>
        <w:t>Особливості</w:t>
      </w:r>
      <w:r>
        <w:t></w:t>
      </w:r>
      <w:r>
        <w:rPr>
          <w:rFonts w:hint="eastAsia"/>
        </w:rPr>
        <w:t>матеріальної</w:t>
      </w:r>
      <w:r>
        <w:t></w:t>
      </w:r>
      <w:r>
        <w:rPr>
          <w:rFonts w:hint="eastAsia"/>
        </w:rPr>
        <w:t>та</w:t>
      </w:r>
      <w:r>
        <w:t></w:t>
      </w:r>
      <w:r>
        <w:rPr>
          <w:rFonts w:hint="eastAsia"/>
        </w:rPr>
        <w:t>духовної</w:t>
      </w:r>
      <w:r>
        <w:t></w:t>
      </w:r>
      <w:r>
        <w:rPr>
          <w:rFonts w:hint="eastAsia"/>
        </w:rPr>
        <w:t>культури</w:t>
      </w:r>
      <w:r>
        <w:t></w:t>
      </w:r>
      <w:r>
        <w:t></w:t>
      </w:r>
      <w:r>
        <w:rPr>
          <w:rFonts w:hint="eastAsia"/>
        </w:rPr>
        <w:t>кочовий</w:t>
      </w:r>
      <w:r>
        <w:t></w:t>
      </w:r>
      <w:r>
        <w:rPr>
          <w:rFonts w:hint="eastAsia"/>
        </w:rPr>
        <w:t>спосіб</w:t>
      </w:r>
      <w:r>
        <w:t></w:t>
      </w:r>
      <w:r>
        <w:rPr>
          <w:rFonts w:hint="eastAsia"/>
        </w:rPr>
        <w:t>життя</w:t>
      </w:r>
    </w:p>
    <w:p w:rsidR="006960FC" w:rsidRDefault="006960FC" w:rsidP="006960FC">
      <w:r>
        <w:rPr>
          <w:rFonts w:hint="eastAsia"/>
        </w:rPr>
        <w:t>стародавніх</w:t>
      </w:r>
      <w:r>
        <w:t></w:t>
      </w:r>
      <w:r>
        <w:rPr>
          <w:rFonts w:hint="eastAsia"/>
        </w:rPr>
        <w:t>тюрків</w:t>
      </w:r>
      <w:r>
        <w:t></w:t>
      </w:r>
      <w:r>
        <w:rPr>
          <w:rFonts w:hint="eastAsia"/>
        </w:rPr>
        <w:t>зумовили</w:t>
      </w:r>
      <w:r>
        <w:t></w:t>
      </w:r>
      <w:r>
        <w:rPr>
          <w:rFonts w:hint="eastAsia"/>
        </w:rPr>
        <w:t>наділення</w:t>
      </w:r>
      <w:r>
        <w:t></w:t>
      </w:r>
      <w:r>
        <w:rPr>
          <w:rFonts w:hint="eastAsia"/>
        </w:rPr>
        <w:t>земель</w:t>
      </w:r>
      <w:r>
        <w:t></w:t>
      </w:r>
      <w:r>
        <w:rPr>
          <w:rFonts w:hint="eastAsia"/>
        </w:rPr>
        <w:t>та</w:t>
      </w:r>
      <w:r>
        <w:t></w:t>
      </w:r>
      <w:r>
        <w:rPr>
          <w:rFonts w:hint="eastAsia"/>
        </w:rPr>
        <w:t>вод</w:t>
      </w:r>
      <w:r>
        <w:t></w:t>
      </w:r>
      <w:r>
        <w:rPr>
          <w:rFonts w:hint="eastAsia"/>
        </w:rPr>
        <w:t>надзвичайними</w:t>
      </w:r>
      <w:r>
        <w:t></w:t>
      </w:r>
      <w:r>
        <w:rPr>
          <w:rFonts w:hint="eastAsia"/>
        </w:rPr>
        <w:t>рисами</w:t>
      </w:r>
      <w:r>
        <w:t></w:t>
      </w:r>
      <w:r>
        <w:t></w:t>
      </w:r>
      <w:r>
        <w:t></w:t>
      </w:r>
      <w:r>
        <w:t></w:t>
      </w:r>
      <w:r>
        <w:t></w:t>
      </w:r>
    </w:p>
    <w:p w:rsidR="006960FC" w:rsidRDefault="006960FC" w:rsidP="006960FC">
      <w:r>
        <w:t></w:t>
      </w:r>
      <w:r>
        <w:t></w:t>
      </w:r>
      <w:r>
        <w:t></w:t>
      </w:r>
      <w:r>
        <w:t></w:t>
      </w:r>
      <w:r>
        <w:rPr>
          <w:rFonts w:hint="eastAsia"/>
        </w:rPr>
        <w:t>та</w:t>
      </w:r>
      <w:r>
        <w:t></w:t>
      </w:r>
      <w:r>
        <w:rPr>
          <w:rFonts w:hint="eastAsia"/>
        </w:rPr>
        <w:t>поважне</w:t>
      </w:r>
      <w:r>
        <w:t></w:t>
      </w:r>
      <w:r>
        <w:rPr>
          <w:rFonts w:hint="eastAsia"/>
        </w:rPr>
        <w:t>ставлення</w:t>
      </w:r>
      <w:r>
        <w:t></w:t>
      </w:r>
      <w:r>
        <w:rPr>
          <w:rFonts w:hint="eastAsia"/>
        </w:rPr>
        <w:t>до</w:t>
      </w:r>
      <w:r>
        <w:t></w:t>
      </w:r>
      <w:r>
        <w:rPr>
          <w:rFonts w:hint="eastAsia"/>
        </w:rPr>
        <w:t>нагір’їв</w:t>
      </w:r>
      <w:r>
        <w:t></w:t>
      </w:r>
      <w:r>
        <w:t></w:t>
      </w:r>
      <w:r>
        <w:t></w:t>
      </w:r>
      <w:r>
        <w:t></w:t>
      </w:r>
      <w:r>
        <w:t></w:t>
      </w:r>
      <w:r>
        <w:t></w:t>
      </w:r>
      <w:r>
        <w:t></w:t>
      </w:r>
      <w:r>
        <w:t></w:t>
      </w:r>
      <w:r>
        <w:t></w:t>
      </w:r>
      <w:r>
        <w:t></w:t>
      </w:r>
      <w:r>
        <w:t></w:t>
      </w:r>
      <w:r>
        <w:t></w:t>
      </w:r>
      <w:r>
        <w:t></w:t>
      </w:r>
      <w:r>
        <w:rPr>
          <w:rFonts w:hint="eastAsia"/>
        </w:rPr>
        <w:t>де</w:t>
      </w:r>
      <w:r>
        <w:t></w:t>
      </w:r>
      <w:r>
        <w:rPr>
          <w:rFonts w:hint="eastAsia"/>
        </w:rPr>
        <w:t>велося</w:t>
      </w:r>
      <w:r>
        <w:t></w:t>
      </w:r>
      <w:r>
        <w:rPr>
          <w:rFonts w:hint="eastAsia"/>
        </w:rPr>
        <w:t>скотарство</w:t>
      </w:r>
      <w:r>
        <w:t></w:t>
      </w:r>
      <w:r>
        <w:t></w:t>
      </w:r>
      <w:r>
        <w:rPr>
          <w:rFonts w:hint="eastAsia"/>
        </w:rPr>
        <w:t>У</w:t>
      </w:r>
      <w:r>
        <w:t></w:t>
      </w:r>
      <w:r>
        <w:rPr>
          <w:rFonts w:hint="eastAsia"/>
        </w:rPr>
        <w:t>сучасній</w:t>
      </w:r>
    </w:p>
    <w:p w:rsidR="006960FC" w:rsidRDefault="006960FC" w:rsidP="006960FC">
      <w:r>
        <w:rPr>
          <w:rFonts w:hint="eastAsia"/>
        </w:rPr>
        <w:t>турецькій</w:t>
      </w:r>
      <w:r>
        <w:t></w:t>
      </w:r>
      <w:r>
        <w:rPr>
          <w:rFonts w:hint="eastAsia"/>
        </w:rPr>
        <w:t>мові</w:t>
      </w:r>
      <w:r>
        <w:t></w:t>
      </w:r>
      <w:r>
        <w:rPr>
          <w:rFonts w:hint="eastAsia"/>
        </w:rPr>
        <w:t>сліди</w:t>
      </w:r>
      <w:r>
        <w:t></w:t>
      </w:r>
      <w:r>
        <w:rPr>
          <w:rFonts w:hint="eastAsia"/>
        </w:rPr>
        <w:t>кочового</w:t>
      </w:r>
      <w:r>
        <w:t></w:t>
      </w:r>
      <w:r>
        <w:rPr>
          <w:rFonts w:hint="eastAsia"/>
        </w:rPr>
        <w:t>менталітету</w:t>
      </w:r>
      <w:r>
        <w:t></w:t>
      </w:r>
      <w:r>
        <w:rPr>
          <w:rFonts w:hint="eastAsia"/>
        </w:rPr>
        <w:t>відображені</w:t>
      </w:r>
      <w:r>
        <w:t></w:t>
      </w:r>
      <w:r>
        <w:rPr>
          <w:rFonts w:hint="eastAsia"/>
        </w:rPr>
        <w:t>на</w:t>
      </w:r>
      <w:r>
        <w:t></w:t>
      </w:r>
      <w:r>
        <w:rPr>
          <w:rFonts w:hint="eastAsia"/>
        </w:rPr>
        <w:t>рівні</w:t>
      </w:r>
      <w:r>
        <w:t></w:t>
      </w:r>
      <w:r>
        <w:rPr>
          <w:rFonts w:hint="eastAsia"/>
        </w:rPr>
        <w:t>словосполучень</w:t>
      </w:r>
    </w:p>
    <w:p w:rsidR="006960FC" w:rsidRDefault="006960FC" w:rsidP="006960FC">
      <w:r>
        <w:rPr>
          <w:rFonts w:hint="eastAsia"/>
        </w:rPr>
        <w:t>та</w:t>
      </w:r>
      <w:r>
        <w:t></w:t>
      </w:r>
      <w:r>
        <w:rPr>
          <w:rFonts w:hint="eastAsia"/>
        </w:rPr>
        <w:t>дієслів</w:t>
      </w:r>
      <w:r>
        <w:t></w:t>
      </w:r>
      <w:r>
        <w:rPr>
          <w:rFonts w:hint="eastAsia"/>
        </w:rPr>
        <w:t>в</w:t>
      </w:r>
      <w:r>
        <w:t></w:t>
      </w:r>
      <w:r>
        <w:rPr>
          <w:rFonts w:hint="eastAsia"/>
        </w:rPr>
        <w:t>контексті</w:t>
      </w:r>
      <w:r>
        <w:t></w:t>
      </w:r>
      <w:r>
        <w:rPr>
          <w:rFonts w:hint="eastAsia"/>
        </w:rPr>
        <w:t>набуття</w:t>
      </w:r>
      <w:r>
        <w:t></w:t>
      </w:r>
      <w:r>
        <w:rPr>
          <w:rFonts w:hint="eastAsia"/>
        </w:rPr>
        <w:t>батьківщини</w:t>
      </w:r>
      <w:r>
        <w:t></w:t>
      </w:r>
      <w:r>
        <w:t></w:t>
      </w:r>
      <w:r>
        <w:rPr>
          <w:rFonts w:hint="eastAsia"/>
        </w:rPr>
        <w:t>перетворення</w:t>
      </w:r>
      <w:r>
        <w:t></w:t>
      </w:r>
      <w:r>
        <w:rPr>
          <w:rFonts w:hint="eastAsia"/>
        </w:rPr>
        <w:t>території</w:t>
      </w:r>
      <w:r>
        <w:t></w:t>
      </w:r>
      <w:r>
        <w:rPr>
          <w:rFonts w:hint="eastAsia"/>
        </w:rPr>
        <w:t>на</w:t>
      </w:r>
    </w:p>
    <w:p w:rsidR="006960FC" w:rsidRDefault="006960FC" w:rsidP="006960FC">
      <w:r>
        <w:rPr>
          <w:rFonts w:hint="eastAsia"/>
        </w:rPr>
        <w:t>батьківщину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тощо</w:t>
      </w:r>
      <w:r>
        <w:t></w:t>
      </w:r>
      <w:r>
        <w:t></w:t>
      </w:r>
      <w:r>
        <w:rPr>
          <w:rFonts w:hint="eastAsia"/>
        </w:rPr>
        <w:t>Із</w:t>
      </w:r>
    </w:p>
    <w:p w:rsidR="006960FC" w:rsidRDefault="006960FC" w:rsidP="006960FC">
      <w:r>
        <w:rPr>
          <w:rFonts w:hint="eastAsia"/>
        </w:rPr>
        <w:t>прийняттям</w:t>
      </w:r>
      <w:r>
        <w:t></w:t>
      </w:r>
      <w:r>
        <w:rPr>
          <w:rFonts w:hint="eastAsia"/>
        </w:rPr>
        <w:t>ісламу</w:t>
      </w:r>
      <w:r>
        <w:t></w:t>
      </w:r>
      <w:r>
        <w:rPr>
          <w:rFonts w:hint="eastAsia"/>
        </w:rPr>
        <w:t>в</w:t>
      </w:r>
      <w:r>
        <w:t></w:t>
      </w:r>
      <w:r>
        <w:rPr>
          <w:rFonts w:hint="eastAsia"/>
        </w:rPr>
        <w:t>активний</w:t>
      </w:r>
      <w:r>
        <w:t></w:t>
      </w:r>
      <w:r>
        <w:rPr>
          <w:rFonts w:hint="eastAsia"/>
        </w:rPr>
        <w:t>вжиток</w:t>
      </w:r>
      <w:r>
        <w:t></w:t>
      </w:r>
      <w:r>
        <w:rPr>
          <w:rFonts w:hint="eastAsia"/>
        </w:rPr>
        <w:t>увійшли</w:t>
      </w:r>
      <w:r>
        <w:t></w:t>
      </w:r>
      <w:r>
        <w:rPr>
          <w:rFonts w:hint="eastAsia"/>
        </w:rPr>
        <w:t>арабські</w:t>
      </w:r>
      <w:r>
        <w:t></w:t>
      </w:r>
      <w:r>
        <w:rPr>
          <w:rFonts w:hint="eastAsia"/>
        </w:rPr>
        <w:t>запозичення</w:t>
      </w:r>
      <w:r>
        <w:t></w:t>
      </w:r>
      <w:r>
        <w:t></w:t>
      </w:r>
      <w:r>
        <w:rPr>
          <w:rFonts w:hint="eastAsia"/>
        </w:rPr>
        <w:t>водночас</w:t>
      </w:r>
    </w:p>
    <w:p w:rsidR="006960FC" w:rsidRDefault="006960FC" w:rsidP="006960FC">
      <w:r>
        <w:rPr>
          <w:rFonts w:hint="eastAsia"/>
        </w:rPr>
        <w:t>новою</w:t>
      </w:r>
      <w:r>
        <w:t></w:t>
      </w:r>
      <w:r>
        <w:rPr>
          <w:rFonts w:hint="eastAsia"/>
        </w:rPr>
        <w:t>лексичною</w:t>
      </w:r>
      <w:r>
        <w:t></w:t>
      </w:r>
      <w:r>
        <w:rPr>
          <w:rFonts w:hint="eastAsia"/>
        </w:rPr>
        <w:t>репрезентацією</w:t>
      </w:r>
      <w:r>
        <w:t></w:t>
      </w:r>
      <w:r>
        <w:rPr>
          <w:rFonts w:hint="eastAsia"/>
        </w:rPr>
        <w:t>концепту</w:t>
      </w:r>
      <w:r>
        <w:t></w:t>
      </w:r>
      <w:r>
        <w:rPr>
          <w:rFonts w:hint="eastAsia"/>
        </w:rPr>
        <w:t>БАТЬКІВЩИНА</w:t>
      </w:r>
      <w:r>
        <w:t></w:t>
      </w:r>
      <w:r>
        <w:rPr>
          <w:rFonts w:hint="eastAsia"/>
        </w:rPr>
        <w:t>виступила</w:t>
      </w:r>
      <w:r>
        <w:t></w:t>
      </w:r>
      <w:r>
        <w:rPr>
          <w:rFonts w:hint="eastAsia"/>
        </w:rPr>
        <w:t>лексема</w:t>
      </w:r>
    </w:p>
    <w:p w:rsidR="006960FC" w:rsidRDefault="006960FC" w:rsidP="006960FC">
      <w:r>
        <w:t></w:t>
      </w:r>
      <w:r>
        <w:t></w:t>
      </w:r>
      <w:r>
        <w:t></w:t>
      </w:r>
      <w:r>
        <w:t></w:t>
      </w:r>
      <w:r>
        <w:t></w:t>
      </w:r>
      <w:r>
        <w:t></w:t>
      </w:r>
      <w:r>
        <w:t></w:t>
      </w:r>
      <w:r>
        <w:rPr>
          <w:rFonts w:hint="eastAsia"/>
        </w:rPr>
        <w:t>У</w:t>
      </w:r>
      <w:r>
        <w:t></w:t>
      </w:r>
      <w:r>
        <w:rPr>
          <w:rFonts w:hint="eastAsia"/>
        </w:rPr>
        <w:t>літературі</w:t>
      </w:r>
      <w:r>
        <w:t></w:t>
      </w:r>
      <w:r>
        <w:rPr>
          <w:rFonts w:hint="eastAsia"/>
        </w:rPr>
        <w:t>дивану</w:t>
      </w:r>
      <w:r>
        <w:t></w:t>
      </w:r>
      <w:r>
        <w:rPr>
          <w:rFonts w:hint="eastAsia"/>
        </w:rPr>
        <w:t>та</w:t>
      </w:r>
      <w:r>
        <w:t></w:t>
      </w:r>
      <w:r>
        <w:rPr>
          <w:rFonts w:hint="eastAsia"/>
        </w:rPr>
        <w:t>у</w:t>
      </w:r>
      <w:r>
        <w:t></w:t>
      </w:r>
      <w:r>
        <w:rPr>
          <w:rFonts w:hint="eastAsia"/>
        </w:rPr>
        <w:t>поезії</w:t>
      </w:r>
      <w:r>
        <w:t></w:t>
      </w:r>
      <w:r>
        <w:rPr>
          <w:rFonts w:hint="eastAsia"/>
        </w:rPr>
        <w:t>ашиків</w:t>
      </w:r>
      <w:r>
        <w:t></w:t>
      </w:r>
      <w:r>
        <w:rPr>
          <w:rFonts w:hint="eastAsia"/>
        </w:rPr>
        <w:t>була</w:t>
      </w:r>
      <w:r>
        <w:t></w:t>
      </w:r>
      <w:r>
        <w:rPr>
          <w:rFonts w:hint="eastAsia"/>
        </w:rPr>
        <w:t>тенденція</w:t>
      </w:r>
      <w:r>
        <w:t></w:t>
      </w:r>
      <w:r>
        <w:rPr>
          <w:rFonts w:hint="eastAsia"/>
        </w:rPr>
        <w:t>концептуалізувати</w:t>
      </w:r>
    </w:p>
    <w:p w:rsidR="006960FC" w:rsidRDefault="006960FC" w:rsidP="006960FC">
      <w:r>
        <w:rPr>
          <w:rFonts w:hint="eastAsia"/>
        </w:rPr>
        <w:t>БАТЬКІВЩИНУ</w:t>
      </w:r>
      <w:r>
        <w:t></w:t>
      </w:r>
      <w:r>
        <w:t></w:t>
      </w:r>
      <w:r>
        <w:t></w:t>
      </w:r>
      <w:r>
        <w:t></w:t>
      </w:r>
      <w:r>
        <w:t></w:t>
      </w:r>
      <w:r>
        <w:t></w:t>
      </w:r>
      <w:r>
        <w:t></w:t>
      </w:r>
      <w:r>
        <w:rPr>
          <w:rFonts w:hint="eastAsia"/>
        </w:rPr>
        <w:t>як</w:t>
      </w:r>
      <w:r>
        <w:t></w:t>
      </w:r>
      <w:r>
        <w:rPr>
          <w:rFonts w:hint="eastAsia"/>
        </w:rPr>
        <w:t>“рідне</w:t>
      </w:r>
      <w:r>
        <w:t></w:t>
      </w:r>
      <w:r>
        <w:rPr>
          <w:rFonts w:hint="eastAsia"/>
        </w:rPr>
        <w:t>село”</w:t>
      </w:r>
      <w:r>
        <w:t></w:t>
      </w:r>
      <w:r>
        <w:t></w:t>
      </w:r>
      <w:r>
        <w:rPr>
          <w:rFonts w:hint="eastAsia"/>
        </w:rPr>
        <w:t>“місто</w:t>
      </w:r>
      <w:r>
        <w:t></w:t>
      </w:r>
      <w:r>
        <w:rPr>
          <w:rFonts w:hint="eastAsia"/>
        </w:rPr>
        <w:t>народження”</w:t>
      </w:r>
      <w:r>
        <w:t></w:t>
      </w:r>
      <w:r>
        <w:t></w:t>
      </w:r>
      <w:r>
        <w:rPr>
          <w:rFonts w:hint="eastAsia"/>
        </w:rPr>
        <w:t>“місце</w:t>
      </w:r>
    </w:p>
    <w:p w:rsidR="006960FC" w:rsidRDefault="006960FC" w:rsidP="006960FC">
      <w:r>
        <w:rPr>
          <w:rFonts w:hint="eastAsia"/>
        </w:rPr>
        <w:t>перебування</w:t>
      </w:r>
      <w:r>
        <w:t></w:t>
      </w:r>
      <w:r>
        <w:rPr>
          <w:rFonts w:hint="eastAsia"/>
        </w:rPr>
        <w:t>коханої</w:t>
      </w:r>
      <w:r>
        <w:t></w:t>
      </w:r>
      <w:r>
        <w:rPr>
          <w:rFonts w:hint="eastAsia"/>
        </w:rPr>
        <w:t>чи</w:t>
      </w:r>
      <w:r>
        <w:t></w:t>
      </w:r>
      <w:r>
        <w:rPr>
          <w:rFonts w:hint="eastAsia"/>
        </w:rPr>
        <w:t>родичів”</w:t>
      </w:r>
      <w:r>
        <w:t></w:t>
      </w:r>
      <w:r>
        <w:t></w:t>
      </w:r>
      <w:r>
        <w:rPr>
          <w:rFonts w:hint="eastAsia"/>
        </w:rPr>
        <w:t>“об’єкт</w:t>
      </w:r>
      <w:r>
        <w:t></w:t>
      </w:r>
      <w:r>
        <w:rPr>
          <w:rFonts w:hint="eastAsia"/>
        </w:rPr>
        <w:t>любові</w:t>
      </w:r>
      <w:r>
        <w:t></w:t>
      </w:r>
      <w:r>
        <w:rPr>
          <w:rFonts w:hint="eastAsia"/>
        </w:rPr>
        <w:t>та</w:t>
      </w:r>
      <w:r>
        <w:t></w:t>
      </w:r>
      <w:r>
        <w:rPr>
          <w:rFonts w:hint="eastAsia"/>
        </w:rPr>
        <w:t>прив’язаності”</w:t>
      </w:r>
      <w:r>
        <w:t></w:t>
      </w:r>
      <w:r>
        <w:rPr>
          <w:rFonts w:hint="eastAsia"/>
        </w:rPr>
        <w:t>згідно</w:t>
      </w:r>
      <w:r>
        <w:t></w:t>
      </w:r>
      <w:r>
        <w:rPr>
          <w:rFonts w:hint="eastAsia"/>
        </w:rPr>
        <w:t>з</w:t>
      </w:r>
    </w:p>
    <w:p w:rsidR="006960FC" w:rsidRDefault="006960FC" w:rsidP="006960FC">
      <w:r>
        <w:rPr>
          <w:rFonts w:hint="eastAsia"/>
        </w:rPr>
        <w:t>хадисом</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w:t>
      </w:r>
      <w:r>
        <w:t></w:t>
      </w:r>
      <w:r>
        <w:t></w:t>
      </w:r>
      <w:r>
        <w:t></w:t>
      </w:r>
      <w:r>
        <w:t></w:t>
      </w:r>
      <w:r>
        <w:t></w:t>
      </w:r>
      <w:r>
        <w:t></w:t>
      </w:r>
      <w:r>
        <w:t></w:t>
      </w:r>
      <w:r>
        <w:t></w:t>
      </w:r>
      <w:r>
        <w:rPr>
          <w:rFonts w:hint="eastAsia"/>
        </w:rPr>
        <w:t>У</w:t>
      </w:r>
      <w:r>
        <w:t></w:t>
      </w:r>
      <w:r>
        <w:rPr>
          <w:rFonts w:hint="eastAsia"/>
        </w:rPr>
        <w:t>суфійській</w:t>
      </w:r>
      <w:r>
        <w:t></w:t>
      </w:r>
      <w:r>
        <w:rPr>
          <w:rFonts w:hint="eastAsia"/>
        </w:rPr>
        <w:t>традиції</w:t>
      </w:r>
    </w:p>
    <w:p w:rsidR="006960FC" w:rsidRDefault="006960FC" w:rsidP="006960FC">
      <w:r>
        <w:rPr>
          <w:rFonts w:hint="eastAsia"/>
        </w:rPr>
        <w:t>БАТЬКІВЩИНА</w:t>
      </w:r>
      <w:r>
        <w:t></w:t>
      </w:r>
      <w:r>
        <w:t></w:t>
      </w:r>
      <w:r>
        <w:t></w:t>
      </w:r>
      <w:r>
        <w:t></w:t>
      </w:r>
      <w:r>
        <w:t></w:t>
      </w:r>
      <w:r>
        <w:t></w:t>
      </w:r>
      <w:r>
        <w:t></w:t>
      </w:r>
      <w:r>
        <w:rPr>
          <w:rFonts w:hint="eastAsia"/>
        </w:rPr>
        <w:t>опрацьована</w:t>
      </w:r>
      <w:r>
        <w:t></w:t>
      </w:r>
      <w:r>
        <w:rPr>
          <w:rFonts w:hint="eastAsia"/>
        </w:rPr>
        <w:t>в</w:t>
      </w:r>
      <w:r>
        <w:t></w:t>
      </w:r>
      <w:r>
        <w:rPr>
          <w:rFonts w:hint="eastAsia"/>
        </w:rPr>
        <w:t>духовному</w:t>
      </w:r>
      <w:r>
        <w:t></w:t>
      </w:r>
      <w:r>
        <w:rPr>
          <w:rFonts w:hint="eastAsia"/>
        </w:rPr>
        <w:t>вимірі</w:t>
      </w:r>
      <w:r>
        <w:t></w:t>
      </w:r>
      <w:r>
        <w:t></w:t>
      </w:r>
      <w:r>
        <w:rPr>
          <w:rFonts w:hint="eastAsia"/>
        </w:rPr>
        <w:t>цей</w:t>
      </w:r>
      <w:r>
        <w:t></w:t>
      </w:r>
      <w:r>
        <w:rPr>
          <w:rFonts w:hint="eastAsia"/>
        </w:rPr>
        <w:t>світ</w:t>
      </w:r>
      <w:r>
        <w:t></w:t>
      </w:r>
      <w:r>
        <w:rPr>
          <w:rFonts w:hint="eastAsia"/>
        </w:rPr>
        <w:t>постає</w:t>
      </w:r>
    </w:p>
    <w:p w:rsidR="006960FC" w:rsidRDefault="006960FC" w:rsidP="006960FC">
      <w:r>
        <w:rPr>
          <w:rFonts w:hint="eastAsia"/>
        </w:rPr>
        <w:t>чужиною</w:t>
      </w:r>
      <w:r>
        <w:t></w:t>
      </w:r>
      <w:r>
        <w:t></w:t>
      </w:r>
      <w:r>
        <w:rPr>
          <w:rFonts w:hint="eastAsia"/>
        </w:rPr>
        <w:t>а</w:t>
      </w:r>
      <w:r>
        <w:t></w:t>
      </w:r>
      <w:r>
        <w:rPr>
          <w:rFonts w:hint="eastAsia"/>
        </w:rPr>
        <w:t>справжньою</w:t>
      </w:r>
      <w:r>
        <w:t></w:t>
      </w:r>
      <w:r>
        <w:rPr>
          <w:rFonts w:hint="eastAsia"/>
        </w:rPr>
        <w:t>батьківщиною</w:t>
      </w:r>
      <w:r>
        <w:t></w:t>
      </w:r>
      <w:r>
        <w:t></w:t>
      </w:r>
      <w:r>
        <w:t></w:t>
      </w:r>
      <w:r>
        <w:t></w:t>
      </w:r>
      <w:r>
        <w:t></w:t>
      </w:r>
      <w:r>
        <w:t></w:t>
      </w:r>
      <w:r>
        <w:t></w:t>
      </w:r>
      <w:r>
        <w:t></w:t>
      </w:r>
      <w:r>
        <w:t></w:t>
      </w:r>
      <w:r>
        <w:t></w:t>
      </w:r>
      <w:r>
        <w:t></w:t>
      </w:r>
      <w:r>
        <w:t></w:t>
      </w:r>
      <w:r>
        <w:t></w:t>
      </w:r>
      <w:r>
        <w:t></w:t>
      </w:r>
      <w:r>
        <w:rPr>
          <w:rFonts w:hint="eastAsia"/>
        </w:rPr>
        <w:t>є</w:t>
      </w:r>
      <w:r>
        <w:t></w:t>
      </w:r>
      <w:r>
        <w:rPr>
          <w:rFonts w:hint="eastAsia"/>
        </w:rPr>
        <w:t>простір</w:t>
      </w:r>
      <w:r>
        <w:t></w:t>
      </w:r>
      <w:r>
        <w:rPr>
          <w:rFonts w:hint="eastAsia"/>
        </w:rPr>
        <w:t>панування</w:t>
      </w:r>
      <w:r>
        <w:t></w:t>
      </w:r>
      <w:r>
        <w:rPr>
          <w:rFonts w:hint="eastAsia"/>
        </w:rPr>
        <w:t>духів</w:t>
      </w:r>
    </w:p>
    <w:p w:rsidR="006960FC" w:rsidRDefault="006960FC" w:rsidP="006960FC">
      <w:r>
        <w:t></w:t>
      </w:r>
      <w:r>
        <w:t></w:t>
      </w:r>
      <w:r>
        <w:t></w:t>
      </w:r>
      <w:r>
        <w:t></w:t>
      </w:r>
      <w:r>
        <w:t></w:t>
      </w:r>
      <w:r>
        <w:t></w:t>
      </w:r>
      <w:r>
        <w:t></w:t>
      </w:r>
      <w:r>
        <w:t></w:t>
      </w:r>
      <w:r>
        <w:t></w:t>
      </w:r>
      <w:r>
        <w:t></w:t>
      </w:r>
      <w:r>
        <w:t></w:t>
      </w:r>
      <w:r>
        <w:t></w:t>
      </w:r>
      <w:r>
        <w:t></w:t>
      </w:r>
      <w:r>
        <w:t></w:t>
      </w:r>
      <w:r>
        <w:t></w:t>
      </w:r>
      <w:r>
        <w:t></w:t>
      </w:r>
    </w:p>
    <w:p w:rsidR="006960FC" w:rsidRDefault="006960FC" w:rsidP="006960FC">
      <w:r>
        <w:t></w:t>
      </w:r>
      <w:r>
        <w:t></w:t>
      </w:r>
      <w:r>
        <w:t></w:t>
      </w:r>
      <w:r>
        <w:rPr>
          <w:rFonts w:hint="eastAsia"/>
        </w:rPr>
        <w:t>Концепт</w:t>
      </w:r>
      <w:r>
        <w:t></w:t>
      </w:r>
      <w:r>
        <w:rPr>
          <w:rFonts w:hint="eastAsia"/>
        </w:rPr>
        <w:t>БАТЬКІВЩИНА</w:t>
      </w:r>
      <w:r>
        <w:t></w:t>
      </w:r>
      <w:r>
        <w:t></w:t>
      </w:r>
      <w:r>
        <w:t></w:t>
      </w:r>
      <w:r>
        <w:t></w:t>
      </w:r>
      <w:r>
        <w:t></w:t>
      </w:r>
      <w:r>
        <w:t></w:t>
      </w:r>
      <w:r>
        <w:t></w:t>
      </w:r>
      <w:r>
        <w:rPr>
          <w:rFonts w:hint="eastAsia"/>
        </w:rPr>
        <w:t>на</w:t>
      </w:r>
      <w:r>
        <w:t></w:t>
      </w:r>
      <w:r>
        <w:rPr>
          <w:rFonts w:hint="eastAsia"/>
        </w:rPr>
        <w:t>фоні</w:t>
      </w:r>
      <w:r>
        <w:t></w:t>
      </w:r>
      <w:r>
        <w:rPr>
          <w:rFonts w:hint="eastAsia"/>
        </w:rPr>
        <w:t>занепаду</w:t>
      </w:r>
      <w:r>
        <w:t></w:t>
      </w:r>
      <w:r>
        <w:rPr>
          <w:rFonts w:hint="eastAsia"/>
        </w:rPr>
        <w:t>Османської</w:t>
      </w:r>
      <w:r>
        <w:t></w:t>
      </w:r>
      <w:r>
        <w:rPr>
          <w:rFonts w:hint="eastAsia"/>
        </w:rPr>
        <w:t>імперії</w:t>
      </w:r>
    </w:p>
    <w:p w:rsidR="006960FC" w:rsidRDefault="006960FC" w:rsidP="006960FC">
      <w:r>
        <w:rPr>
          <w:rFonts w:hint="eastAsia"/>
        </w:rPr>
        <w:t>та</w:t>
      </w:r>
      <w:r>
        <w:t></w:t>
      </w:r>
      <w:r>
        <w:rPr>
          <w:rFonts w:hint="eastAsia"/>
        </w:rPr>
        <w:t>поступової</w:t>
      </w:r>
      <w:r>
        <w:t></w:t>
      </w:r>
      <w:r>
        <w:rPr>
          <w:rFonts w:hint="eastAsia"/>
        </w:rPr>
        <w:t>європеїзації</w:t>
      </w:r>
      <w:r>
        <w:t></w:t>
      </w:r>
      <w:r>
        <w:rPr>
          <w:rFonts w:hint="eastAsia"/>
        </w:rPr>
        <w:t>османської</w:t>
      </w:r>
      <w:r>
        <w:t></w:t>
      </w:r>
      <w:r>
        <w:rPr>
          <w:rFonts w:hint="eastAsia"/>
        </w:rPr>
        <w:t>інтелігенції</w:t>
      </w:r>
      <w:r>
        <w:t></w:t>
      </w:r>
      <w:r>
        <w:rPr>
          <w:rFonts w:hint="eastAsia"/>
        </w:rPr>
        <w:t>після</w:t>
      </w:r>
      <w:r>
        <w:t></w:t>
      </w:r>
      <w:r>
        <w:rPr>
          <w:rFonts w:hint="eastAsia"/>
        </w:rPr>
        <w:t>Танзимату</w:t>
      </w:r>
      <w:r>
        <w:t></w:t>
      </w:r>
      <w:r>
        <w:rPr>
          <w:rFonts w:hint="eastAsia"/>
        </w:rPr>
        <w:t>починає</w:t>
      </w:r>
    </w:p>
    <w:p w:rsidR="006960FC" w:rsidRDefault="006960FC" w:rsidP="006960FC">
      <w:r>
        <w:rPr>
          <w:rFonts w:hint="eastAsia"/>
        </w:rPr>
        <w:t>отримувати</w:t>
      </w:r>
      <w:r>
        <w:t></w:t>
      </w:r>
      <w:r>
        <w:rPr>
          <w:rFonts w:hint="eastAsia"/>
        </w:rPr>
        <w:t>соціально</w:t>
      </w:r>
      <w:r>
        <w:t></w:t>
      </w:r>
      <w:r>
        <w:rPr>
          <w:rFonts w:hint="eastAsia"/>
        </w:rPr>
        <w:t>політичне</w:t>
      </w:r>
      <w:r>
        <w:t></w:t>
      </w:r>
      <w:r>
        <w:rPr>
          <w:rFonts w:hint="eastAsia"/>
        </w:rPr>
        <w:t>забарвлення</w:t>
      </w:r>
      <w:r>
        <w:t></w:t>
      </w:r>
      <w:r>
        <w:t></w:t>
      </w:r>
      <w:r>
        <w:rPr>
          <w:rFonts w:hint="eastAsia"/>
        </w:rPr>
        <w:t>Н</w:t>
      </w:r>
      <w:r>
        <w:t></w:t>
      </w:r>
      <w:r>
        <w:t></w:t>
      </w:r>
      <w:r>
        <w:rPr>
          <w:rFonts w:hint="eastAsia"/>
        </w:rPr>
        <w:t>Кемаль</w:t>
      </w:r>
      <w:r>
        <w:t></w:t>
      </w:r>
      <w:r>
        <w:rPr>
          <w:rFonts w:hint="eastAsia"/>
        </w:rPr>
        <w:t>проводить</w:t>
      </w:r>
      <w:r>
        <w:t></w:t>
      </w:r>
      <w:r>
        <w:rPr>
          <w:rFonts w:hint="eastAsia"/>
        </w:rPr>
        <w:t>синтез</w:t>
      </w:r>
    </w:p>
    <w:p w:rsidR="006960FC" w:rsidRDefault="006960FC" w:rsidP="006960FC">
      <w:r>
        <w:rPr>
          <w:rFonts w:hint="eastAsia"/>
        </w:rPr>
        <w:t>ісламської</w:t>
      </w:r>
      <w:r>
        <w:t></w:t>
      </w:r>
      <w:r>
        <w:rPr>
          <w:rFonts w:hint="eastAsia"/>
        </w:rPr>
        <w:t>любові</w:t>
      </w:r>
      <w:r>
        <w:t></w:t>
      </w:r>
      <w:r>
        <w:rPr>
          <w:rFonts w:hint="eastAsia"/>
        </w:rPr>
        <w:t>до</w:t>
      </w:r>
      <w:r>
        <w:t></w:t>
      </w:r>
      <w:r>
        <w:rPr>
          <w:rFonts w:hint="eastAsia"/>
        </w:rPr>
        <w:t>батьківщини</w:t>
      </w:r>
      <w:r>
        <w:t></w:t>
      </w:r>
      <w:r>
        <w:rPr>
          <w:rFonts w:hint="eastAsia"/>
        </w:rPr>
        <w:t>із</w:t>
      </w:r>
      <w:r>
        <w:t></w:t>
      </w:r>
      <w:r>
        <w:rPr>
          <w:rFonts w:hint="eastAsia"/>
        </w:rPr>
        <w:t>європейським</w:t>
      </w:r>
      <w:r>
        <w:t></w:t>
      </w:r>
      <w:r>
        <w:rPr>
          <w:rFonts w:hint="eastAsia"/>
        </w:rPr>
        <w:t>патріотизмом</w:t>
      </w:r>
      <w:r>
        <w:t></w:t>
      </w:r>
      <w:r>
        <w:t></w:t>
      </w:r>
      <w:r>
        <w:rPr>
          <w:rFonts w:hint="eastAsia"/>
        </w:rPr>
        <w:t>відбувається</w:t>
      </w:r>
    </w:p>
    <w:p w:rsidR="006960FC" w:rsidRDefault="006960FC" w:rsidP="006960FC">
      <w:r>
        <w:rPr>
          <w:rFonts w:hint="eastAsia"/>
        </w:rPr>
        <w:t>політизація</w:t>
      </w:r>
      <w:r>
        <w:t></w:t>
      </w:r>
      <w:r>
        <w:rPr>
          <w:rFonts w:hint="eastAsia"/>
        </w:rPr>
        <w:t>лексеми</w:t>
      </w:r>
      <w:r>
        <w:t></w:t>
      </w:r>
      <w:r>
        <w:t></w:t>
      </w:r>
      <w:r>
        <w:t></w:t>
      </w:r>
      <w:r>
        <w:t></w:t>
      </w:r>
      <w:r>
        <w:t></w:t>
      </w:r>
      <w:r>
        <w:t></w:t>
      </w:r>
      <w:r>
        <w:t></w:t>
      </w:r>
      <w:r>
        <w:rPr>
          <w:rFonts w:hint="eastAsia"/>
        </w:rPr>
        <w:t>із</w:t>
      </w:r>
      <w:r>
        <w:t></w:t>
      </w:r>
      <w:r>
        <w:rPr>
          <w:rFonts w:hint="eastAsia"/>
        </w:rPr>
        <w:t>введенням</w:t>
      </w:r>
      <w:r>
        <w:t></w:t>
      </w:r>
      <w:r>
        <w:rPr>
          <w:rFonts w:hint="eastAsia"/>
        </w:rPr>
        <w:t>у</w:t>
      </w:r>
      <w:r>
        <w:t></w:t>
      </w:r>
      <w:r>
        <w:rPr>
          <w:rFonts w:hint="eastAsia"/>
        </w:rPr>
        <w:t>мовний</w:t>
      </w:r>
      <w:r>
        <w:t></w:t>
      </w:r>
      <w:r>
        <w:rPr>
          <w:rFonts w:hint="eastAsia"/>
        </w:rPr>
        <w:t>обіг</w:t>
      </w:r>
      <w:r>
        <w:t></w:t>
      </w:r>
      <w:r>
        <w:rPr>
          <w:rFonts w:hint="eastAsia"/>
        </w:rPr>
        <w:t>концептуального</w:t>
      </w:r>
      <w:r>
        <w:t></w:t>
      </w:r>
      <w:r>
        <w:rPr>
          <w:rFonts w:hint="eastAsia"/>
        </w:rPr>
        <w:t>складника</w:t>
      </w:r>
    </w:p>
    <w:p w:rsidR="006960FC" w:rsidRDefault="006960FC" w:rsidP="006960FC">
      <w:r>
        <w:rPr>
          <w:rFonts w:hint="eastAsia"/>
        </w:rPr>
        <w:t>свободи</w:t>
      </w:r>
      <w:r>
        <w:t></w:t>
      </w:r>
      <w:r>
        <w:t></w:t>
      </w:r>
      <w:r>
        <w:t></w:t>
      </w:r>
      <w:r>
        <w:t></w:t>
      </w:r>
      <w:r>
        <w:t></w:t>
      </w:r>
      <w:r>
        <w:t></w:t>
      </w:r>
      <w:r>
        <w:t></w:t>
      </w:r>
      <w:r>
        <w:t></w:t>
      </w:r>
      <w:r>
        <w:t></w:t>
      </w:r>
      <w:r>
        <w:t></w:t>
      </w:r>
      <w:r>
        <w:t></w:t>
      </w:r>
      <w:r>
        <w:t></w:t>
      </w:r>
      <w:r>
        <w:t></w:t>
      </w:r>
      <w:r>
        <w:rPr>
          <w:rFonts w:hint="eastAsia"/>
        </w:rPr>
        <w:t>який</w:t>
      </w:r>
      <w:r>
        <w:t></w:t>
      </w:r>
      <w:r>
        <w:rPr>
          <w:rFonts w:hint="eastAsia"/>
        </w:rPr>
        <w:t>бачимо</w:t>
      </w:r>
      <w:r>
        <w:t></w:t>
      </w:r>
      <w:r>
        <w:rPr>
          <w:rFonts w:hint="eastAsia"/>
        </w:rPr>
        <w:t>у</w:t>
      </w:r>
      <w:r>
        <w:t></w:t>
      </w:r>
      <w:r>
        <w:rPr>
          <w:rFonts w:hint="eastAsia"/>
        </w:rPr>
        <w:t>творчості</w:t>
      </w:r>
      <w:r>
        <w:t></w:t>
      </w:r>
      <w:r>
        <w:rPr>
          <w:rFonts w:hint="eastAsia"/>
        </w:rPr>
        <w:t>З</w:t>
      </w:r>
      <w:r>
        <w:t></w:t>
      </w:r>
      <w:r>
        <w:t></w:t>
      </w:r>
      <w:r>
        <w:rPr>
          <w:rFonts w:hint="eastAsia"/>
        </w:rPr>
        <w:t>Гьокальпа</w:t>
      </w:r>
      <w:r>
        <w:t></w:t>
      </w:r>
      <w:r>
        <w:t></w:t>
      </w:r>
      <w:r>
        <w:rPr>
          <w:rFonts w:hint="eastAsia"/>
        </w:rPr>
        <w:t>М</w:t>
      </w:r>
      <w:r>
        <w:t></w:t>
      </w:r>
      <w:r>
        <w:t></w:t>
      </w:r>
      <w:r>
        <w:rPr>
          <w:rFonts w:hint="eastAsia"/>
        </w:rPr>
        <w:t>А</w:t>
      </w:r>
      <w:r>
        <w:t></w:t>
      </w:r>
      <w:r>
        <w:t></w:t>
      </w:r>
      <w:r>
        <w:rPr>
          <w:rFonts w:hint="eastAsia"/>
        </w:rPr>
        <w:t>Ерсоя</w:t>
      </w:r>
      <w:r>
        <w:t></w:t>
      </w:r>
      <w:r>
        <w:rPr>
          <w:rFonts w:hint="eastAsia"/>
        </w:rPr>
        <w:t>та</w:t>
      </w:r>
      <w:r>
        <w:t></w:t>
      </w:r>
      <w:r>
        <w:rPr>
          <w:rFonts w:hint="eastAsia"/>
        </w:rPr>
        <w:t>М</w:t>
      </w:r>
      <w:r>
        <w:t></w:t>
      </w:r>
      <w:r>
        <w:t></w:t>
      </w:r>
      <w:r>
        <w:rPr>
          <w:rFonts w:hint="eastAsia"/>
        </w:rPr>
        <w:t>К</w:t>
      </w:r>
      <w:r>
        <w:t></w:t>
      </w:r>
    </w:p>
    <w:p w:rsidR="006960FC" w:rsidRDefault="006960FC" w:rsidP="006960FC">
      <w:r>
        <w:rPr>
          <w:rFonts w:hint="eastAsia"/>
        </w:rPr>
        <w:t>Ататюрка</w:t>
      </w:r>
      <w:r>
        <w:t></w:t>
      </w:r>
      <w:r>
        <w:t></w:t>
      </w:r>
      <w:r>
        <w:rPr>
          <w:rFonts w:hint="eastAsia"/>
        </w:rPr>
        <w:t>Для</w:t>
      </w:r>
      <w:r>
        <w:t></w:t>
      </w:r>
      <w:r>
        <w:rPr>
          <w:rFonts w:hint="eastAsia"/>
        </w:rPr>
        <w:t>позначення</w:t>
      </w:r>
      <w:r>
        <w:t></w:t>
      </w:r>
      <w:r>
        <w:rPr>
          <w:rFonts w:hint="eastAsia"/>
        </w:rPr>
        <w:t>БАТЬКІВЩИНИ</w:t>
      </w:r>
      <w:r>
        <w:t></w:t>
      </w:r>
      <w:r>
        <w:rPr>
          <w:rFonts w:hint="eastAsia"/>
        </w:rPr>
        <w:t>З</w:t>
      </w:r>
      <w:r>
        <w:t></w:t>
      </w:r>
      <w:r>
        <w:t></w:t>
      </w:r>
      <w:r>
        <w:rPr>
          <w:rFonts w:hint="eastAsia"/>
        </w:rPr>
        <w:t>Гьокальп</w:t>
      </w:r>
      <w:r>
        <w:t></w:t>
      </w:r>
      <w:r>
        <w:rPr>
          <w:rFonts w:hint="eastAsia"/>
        </w:rPr>
        <w:t>активно</w:t>
      </w:r>
      <w:r>
        <w:t></w:t>
      </w:r>
      <w:r>
        <w:rPr>
          <w:rFonts w:hint="eastAsia"/>
        </w:rPr>
        <w:t>оперує</w:t>
      </w:r>
    </w:p>
    <w:p w:rsidR="006960FC" w:rsidRDefault="006960FC" w:rsidP="006960FC">
      <w:r>
        <w:rPr>
          <w:rFonts w:hint="eastAsia"/>
        </w:rPr>
        <w:t>лексемами</w:t>
      </w:r>
      <w:r>
        <w:t></w:t>
      </w:r>
      <w:r>
        <w:rPr>
          <w:rFonts w:hint="eastAsia"/>
        </w:rPr>
        <w:t>тюркського</w:t>
      </w:r>
      <w:r>
        <w:t></w:t>
      </w:r>
      <w:r>
        <w:rPr>
          <w:rFonts w:hint="eastAsia"/>
        </w:rPr>
        <w:t>походження</w:t>
      </w:r>
      <w:r>
        <w:t></w:t>
      </w:r>
      <w:r>
        <w:t></w:t>
      </w:r>
      <w:r>
        <w:t></w:t>
      </w:r>
      <w:r>
        <w:t></w:t>
      </w:r>
      <w:r>
        <w:rPr>
          <w:rFonts w:hint="eastAsia"/>
        </w:rPr>
        <w:t>та</w:t>
      </w:r>
      <w:r>
        <w:t></w:t>
      </w:r>
      <w:r>
        <w:t></w:t>
      </w:r>
      <w:r>
        <w:t></w:t>
      </w:r>
      <w:r>
        <w:t></w:t>
      </w:r>
      <w:r>
        <w:t></w:t>
      </w:r>
      <w:r>
        <w:t></w:t>
      </w:r>
      <w:r>
        <w:t></w:t>
      </w:r>
      <w:r>
        <w:rPr>
          <w:rFonts w:hint="eastAsia"/>
        </w:rPr>
        <w:t>у</w:t>
      </w:r>
      <w:r>
        <w:t></w:t>
      </w:r>
      <w:r>
        <w:rPr>
          <w:rFonts w:hint="eastAsia"/>
        </w:rPr>
        <w:t>творчості</w:t>
      </w:r>
      <w:r>
        <w:t></w:t>
      </w:r>
      <w:r>
        <w:rPr>
          <w:rFonts w:hint="eastAsia"/>
        </w:rPr>
        <w:t>М</w:t>
      </w:r>
      <w:r>
        <w:t></w:t>
      </w:r>
      <w:r>
        <w:t></w:t>
      </w:r>
      <w:r>
        <w:rPr>
          <w:rFonts w:hint="eastAsia"/>
        </w:rPr>
        <w:t>А</w:t>
      </w:r>
      <w:r>
        <w:t></w:t>
      </w:r>
      <w:r>
        <w:t></w:t>
      </w:r>
      <w:r>
        <w:rPr>
          <w:rFonts w:hint="eastAsia"/>
        </w:rPr>
        <w:t>Ерсоя</w:t>
      </w:r>
    </w:p>
    <w:p w:rsidR="006960FC" w:rsidRDefault="006960FC" w:rsidP="006960FC">
      <w:r>
        <w:rPr>
          <w:rFonts w:hint="eastAsia"/>
        </w:rPr>
        <w:t>простежується</w:t>
      </w:r>
      <w:r>
        <w:t></w:t>
      </w:r>
      <w:r>
        <w:rPr>
          <w:rFonts w:hint="eastAsia"/>
        </w:rPr>
        <w:t>зумовлений</w:t>
      </w:r>
      <w:r>
        <w:t></w:t>
      </w:r>
      <w:r>
        <w:rPr>
          <w:rFonts w:hint="eastAsia"/>
        </w:rPr>
        <w:t>османською</w:t>
      </w:r>
      <w:r>
        <w:t></w:t>
      </w:r>
      <w:r>
        <w:rPr>
          <w:rFonts w:hint="eastAsia"/>
        </w:rPr>
        <w:t>лінгвоментальністю</w:t>
      </w:r>
      <w:r>
        <w:t></w:t>
      </w:r>
      <w:r>
        <w:rPr>
          <w:rFonts w:hint="eastAsia"/>
        </w:rPr>
        <w:t>вибір</w:t>
      </w:r>
      <w:r>
        <w:t></w:t>
      </w:r>
      <w:r>
        <w:rPr>
          <w:rFonts w:hint="eastAsia"/>
        </w:rPr>
        <w:t>лексики</w:t>
      </w:r>
      <w:r>
        <w:t></w:t>
      </w:r>
      <w:r>
        <w:rPr>
          <w:rFonts w:hint="eastAsia"/>
        </w:rPr>
        <w:t>–</w:t>
      </w:r>
    </w:p>
    <w:p w:rsidR="006960FC" w:rsidRDefault="006960FC" w:rsidP="006960FC">
      <w:r>
        <w:rPr>
          <w:rFonts w:hint="eastAsia"/>
        </w:rPr>
        <w:t>активно</w:t>
      </w:r>
      <w:r>
        <w:t></w:t>
      </w:r>
      <w:r>
        <w:rPr>
          <w:rFonts w:hint="eastAsia"/>
        </w:rPr>
        <w:t>вживають</w:t>
      </w:r>
      <w:r>
        <w:t></w:t>
      </w:r>
      <w:r>
        <w:rPr>
          <w:rFonts w:hint="eastAsia"/>
        </w:rPr>
        <w:t>арабські</w:t>
      </w:r>
      <w:r>
        <w:t></w:t>
      </w:r>
      <w:r>
        <w:rPr>
          <w:rFonts w:hint="eastAsia"/>
        </w:rPr>
        <w:t>запозичення</w:t>
      </w:r>
      <w:r>
        <w:t></w:t>
      </w:r>
      <w:r>
        <w:t></w:t>
      </w:r>
      <w:r>
        <w:t></w:t>
      </w:r>
      <w:r>
        <w:t></w:t>
      </w:r>
      <w:r>
        <w:t></w:t>
      </w:r>
      <w:r>
        <w:t></w:t>
      </w:r>
      <w:r>
        <w:t></w:t>
      </w:r>
      <w:r>
        <w:t></w:t>
      </w:r>
      <w:r>
        <w:t></w:t>
      </w:r>
      <w:r>
        <w:t></w:t>
      </w:r>
      <w:r>
        <w:rPr>
          <w:rFonts w:hint="eastAsia"/>
        </w:rPr>
        <w:t>та</w:t>
      </w:r>
      <w:r>
        <w:t></w:t>
      </w:r>
      <w:r>
        <w:t></w:t>
      </w:r>
      <w:r>
        <w:t></w:t>
      </w:r>
      <w:r>
        <w:t></w:t>
      </w:r>
      <w:r>
        <w:t></w:t>
      </w:r>
      <w:r>
        <w:t></w:t>
      </w:r>
      <w:r>
        <w:rPr>
          <w:rFonts w:hint="eastAsia"/>
        </w:rPr>
        <w:t>у</w:t>
      </w:r>
      <w:r>
        <w:t></w:t>
      </w:r>
      <w:r>
        <w:rPr>
          <w:rFonts w:hint="eastAsia"/>
        </w:rPr>
        <w:t>значенні</w:t>
      </w:r>
      <w:r>
        <w:t></w:t>
      </w:r>
      <w:r>
        <w:rPr>
          <w:rFonts w:hint="eastAsia"/>
        </w:rPr>
        <w:t>“держава”</w:t>
      </w:r>
      <w:r>
        <w:t></w:t>
      </w:r>
    </w:p>
    <w:p w:rsidR="006960FC" w:rsidRDefault="006960FC" w:rsidP="006960FC">
      <w:r>
        <w:rPr>
          <w:rFonts w:hint="eastAsia"/>
        </w:rPr>
        <w:t>Остаточне</w:t>
      </w:r>
      <w:r>
        <w:t></w:t>
      </w:r>
      <w:r>
        <w:rPr>
          <w:rFonts w:hint="eastAsia"/>
        </w:rPr>
        <w:t>закріплення</w:t>
      </w:r>
      <w:r>
        <w:t></w:t>
      </w:r>
      <w:r>
        <w:rPr>
          <w:rFonts w:hint="eastAsia"/>
        </w:rPr>
        <w:t>концептуального</w:t>
      </w:r>
      <w:r>
        <w:t></w:t>
      </w:r>
      <w:r>
        <w:rPr>
          <w:rFonts w:hint="eastAsia"/>
        </w:rPr>
        <w:t>складника</w:t>
      </w:r>
      <w:r>
        <w:t></w:t>
      </w:r>
      <w:r>
        <w:rPr>
          <w:rFonts w:hint="eastAsia"/>
        </w:rPr>
        <w:t>країна</w:t>
      </w:r>
      <w:r>
        <w:t></w:t>
      </w:r>
      <w:r>
        <w:rPr>
          <w:rFonts w:hint="eastAsia"/>
        </w:rPr>
        <w:t>держава</w:t>
      </w:r>
      <w:r>
        <w:t></w:t>
      </w:r>
      <w:r>
        <w:rPr>
          <w:rFonts w:hint="eastAsia"/>
        </w:rPr>
        <w:t>за</w:t>
      </w:r>
    </w:p>
    <w:p w:rsidR="006960FC" w:rsidRDefault="006960FC" w:rsidP="006960FC">
      <w:r>
        <w:t></w:t>
      </w:r>
      <w:r>
        <w:t></w:t>
      </w:r>
      <w:r>
        <w:t></w:t>
      </w:r>
    </w:p>
    <w:p w:rsidR="006960FC" w:rsidRDefault="006960FC" w:rsidP="006960FC">
      <w:r>
        <w:rPr>
          <w:rFonts w:hint="eastAsia"/>
        </w:rPr>
        <w:t>лексичними</w:t>
      </w:r>
      <w:r>
        <w:t></w:t>
      </w:r>
      <w:r>
        <w:rPr>
          <w:rFonts w:hint="eastAsia"/>
        </w:rPr>
        <w:t>репрезентантами</w:t>
      </w:r>
      <w:r>
        <w:t></w:t>
      </w:r>
      <w:r>
        <w:rPr>
          <w:rFonts w:hint="eastAsia"/>
        </w:rPr>
        <w:t>концепту</w:t>
      </w:r>
      <w:r>
        <w:t></w:t>
      </w:r>
      <w:r>
        <w:rPr>
          <w:rFonts w:hint="eastAsia"/>
        </w:rPr>
        <w:t>та</w:t>
      </w:r>
      <w:r>
        <w:t></w:t>
      </w:r>
      <w:r>
        <w:rPr>
          <w:rFonts w:hint="eastAsia"/>
        </w:rPr>
        <w:t>лексемою</w:t>
      </w:r>
      <w:r>
        <w:t></w:t>
      </w:r>
      <w:r>
        <w:t></w:t>
      </w:r>
      <w:r>
        <w:t></w:t>
      </w:r>
      <w:r>
        <w:t></w:t>
      </w:r>
      <w:r>
        <w:t></w:t>
      </w:r>
      <w:r>
        <w:t></w:t>
      </w:r>
      <w:r>
        <w:t></w:t>
      </w:r>
      <w:r>
        <w:rPr>
          <w:rFonts w:hint="eastAsia"/>
        </w:rPr>
        <w:t>відбувається</w:t>
      </w:r>
      <w:r>
        <w:t></w:t>
      </w:r>
      <w:r>
        <w:rPr>
          <w:rFonts w:hint="eastAsia"/>
        </w:rPr>
        <w:t>завдяки</w:t>
      </w:r>
    </w:p>
    <w:p w:rsidR="006960FC" w:rsidRDefault="006960FC" w:rsidP="006960FC">
      <w:r>
        <w:rPr>
          <w:rFonts w:hint="eastAsia"/>
        </w:rPr>
        <w:t>М</w:t>
      </w:r>
      <w:r>
        <w:t></w:t>
      </w:r>
      <w:r>
        <w:t></w:t>
      </w:r>
      <w:r>
        <w:rPr>
          <w:rFonts w:hint="eastAsia"/>
        </w:rPr>
        <w:t>К</w:t>
      </w:r>
      <w:r>
        <w:t></w:t>
      </w:r>
      <w:r>
        <w:t></w:t>
      </w:r>
      <w:r>
        <w:rPr>
          <w:rFonts w:hint="eastAsia"/>
        </w:rPr>
        <w:t>Ататюрку</w:t>
      </w:r>
      <w:r>
        <w:t></w:t>
      </w:r>
    </w:p>
    <w:p w:rsidR="006960FC" w:rsidRDefault="006960FC" w:rsidP="006960FC">
      <w:r>
        <w:rPr>
          <w:rFonts w:hint="eastAsia"/>
        </w:rPr>
        <w:t>З</w:t>
      </w:r>
      <w:r>
        <w:t></w:t>
      </w:r>
      <w:r>
        <w:rPr>
          <w:rFonts w:hint="eastAsia"/>
        </w:rPr>
        <w:t>географічної</w:t>
      </w:r>
      <w:r>
        <w:t></w:t>
      </w:r>
      <w:r>
        <w:rPr>
          <w:rFonts w:hint="eastAsia"/>
        </w:rPr>
        <w:t>точки</w:t>
      </w:r>
      <w:r>
        <w:t></w:t>
      </w:r>
      <w:r>
        <w:rPr>
          <w:rFonts w:hint="eastAsia"/>
        </w:rPr>
        <w:t>зору</w:t>
      </w:r>
      <w:r>
        <w:t></w:t>
      </w:r>
      <w:r>
        <w:rPr>
          <w:rFonts w:hint="eastAsia"/>
        </w:rPr>
        <w:t>концептуалізація</w:t>
      </w:r>
      <w:r>
        <w:t></w:t>
      </w:r>
      <w:r>
        <w:rPr>
          <w:rFonts w:hint="eastAsia"/>
        </w:rPr>
        <w:t>БАТЬКІВЩИНИ</w:t>
      </w:r>
      <w:r>
        <w:t></w:t>
      </w:r>
      <w:r>
        <w:rPr>
          <w:rFonts w:hint="eastAsia"/>
        </w:rPr>
        <w:t>зводиться</w:t>
      </w:r>
      <w:r>
        <w:t></w:t>
      </w:r>
      <w:r>
        <w:rPr>
          <w:rFonts w:hint="eastAsia"/>
        </w:rPr>
        <w:t>до</w:t>
      </w:r>
    </w:p>
    <w:p w:rsidR="006960FC" w:rsidRDefault="006960FC" w:rsidP="006960FC">
      <w:r>
        <w:rPr>
          <w:rFonts w:hint="eastAsia"/>
        </w:rPr>
        <w:t>таких</w:t>
      </w:r>
      <w:r>
        <w:t></w:t>
      </w:r>
      <w:r>
        <w:rPr>
          <w:rFonts w:hint="eastAsia"/>
        </w:rPr>
        <w:t>процесів</w:t>
      </w:r>
      <w:r>
        <w:t></w:t>
      </w:r>
      <w:r>
        <w:t></w:t>
      </w:r>
      <w:r>
        <w:rPr>
          <w:rFonts w:hint="eastAsia"/>
        </w:rPr>
        <w:t>сприйняття</w:t>
      </w:r>
      <w:r>
        <w:t></w:t>
      </w:r>
      <w:r>
        <w:rPr>
          <w:rFonts w:hint="eastAsia"/>
        </w:rPr>
        <w:t>як</w:t>
      </w:r>
      <w:r>
        <w:t></w:t>
      </w:r>
      <w:r>
        <w:rPr>
          <w:rFonts w:hint="eastAsia"/>
        </w:rPr>
        <w:t>БАТЬКІВЩИНИ</w:t>
      </w:r>
      <w:r>
        <w:t></w:t>
      </w:r>
      <w:r>
        <w:t></w:t>
      </w:r>
      <w:r>
        <w:t></w:t>
      </w:r>
      <w:r>
        <w:t></w:t>
      </w:r>
      <w:r>
        <w:t></w:t>
      </w:r>
      <w:r>
        <w:t></w:t>
      </w:r>
      <w:r>
        <w:t></w:t>
      </w:r>
      <w:r>
        <w:t></w:t>
      </w:r>
      <w:r>
        <w:t></w:t>
      </w:r>
      <w:r>
        <w:rPr>
          <w:rFonts w:hint="eastAsia"/>
        </w:rPr>
        <w:t>Балканських</w:t>
      </w:r>
      <w:r>
        <w:t></w:t>
      </w:r>
      <w:r>
        <w:rPr>
          <w:rFonts w:hint="eastAsia"/>
        </w:rPr>
        <w:t>територій</w:t>
      </w:r>
      <w:r>
        <w:t></w:t>
      </w:r>
      <w:r>
        <w:rPr>
          <w:rFonts w:hint="eastAsia"/>
        </w:rPr>
        <w:t>за</w:t>
      </w:r>
    </w:p>
    <w:p w:rsidR="006960FC" w:rsidRDefault="006960FC" w:rsidP="006960FC">
      <w:r>
        <w:rPr>
          <w:rFonts w:hint="eastAsia"/>
        </w:rPr>
        <w:t>часів</w:t>
      </w:r>
      <w:r>
        <w:t></w:t>
      </w:r>
      <w:r>
        <w:rPr>
          <w:rFonts w:hint="eastAsia"/>
        </w:rPr>
        <w:t>розквіту</w:t>
      </w:r>
      <w:r>
        <w:t></w:t>
      </w:r>
      <w:r>
        <w:rPr>
          <w:rFonts w:hint="eastAsia"/>
        </w:rPr>
        <w:t>та</w:t>
      </w:r>
      <w:r>
        <w:t></w:t>
      </w:r>
      <w:r>
        <w:rPr>
          <w:rFonts w:hint="eastAsia"/>
        </w:rPr>
        <w:t>поступового</w:t>
      </w:r>
      <w:r>
        <w:t></w:t>
      </w:r>
      <w:r>
        <w:rPr>
          <w:rFonts w:hint="eastAsia"/>
        </w:rPr>
        <w:t>занепаду</w:t>
      </w:r>
      <w:r>
        <w:t></w:t>
      </w:r>
      <w:r>
        <w:rPr>
          <w:rFonts w:hint="eastAsia"/>
        </w:rPr>
        <w:t>Османської</w:t>
      </w:r>
      <w:r>
        <w:t></w:t>
      </w:r>
      <w:r>
        <w:rPr>
          <w:rFonts w:hint="eastAsia"/>
        </w:rPr>
        <w:t>імперії</w:t>
      </w:r>
      <w:r>
        <w:t></w:t>
      </w:r>
      <w:r>
        <w:t></w:t>
      </w:r>
      <w:r>
        <w:rPr>
          <w:rFonts w:hint="eastAsia"/>
        </w:rPr>
        <w:t>ідея</w:t>
      </w:r>
      <w:r>
        <w:t></w:t>
      </w:r>
      <w:r>
        <w:rPr>
          <w:rFonts w:hint="eastAsia"/>
        </w:rPr>
        <w:t>об’єднання</w:t>
      </w:r>
    </w:p>
    <w:p w:rsidR="006960FC" w:rsidRDefault="006960FC" w:rsidP="006960FC">
      <w:r>
        <w:rPr>
          <w:rFonts w:hint="eastAsia"/>
        </w:rPr>
        <w:t>тюркомовних</w:t>
      </w:r>
      <w:r>
        <w:t></w:t>
      </w:r>
      <w:r>
        <w:rPr>
          <w:rFonts w:hint="eastAsia"/>
        </w:rPr>
        <w:t>народів</w:t>
      </w:r>
      <w:r>
        <w:t></w:t>
      </w:r>
      <w:r>
        <w:rPr>
          <w:rFonts w:hint="eastAsia"/>
        </w:rPr>
        <w:t>під</w:t>
      </w:r>
      <w:r>
        <w:t></w:t>
      </w:r>
      <w:r>
        <w:rPr>
          <w:rFonts w:hint="eastAsia"/>
        </w:rPr>
        <w:t>егідою</w:t>
      </w:r>
      <w:r>
        <w:t></w:t>
      </w:r>
      <w:r>
        <w:rPr>
          <w:rFonts w:hint="eastAsia"/>
        </w:rPr>
        <w:t>Турану</w:t>
      </w:r>
      <w:r>
        <w:t></w:t>
      </w:r>
      <w:r>
        <w:rPr>
          <w:rFonts w:hint="eastAsia"/>
        </w:rPr>
        <w:t>як</w:t>
      </w:r>
      <w:r>
        <w:t></w:t>
      </w:r>
      <w:r>
        <w:rPr>
          <w:rFonts w:hint="eastAsia"/>
        </w:rPr>
        <w:t>реакція</w:t>
      </w:r>
      <w:r>
        <w:t></w:t>
      </w:r>
      <w:r>
        <w:rPr>
          <w:rFonts w:hint="eastAsia"/>
        </w:rPr>
        <w:t>на</w:t>
      </w:r>
      <w:r>
        <w:t></w:t>
      </w:r>
      <w:r>
        <w:rPr>
          <w:rFonts w:hint="eastAsia"/>
        </w:rPr>
        <w:t>втрату</w:t>
      </w:r>
      <w:r>
        <w:t></w:t>
      </w:r>
      <w:r>
        <w:rPr>
          <w:rFonts w:hint="eastAsia"/>
        </w:rPr>
        <w:t>Балканських</w:t>
      </w:r>
      <w:r>
        <w:t></w:t>
      </w:r>
      <w:r>
        <w:rPr>
          <w:rFonts w:hint="eastAsia"/>
        </w:rPr>
        <w:t>країн</w:t>
      </w:r>
      <w:r>
        <w:t></w:t>
      </w:r>
    </w:p>
    <w:p w:rsidR="006960FC" w:rsidRDefault="006960FC" w:rsidP="006960FC">
      <w:r>
        <w:rPr>
          <w:rFonts w:hint="eastAsia"/>
        </w:rPr>
        <w:t>утвердження</w:t>
      </w:r>
      <w:r>
        <w:t></w:t>
      </w:r>
      <w:r>
        <w:rPr>
          <w:rFonts w:hint="eastAsia"/>
        </w:rPr>
        <w:t>території</w:t>
      </w:r>
      <w:r>
        <w:t></w:t>
      </w:r>
      <w:r>
        <w:rPr>
          <w:rFonts w:hint="eastAsia"/>
        </w:rPr>
        <w:t>Анатолії</w:t>
      </w:r>
      <w:r>
        <w:t></w:t>
      </w:r>
      <w:r>
        <w:rPr>
          <w:rFonts w:hint="eastAsia"/>
        </w:rPr>
        <w:t>як</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побудові</w:t>
      </w:r>
      <w:r>
        <w:t></w:t>
      </w:r>
      <w:r>
        <w:rPr>
          <w:rFonts w:hint="eastAsia"/>
        </w:rPr>
        <w:t>національної</w:t>
      </w:r>
    </w:p>
    <w:p w:rsidR="006960FC" w:rsidRDefault="006960FC" w:rsidP="006960FC">
      <w:r>
        <w:rPr>
          <w:rFonts w:hint="eastAsia"/>
        </w:rPr>
        <w:t>держави</w:t>
      </w:r>
      <w:r>
        <w:t></w:t>
      </w:r>
      <w:r>
        <w:rPr>
          <w:rFonts w:hint="eastAsia"/>
        </w:rPr>
        <w:t>та</w:t>
      </w:r>
      <w:r>
        <w:t></w:t>
      </w:r>
      <w:r>
        <w:rPr>
          <w:rFonts w:hint="eastAsia"/>
        </w:rPr>
        <w:t>заснування</w:t>
      </w:r>
      <w:r>
        <w:t></w:t>
      </w:r>
      <w:r>
        <w:rPr>
          <w:rFonts w:hint="eastAsia"/>
        </w:rPr>
        <w:t>Турецької</w:t>
      </w:r>
      <w:r>
        <w:t></w:t>
      </w:r>
      <w:r>
        <w:rPr>
          <w:rFonts w:hint="eastAsia"/>
        </w:rPr>
        <w:t>Республіки</w:t>
      </w:r>
      <w:r>
        <w:t></w:t>
      </w:r>
    </w:p>
    <w:p w:rsidR="006960FC" w:rsidRDefault="006960FC" w:rsidP="006960FC">
      <w:r>
        <w:t></w:t>
      </w:r>
      <w:r>
        <w:t></w:t>
      </w:r>
      <w:r>
        <w:t></w:t>
      </w:r>
      <w:r>
        <w:rPr>
          <w:rFonts w:hint="eastAsia"/>
        </w:rPr>
        <w:t>У</w:t>
      </w:r>
      <w:r>
        <w:t></w:t>
      </w:r>
      <w:r>
        <w:rPr>
          <w:rFonts w:hint="eastAsia"/>
        </w:rPr>
        <w:t>дослідженні</w:t>
      </w:r>
      <w:r>
        <w:t></w:t>
      </w:r>
      <w:r>
        <w:rPr>
          <w:rFonts w:hint="eastAsia"/>
        </w:rPr>
        <w:t>розроблено</w:t>
      </w:r>
      <w:r>
        <w:t></w:t>
      </w:r>
      <w:r>
        <w:rPr>
          <w:rFonts w:hint="eastAsia"/>
        </w:rPr>
        <w:t>структуру</w:t>
      </w:r>
      <w:r>
        <w:t></w:t>
      </w:r>
      <w:r>
        <w:rPr>
          <w:rFonts w:hint="eastAsia"/>
        </w:rPr>
        <w:t>концептосфери</w:t>
      </w:r>
    </w:p>
    <w:p w:rsidR="006960FC" w:rsidRDefault="006960FC" w:rsidP="006960FC">
      <w:r>
        <w:rPr>
          <w:rFonts w:hint="eastAsia"/>
        </w:rPr>
        <w:t>БАТЬКІВЩИНИ</w:t>
      </w:r>
      <w:r>
        <w:t></w:t>
      </w:r>
      <w:r>
        <w:t></w:t>
      </w:r>
      <w:r>
        <w:t></w:t>
      </w:r>
      <w:r>
        <w:t></w:t>
      </w:r>
      <w:r>
        <w:t></w:t>
      </w:r>
      <w:r>
        <w:t></w:t>
      </w:r>
      <w:r>
        <w:t></w:t>
      </w:r>
      <w:r>
        <w:rPr>
          <w:rFonts w:hint="eastAsia"/>
        </w:rPr>
        <w:t>із</w:t>
      </w:r>
      <w:r>
        <w:t></w:t>
      </w:r>
      <w:r>
        <w:rPr>
          <w:rFonts w:hint="eastAsia"/>
        </w:rPr>
        <w:t>виокремленням</w:t>
      </w:r>
      <w:r>
        <w:t></w:t>
      </w:r>
      <w:r>
        <w:rPr>
          <w:rFonts w:hint="eastAsia"/>
        </w:rPr>
        <w:t>ядерної</w:t>
      </w:r>
      <w:r>
        <w:t></w:t>
      </w:r>
      <w:r>
        <w:rPr>
          <w:rFonts w:hint="eastAsia"/>
        </w:rPr>
        <w:t>зони</w:t>
      </w:r>
      <w:r>
        <w:t></w:t>
      </w:r>
      <w:r>
        <w:t></w:t>
      </w:r>
      <w:r>
        <w:rPr>
          <w:rFonts w:hint="eastAsia"/>
        </w:rPr>
        <w:t>базовий</w:t>
      </w:r>
      <w:r>
        <w:t></w:t>
      </w:r>
      <w:r>
        <w:rPr>
          <w:rFonts w:hint="eastAsia"/>
        </w:rPr>
        <w:t>образ</w:t>
      </w:r>
      <w:r>
        <w:t></w:t>
      </w:r>
      <w:r>
        <w:rPr>
          <w:rFonts w:hint="eastAsia"/>
        </w:rPr>
        <w:t>–</w:t>
      </w:r>
    </w:p>
    <w:p w:rsidR="006960FC" w:rsidRDefault="006960FC" w:rsidP="006960FC">
      <w:r>
        <w:rPr>
          <w:rFonts w:hint="eastAsia"/>
        </w:rPr>
        <w:t>територія</w:t>
      </w:r>
      <w:r>
        <w:t></w:t>
      </w:r>
      <w:r>
        <w:rPr>
          <w:rFonts w:hint="eastAsia"/>
        </w:rPr>
        <w:t>місце</w:t>
      </w:r>
      <w:r>
        <w:t></w:t>
      </w:r>
      <w:r>
        <w:t></w:t>
      </w:r>
      <w:r>
        <w:rPr>
          <w:rFonts w:hint="eastAsia"/>
        </w:rPr>
        <w:t>основні</w:t>
      </w:r>
      <w:r>
        <w:t></w:t>
      </w:r>
      <w:r>
        <w:rPr>
          <w:rFonts w:hint="eastAsia"/>
        </w:rPr>
        <w:t>вербалізатори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ближньої</w:t>
      </w:r>
    </w:p>
    <w:p w:rsidR="006960FC" w:rsidRDefault="006960FC" w:rsidP="006960FC">
      <w:r>
        <w:t></w:t>
      </w:r>
      <w:r>
        <w:rPr>
          <w:rFonts w:hint="eastAsia"/>
        </w:rPr>
        <w:t>концептуальні</w:t>
      </w:r>
      <w:r>
        <w:t></w:t>
      </w:r>
      <w:r>
        <w:rPr>
          <w:rFonts w:hint="eastAsia"/>
        </w:rPr>
        <w:t>ознаки</w:t>
      </w:r>
      <w:r>
        <w:t></w:t>
      </w:r>
      <w:r>
        <w:rPr>
          <w:rFonts w:hint="eastAsia"/>
        </w:rPr>
        <w:t>країни</w:t>
      </w:r>
      <w:r>
        <w:t></w:t>
      </w:r>
      <w:r>
        <w:rPr>
          <w:rFonts w:hint="eastAsia"/>
        </w:rPr>
        <w:t>держави</w:t>
      </w:r>
      <w:r>
        <w:t></w:t>
      </w:r>
      <w:r>
        <w:rPr>
          <w:rFonts w:hint="eastAsia"/>
        </w:rPr>
        <w:t>та</w:t>
      </w:r>
      <w:r>
        <w:t></w:t>
      </w:r>
      <w:r>
        <w:rPr>
          <w:rFonts w:hint="eastAsia"/>
        </w:rPr>
        <w:t>рідного</w:t>
      </w:r>
      <w:r>
        <w:t></w:t>
      </w:r>
      <w:r>
        <w:rPr>
          <w:rFonts w:hint="eastAsia"/>
        </w:rPr>
        <w:t>краю</w:t>
      </w:r>
      <w:r>
        <w:t></w:t>
      </w:r>
      <w:r>
        <w:t></w:t>
      </w:r>
      <w:r>
        <w:t></w:t>
      </w:r>
      <w:r>
        <w:rPr>
          <w:rFonts w:hint="eastAsia"/>
        </w:rPr>
        <w:t>дальньої</w:t>
      </w:r>
      <w:r>
        <w:t></w:t>
      </w:r>
      <w:r>
        <w:t></w:t>
      </w:r>
      <w:r>
        <w:rPr>
          <w:rFonts w:hint="eastAsia"/>
        </w:rPr>
        <w:t>концептуальні</w:t>
      </w:r>
    </w:p>
    <w:p w:rsidR="006960FC" w:rsidRDefault="006960FC" w:rsidP="006960FC">
      <w:r>
        <w:rPr>
          <w:rFonts w:hint="eastAsia"/>
        </w:rPr>
        <w:t>ознаки</w:t>
      </w:r>
      <w:r>
        <w:t></w:t>
      </w:r>
      <w:r>
        <w:rPr>
          <w:rFonts w:hint="eastAsia"/>
        </w:rPr>
        <w:t>чужини</w:t>
      </w:r>
      <w:r>
        <w:t></w:t>
      </w:r>
      <w:r>
        <w:t></w:t>
      </w:r>
      <w:r>
        <w:rPr>
          <w:rFonts w:hint="eastAsia"/>
        </w:rPr>
        <w:t>та</w:t>
      </w:r>
      <w:r>
        <w:t></w:t>
      </w:r>
      <w:r>
        <w:rPr>
          <w:rFonts w:hint="eastAsia"/>
        </w:rPr>
        <w:t>крайньої</w:t>
      </w:r>
      <w:r>
        <w:t></w:t>
      </w:r>
      <w:r>
        <w:rPr>
          <w:rFonts w:hint="eastAsia"/>
        </w:rPr>
        <w:t>периферії</w:t>
      </w:r>
      <w:r>
        <w:t></w:t>
      </w:r>
      <w:r>
        <w:t></w:t>
      </w:r>
      <w:r>
        <w:rPr>
          <w:rFonts w:hint="eastAsia"/>
        </w:rPr>
        <w:t>історичні</w:t>
      </w:r>
      <w:r>
        <w:t></w:t>
      </w:r>
      <w:r>
        <w:rPr>
          <w:rFonts w:hint="eastAsia"/>
        </w:rPr>
        <w:t>ознаки</w:t>
      </w:r>
      <w:r>
        <w:t></w:t>
      </w:r>
      <w:r>
        <w:t></w:t>
      </w:r>
      <w:r>
        <w:rPr>
          <w:rFonts w:hint="eastAsia"/>
        </w:rPr>
        <w:t>присутні</w:t>
      </w:r>
      <w:r>
        <w:t></w:t>
      </w:r>
      <w:r>
        <w:rPr>
          <w:rFonts w:hint="eastAsia"/>
        </w:rPr>
        <w:t>в</w:t>
      </w:r>
      <w:r>
        <w:t></w:t>
      </w:r>
      <w:r>
        <w:rPr>
          <w:rFonts w:hint="eastAsia"/>
        </w:rPr>
        <w:t>мові</w:t>
      </w:r>
      <w:r>
        <w:t></w:t>
      </w:r>
      <w:r>
        <w:t></w:t>
      </w:r>
      <w:r>
        <w:rPr>
          <w:rFonts w:hint="eastAsia"/>
        </w:rPr>
        <w:t>проте</w:t>
      </w:r>
    </w:p>
    <w:p w:rsidR="006960FC" w:rsidRDefault="006960FC" w:rsidP="006960FC">
      <w:r>
        <w:rPr>
          <w:rFonts w:hint="eastAsia"/>
        </w:rPr>
        <w:t>їхню</w:t>
      </w:r>
      <w:r>
        <w:t></w:t>
      </w:r>
      <w:r>
        <w:rPr>
          <w:rFonts w:hint="eastAsia"/>
        </w:rPr>
        <w:t>етимологію</w:t>
      </w:r>
      <w:r>
        <w:t></w:t>
      </w:r>
      <w:r>
        <w:rPr>
          <w:rFonts w:hint="eastAsia"/>
        </w:rPr>
        <w:t>наразі</w:t>
      </w:r>
      <w:r>
        <w:t></w:t>
      </w:r>
      <w:r>
        <w:rPr>
          <w:rFonts w:hint="eastAsia"/>
        </w:rPr>
        <w:t>не</w:t>
      </w:r>
      <w:r>
        <w:t></w:t>
      </w:r>
      <w:r>
        <w:rPr>
          <w:rFonts w:hint="eastAsia"/>
        </w:rPr>
        <w:t>усвідомлюють</w:t>
      </w:r>
      <w:r>
        <w:t></w:t>
      </w:r>
      <w:r>
        <w:t></w:t>
      </w:r>
      <w:r>
        <w:rPr>
          <w:rFonts w:hint="eastAsia"/>
        </w:rPr>
        <w:t>як</w:t>
      </w:r>
      <w:r>
        <w:t></w:t>
      </w:r>
      <w:r>
        <w:rPr>
          <w:rFonts w:hint="eastAsia"/>
        </w:rPr>
        <w:t>от</w:t>
      </w:r>
      <w:r>
        <w:t></w:t>
      </w:r>
      <w:r>
        <w:t></w:t>
      </w:r>
      <w:r>
        <w:rPr>
          <w:rFonts w:hint="eastAsia"/>
        </w:rPr>
        <w:t>батьківщина</w:t>
      </w:r>
      <w:r>
        <w:t></w:t>
      </w:r>
      <w:r>
        <w:t></w:t>
      </w:r>
      <w:r>
        <w:t></w:t>
      </w:r>
      <w:r>
        <w:rPr>
          <w:rFonts w:hint="eastAsia"/>
        </w:rPr>
        <w:t>землі</w:t>
      </w:r>
      <w:r>
        <w:t></w:t>
      </w:r>
      <w:r>
        <w:t></w:t>
      </w:r>
      <w:r>
        <w:rPr>
          <w:rFonts w:hint="eastAsia"/>
        </w:rPr>
        <w:t>які</w:t>
      </w:r>
    </w:p>
    <w:p w:rsidR="006960FC" w:rsidRDefault="006960FC" w:rsidP="006960FC">
      <w:r>
        <w:rPr>
          <w:rFonts w:hint="eastAsia"/>
        </w:rPr>
        <w:t>освоюють</w:t>
      </w:r>
      <w:r>
        <w:t></w:t>
      </w:r>
      <w:r>
        <w:t></w:t>
      </w:r>
      <w:r>
        <w:rPr>
          <w:rFonts w:hint="eastAsia"/>
        </w:rPr>
        <w:t>землі</w:t>
      </w:r>
      <w:r>
        <w:t></w:t>
      </w:r>
      <w:r>
        <w:t></w:t>
      </w:r>
      <w:r>
        <w:t></w:t>
      </w:r>
      <w:r>
        <w:rPr>
          <w:rFonts w:hint="eastAsia"/>
        </w:rPr>
        <w:t>власність</w:t>
      </w:r>
      <w:r>
        <w:t></w:t>
      </w:r>
      <w:r>
        <w:rPr>
          <w:rFonts w:hint="eastAsia"/>
        </w:rPr>
        <w:t>держави</w:t>
      </w:r>
      <w:r>
        <w:t></w:t>
      </w:r>
      <w:r>
        <w:t></w:t>
      </w:r>
      <w:r>
        <w:rPr>
          <w:rFonts w:hint="eastAsia"/>
        </w:rPr>
        <w:t>присутні</w:t>
      </w:r>
      <w:r>
        <w:t></w:t>
      </w:r>
      <w:r>
        <w:rPr>
          <w:rFonts w:hint="eastAsia"/>
        </w:rPr>
        <w:t>в</w:t>
      </w:r>
      <w:r>
        <w:t></w:t>
      </w:r>
      <w:r>
        <w:rPr>
          <w:rFonts w:hint="eastAsia"/>
        </w:rPr>
        <w:t>лінгвоментальності</w:t>
      </w:r>
      <w:r>
        <w:t></w:t>
      </w:r>
      <w:r>
        <w:rPr>
          <w:rFonts w:hint="eastAsia"/>
        </w:rPr>
        <w:t>культурні</w:t>
      </w:r>
    </w:p>
    <w:p w:rsidR="006960FC" w:rsidRDefault="006960FC" w:rsidP="006960FC">
      <w:r>
        <w:rPr>
          <w:rFonts w:hint="eastAsia"/>
        </w:rPr>
        <w:t>ознаки</w:t>
      </w:r>
      <w:r>
        <w:t></w:t>
      </w:r>
      <w:r>
        <w:t></w:t>
      </w:r>
      <w:r>
        <w:rPr>
          <w:rFonts w:hint="eastAsia"/>
        </w:rPr>
        <w:t>пов’язані</w:t>
      </w:r>
      <w:r>
        <w:t></w:t>
      </w:r>
      <w:r>
        <w:rPr>
          <w:rFonts w:hint="eastAsia"/>
        </w:rPr>
        <w:t>із</w:t>
      </w:r>
      <w:r>
        <w:t></w:t>
      </w:r>
      <w:r>
        <w:rPr>
          <w:rFonts w:hint="eastAsia"/>
        </w:rPr>
        <w:t>релігійним</w:t>
      </w:r>
      <w:r>
        <w:t></w:t>
      </w:r>
      <w:r>
        <w:rPr>
          <w:rFonts w:hint="eastAsia"/>
        </w:rPr>
        <w:t>складником</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w:t>
      </w:r>
      <w:r>
        <w:t></w:t>
      </w:r>
      <w:r>
        <w:t></w:t>
      </w:r>
      <w:r>
        <w:t></w:t>
      </w:r>
      <w:r>
        <w:t></w:t>
      </w:r>
      <w:r>
        <w:t></w:t>
      </w:r>
      <w:r>
        <w:t></w:t>
      </w:r>
      <w:r>
        <w:t></w:t>
      </w:r>
      <w:r>
        <w:t></w:t>
      </w:r>
      <w:r>
        <w:rPr>
          <w:rFonts w:hint="eastAsia"/>
        </w:rPr>
        <w:t>та</w:t>
      </w:r>
    </w:p>
    <w:p w:rsidR="006960FC" w:rsidRDefault="006960FC" w:rsidP="006960FC">
      <w:r>
        <w:rPr>
          <w:rFonts w:hint="eastAsia"/>
        </w:rPr>
        <w:t>суфійським</w:t>
      </w:r>
      <w:r>
        <w:t></w:t>
      </w:r>
      <w:r>
        <w:rPr>
          <w:rFonts w:hint="eastAsia"/>
        </w:rPr>
        <w:t>розподілом</w:t>
      </w:r>
      <w:r>
        <w:t></w:t>
      </w:r>
      <w:r>
        <w:rPr>
          <w:rFonts w:hint="eastAsia"/>
        </w:rPr>
        <w:t>на</w:t>
      </w:r>
      <w:r>
        <w:t></w:t>
      </w:r>
      <w:r>
        <w:rPr>
          <w:rFonts w:hint="eastAsia"/>
        </w:rPr>
        <w:t>цей</w:t>
      </w:r>
      <w:r>
        <w:t></w:t>
      </w:r>
      <w:r>
        <w:rPr>
          <w:rFonts w:hint="eastAsia"/>
        </w:rPr>
        <w:t>світ</w:t>
      </w:r>
      <w:r>
        <w:t></w:t>
      </w:r>
      <w:r>
        <w:rPr>
          <w:rFonts w:hint="eastAsia"/>
        </w:rPr>
        <w:t>чужину</w:t>
      </w:r>
      <w:r>
        <w:t></w:t>
      </w:r>
      <w:r>
        <w:rPr>
          <w:rFonts w:hint="eastAsia"/>
        </w:rPr>
        <w:t>та</w:t>
      </w:r>
      <w:r>
        <w:t></w:t>
      </w:r>
      <w:r>
        <w:rPr>
          <w:rFonts w:hint="eastAsia"/>
        </w:rPr>
        <w:t>справжню</w:t>
      </w:r>
      <w:r>
        <w:t></w:t>
      </w:r>
      <w:r>
        <w:rPr>
          <w:rFonts w:hint="eastAsia"/>
        </w:rPr>
        <w:t>батьківщину</w:t>
      </w:r>
      <w:r>
        <w:t></w:t>
      </w:r>
      <w:r>
        <w:rPr>
          <w:rFonts w:hint="eastAsia"/>
        </w:rPr>
        <w:t>світ</w:t>
      </w:r>
      <w:r>
        <w:t></w:t>
      </w:r>
      <w:r>
        <w:rPr>
          <w:rFonts w:hint="eastAsia"/>
        </w:rPr>
        <w:t>духів</w:t>
      </w:r>
      <w:r>
        <w:t></w:t>
      </w:r>
      <w:r>
        <w:t></w:t>
      </w:r>
    </w:p>
    <w:p w:rsidR="006960FC" w:rsidRDefault="006960FC" w:rsidP="006960FC">
      <w:r>
        <w:rPr>
          <w:rFonts w:hint="eastAsia"/>
        </w:rPr>
        <w:t>Доведено</w:t>
      </w:r>
      <w:r>
        <w:t></w:t>
      </w:r>
      <w:r>
        <w:t></w:t>
      </w:r>
      <w:r>
        <w:rPr>
          <w:rFonts w:hint="eastAsia"/>
        </w:rPr>
        <w:t>що</w:t>
      </w:r>
      <w:r>
        <w:t></w:t>
      </w:r>
      <w:r>
        <w:rPr>
          <w:rFonts w:hint="eastAsia"/>
        </w:rPr>
        <w:t>концепт</w:t>
      </w:r>
      <w:r>
        <w:t></w:t>
      </w:r>
      <w:r>
        <w:rPr>
          <w:rFonts w:hint="eastAsia"/>
        </w:rPr>
        <w:t>БАТЬКІВЩИНА</w:t>
      </w:r>
      <w:r>
        <w:t></w:t>
      </w:r>
      <w:r>
        <w:t></w:t>
      </w:r>
      <w:r>
        <w:t></w:t>
      </w:r>
      <w:r>
        <w:t></w:t>
      </w:r>
      <w:r>
        <w:t></w:t>
      </w:r>
      <w:r>
        <w:t></w:t>
      </w:r>
      <w:r>
        <w:t></w:t>
      </w:r>
      <w:r>
        <w:rPr>
          <w:rFonts w:hint="eastAsia"/>
        </w:rPr>
        <w:t>має</w:t>
      </w:r>
      <w:r>
        <w:t></w:t>
      </w:r>
      <w:r>
        <w:rPr>
          <w:rFonts w:hint="eastAsia"/>
        </w:rPr>
        <w:t>риси</w:t>
      </w:r>
      <w:r>
        <w:t></w:t>
      </w:r>
      <w:r>
        <w:rPr>
          <w:rFonts w:hint="eastAsia"/>
        </w:rPr>
        <w:t>як</w:t>
      </w:r>
      <w:r>
        <w:t></w:t>
      </w:r>
      <w:r>
        <w:rPr>
          <w:rFonts w:hint="eastAsia"/>
        </w:rPr>
        <w:t>когнітивної</w:t>
      </w:r>
      <w:r>
        <w:t></w:t>
      </w:r>
    </w:p>
    <w:p w:rsidR="006960FC" w:rsidRDefault="006960FC" w:rsidP="006960FC">
      <w:r>
        <w:rPr>
          <w:rFonts w:hint="eastAsia"/>
        </w:rPr>
        <w:t>так</w:t>
      </w:r>
      <w:r>
        <w:t></w:t>
      </w:r>
      <w:r>
        <w:rPr>
          <w:rFonts w:hint="eastAsia"/>
        </w:rPr>
        <w:t>і</w:t>
      </w:r>
      <w:r>
        <w:t></w:t>
      </w:r>
      <w:r>
        <w:rPr>
          <w:rFonts w:hint="eastAsia"/>
        </w:rPr>
        <w:t>лінгвокультурологічної</w:t>
      </w:r>
      <w:r>
        <w:t></w:t>
      </w:r>
      <w:r>
        <w:rPr>
          <w:rFonts w:hint="eastAsia"/>
        </w:rPr>
        <w:t>одиниці</w:t>
      </w:r>
      <w:r>
        <w:t></w:t>
      </w:r>
      <w:r>
        <w:t></w:t>
      </w:r>
      <w:r>
        <w:rPr>
          <w:rFonts w:hint="eastAsia"/>
        </w:rPr>
        <w:t>репрезентується</w:t>
      </w:r>
      <w:r>
        <w:t></w:t>
      </w:r>
      <w:r>
        <w:rPr>
          <w:rFonts w:hint="eastAsia"/>
        </w:rPr>
        <w:t>в</w:t>
      </w:r>
      <w:r>
        <w:t></w:t>
      </w:r>
      <w:r>
        <w:rPr>
          <w:rFonts w:hint="eastAsia"/>
        </w:rPr>
        <w:t>сучасній</w:t>
      </w:r>
      <w:r>
        <w:t></w:t>
      </w:r>
      <w:r>
        <w:rPr>
          <w:rFonts w:hint="eastAsia"/>
        </w:rPr>
        <w:t>турецькій</w:t>
      </w:r>
      <w:r>
        <w:t></w:t>
      </w:r>
      <w:r>
        <w:rPr>
          <w:rFonts w:hint="eastAsia"/>
        </w:rPr>
        <w:t>мові</w:t>
      </w:r>
    </w:p>
    <w:p w:rsidR="006960FC" w:rsidRDefault="006960FC" w:rsidP="006960FC">
      <w:r>
        <w:rPr>
          <w:rFonts w:hint="eastAsia"/>
        </w:rPr>
        <w:t>низкою</w:t>
      </w:r>
      <w:r>
        <w:t></w:t>
      </w:r>
      <w:r>
        <w:rPr>
          <w:rFonts w:hint="eastAsia"/>
        </w:rPr>
        <w:t>лексем</w:t>
      </w:r>
      <w:r>
        <w:t></w:t>
      </w:r>
      <w:r>
        <w:rPr>
          <w:rFonts w:hint="eastAsia"/>
        </w:rPr>
        <w:t>об’єктиваторів</w:t>
      </w:r>
      <w:r>
        <w:t></w:t>
      </w:r>
      <w:r>
        <w:rPr>
          <w:rFonts w:hint="eastAsia"/>
        </w:rPr>
        <w:t>як</w:t>
      </w:r>
      <w:r>
        <w:t></w:t>
      </w:r>
      <w:r>
        <w:rPr>
          <w:rFonts w:hint="eastAsia"/>
        </w:rPr>
        <w:t>власно</w:t>
      </w:r>
      <w:r>
        <w:t></w:t>
      </w:r>
      <w:r>
        <w:rPr>
          <w:rFonts w:hint="eastAsia"/>
        </w:rPr>
        <w:t>тюркського</w:t>
      </w:r>
      <w:r>
        <w:t></w:t>
      </w:r>
      <w:r>
        <w:t></w:t>
      </w:r>
      <w:r>
        <w:t></w:t>
      </w:r>
      <w:r>
        <w:t></w:t>
      </w:r>
      <w:r>
        <w:t></w:t>
      </w:r>
      <w:r>
        <w:t></w:t>
      </w:r>
      <w:r>
        <w:t></w:t>
      </w:r>
      <w:r>
        <w:t></w:t>
      </w:r>
      <w:r>
        <w:t></w:t>
      </w:r>
      <w:r>
        <w:t></w:t>
      </w:r>
      <w:r>
        <w:t></w:t>
      </w:r>
      <w:r>
        <w:t></w:t>
      </w:r>
      <w:r>
        <w:t></w:t>
      </w:r>
      <w:r>
        <w:t></w:t>
      </w:r>
      <w:r>
        <w:t></w:t>
      </w:r>
      <w:r>
        <w:t></w:t>
      </w:r>
      <w:r>
        <w:t></w:t>
      </w:r>
      <w:r>
        <w:rPr>
          <w:rFonts w:hint="eastAsia"/>
        </w:rPr>
        <w:t>так</w:t>
      </w:r>
      <w:r>
        <w:t></w:t>
      </w:r>
      <w:r>
        <w:rPr>
          <w:rFonts w:hint="eastAsia"/>
        </w:rPr>
        <w:t>і</w:t>
      </w:r>
      <w:r>
        <w:t></w:t>
      </w:r>
      <w:r>
        <w:rPr>
          <w:rFonts w:hint="eastAsia"/>
        </w:rPr>
        <w:t>арабського</w:t>
      </w:r>
    </w:p>
    <w:p w:rsidR="006960FC" w:rsidRDefault="006960FC" w:rsidP="006960FC">
      <w:r>
        <w:rPr>
          <w:rFonts w:hint="eastAsia"/>
        </w:rPr>
        <w:t>походження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містить</w:t>
      </w:r>
      <w:r>
        <w:t></w:t>
      </w:r>
      <w:r>
        <w:rPr>
          <w:rFonts w:hint="eastAsia"/>
        </w:rPr>
        <w:t>елементи</w:t>
      </w:r>
      <w:r>
        <w:t></w:t>
      </w:r>
      <w:r>
        <w:rPr>
          <w:rFonts w:hint="eastAsia"/>
        </w:rPr>
        <w:t>культурного</w:t>
      </w:r>
      <w:r>
        <w:t></w:t>
      </w:r>
      <w:r>
        <w:rPr>
          <w:rFonts w:hint="eastAsia"/>
        </w:rPr>
        <w:t>та</w:t>
      </w:r>
      <w:r>
        <w:t></w:t>
      </w:r>
      <w:r>
        <w:rPr>
          <w:rFonts w:hint="eastAsia"/>
        </w:rPr>
        <w:t>історичного</w:t>
      </w:r>
    </w:p>
    <w:p w:rsidR="006960FC" w:rsidRDefault="006960FC" w:rsidP="006960FC">
      <w:r>
        <w:rPr>
          <w:rFonts w:hint="eastAsia"/>
        </w:rPr>
        <w:t>досвіду</w:t>
      </w:r>
      <w:r>
        <w:t></w:t>
      </w:r>
      <w:r>
        <w:rPr>
          <w:rFonts w:hint="eastAsia"/>
        </w:rPr>
        <w:t>різних</w:t>
      </w:r>
      <w:r>
        <w:t></w:t>
      </w:r>
      <w:r>
        <w:rPr>
          <w:rFonts w:hint="eastAsia"/>
        </w:rPr>
        <w:t>епох</w:t>
      </w:r>
      <w:r>
        <w:t></w:t>
      </w:r>
      <w:r>
        <w:t></w:t>
      </w:r>
      <w:r>
        <w:rPr>
          <w:rFonts w:hint="eastAsia"/>
        </w:rPr>
        <w:t>викликає</w:t>
      </w:r>
      <w:r>
        <w:t></w:t>
      </w:r>
      <w:r>
        <w:rPr>
          <w:rFonts w:hint="eastAsia"/>
        </w:rPr>
        <w:t>емоції</w:t>
      </w:r>
      <w:r>
        <w:t></w:t>
      </w:r>
      <w:r>
        <w:rPr>
          <w:rFonts w:hint="eastAsia"/>
        </w:rPr>
        <w:t>незалежно</w:t>
      </w:r>
      <w:r>
        <w:t></w:t>
      </w:r>
      <w:r>
        <w:rPr>
          <w:rFonts w:hint="eastAsia"/>
        </w:rPr>
        <w:t>від</w:t>
      </w:r>
      <w:r>
        <w:t></w:t>
      </w:r>
      <w:r>
        <w:rPr>
          <w:rFonts w:hint="eastAsia"/>
        </w:rPr>
        <w:t>найчастотнішого</w:t>
      </w:r>
    </w:p>
    <w:p w:rsidR="006960FC" w:rsidRDefault="006960FC" w:rsidP="006960FC">
      <w:r>
        <w:rPr>
          <w:rFonts w:hint="eastAsia"/>
        </w:rPr>
        <w:t>концептуального</w:t>
      </w:r>
      <w:r>
        <w:t></w:t>
      </w:r>
      <w:r>
        <w:rPr>
          <w:rFonts w:hint="eastAsia"/>
        </w:rPr>
        <w:t>компонента</w:t>
      </w:r>
      <w:r>
        <w:t></w:t>
      </w:r>
      <w:r>
        <w:t></w:t>
      </w:r>
      <w:r>
        <w:rPr>
          <w:rFonts w:hint="eastAsia"/>
        </w:rPr>
        <w:t>Так</w:t>
      </w:r>
      <w:r>
        <w:t></w:t>
      </w:r>
      <w:r>
        <w:t></w:t>
      </w:r>
      <w:r>
        <w:rPr>
          <w:rFonts w:hint="eastAsia"/>
        </w:rPr>
        <w:t>БАТЬКІВЩИНА</w:t>
      </w:r>
      <w:r>
        <w:t></w:t>
      </w:r>
      <w:r>
        <w:t></w:t>
      </w:r>
      <w:r>
        <w:t></w:t>
      </w:r>
      <w:r>
        <w:t></w:t>
      </w:r>
      <w:r>
        <w:t></w:t>
      </w:r>
      <w:r>
        <w:t></w:t>
      </w:r>
      <w:r>
        <w:t></w:t>
      </w:r>
      <w:r>
        <w:rPr>
          <w:rFonts w:hint="eastAsia"/>
        </w:rPr>
        <w:t>має</w:t>
      </w:r>
      <w:r>
        <w:t></w:t>
      </w:r>
      <w:r>
        <w:rPr>
          <w:rFonts w:hint="eastAsia"/>
        </w:rPr>
        <w:t>аксіологічну</w:t>
      </w:r>
    </w:p>
    <w:p w:rsidR="006960FC" w:rsidRDefault="006960FC" w:rsidP="006960FC">
      <w:r>
        <w:rPr>
          <w:rFonts w:hint="eastAsia"/>
        </w:rPr>
        <w:t>значущість</w:t>
      </w:r>
      <w:r>
        <w:t></w:t>
      </w:r>
      <w:r>
        <w:rPr>
          <w:rFonts w:hint="eastAsia"/>
        </w:rPr>
        <w:t>як</w:t>
      </w:r>
      <w:r>
        <w:t></w:t>
      </w:r>
      <w:r>
        <w:rPr>
          <w:rFonts w:hint="eastAsia"/>
        </w:rPr>
        <w:t>на</w:t>
      </w:r>
      <w:r>
        <w:t></w:t>
      </w:r>
      <w:r>
        <w:rPr>
          <w:rFonts w:hint="eastAsia"/>
        </w:rPr>
        <w:t>рівні</w:t>
      </w:r>
      <w:r>
        <w:t></w:t>
      </w:r>
      <w:r>
        <w:rPr>
          <w:rFonts w:hint="eastAsia"/>
        </w:rPr>
        <w:t>країни</w:t>
      </w:r>
      <w:r>
        <w:t></w:t>
      </w:r>
      <w:r>
        <w:rPr>
          <w:rFonts w:hint="eastAsia"/>
        </w:rPr>
        <w:t>держави</w:t>
      </w:r>
      <w:r>
        <w:t></w:t>
      </w:r>
      <w:r>
        <w:t></w:t>
      </w:r>
      <w:r>
        <w:rPr>
          <w:rFonts w:hint="eastAsia"/>
        </w:rPr>
        <w:t>так</w:t>
      </w:r>
      <w:r>
        <w:t></w:t>
      </w:r>
      <w:r>
        <w:rPr>
          <w:rFonts w:hint="eastAsia"/>
        </w:rPr>
        <w:t>і</w:t>
      </w:r>
      <w:r>
        <w:t></w:t>
      </w:r>
      <w:r>
        <w:rPr>
          <w:rFonts w:hint="eastAsia"/>
        </w:rPr>
        <w:t>на</w:t>
      </w:r>
      <w:r>
        <w:t></w:t>
      </w:r>
      <w:r>
        <w:rPr>
          <w:rFonts w:hint="eastAsia"/>
        </w:rPr>
        <w:t>рівні</w:t>
      </w:r>
      <w:r>
        <w:t></w:t>
      </w:r>
      <w:r>
        <w:rPr>
          <w:rFonts w:hint="eastAsia"/>
        </w:rPr>
        <w:t>рідного</w:t>
      </w:r>
      <w:r>
        <w:t></w:t>
      </w:r>
      <w:r>
        <w:rPr>
          <w:rFonts w:hint="eastAsia"/>
        </w:rPr>
        <w:t>краю</w:t>
      </w:r>
      <w:r>
        <w:t></w:t>
      </w:r>
      <w:r>
        <w:t></w:t>
      </w:r>
      <w:r>
        <w:rPr>
          <w:rFonts w:hint="eastAsia"/>
        </w:rPr>
        <w:t>проте</w:t>
      </w:r>
      <w:r>
        <w:t></w:t>
      </w:r>
      <w:r>
        <w:rPr>
          <w:rFonts w:hint="eastAsia"/>
        </w:rPr>
        <w:t>любов</w:t>
      </w:r>
    </w:p>
    <w:p w:rsidR="006960FC" w:rsidRDefault="006960FC" w:rsidP="006960FC">
      <w:r>
        <w:rPr>
          <w:rFonts w:hint="eastAsia"/>
        </w:rPr>
        <w:t>до</w:t>
      </w:r>
      <w:r>
        <w:t></w:t>
      </w:r>
      <w:r>
        <w:rPr>
          <w:rFonts w:hint="eastAsia"/>
        </w:rPr>
        <w:t>БАТЬКІВЩИНИ</w:t>
      </w:r>
      <w:r>
        <w:t></w:t>
      </w:r>
      <w:r>
        <w:rPr>
          <w:rFonts w:hint="eastAsia"/>
        </w:rPr>
        <w:t>в</w:t>
      </w:r>
      <w:r>
        <w:t></w:t>
      </w:r>
      <w:r>
        <w:rPr>
          <w:rFonts w:hint="eastAsia"/>
        </w:rPr>
        <w:t>цих</w:t>
      </w:r>
      <w:r>
        <w:t></w:t>
      </w:r>
      <w:r>
        <w:rPr>
          <w:rFonts w:hint="eastAsia"/>
        </w:rPr>
        <w:t>двох</w:t>
      </w:r>
      <w:r>
        <w:t></w:t>
      </w:r>
      <w:r>
        <w:rPr>
          <w:rFonts w:hint="eastAsia"/>
        </w:rPr>
        <w:t>контекстах</w:t>
      </w:r>
      <w:r>
        <w:t></w:t>
      </w:r>
      <w:r>
        <w:rPr>
          <w:rFonts w:hint="eastAsia"/>
        </w:rPr>
        <w:t>відрізняється</w:t>
      </w:r>
      <w:r>
        <w:t></w:t>
      </w:r>
      <w:r>
        <w:rPr>
          <w:rFonts w:hint="eastAsia"/>
        </w:rPr>
        <w:t>певним</w:t>
      </w:r>
      <w:r>
        <w:t></w:t>
      </w:r>
      <w:r>
        <w:rPr>
          <w:rFonts w:hint="eastAsia"/>
        </w:rPr>
        <w:t>забарвленням</w:t>
      </w:r>
      <w:r>
        <w:t></w:t>
      </w:r>
      <w:r>
        <w:t></w:t>
      </w:r>
      <w:r>
        <w:rPr>
          <w:rFonts w:hint="eastAsia"/>
        </w:rPr>
        <w:t>за</w:t>
      </w:r>
    </w:p>
    <w:p w:rsidR="006960FC" w:rsidRDefault="006960FC" w:rsidP="006960FC">
      <w:r>
        <w:rPr>
          <w:rFonts w:hint="eastAsia"/>
        </w:rPr>
        <w:t>рідним</w:t>
      </w:r>
      <w:r>
        <w:t></w:t>
      </w:r>
      <w:r>
        <w:rPr>
          <w:rFonts w:hint="eastAsia"/>
        </w:rPr>
        <w:t>краєм</w:t>
      </w:r>
      <w:r>
        <w:t></w:t>
      </w:r>
      <w:r>
        <w:rPr>
          <w:rFonts w:hint="eastAsia"/>
        </w:rPr>
        <w:t>сумують</w:t>
      </w:r>
      <w:r>
        <w:t></w:t>
      </w:r>
      <w:r>
        <w:t></w:t>
      </w:r>
      <w:r>
        <w:rPr>
          <w:rFonts w:hint="eastAsia"/>
        </w:rPr>
        <w:t>а</w:t>
      </w:r>
      <w:r>
        <w:t></w:t>
      </w:r>
      <w:r>
        <w:rPr>
          <w:rFonts w:hint="eastAsia"/>
        </w:rPr>
        <w:t>рідну</w:t>
      </w:r>
      <w:r>
        <w:t></w:t>
      </w:r>
      <w:r>
        <w:rPr>
          <w:rFonts w:hint="eastAsia"/>
        </w:rPr>
        <w:t>країну</w:t>
      </w:r>
      <w:r>
        <w:t></w:t>
      </w:r>
      <w:r>
        <w:rPr>
          <w:rFonts w:hint="eastAsia"/>
        </w:rPr>
        <w:t>як</w:t>
      </w:r>
      <w:r>
        <w:t></w:t>
      </w:r>
      <w:r>
        <w:rPr>
          <w:rFonts w:hint="eastAsia"/>
        </w:rPr>
        <w:t>найвищу</w:t>
      </w:r>
      <w:r>
        <w:t></w:t>
      </w:r>
      <w:r>
        <w:rPr>
          <w:rFonts w:hint="eastAsia"/>
        </w:rPr>
        <w:t>цінність</w:t>
      </w:r>
      <w:r>
        <w:t></w:t>
      </w:r>
      <w:r>
        <w:rPr>
          <w:rFonts w:hint="eastAsia"/>
        </w:rPr>
        <w:t>готові</w:t>
      </w:r>
      <w:r>
        <w:t></w:t>
      </w:r>
      <w:r>
        <w:rPr>
          <w:rFonts w:hint="eastAsia"/>
        </w:rPr>
        <w:t>захищати</w:t>
      </w:r>
      <w:r>
        <w:t></w:t>
      </w:r>
    </w:p>
    <w:p w:rsidR="006960FC" w:rsidRDefault="006960FC" w:rsidP="006960FC">
      <w:r>
        <w:rPr>
          <w:rFonts w:hint="eastAsia"/>
        </w:rPr>
        <w:t>жертвуючи</w:t>
      </w:r>
      <w:r>
        <w:t></w:t>
      </w:r>
      <w:r>
        <w:rPr>
          <w:rFonts w:hint="eastAsia"/>
        </w:rPr>
        <w:t>власним</w:t>
      </w:r>
      <w:r>
        <w:t></w:t>
      </w:r>
      <w:r>
        <w:rPr>
          <w:rFonts w:hint="eastAsia"/>
        </w:rPr>
        <w:t>життям</w:t>
      </w:r>
      <w:r>
        <w:t></w:t>
      </w:r>
    </w:p>
    <w:p w:rsidR="006960FC" w:rsidRDefault="006960FC" w:rsidP="006960FC">
      <w:r>
        <w:rPr>
          <w:rFonts w:hint="eastAsia"/>
        </w:rPr>
        <w:t>Проведене</w:t>
      </w:r>
      <w:r>
        <w:t></w:t>
      </w:r>
      <w:r>
        <w:rPr>
          <w:rFonts w:hint="eastAsia"/>
        </w:rPr>
        <w:t>дослідження</w:t>
      </w:r>
      <w:r>
        <w:t></w:t>
      </w:r>
      <w:r>
        <w:rPr>
          <w:rFonts w:hint="eastAsia"/>
        </w:rPr>
        <w:t>дає</w:t>
      </w:r>
      <w:r>
        <w:t></w:t>
      </w:r>
      <w:r>
        <w:rPr>
          <w:rFonts w:hint="eastAsia"/>
        </w:rPr>
        <w:t>змогу</w:t>
      </w:r>
      <w:r>
        <w:t></w:t>
      </w:r>
      <w:r>
        <w:rPr>
          <w:rFonts w:hint="eastAsia"/>
        </w:rPr>
        <w:t>окреслити</w:t>
      </w:r>
      <w:r>
        <w:t></w:t>
      </w:r>
      <w:r>
        <w:rPr>
          <w:rFonts w:hint="eastAsia"/>
        </w:rPr>
        <w:t>актуальне</w:t>
      </w:r>
      <w:r>
        <w:t></w:t>
      </w:r>
      <w:r>
        <w:rPr>
          <w:rFonts w:hint="eastAsia"/>
        </w:rPr>
        <w:t>коло</w:t>
      </w:r>
      <w:r>
        <w:t></w:t>
      </w:r>
      <w:r>
        <w:rPr>
          <w:rFonts w:hint="eastAsia"/>
        </w:rPr>
        <w:t>питань</w:t>
      </w:r>
      <w:r>
        <w:t></w:t>
      </w:r>
    </w:p>
    <w:p w:rsidR="006960FC" w:rsidRDefault="006960FC" w:rsidP="006960FC">
      <w:r>
        <w:rPr>
          <w:rFonts w:hint="eastAsia"/>
        </w:rPr>
        <w:t>пов’язаних</w:t>
      </w:r>
      <w:r>
        <w:t></w:t>
      </w:r>
      <w:r>
        <w:rPr>
          <w:rFonts w:hint="eastAsia"/>
        </w:rPr>
        <w:t>із</w:t>
      </w:r>
      <w:r>
        <w:t></w:t>
      </w:r>
      <w:r>
        <w:rPr>
          <w:rFonts w:hint="eastAsia"/>
        </w:rPr>
        <w:t>концептом</w:t>
      </w:r>
      <w:r>
        <w:t></w:t>
      </w:r>
      <w:r>
        <w:rPr>
          <w:rFonts w:hint="eastAsia"/>
        </w:rPr>
        <w:t>БАТЬКІВЩИНА</w:t>
      </w:r>
      <w:r>
        <w:t></w:t>
      </w:r>
      <w:r>
        <w:t></w:t>
      </w:r>
      <w:r>
        <w:t></w:t>
      </w:r>
      <w:r>
        <w:t></w:t>
      </w:r>
      <w:r>
        <w:t></w:t>
      </w:r>
      <w:r>
        <w:t></w:t>
      </w:r>
      <w:r>
        <w:t></w:t>
      </w:r>
      <w:r>
        <w:t></w:t>
      </w:r>
      <w:r>
        <w:rPr>
          <w:rFonts w:hint="eastAsia"/>
        </w:rPr>
        <w:t>для</w:t>
      </w:r>
      <w:r>
        <w:t></w:t>
      </w:r>
      <w:r>
        <w:rPr>
          <w:rFonts w:hint="eastAsia"/>
        </w:rPr>
        <w:t>подальшого</w:t>
      </w:r>
      <w:r>
        <w:t></w:t>
      </w:r>
      <w:r>
        <w:rPr>
          <w:rFonts w:hint="eastAsia"/>
        </w:rPr>
        <w:t>наукового</w:t>
      </w:r>
    </w:p>
    <w:p w:rsidR="006960FC" w:rsidRDefault="006960FC" w:rsidP="006960FC">
      <w:r>
        <w:rPr>
          <w:rFonts w:hint="eastAsia"/>
        </w:rPr>
        <w:t>опрацювання</w:t>
      </w:r>
      <w:r>
        <w:t></w:t>
      </w:r>
      <w:r>
        <w:t></w:t>
      </w:r>
      <w:r>
        <w:rPr>
          <w:rFonts w:hint="eastAsia"/>
        </w:rPr>
        <w:t>наскільки</w:t>
      </w:r>
      <w:r>
        <w:t></w:t>
      </w:r>
      <w:r>
        <w:rPr>
          <w:rFonts w:hint="eastAsia"/>
        </w:rPr>
        <w:t>спадкоємність</w:t>
      </w:r>
      <w:r>
        <w:t></w:t>
      </w:r>
      <w:r>
        <w:rPr>
          <w:rFonts w:hint="eastAsia"/>
        </w:rPr>
        <w:t>Османської</w:t>
      </w:r>
      <w:r>
        <w:t></w:t>
      </w:r>
      <w:r>
        <w:rPr>
          <w:rFonts w:hint="eastAsia"/>
        </w:rPr>
        <w:t>імперії</w:t>
      </w:r>
      <w:r>
        <w:t></w:t>
      </w:r>
      <w:r>
        <w:rPr>
          <w:rFonts w:hint="eastAsia"/>
        </w:rPr>
        <w:t>та</w:t>
      </w:r>
      <w:r>
        <w:t></w:t>
      </w:r>
      <w:r>
        <w:rPr>
          <w:rFonts w:hint="eastAsia"/>
        </w:rPr>
        <w:t>проголошені</w:t>
      </w:r>
      <w:r>
        <w:t></w:t>
      </w:r>
      <w:r>
        <w:rPr>
          <w:rFonts w:hint="eastAsia"/>
        </w:rPr>
        <w:t>З</w:t>
      </w:r>
      <w:r>
        <w:t></w:t>
      </w:r>
    </w:p>
    <w:p w:rsidR="006960FC" w:rsidRDefault="006960FC" w:rsidP="006960FC">
      <w:r>
        <w:t></w:t>
      </w:r>
      <w:r>
        <w:t></w:t>
      </w:r>
      <w:r>
        <w:t></w:t>
      </w:r>
    </w:p>
    <w:p w:rsidR="006960FC" w:rsidRDefault="006960FC" w:rsidP="006960FC">
      <w:r>
        <w:rPr>
          <w:rFonts w:hint="eastAsia"/>
        </w:rPr>
        <w:t>Гьокальпом</w:t>
      </w:r>
      <w:r>
        <w:t></w:t>
      </w:r>
      <w:r>
        <w:rPr>
          <w:rFonts w:hint="eastAsia"/>
        </w:rPr>
        <w:t>ідеї</w:t>
      </w:r>
      <w:r>
        <w:t></w:t>
      </w:r>
      <w:r>
        <w:rPr>
          <w:rFonts w:hint="eastAsia"/>
        </w:rPr>
        <w:t>Турану</w:t>
      </w:r>
      <w:r>
        <w:t></w:t>
      </w:r>
      <w:r>
        <w:rPr>
          <w:rFonts w:hint="eastAsia"/>
        </w:rPr>
        <w:t>як</w:t>
      </w:r>
      <w:r>
        <w:t></w:t>
      </w:r>
      <w:r>
        <w:rPr>
          <w:rFonts w:hint="eastAsia"/>
        </w:rPr>
        <w:t>країни</w:t>
      </w:r>
      <w:r>
        <w:t></w:t>
      </w:r>
      <w:r>
        <w:rPr>
          <w:rFonts w:hint="eastAsia"/>
        </w:rPr>
        <w:t>тюркської</w:t>
      </w:r>
      <w:r>
        <w:t></w:t>
      </w:r>
      <w:r>
        <w:rPr>
          <w:rFonts w:hint="eastAsia"/>
        </w:rPr>
        <w:t>єдності</w:t>
      </w:r>
      <w:r>
        <w:t></w:t>
      </w:r>
      <w:r>
        <w:rPr>
          <w:rFonts w:hint="eastAsia"/>
        </w:rPr>
        <w:t>у</w:t>
      </w:r>
      <w:r>
        <w:t></w:t>
      </w:r>
      <w:r>
        <w:rPr>
          <w:rFonts w:hint="eastAsia"/>
        </w:rPr>
        <w:t>імпліцитному</w:t>
      </w:r>
      <w:r>
        <w:t></w:t>
      </w:r>
      <w:r>
        <w:rPr>
          <w:rFonts w:hint="eastAsia"/>
        </w:rPr>
        <w:t>стані</w:t>
      </w:r>
    </w:p>
    <w:p w:rsidR="006960FC" w:rsidRDefault="006960FC" w:rsidP="006960FC">
      <w:r>
        <w:rPr>
          <w:rFonts w:hint="eastAsia"/>
        </w:rPr>
        <w:t>впливають</w:t>
      </w:r>
      <w:r>
        <w:t></w:t>
      </w:r>
      <w:r>
        <w:rPr>
          <w:rFonts w:hint="eastAsia"/>
        </w:rPr>
        <w:t>на</w:t>
      </w:r>
      <w:r>
        <w:t></w:t>
      </w:r>
      <w:r>
        <w:rPr>
          <w:rFonts w:hint="eastAsia"/>
        </w:rPr>
        <w:t>менталітет</w:t>
      </w:r>
      <w:r>
        <w:t></w:t>
      </w:r>
      <w:r>
        <w:rPr>
          <w:rFonts w:hint="eastAsia"/>
        </w:rPr>
        <w:t>сучасних</w:t>
      </w:r>
      <w:r>
        <w:t></w:t>
      </w:r>
      <w:r>
        <w:rPr>
          <w:rFonts w:hint="eastAsia"/>
        </w:rPr>
        <w:t>носіїв</w:t>
      </w:r>
      <w:r>
        <w:t></w:t>
      </w:r>
      <w:r>
        <w:rPr>
          <w:rFonts w:hint="eastAsia"/>
        </w:rPr>
        <w:t>мови</w:t>
      </w:r>
      <w:r>
        <w:t></w:t>
      </w:r>
      <w:r>
        <w:t></w:t>
      </w:r>
      <w:r>
        <w:rPr>
          <w:rFonts w:hint="eastAsia"/>
        </w:rPr>
        <w:t>як</w:t>
      </w:r>
      <w:r>
        <w:t></w:t>
      </w:r>
      <w:r>
        <w:rPr>
          <w:rFonts w:hint="eastAsia"/>
        </w:rPr>
        <w:t>сприймають</w:t>
      </w:r>
      <w:r>
        <w:t></w:t>
      </w:r>
      <w:r>
        <w:rPr>
          <w:rFonts w:hint="eastAsia"/>
        </w:rPr>
        <w:t>батьківщину</w:t>
      </w:r>
      <w:r>
        <w:t></w:t>
      </w:r>
      <w:r>
        <w:t></w:t>
      </w:r>
      <w:r>
        <w:t></w:t>
      </w:r>
      <w:r>
        <w:t></w:t>
      </w:r>
      <w:r>
        <w:t></w:t>
      </w:r>
      <w:r>
        <w:t></w:t>
      </w:r>
      <w:r>
        <w:t></w:t>
      </w:r>
    </w:p>
    <w:p w:rsidR="006960FC" w:rsidRDefault="006960FC" w:rsidP="006960FC">
      <w:r>
        <w:rPr>
          <w:rFonts w:hint="eastAsia"/>
        </w:rPr>
        <w:t>носії</w:t>
      </w:r>
      <w:r>
        <w:t></w:t>
      </w:r>
      <w:r>
        <w:rPr>
          <w:rFonts w:hint="eastAsia"/>
        </w:rPr>
        <w:t>лінгвокультури</w:t>
      </w:r>
      <w:r>
        <w:t></w:t>
      </w:r>
      <w:r>
        <w:t></w:t>
      </w:r>
      <w:r>
        <w:rPr>
          <w:rFonts w:hint="eastAsia"/>
        </w:rPr>
        <w:t>які</w:t>
      </w:r>
      <w:r>
        <w:t></w:t>
      </w:r>
      <w:r>
        <w:rPr>
          <w:rFonts w:hint="eastAsia"/>
        </w:rPr>
        <w:t>мешкають</w:t>
      </w:r>
      <w:r>
        <w:t></w:t>
      </w:r>
      <w:r>
        <w:rPr>
          <w:rFonts w:hint="eastAsia"/>
        </w:rPr>
        <w:t>закордоном</w:t>
      </w:r>
      <w:r>
        <w:t></w:t>
      </w:r>
      <w:r>
        <w:rPr>
          <w:rFonts w:hint="eastAsia"/>
        </w:rPr>
        <w:t>та</w:t>
      </w:r>
      <w:r>
        <w:t></w:t>
      </w:r>
      <w:r>
        <w:rPr>
          <w:rFonts w:hint="eastAsia"/>
        </w:rPr>
        <w:t>насамперед</w:t>
      </w:r>
      <w:r>
        <w:t></w:t>
      </w:r>
      <w:r>
        <w:rPr>
          <w:rFonts w:hint="eastAsia"/>
        </w:rPr>
        <w:t>в</w:t>
      </w:r>
      <w:r>
        <w:t></w:t>
      </w:r>
      <w:r>
        <w:rPr>
          <w:rFonts w:hint="eastAsia"/>
        </w:rPr>
        <w:t>Євросоюзі</w:t>
      </w:r>
      <w:r>
        <w:t></w:t>
      </w:r>
    </w:p>
    <w:p w:rsidR="006960FC" w:rsidRDefault="006960FC" w:rsidP="006960FC">
      <w:r>
        <w:rPr>
          <w:rFonts w:hint="eastAsia"/>
        </w:rPr>
        <w:t>наскільки</w:t>
      </w:r>
      <w:r>
        <w:t></w:t>
      </w:r>
      <w:r>
        <w:rPr>
          <w:rFonts w:hint="eastAsia"/>
        </w:rPr>
        <w:t>ісламізація</w:t>
      </w:r>
      <w:r>
        <w:t></w:t>
      </w:r>
      <w:r>
        <w:rPr>
          <w:rFonts w:hint="eastAsia"/>
        </w:rPr>
        <w:t>як</w:t>
      </w:r>
      <w:r>
        <w:t></w:t>
      </w:r>
      <w:r>
        <w:rPr>
          <w:rFonts w:hint="eastAsia"/>
        </w:rPr>
        <w:t>політичний</w:t>
      </w:r>
      <w:r>
        <w:t></w:t>
      </w:r>
      <w:r>
        <w:rPr>
          <w:rFonts w:hint="eastAsia"/>
        </w:rPr>
        <w:t>дискурс</w:t>
      </w:r>
      <w:r>
        <w:t></w:t>
      </w:r>
      <w:r>
        <w:rPr>
          <w:rFonts w:hint="eastAsia"/>
        </w:rPr>
        <w:t>сучасного</w:t>
      </w:r>
      <w:r>
        <w:t></w:t>
      </w:r>
      <w:r>
        <w:rPr>
          <w:rFonts w:hint="eastAsia"/>
        </w:rPr>
        <w:t>керівництва</w:t>
      </w:r>
      <w:r>
        <w:t></w:t>
      </w:r>
      <w:r>
        <w:rPr>
          <w:rFonts w:hint="eastAsia"/>
        </w:rPr>
        <w:t>Турецької</w:t>
      </w:r>
    </w:p>
    <w:p w:rsidR="006960FC" w:rsidRPr="006960FC" w:rsidRDefault="006960FC" w:rsidP="006960FC">
      <w:r>
        <w:rPr>
          <w:rFonts w:hint="eastAsia"/>
        </w:rPr>
        <w:t>Республіки</w:t>
      </w:r>
      <w:r>
        <w:t></w:t>
      </w:r>
      <w:r>
        <w:rPr>
          <w:rFonts w:hint="eastAsia"/>
        </w:rPr>
        <w:t>впливає</w:t>
      </w:r>
      <w:r>
        <w:t></w:t>
      </w:r>
      <w:r>
        <w:rPr>
          <w:rFonts w:hint="eastAsia"/>
        </w:rPr>
        <w:t>на</w:t>
      </w:r>
      <w:r>
        <w:t></w:t>
      </w:r>
      <w:r>
        <w:rPr>
          <w:rFonts w:hint="eastAsia"/>
        </w:rPr>
        <w:t>ставлення</w:t>
      </w:r>
      <w:r>
        <w:t></w:t>
      </w:r>
      <w:r>
        <w:rPr>
          <w:rFonts w:hint="eastAsia"/>
        </w:rPr>
        <w:t>до</w:t>
      </w:r>
      <w:r>
        <w:t></w:t>
      </w:r>
      <w:r>
        <w:rPr>
          <w:rFonts w:hint="eastAsia"/>
        </w:rPr>
        <w:t>батьківщини</w:t>
      </w:r>
      <w:r>
        <w:t></w:t>
      </w:r>
      <w:r>
        <w:rPr>
          <w:rFonts w:hint="eastAsia"/>
        </w:rPr>
        <w:t>у</w:t>
      </w:r>
      <w:r>
        <w:t></w:t>
      </w:r>
      <w:r>
        <w:rPr>
          <w:rFonts w:hint="eastAsia"/>
        </w:rPr>
        <w:t>турецькому</w:t>
      </w:r>
      <w:r>
        <w:t></w:t>
      </w:r>
      <w:r>
        <w:rPr>
          <w:rFonts w:hint="eastAsia"/>
        </w:rPr>
        <w:t>суспільстві</w:t>
      </w:r>
      <w:r>
        <w:t></w:t>
      </w:r>
    </w:p>
    <w:sectPr w:rsidR="006960FC" w:rsidRPr="006960F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6960FC" w:rsidRPr="006960FC">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D68DB-A776-41CD-85FB-74542719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2793</Words>
  <Characters>15923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2022-03-01T11:41:00Z</dcterms:created>
  <dcterms:modified xsi:type="dcterms:W3CDTF">2022-03-01T11:54:00Z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