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0DCB"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Рябченко</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Николай</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Федорович</w:t>
      </w:r>
      <w:r w:rsidRPr="00700EE1">
        <w:rPr>
          <w:rFonts w:ascii="Helvetica" w:hAnsi="Helvetica" w:cs="Helvetica"/>
          <w:b/>
          <w:bCs/>
          <w:color w:val="222222"/>
          <w:sz w:val="21"/>
          <w:szCs w:val="21"/>
        </w:rPr>
        <w:t>.</w:t>
      </w:r>
    </w:p>
    <w:p w14:paraId="7B8B0E04"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Генетическая</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организация</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и</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функции</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криптических</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плазмид</w:t>
      </w:r>
      <w:r w:rsidRPr="00700EE1">
        <w:rPr>
          <w:rFonts w:ascii="Helvetica" w:hAnsi="Helvetica" w:cs="Helvetica"/>
          <w:b/>
          <w:bCs/>
          <w:color w:val="222222"/>
          <w:sz w:val="21"/>
          <w:szCs w:val="21"/>
        </w:rPr>
        <w:t xml:space="preserve"> Bacillus megaterium </w:t>
      </w:r>
      <w:r w:rsidRPr="00700EE1">
        <w:rPr>
          <w:rFonts w:ascii="Helvetica" w:hAnsi="Helvetica" w:cs="Helvetica" w:hint="eastAsia"/>
          <w:b/>
          <w:bCs/>
          <w:color w:val="222222"/>
          <w:sz w:val="21"/>
          <w:szCs w:val="21"/>
        </w:rPr>
        <w:t>и</w:t>
      </w:r>
      <w:r w:rsidRPr="00700EE1">
        <w:rPr>
          <w:rFonts w:ascii="Helvetica" w:hAnsi="Helvetica" w:cs="Helvetica"/>
          <w:b/>
          <w:bCs/>
          <w:color w:val="222222"/>
          <w:sz w:val="21"/>
          <w:szCs w:val="21"/>
        </w:rPr>
        <w:t xml:space="preserve"> Bacillus thuringiensie : </w:t>
      </w:r>
      <w:r w:rsidRPr="00700EE1">
        <w:rPr>
          <w:rFonts w:ascii="Helvetica" w:hAnsi="Helvetica" w:cs="Helvetica" w:hint="eastAsia"/>
          <w:b/>
          <w:bCs/>
          <w:color w:val="222222"/>
          <w:sz w:val="21"/>
          <w:szCs w:val="21"/>
        </w:rPr>
        <w:t>диссертация</w:t>
      </w:r>
      <w:r w:rsidRPr="00700EE1">
        <w:rPr>
          <w:rFonts w:ascii="Helvetica" w:hAnsi="Helvetica" w:cs="Helvetica"/>
          <w:b/>
          <w:bCs/>
          <w:color w:val="222222"/>
          <w:sz w:val="21"/>
          <w:szCs w:val="21"/>
        </w:rPr>
        <w:t xml:space="preserve"> ... </w:t>
      </w:r>
      <w:r w:rsidRPr="00700EE1">
        <w:rPr>
          <w:rFonts w:ascii="Helvetica" w:hAnsi="Helvetica" w:cs="Helvetica" w:hint="eastAsia"/>
          <w:b/>
          <w:bCs/>
          <w:color w:val="222222"/>
          <w:sz w:val="21"/>
          <w:szCs w:val="21"/>
        </w:rPr>
        <w:t>кандидата</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биологических</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наук</w:t>
      </w:r>
      <w:r w:rsidRPr="00700EE1">
        <w:rPr>
          <w:rFonts w:ascii="Helvetica" w:hAnsi="Helvetica" w:cs="Helvetica"/>
          <w:b/>
          <w:bCs/>
          <w:color w:val="222222"/>
          <w:sz w:val="21"/>
          <w:szCs w:val="21"/>
        </w:rPr>
        <w:t xml:space="preserve"> : 03.00.15. - </w:t>
      </w:r>
      <w:r w:rsidRPr="00700EE1">
        <w:rPr>
          <w:rFonts w:ascii="Helvetica" w:hAnsi="Helvetica" w:cs="Helvetica" w:hint="eastAsia"/>
          <w:b/>
          <w:bCs/>
          <w:color w:val="222222"/>
          <w:sz w:val="21"/>
          <w:szCs w:val="21"/>
        </w:rPr>
        <w:t>Москва</w:t>
      </w:r>
      <w:r w:rsidRPr="00700EE1">
        <w:rPr>
          <w:rFonts w:ascii="Helvetica" w:hAnsi="Helvetica" w:cs="Helvetica"/>
          <w:b/>
          <w:bCs/>
          <w:color w:val="222222"/>
          <w:sz w:val="21"/>
          <w:szCs w:val="21"/>
        </w:rPr>
        <w:t xml:space="preserve">, 1984. - 126 </w:t>
      </w:r>
      <w:r w:rsidRPr="00700EE1">
        <w:rPr>
          <w:rFonts w:ascii="Helvetica" w:hAnsi="Helvetica" w:cs="Helvetica" w:hint="eastAsia"/>
          <w:b/>
          <w:bCs/>
          <w:color w:val="222222"/>
          <w:sz w:val="21"/>
          <w:szCs w:val="21"/>
        </w:rPr>
        <w:t>с</w:t>
      </w:r>
      <w:r w:rsidRPr="00700EE1">
        <w:rPr>
          <w:rFonts w:ascii="Helvetica" w:hAnsi="Helvetica" w:cs="Helvetica"/>
          <w:b/>
          <w:bCs/>
          <w:color w:val="222222"/>
          <w:sz w:val="21"/>
          <w:szCs w:val="21"/>
        </w:rPr>
        <w:t xml:space="preserve">. : </w:t>
      </w:r>
      <w:r w:rsidRPr="00700EE1">
        <w:rPr>
          <w:rFonts w:ascii="Helvetica" w:hAnsi="Helvetica" w:cs="Helvetica" w:hint="eastAsia"/>
          <w:b/>
          <w:bCs/>
          <w:color w:val="222222"/>
          <w:sz w:val="21"/>
          <w:szCs w:val="21"/>
        </w:rPr>
        <w:t>ил</w:t>
      </w:r>
      <w:r w:rsidRPr="00700EE1">
        <w:rPr>
          <w:rFonts w:ascii="Helvetica" w:hAnsi="Helvetica" w:cs="Helvetica"/>
          <w:b/>
          <w:bCs/>
          <w:color w:val="222222"/>
          <w:sz w:val="21"/>
          <w:szCs w:val="21"/>
        </w:rPr>
        <w:t>.</w:t>
      </w:r>
    </w:p>
    <w:p w14:paraId="20A5B79A"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больше</w:t>
      </w:r>
    </w:p>
    <w:p w14:paraId="10814413"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Цитаты</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из</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текста</w:t>
      </w:r>
      <w:r w:rsidRPr="00700EE1">
        <w:rPr>
          <w:rFonts w:ascii="Helvetica" w:hAnsi="Helvetica" w:cs="Helvetica"/>
          <w:b/>
          <w:bCs/>
          <w:color w:val="222222"/>
          <w:sz w:val="21"/>
          <w:szCs w:val="21"/>
        </w:rPr>
        <w:t>:</w:t>
      </w:r>
    </w:p>
    <w:p w14:paraId="4A1D3810"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стр</w:t>
      </w:r>
      <w:r w:rsidRPr="00700EE1">
        <w:rPr>
          <w:rFonts w:ascii="Helvetica" w:hAnsi="Helvetica" w:cs="Helvetica"/>
          <w:b/>
          <w:bCs/>
          <w:color w:val="222222"/>
          <w:sz w:val="21"/>
          <w:szCs w:val="21"/>
        </w:rPr>
        <w:t>. 5</w:t>
      </w:r>
    </w:p>
    <w:p w14:paraId="5DFC8944"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плекса</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содеркапюго</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маркированную</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плазшщу</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р</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Ш</w:t>
      </w:r>
      <w:r w:rsidRPr="00700EE1">
        <w:rPr>
          <w:rFonts w:ascii="Helvetica" w:hAnsi="Helvetica" w:cs="Helvetica"/>
          <w:b/>
          <w:bCs/>
          <w:color w:val="222222"/>
          <w:sz w:val="21"/>
          <w:szCs w:val="21"/>
        </w:rPr>
        <w:t xml:space="preserve"> 3 0 9 , </w:t>
      </w:r>
      <w:r w:rsidRPr="00700EE1">
        <w:rPr>
          <w:rFonts w:ascii="Helvetica" w:hAnsi="Helvetica" w:cs="Helvetica" w:hint="eastAsia"/>
          <w:b/>
          <w:bCs/>
          <w:color w:val="222222"/>
          <w:sz w:val="21"/>
          <w:szCs w:val="21"/>
        </w:rPr>
        <w:t>определи­</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ло</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выбор</w:t>
      </w:r>
      <w:r w:rsidRPr="00700EE1">
        <w:rPr>
          <w:rFonts w:ascii="Helvetica" w:hAnsi="Helvetica" w:cs="Helvetica"/>
          <w:b/>
          <w:bCs/>
          <w:color w:val="222222"/>
          <w:sz w:val="21"/>
          <w:szCs w:val="21"/>
        </w:rPr>
        <w:t xml:space="preserve"> B.megateriiim 216 </w:t>
      </w:r>
      <w:r w:rsidRPr="00700EE1">
        <w:rPr>
          <w:rFonts w:ascii="Helvetica" w:hAnsi="Helvetica" w:cs="Helvetica" w:hint="eastAsia"/>
          <w:b/>
          <w:bCs/>
          <w:color w:val="222222"/>
          <w:sz w:val="21"/>
          <w:szCs w:val="21"/>
        </w:rPr>
        <w:t>нительного</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изучения</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организации</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и</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функции</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плазглид</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бацилл</w:t>
      </w:r>
      <w:r w:rsidRPr="00700EE1">
        <w:rPr>
          <w:rFonts w:ascii="Helvetica" w:hAnsi="Helvetica" w:cs="Helvetica"/>
          <w:b/>
          <w:bCs/>
          <w:color w:val="222222"/>
          <w:sz w:val="21"/>
          <w:szCs w:val="21"/>
        </w:rPr>
        <w:t xml:space="preserve">. -3- </w:t>
      </w:r>
      <w:r w:rsidRPr="00700EE1">
        <w:rPr>
          <w:rFonts w:ascii="Helvetica" w:hAnsi="Helvetica" w:cs="Helvetica" w:hint="eastAsia"/>
          <w:b/>
          <w:bCs/>
          <w:color w:val="222222"/>
          <w:sz w:val="21"/>
          <w:szCs w:val="21"/>
        </w:rPr>
        <w:t>Целью</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настоящей</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работы</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явлшюсь</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изучение</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генетической</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организации</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и</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функции</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криптических</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плазмид</w:t>
      </w:r>
      <w:r w:rsidRPr="00700EE1">
        <w:rPr>
          <w:rFonts w:ascii="Helvetica" w:hAnsi="Helvetica" w:cs="Helvetica"/>
          <w:b/>
          <w:bCs/>
          <w:color w:val="222222"/>
          <w:sz w:val="21"/>
          <w:szCs w:val="21"/>
        </w:rPr>
        <w:t xml:space="preserve"> B.thuringiensis </w:t>
      </w:r>
      <w:r w:rsidRPr="00700EE1">
        <w:rPr>
          <w:rFonts w:ascii="Helvetica" w:hAnsi="Helvetica" w:cs="Helvetica" w:hint="eastAsia"/>
          <w:b/>
          <w:bCs/>
          <w:color w:val="222222"/>
          <w:sz w:val="21"/>
          <w:szCs w:val="21"/>
        </w:rPr>
        <w:t>и</w:t>
      </w:r>
      <w:r w:rsidRPr="00700EE1">
        <w:rPr>
          <w:rFonts w:ascii="Helvetica" w:hAnsi="Helvetica" w:cs="Helvetica"/>
          <w:b/>
          <w:bCs/>
          <w:color w:val="222222"/>
          <w:sz w:val="21"/>
          <w:szCs w:val="21"/>
        </w:rPr>
        <w:t xml:space="preserve"> B.megaterinm. </w:t>
      </w:r>
      <w:r w:rsidRPr="00700EE1">
        <w:rPr>
          <w:rFonts w:ascii="Helvetica" w:hAnsi="Helvetica" w:cs="Helvetica" w:hint="eastAsia"/>
          <w:b/>
          <w:bCs/>
          <w:color w:val="222222"/>
          <w:sz w:val="21"/>
          <w:szCs w:val="21"/>
        </w:rPr>
        <w:t>Обнаруженная</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нА</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высорсая</w:t>
      </w:r>
    </w:p>
    <w:p w14:paraId="3C2ACC2C"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стр</w:t>
      </w:r>
      <w:r w:rsidRPr="00700EE1">
        <w:rPr>
          <w:rFonts w:ascii="Helvetica" w:hAnsi="Helvetica" w:cs="Helvetica"/>
          <w:b/>
          <w:bCs/>
          <w:color w:val="222222"/>
          <w:sz w:val="21"/>
          <w:szCs w:val="21"/>
        </w:rPr>
        <w:t>. 49</w:t>
      </w:r>
    </w:p>
    <w:p w14:paraId="50E77EFD"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видов</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бацилл</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Б</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настоящей</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работе</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представлены</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данные</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о</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наличии</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сходства</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генетической</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организации</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бактериоциногенных</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плазг</w:t>
      </w:r>
      <w:r w:rsidRPr="00700EE1">
        <w:rPr>
          <w:rFonts w:ascii="Helvetica" w:hAnsi="Helvetica" w:cs="Helvetica"/>
          <w:b/>
          <w:bCs/>
          <w:color w:val="222222"/>
          <w:sz w:val="21"/>
          <w:szCs w:val="21"/>
        </w:rPr>
        <w:t>.</w:t>
      </w:r>
      <w:r w:rsidRPr="00700EE1">
        <w:rPr>
          <w:rFonts w:ascii="Helvetica" w:hAnsi="Helvetica" w:cs="Helvetica" w:hint="eastAsia"/>
          <w:b/>
          <w:bCs/>
          <w:color w:val="222222"/>
          <w:sz w:val="21"/>
          <w:szCs w:val="21"/>
        </w:rPr>
        <w:t>шд</w:t>
      </w:r>
      <w:r w:rsidRPr="00700EE1">
        <w:rPr>
          <w:rFonts w:ascii="Helvetica" w:hAnsi="Helvetica" w:cs="Helvetica"/>
          <w:b/>
          <w:bCs/>
          <w:color w:val="222222"/>
          <w:sz w:val="21"/>
          <w:szCs w:val="21"/>
        </w:rPr>
        <w:t xml:space="preserve"> E.coli </w:t>
      </w:r>
      <w:r w:rsidRPr="00700EE1">
        <w:rPr>
          <w:rFonts w:ascii="Helvetica" w:hAnsi="Helvetica" w:cs="Helvetica" w:hint="eastAsia"/>
          <w:b/>
          <w:bCs/>
          <w:color w:val="222222"/>
          <w:sz w:val="21"/>
          <w:szCs w:val="21"/>
        </w:rPr>
        <w:t>и</w:t>
      </w:r>
      <w:r w:rsidRPr="00700EE1">
        <w:rPr>
          <w:rFonts w:ascii="Helvetica" w:hAnsi="Helvetica" w:cs="Helvetica"/>
          <w:b/>
          <w:bCs/>
          <w:color w:val="222222"/>
          <w:sz w:val="21"/>
          <w:szCs w:val="21"/>
        </w:rPr>
        <w:t xml:space="preserve"> B.megaterium, </w:t>
      </w:r>
      <w:r w:rsidRPr="00700EE1">
        <w:rPr>
          <w:rFonts w:ascii="Helvetica" w:hAnsi="Helvetica" w:cs="Helvetica" w:hint="eastAsia"/>
          <w:b/>
          <w:bCs/>
          <w:color w:val="222222"/>
          <w:sz w:val="21"/>
          <w:szCs w:val="21"/>
        </w:rPr>
        <w:t>Область</w:t>
      </w:r>
      <w:r w:rsidRPr="00700EE1">
        <w:rPr>
          <w:rFonts w:ascii="Helvetica" w:hAnsi="Helvetica" w:cs="Helvetica"/>
          <w:b/>
          <w:bCs/>
          <w:color w:val="222222"/>
          <w:sz w:val="21"/>
          <w:szCs w:val="21"/>
        </w:rPr>
        <w:t xml:space="preserve"> X. </w:t>
      </w:r>
      <w:r w:rsidRPr="00700EE1">
        <w:rPr>
          <w:rFonts w:ascii="Helvetica" w:hAnsi="Helvetica" w:cs="Helvetica" w:hint="eastAsia"/>
          <w:b/>
          <w:bCs/>
          <w:color w:val="222222"/>
          <w:sz w:val="21"/>
          <w:szCs w:val="21"/>
        </w:rPr>
        <w:t>Таюке</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как</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и</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у</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грам</w:t>
      </w:r>
      <w:r w:rsidRPr="00700EE1">
        <w:rPr>
          <w:rFonts w:ascii="Helvetica" w:hAnsi="Helvetica" w:cs="Helvetica"/>
          <w:b/>
          <w:bCs/>
          <w:color w:val="222222"/>
          <w:sz w:val="21"/>
          <w:szCs w:val="21"/>
        </w:rPr>
        <w:t>-</w:t>
      </w:r>
      <w:r w:rsidRPr="00700EE1">
        <w:rPr>
          <w:rFonts w:ascii="Helvetica" w:hAnsi="Helvetica" w:cs="Helvetica" w:hint="eastAsia"/>
          <w:b/>
          <w:bCs/>
          <w:color w:val="222222"/>
          <w:sz w:val="21"/>
          <w:szCs w:val="21"/>
        </w:rPr>
        <w:t>отрицательных</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бактерий</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бацил­</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лярные</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плазмиды</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определшот</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ряд</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функций</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существен­</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ных</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для</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гжкрооргапиз</w:t>
      </w:r>
      <w:r w:rsidRPr="00700EE1">
        <w:rPr>
          <w:rFonts w:ascii="Helvetica" w:hAnsi="Helvetica" w:cs="Helvetica"/>
          <w:b/>
          <w:bCs/>
          <w:color w:val="222222"/>
          <w:sz w:val="21"/>
          <w:szCs w:val="21"/>
        </w:rPr>
        <w:t>'</w:t>
      </w:r>
      <w:r w:rsidRPr="00700EE1">
        <w:rPr>
          <w:rFonts w:ascii="Helvetica" w:hAnsi="Helvetica" w:cs="Helvetica" w:hint="eastAsia"/>
          <w:b/>
          <w:bCs/>
          <w:color w:val="222222"/>
          <w:sz w:val="21"/>
          <w:szCs w:val="21"/>
        </w:rPr>
        <w:t>ла</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Наиболее</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интересен</w:t>
      </w:r>
    </w:p>
    <w:p w14:paraId="5BFF82EE"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стр</w:t>
      </w:r>
      <w:r w:rsidRPr="00700EE1">
        <w:rPr>
          <w:rFonts w:ascii="Helvetica" w:hAnsi="Helvetica" w:cs="Helvetica"/>
          <w:b/>
          <w:bCs/>
          <w:color w:val="222222"/>
          <w:sz w:val="21"/>
          <w:szCs w:val="21"/>
        </w:rPr>
        <w:t>. 105</w:t>
      </w:r>
    </w:p>
    <w:p w14:paraId="744EC830"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Построена</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генетическая</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карта</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плазмиды</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установлено</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что</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генетическая</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организация</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бактериоциногенной</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плазмиды</w:t>
      </w:r>
      <w:r w:rsidRPr="00700EE1">
        <w:rPr>
          <w:rFonts w:ascii="Helvetica" w:hAnsi="Helvetica" w:cs="Helvetica"/>
          <w:b/>
          <w:bCs/>
          <w:color w:val="222222"/>
          <w:sz w:val="21"/>
          <w:szCs w:val="21"/>
        </w:rPr>
        <w:t xml:space="preserve"> pHvI309 </w:t>
      </w:r>
      <w:r w:rsidRPr="00700EE1">
        <w:rPr>
          <w:rFonts w:ascii="Helvetica" w:hAnsi="Helvetica" w:cs="Helvetica" w:hint="eastAsia"/>
          <w:b/>
          <w:bCs/>
          <w:color w:val="222222"/>
          <w:sz w:val="21"/>
          <w:szCs w:val="21"/>
        </w:rPr>
        <w:t>имеет</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много</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общего</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с</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таковой</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колицршогенных</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плазшщ</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А</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на</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векторной</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плазмиде</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пользования</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генно</w:t>
      </w:r>
      <w:r w:rsidRPr="00700EE1">
        <w:rPr>
          <w:rFonts w:ascii="Helvetica" w:hAnsi="Helvetica" w:cs="Helvetica"/>
          <w:b/>
          <w:bCs/>
          <w:color w:val="222222"/>
          <w:sz w:val="21"/>
          <w:szCs w:val="21"/>
        </w:rPr>
        <w:t>-</w:t>
      </w:r>
      <w:r w:rsidRPr="00700EE1">
        <w:rPr>
          <w:rFonts w:ascii="Helvetica" w:hAnsi="Helvetica" w:cs="Helvetica" w:hint="eastAsia"/>
          <w:b/>
          <w:bCs/>
          <w:color w:val="222222"/>
          <w:sz w:val="21"/>
          <w:szCs w:val="21"/>
        </w:rPr>
        <w:t>инженерных</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работ</w:t>
      </w:r>
      <w:r w:rsidRPr="00700EE1">
        <w:rPr>
          <w:rFonts w:ascii="Helvetica" w:hAnsi="Helvetica" w:cs="Helvetica"/>
          <w:b/>
          <w:bCs/>
          <w:color w:val="222222"/>
          <w:sz w:val="21"/>
          <w:szCs w:val="21"/>
        </w:rPr>
        <w:t xml:space="preserve">. E.coli, pBD9 . </w:t>
      </w:r>
      <w:r w:rsidRPr="00700EE1">
        <w:rPr>
          <w:rFonts w:ascii="Helvetica" w:hAnsi="Helvetica" w:cs="Helvetica" w:hint="eastAsia"/>
          <w:b/>
          <w:bCs/>
          <w:color w:val="222222"/>
          <w:sz w:val="21"/>
          <w:szCs w:val="21"/>
        </w:rPr>
        <w:t>По</w:t>
      </w:r>
      <w:r w:rsidRPr="00700EE1">
        <w:rPr>
          <w:rFonts w:ascii="Helvetica" w:hAnsi="Helvetica" w:cs="Helvetica"/>
          <w:b/>
          <w:bCs/>
          <w:color w:val="222222"/>
          <w:sz w:val="21"/>
          <w:szCs w:val="21"/>
        </w:rPr>
        <w:t>1</w:t>
      </w:r>
      <w:r w:rsidRPr="00700EE1">
        <w:rPr>
          <w:rFonts w:ascii="Helvetica" w:hAnsi="Helvetica" w:cs="Helvetica" w:hint="eastAsia"/>
          <w:b/>
          <w:bCs/>
          <w:color w:val="222222"/>
          <w:sz w:val="21"/>
          <w:szCs w:val="21"/>
        </w:rPr>
        <w:t>сазана</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возможность</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ис­</w:t>
      </w:r>
      <w:r w:rsidRPr="00700EE1">
        <w:rPr>
          <w:rFonts w:ascii="Helvetica" w:hAnsi="Helvetica" w:cs="Helvetica"/>
          <w:b/>
          <w:bCs/>
          <w:color w:val="222222"/>
          <w:sz w:val="21"/>
          <w:szCs w:val="21"/>
        </w:rPr>
        <w:t xml:space="preserve"> 5. </w:t>
      </w:r>
      <w:r w:rsidRPr="00700EE1">
        <w:rPr>
          <w:rFonts w:ascii="Helvetica" w:hAnsi="Helvetica" w:cs="Helvetica" w:hint="eastAsia"/>
          <w:b/>
          <w:bCs/>
          <w:color w:val="222222"/>
          <w:sz w:val="21"/>
          <w:szCs w:val="21"/>
        </w:rPr>
        <w:t>Осуществлено</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клонирование</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в</w:t>
      </w:r>
      <w:r w:rsidRPr="00700EE1">
        <w:rPr>
          <w:rFonts w:ascii="Helvetica" w:hAnsi="Helvetica" w:cs="Helvetica"/>
          <w:b/>
          <w:bCs/>
          <w:color w:val="222222"/>
          <w:sz w:val="21"/>
          <w:szCs w:val="21"/>
        </w:rPr>
        <w:t xml:space="preserve"> B.megaterium</w:t>
      </w:r>
    </w:p>
    <w:p w14:paraId="0D62D094" w14:textId="77777777" w:rsidR="00700EE1" w:rsidRPr="00700EE1" w:rsidRDefault="00700EE1" w:rsidP="00700EE1">
      <w:pPr>
        <w:rPr>
          <w:rFonts w:ascii="Helvetica" w:hAnsi="Helvetica" w:cs="Helvetica"/>
          <w:b/>
          <w:bCs/>
          <w:color w:val="222222"/>
          <w:sz w:val="21"/>
          <w:szCs w:val="21"/>
        </w:rPr>
      </w:pPr>
    </w:p>
    <w:p w14:paraId="22E86A0D"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Оглавление</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диссертации</w:t>
      </w:r>
    </w:p>
    <w:p w14:paraId="4939359C"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кандидат</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биологических</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наук</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Рябченко</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Николай</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Федорович</w:t>
      </w:r>
    </w:p>
    <w:p w14:paraId="32CA870D"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ВВЕДШИЕ</w:t>
      </w:r>
      <w:r w:rsidRPr="00700EE1">
        <w:rPr>
          <w:rFonts w:ascii="Helvetica" w:hAnsi="Helvetica" w:cs="Helvetica"/>
          <w:b/>
          <w:bCs/>
          <w:color w:val="222222"/>
          <w:sz w:val="21"/>
          <w:szCs w:val="21"/>
        </w:rPr>
        <w:t xml:space="preserve"> .I</w:t>
      </w:r>
    </w:p>
    <w:p w14:paraId="1EABCE59" w14:textId="77777777" w:rsidR="00700EE1" w:rsidRPr="00700EE1" w:rsidRDefault="00700EE1" w:rsidP="00700EE1">
      <w:pPr>
        <w:rPr>
          <w:rFonts w:ascii="Helvetica" w:hAnsi="Helvetica" w:cs="Helvetica"/>
          <w:b/>
          <w:bCs/>
          <w:color w:val="222222"/>
          <w:sz w:val="21"/>
          <w:szCs w:val="21"/>
        </w:rPr>
      </w:pPr>
    </w:p>
    <w:p w14:paraId="4017F0E4"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ОБЗОР</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ЛИТЕРАТУРЫ</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ПМЗМИДЫ</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БАЦИЛЛ</w:t>
      </w:r>
      <w:r w:rsidRPr="00700EE1">
        <w:rPr>
          <w:rFonts w:ascii="Helvetica" w:hAnsi="Helvetica" w:cs="Helvetica"/>
          <w:b/>
          <w:bCs/>
          <w:color w:val="222222"/>
          <w:sz w:val="21"/>
          <w:szCs w:val="21"/>
        </w:rPr>
        <w:t>.</w:t>
      </w:r>
    </w:p>
    <w:p w14:paraId="71813C62" w14:textId="77777777" w:rsidR="00700EE1" w:rsidRPr="00700EE1" w:rsidRDefault="00700EE1" w:rsidP="00700EE1">
      <w:pPr>
        <w:rPr>
          <w:rFonts w:ascii="Helvetica" w:hAnsi="Helvetica" w:cs="Helvetica"/>
          <w:b/>
          <w:bCs/>
          <w:color w:val="222222"/>
          <w:sz w:val="21"/>
          <w:szCs w:val="21"/>
        </w:rPr>
      </w:pPr>
    </w:p>
    <w:p w14:paraId="05F6687A"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ГЛАВА</w:t>
      </w:r>
      <w:r w:rsidRPr="00700EE1">
        <w:rPr>
          <w:rFonts w:ascii="Helvetica" w:hAnsi="Helvetica" w:cs="Helvetica"/>
          <w:b/>
          <w:bCs/>
          <w:color w:val="222222"/>
          <w:sz w:val="21"/>
          <w:szCs w:val="21"/>
        </w:rPr>
        <w:t xml:space="preserve"> I. </w:t>
      </w:r>
      <w:r w:rsidRPr="00700EE1">
        <w:rPr>
          <w:rFonts w:ascii="Helvetica" w:hAnsi="Helvetica" w:cs="Helvetica" w:hint="eastAsia"/>
          <w:b/>
          <w:bCs/>
          <w:color w:val="222222"/>
          <w:sz w:val="21"/>
          <w:szCs w:val="21"/>
        </w:rPr>
        <w:t>ПМ</w:t>
      </w:r>
      <w:r w:rsidRPr="00700EE1">
        <w:rPr>
          <w:rFonts w:ascii="Helvetica" w:hAnsi="Helvetica" w:cs="Helvetica"/>
          <w:b/>
          <w:bCs/>
          <w:color w:val="222222"/>
          <w:sz w:val="21"/>
          <w:szCs w:val="21"/>
        </w:rPr>
        <w:t>31</w:t>
      </w:r>
      <w:r w:rsidRPr="00700EE1">
        <w:rPr>
          <w:rFonts w:ascii="Helvetica" w:hAnsi="Helvetica" w:cs="Helvetica" w:hint="eastAsia"/>
          <w:b/>
          <w:bCs/>
          <w:color w:val="222222"/>
          <w:sz w:val="21"/>
          <w:szCs w:val="21"/>
        </w:rPr>
        <w:t>ЛВДЫ</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СТАФИЛОКОККОВ</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И</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СТРЕПТОКОККОВ</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В</w:t>
      </w:r>
    </w:p>
    <w:p w14:paraId="5912C0F3" w14:textId="77777777" w:rsidR="00700EE1" w:rsidRPr="00700EE1" w:rsidRDefault="00700EE1" w:rsidP="00700EE1">
      <w:pPr>
        <w:rPr>
          <w:rFonts w:ascii="Helvetica" w:hAnsi="Helvetica" w:cs="Helvetica"/>
          <w:b/>
          <w:bCs/>
          <w:color w:val="222222"/>
          <w:sz w:val="21"/>
          <w:szCs w:val="21"/>
        </w:rPr>
      </w:pPr>
    </w:p>
    <w:p w14:paraId="3F80FFB2"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БАЦИЛЛАХ</w:t>
      </w:r>
    </w:p>
    <w:p w14:paraId="52DE2C33" w14:textId="77777777" w:rsidR="00700EE1" w:rsidRPr="00700EE1" w:rsidRDefault="00700EE1" w:rsidP="00700EE1">
      <w:pPr>
        <w:rPr>
          <w:rFonts w:ascii="Helvetica" w:hAnsi="Helvetica" w:cs="Helvetica"/>
          <w:b/>
          <w:bCs/>
          <w:color w:val="222222"/>
          <w:sz w:val="21"/>
          <w:szCs w:val="21"/>
        </w:rPr>
      </w:pPr>
    </w:p>
    <w:p w14:paraId="305286E1"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ГЛАВА</w:t>
      </w:r>
      <w:r w:rsidRPr="00700EE1">
        <w:rPr>
          <w:rFonts w:ascii="Helvetica" w:hAnsi="Helvetica" w:cs="Helvetica"/>
          <w:b/>
          <w:bCs/>
          <w:color w:val="222222"/>
          <w:sz w:val="21"/>
          <w:szCs w:val="21"/>
        </w:rPr>
        <w:t xml:space="preserve"> II. </w:t>
      </w:r>
      <w:r w:rsidRPr="00700EE1">
        <w:rPr>
          <w:rFonts w:ascii="Helvetica" w:hAnsi="Helvetica" w:cs="Helvetica" w:hint="eastAsia"/>
          <w:b/>
          <w:bCs/>
          <w:color w:val="222222"/>
          <w:sz w:val="21"/>
          <w:szCs w:val="21"/>
        </w:rPr>
        <w:t>ПРИРОДНЫЕ</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ПЛАЗШЩЫ</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БАЦИЛЛ</w:t>
      </w:r>
    </w:p>
    <w:p w14:paraId="690D4438" w14:textId="77777777" w:rsidR="00700EE1" w:rsidRPr="00700EE1" w:rsidRDefault="00700EE1" w:rsidP="00700EE1">
      <w:pPr>
        <w:rPr>
          <w:rFonts w:ascii="Helvetica" w:hAnsi="Helvetica" w:cs="Helvetica"/>
          <w:b/>
          <w:bCs/>
          <w:color w:val="222222"/>
          <w:sz w:val="21"/>
          <w:szCs w:val="21"/>
        </w:rPr>
      </w:pPr>
    </w:p>
    <w:p w14:paraId="3CFF1A6B"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ГЛАВА</w:t>
      </w:r>
      <w:r w:rsidRPr="00700EE1">
        <w:rPr>
          <w:rFonts w:ascii="Helvetica" w:hAnsi="Helvetica" w:cs="Helvetica"/>
          <w:b/>
          <w:bCs/>
          <w:color w:val="222222"/>
          <w:sz w:val="21"/>
          <w:szCs w:val="21"/>
        </w:rPr>
        <w:t xml:space="preserve"> III. </w:t>
      </w:r>
      <w:r w:rsidRPr="00700EE1">
        <w:rPr>
          <w:rFonts w:ascii="Helvetica" w:hAnsi="Helvetica" w:cs="Helvetica" w:hint="eastAsia"/>
          <w:b/>
          <w:bCs/>
          <w:color w:val="222222"/>
          <w:sz w:val="21"/>
          <w:szCs w:val="21"/>
        </w:rPr>
        <w:t>ПМЗМИДШЕ</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КОМПЛЕКСЫ</w:t>
      </w:r>
      <w:r w:rsidRPr="00700EE1">
        <w:rPr>
          <w:rFonts w:ascii="Helvetica" w:hAnsi="Helvetica" w:cs="Helvetica"/>
          <w:b/>
          <w:bCs/>
          <w:color w:val="222222"/>
          <w:sz w:val="21"/>
          <w:szCs w:val="21"/>
        </w:rPr>
        <w:t xml:space="preserve"> Bacillus thuringiensis </w:t>
      </w:r>
      <w:r w:rsidRPr="00700EE1">
        <w:rPr>
          <w:rFonts w:ascii="Helvetica" w:hAnsi="Helvetica" w:cs="Helvetica" w:hint="eastAsia"/>
          <w:b/>
          <w:bCs/>
          <w:color w:val="222222"/>
          <w:sz w:val="21"/>
          <w:szCs w:val="21"/>
        </w:rPr>
        <w:t>И</w:t>
      </w:r>
      <w:r w:rsidRPr="00700EE1">
        <w:rPr>
          <w:rFonts w:ascii="Helvetica" w:hAnsi="Helvetica" w:cs="Helvetica"/>
          <w:b/>
          <w:bCs/>
          <w:color w:val="222222"/>
          <w:sz w:val="21"/>
          <w:szCs w:val="21"/>
        </w:rPr>
        <w:t xml:space="preserve"> Bacillus megaterium</w:t>
      </w:r>
    </w:p>
    <w:p w14:paraId="21A5614D" w14:textId="77777777" w:rsidR="00700EE1" w:rsidRPr="00700EE1" w:rsidRDefault="00700EE1" w:rsidP="00700EE1">
      <w:pPr>
        <w:rPr>
          <w:rFonts w:ascii="Helvetica" w:hAnsi="Helvetica" w:cs="Helvetica"/>
          <w:b/>
          <w:bCs/>
          <w:color w:val="222222"/>
          <w:sz w:val="21"/>
          <w:szCs w:val="21"/>
        </w:rPr>
      </w:pPr>
    </w:p>
    <w:p w14:paraId="60928610"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w:t>
      </w:r>
      <w:r w:rsidRPr="00700EE1">
        <w:rPr>
          <w:rFonts w:ascii="Helvetica" w:hAnsi="Helvetica" w:cs="Helvetica"/>
          <w:b/>
          <w:bCs/>
          <w:color w:val="222222"/>
          <w:sz w:val="21"/>
          <w:szCs w:val="21"/>
        </w:rPr>
        <w:t xml:space="preserve">1. </w:t>
      </w:r>
      <w:r w:rsidRPr="00700EE1">
        <w:rPr>
          <w:rFonts w:ascii="Helvetica" w:hAnsi="Helvetica" w:cs="Helvetica" w:hint="eastAsia"/>
          <w:b/>
          <w:bCs/>
          <w:color w:val="222222"/>
          <w:sz w:val="21"/>
          <w:szCs w:val="21"/>
        </w:rPr>
        <w:t>Состав</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шгазглидных</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комплексов</w:t>
      </w:r>
    </w:p>
    <w:p w14:paraId="702DEB67" w14:textId="77777777" w:rsidR="00700EE1" w:rsidRPr="00700EE1" w:rsidRDefault="00700EE1" w:rsidP="00700EE1">
      <w:pPr>
        <w:rPr>
          <w:rFonts w:ascii="Helvetica" w:hAnsi="Helvetica" w:cs="Helvetica"/>
          <w:b/>
          <w:bCs/>
          <w:color w:val="222222"/>
          <w:sz w:val="21"/>
          <w:szCs w:val="21"/>
        </w:rPr>
      </w:pPr>
    </w:p>
    <w:p w14:paraId="2CACB539"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w:t>
      </w:r>
      <w:r w:rsidRPr="00700EE1">
        <w:rPr>
          <w:rFonts w:ascii="Helvetica" w:hAnsi="Helvetica" w:cs="Helvetica"/>
          <w:b/>
          <w:bCs/>
          <w:color w:val="222222"/>
          <w:sz w:val="21"/>
          <w:szCs w:val="21"/>
        </w:rPr>
        <w:t xml:space="preserve">2. </w:t>
      </w:r>
      <w:r w:rsidRPr="00700EE1">
        <w:rPr>
          <w:rFonts w:ascii="Helvetica" w:hAnsi="Helvetica" w:cs="Helvetica" w:hint="eastAsia"/>
          <w:b/>
          <w:bCs/>
          <w:color w:val="222222"/>
          <w:sz w:val="21"/>
          <w:szCs w:val="21"/>
        </w:rPr>
        <w:t>Структура</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плазмидных</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комплексов</w:t>
      </w:r>
      <w:r w:rsidRPr="00700EE1">
        <w:rPr>
          <w:rFonts w:ascii="Helvetica" w:hAnsi="Helvetica" w:cs="Helvetica"/>
          <w:b/>
          <w:bCs/>
          <w:color w:val="222222"/>
          <w:sz w:val="21"/>
          <w:szCs w:val="21"/>
        </w:rPr>
        <w:t>.</w:t>
      </w:r>
    </w:p>
    <w:p w14:paraId="78B10746" w14:textId="77777777" w:rsidR="00700EE1" w:rsidRPr="00700EE1" w:rsidRDefault="00700EE1" w:rsidP="00700EE1">
      <w:pPr>
        <w:rPr>
          <w:rFonts w:ascii="Helvetica" w:hAnsi="Helvetica" w:cs="Helvetica"/>
          <w:b/>
          <w:bCs/>
          <w:color w:val="222222"/>
          <w:sz w:val="21"/>
          <w:szCs w:val="21"/>
        </w:rPr>
      </w:pPr>
    </w:p>
    <w:p w14:paraId="3A70F1C8"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w:t>
      </w:r>
      <w:r w:rsidRPr="00700EE1">
        <w:rPr>
          <w:rFonts w:ascii="Helvetica" w:hAnsi="Helvetica" w:cs="Helvetica"/>
          <w:b/>
          <w:bCs/>
          <w:color w:val="222222"/>
          <w:sz w:val="21"/>
          <w:szCs w:val="21"/>
        </w:rPr>
        <w:t xml:space="preserve">3. </w:t>
      </w:r>
      <w:r w:rsidRPr="00700EE1">
        <w:rPr>
          <w:rFonts w:ascii="Helvetica" w:hAnsi="Helvetica" w:cs="Helvetica" w:hint="eastAsia"/>
          <w:b/>
          <w:bCs/>
          <w:color w:val="222222"/>
          <w:sz w:val="21"/>
          <w:szCs w:val="21"/>
        </w:rPr>
        <w:t>Бактериоципы</w:t>
      </w:r>
    </w:p>
    <w:p w14:paraId="19F8481F" w14:textId="77777777" w:rsidR="00700EE1" w:rsidRPr="00700EE1" w:rsidRDefault="00700EE1" w:rsidP="00700EE1">
      <w:pPr>
        <w:rPr>
          <w:rFonts w:ascii="Helvetica" w:hAnsi="Helvetica" w:cs="Helvetica"/>
          <w:b/>
          <w:bCs/>
          <w:color w:val="222222"/>
          <w:sz w:val="21"/>
          <w:szCs w:val="21"/>
        </w:rPr>
      </w:pPr>
    </w:p>
    <w:p w14:paraId="64F38528"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w:t>
      </w:r>
      <w:r w:rsidRPr="00700EE1">
        <w:rPr>
          <w:rFonts w:ascii="Helvetica" w:hAnsi="Helvetica" w:cs="Helvetica"/>
          <w:b/>
          <w:bCs/>
          <w:color w:val="222222"/>
          <w:sz w:val="21"/>
          <w:szCs w:val="21"/>
        </w:rPr>
        <w:t xml:space="preserve">4. </w:t>
      </w:r>
      <w:r w:rsidRPr="00700EE1">
        <w:rPr>
          <w:rFonts w:ascii="Helvetica" w:hAnsi="Helvetica" w:cs="Helvetica" w:hint="eastAsia"/>
          <w:b/>
          <w:bCs/>
          <w:color w:val="222222"/>
          <w:sz w:val="21"/>
          <w:szCs w:val="21"/>
        </w:rPr>
        <w:t>Конъюгация</w:t>
      </w:r>
      <w:r w:rsidRPr="00700EE1">
        <w:rPr>
          <w:rFonts w:ascii="Helvetica" w:hAnsi="Helvetica" w:cs="Helvetica"/>
          <w:b/>
          <w:bCs/>
          <w:color w:val="222222"/>
          <w:sz w:val="21"/>
          <w:szCs w:val="21"/>
        </w:rPr>
        <w:t>.</w:t>
      </w:r>
    </w:p>
    <w:p w14:paraId="6D483CB3" w14:textId="77777777" w:rsidR="00700EE1" w:rsidRPr="00700EE1" w:rsidRDefault="00700EE1" w:rsidP="00700EE1">
      <w:pPr>
        <w:rPr>
          <w:rFonts w:ascii="Helvetica" w:hAnsi="Helvetica" w:cs="Helvetica"/>
          <w:b/>
          <w:bCs/>
          <w:color w:val="222222"/>
          <w:sz w:val="21"/>
          <w:szCs w:val="21"/>
        </w:rPr>
      </w:pPr>
    </w:p>
    <w:p w14:paraId="074D91D2" w14:textId="77777777" w:rsidR="00700EE1" w:rsidRPr="00700EE1" w:rsidRDefault="00700EE1" w:rsidP="00700EE1">
      <w:pPr>
        <w:rPr>
          <w:rFonts w:ascii="Helvetica" w:hAnsi="Helvetica" w:cs="Helvetica"/>
          <w:b/>
          <w:bCs/>
          <w:color w:val="222222"/>
          <w:sz w:val="21"/>
          <w:szCs w:val="21"/>
        </w:rPr>
      </w:pPr>
      <w:r w:rsidRPr="00700EE1">
        <w:rPr>
          <w:rFonts w:ascii="Helvetica" w:hAnsi="Helvetica" w:cs="Helvetica" w:hint="eastAsia"/>
          <w:b/>
          <w:bCs/>
          <w:color w:val="222222"/>
          <w:sz w:val="21"/>
          <w:szCs w:val="21"/>
        </w:rPr>
        <w:t>§</w:t>
      </w:r>
      <w:r w:rsidRPr="00700EE1">
        <w:rPr>
          <w:rFonts w:ascii="Helvetica" w:hAnsi="Helvetica" w:cs="Helvetica"/>
          <w:b/>
          <w:bCs/>
          <w:color w:val="222222"/>
          <w:sz w:val="21"/>
          <w:szCs w:val="21"/>
        </w:rPr>
        <w:t>5. (5*</w:t>
      </w:r>
      <w:r w:rsidRPr="00700EE1">
        <w:rPr>
          <w:rFonts w:ascii="Helvetica" w:hAnsi="Helvetica" w:cs="Helvetica" w:hint="eastAsia"/>
          <w:b/>
          <w:bCs/>
          <w:color w:val="222222"/>
          <w:sz w:val="21"/>
          <w:szCs w:val="21"/>
        </w:rPr>
        <w:t>—токсин</w:t>
      </w:r>
    </w:p>
    <w:p w14:paraId="45DFE341" w14:textId="77777777" w:rsidR="00700EE1" w:rsidRPr="00700EE1" w:rsidRDefault="00700EE1" w:rsidP="00700EE1">
      <w:pPr>
        <w:rPr>
          <w:rFonts w:ascii="Helvetica" w:hAnsi="Helvetica" w:cs="Helvetica"/>
          <w:b/>
          <w:bCs/>
          <w:color w:val="222222"/>
          <w:sz w:val="21"/>
          <w:szCs w:val="21"/>
        </w:rPr>
      </w:pPr>
    </w:p>
    <w:p w14:paraId="109CC004" w14:textId="391E16C5" w:rsidR="00484EB4" w:rsidRPr="00700EE1" w:rsidRDefault="00700EE1" w:rsidP="00700EE1">
      <w:r w:rsidRPr="00700EE1">
        <w:rPr>
          <w:rFonts w:ascii="Helvetica" w:hAnsi="Helvetica" w:cs="Helvetica" w:hint="eastAsia"/>
          <w:b/>
          <w:bCs/>
          <w:color w:val="222222"/>
          <w:sz w:val="21"/>
          <w:szCs w:val="21"/>
        </w:rPr>
        <w:t>§</w:t>
      </w:r>
      <w:r w:rsidRPr="00700EE1">
        <w:rPr>
          <w:rFonts w:ascii="Helvetica" w:hAnsi="Helvetica" w:cs="Helvetica"/>
          <w:b/>
          <w:bCs/>
          <w:color w:val="222222"/>
          <w:sz w:val="21"/>
          <w:szCs w:val="21"/>
        </w:rPr>
        <w:t xml:space="preserve">6. </w:t>
      </w:r>
      <w:r w:rsidRPr="00700EE1">
        <w:rPr>
          <w:rFonts w:ascii="Helvetica" w:hAnsi="Helvetica" w:cs="Helvetica" w:hint="eastAsia"/>
          <w:b/>
          <w:bCs/>
          <w:color w:val="222222"/>
          <w:sz w:val="21"/>
          <w:szCs w:val="21"/>
        </w:rPr>
        <w:t>Эксперименты</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по</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молекулярному</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клонированию</w:t>
      </w:r>
      <w:r w:rsidRPr="00700EE1">
        <w:rPr>
          <w:rFonts w:ascii="Helvetica" w:hAnsi="Helvetica" w:cs="Helvetica"/>
          <w:b/>
          <w:bCs/>
          <w:color w:val="222222"/>
          <w:sz w:val="21"/>
          <w:szCs w:val="21"/>
        </w:rPr>
        <w:t xml:space="preserve"> </w:t>
      </w:r>
      <w:r w:rsidRPr="00700EE1">
        <w:rPr>
          <w:rFonts w:ascii="Helvetica" w:hAnsi="Helvetica" w:cs="Helvetica" w:hint="eastAsia"/>
          <w:b/>
          <w:bCs/>
          <w:color w:val="222222"/>
          <w:sz w:val="21"/>
          <w:szCs w:val="21"/>
        </w:rPr>
        <w:t>гена</w:t>
      </w:r>
      <w:r w:rsidRPr="00700EE1">
        <w:rPr>
          <w:rFonts w:ascii="Helvetica" w:hAnsi="Helvetica" w:cs="Helvetica"/>
          <w:b/>
          <w:bCs/>
          <w:color w:val="222222"/>
          <w:sz w:val="21"/>
          <w:szCs w:val="21"/>
        </w:rPr>
        <w:t xml:space="preserve"> S -</w:t>
      </w:r>
      <w:r w:rsidRPr="00700EE1">
        <w:rPr>
          <w:rFonts w:ascii="Helvetica" w:hAnsi="Helvetica" w:cs="Helvetica" w:hint="eastAsia"/>
          <w:b/>
          <w:bCs/>
          <w:color w:val="222222"/>
          <w:sz w:val="21"/>
          <w:szCs w:val="21"/>
        </w:rPr>
        <w:t>токсина</w:t>
      </w:r>
    </w:p>
    <w:sectPr w:rsidR="00484EB4" w:rsidRPr="00700EE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70970" w14:textId="77777777" w:rsidR="002D1343" w:rsidRDefault="002D1343">
      <w:pPr>
        <w:spacing w:after="0" w:line="240" w:lineRule="auto"/>
      </w:pPr>
      <w:r>
        <w:separator/>
      </w:r>
    </w:p>
  </w:endnote>
  <w:endnote w:type="continuationSeparator" w:id="0">
    <w:p w14:paraId="7EFDF588" w14:textId="77777777" w:rsidR="002D1343" w:rsidRDefault="002D1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8D11E" w14:textId="77777777" w:rsidR="002D1343" w:rsidRDefault="002D1343"/>
    <w:p w14:paraId="69CB346D" w14:textId="77777777" w:rsidR="002D1343" w:rsidRDefault="002D1343"/>
    <w:p w14:paraId="33A73335" w14:textId="77777777" w:rsidR="002D1343" w:rsidRDefault="002D1343"/>
    <w:p w14:paraId="30644A87" w14:textId="77777777" w:rsidR="002D1343" w:rsidRDefault="002D1343"/>
    <w:p w14:paraId="128BE175" w14:textId="77777777" w:rsidR="002D1343" w:rsidRDefault="002D1343"/>
    <w:p w14:paraId="1B54F2C3" w14:textId="77777777" w:rsidR="002D1343" w:rsidRDefault="002D1343"/>
    <w:p w14:paraId="24F1F197" w14:textId="77777777" w:rsidR="002D1343" w:rsidRDefault="002D13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9CE6AE" wp14:editId="424A8F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9F0E0" w14:textId="77777777" w:rsidR="002D1343" w:rsidRDefault="002D13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9CE6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59F0E0" w14:textId="77777777" w:rsidR="002D1343" w:rsidRDefault="002D13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CE0405" w14:textId="77777777" w:rsidR="002D1343" w:rsidRDefault="002D1343"/>
    <w:p w14:paraId="2A7D2FAD" w14:textId="77777777" w:rsidR="002D1343" w:rsidRDefault="002D1343"/>
    <w:p w14:paraId="1F9ABD11" w14:textId="77777777" w:rsidR="002D1343" w:rsidRDefault="002D13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6D504B" wp14:editId="19AE25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444AD" w14:textId="77777777" w:rsidR="002D1343" w:rsidRDefault="002D1343"/>
                          <w:p w14:paraId="36DB6A34" w14:textId="77777777" w:rsidR="002D1343" w:rsidRDefault="002D13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6D50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5444AD" w14:textId="77777777" w:rsidR="002D1343" w:rsidRDefault="002D1343"/>
                    <w:p w14:paraId="36DB6A34" w14:textId="77777777" w:rsidR="002D1343" w:rsidRDefault="002D13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53F804" w14:textId="77777777" w:rsidR="002D1343" w:rsidRDefault="002D1343"/>
    <w:p w14:paraId="465E65D4" w14:textId="77777777" w:rsidR="002D1343" w:rsidRDefault="002D1343">
      <w:pPr>
        <w:rPr>
          <w:sz w:val="2"/>
          <w:szCs w:val="2"/>
        </w:rPr>
      </w:pPr>
    </w:p>
    <w:p w14:paraId="2E754E95" w14:textId="77777777" w:rsidR="002D1343" w:rsidRDefault="002D1343"/>
    <w:p w14:paraId="6554786D" w14:textId="77777777" w:rsidR="002D1343" w:rsidRDefault="002D1343">
      <w:pPr>
        <w:spacing w:after="0" w:line="240" w:lineRule="auto"/>
      </w:pPr>
    </w:p>
  </w:footnote>
  <w:footnote w:type="continuationSeparator" w:id="0">
    <w:p w14:paraId="64F623E1" w14:textId="77777777" w:rsidR="002D1343" w:rsidRDefault="002D1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3"/>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210174</TotalTime>
  <Pages>2</Pages>
  <Words>250</Words>
  <Characters>1430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2057</cp:revision>
  <cp:lastPrinted>2009-02-06T05:36:00Z</cp:lastPrinted>
  <dcterms:created xsi:type="dcterms:W3CDTF">2024-01-07T13:43:00Z</dcterms:created>
  <dcterms:modified xsi:type="dcterms:W3CDTF">2025-11-19T21:20:00Z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