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ED58"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Рухленко</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Илья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Александрович</w:t>
      </w:r>
      <w:r w:rsidRPr="00B875AF">
        <w:rPr>
          <w:rFonts w:ascii="Helvetica" w:hAnsi="Helvetica" w:cs="Helvetica"/>
          <w:b/>
          <w:bCs/>
          <w:color w:val="222222"/>
          <w:sz w:val="21"/>
          <w:szCs w:val="21"/>
        </w:rPr>
        <w:t>.</w:t>
      </w:r>
    </w:p>
    <w:p w14:paraId="5C8A3C35"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Растительные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Прикаспия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системе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классификации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направления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Браун</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Бланке</w:t>
      </w:r>
      <w:r w:rsidRPr="00B875AF">
        <w:rPr>
          <w:rFonts w:ascii="Helvetica" w:hAnsi="Helvetica" w:cs="Helvetica"/>
          <w:b/>
          <w:bCs/>
          <w:color w:val="222222"/>
          <w:sz w:val="21"/>
          <w:szCs w:val="21"/>
        </w:rPr>
        <w:t xml:space="preserve"> : </w:t>
      </w:r>
      <w:r w:rsidRPr="00B875AF">
        <w:rPr>
          <w:rFonts w:ascii="Helvetica" w:hAnsi="Helvetica" w:cs="Helvetica" w:hint="eastAsia"/>
          <w:b/>
          <w:bCs/>
          <w:color w:val="222222"/>
          <w:sz w:val="21"/>
          <w:szCs w:val="21"/>
        </w:rPr>
        <w:t>диссертация</w:t>
      </w:r>
      <w:r w:rsidRPr="00B875AF">
        <w:rPr>
          <w:rFonts w:ascii="Helvetica" w:hAnsi="Helvetica" w:cs="Helvetica"/>
          <w:b/>
          <w:bCs/>
          <w:color w:val="222222"/>
          <w:sz w:val="21"/>
          <w:szCs w:val="21"/>
        </w:rPr>
        <w:t xml:space="preserve"> ... </w:t>
      </w:r>
      <w:r w:rsidRPr="00B875AF">
        <w:rPr>
          <w:rFonts w:ascii="Helvetica" w:hAnsi="Helvetica" w:cs="Helvetica" w:hint="eastAsia"/>
          <w:b/>
          <w:bCs/>
          <w:color w:val="222222"/>
          <w:sz w:val="21"/>
          <w:szCs w:val="21"/>
        </w:rPr>
        <w:t>кандидата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биологических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наук</w:t>
      </w:r>
      <w:r w:rsidRPr="00B875AF">
        <w:rPr>
          <w:rFonts w:ascii="Helvetica" w:hAnsi="Helvetica" w:cs="Helvetica"/>
          <w:b/>
          <w:bCs/>
          <w:color w:val="222222"/>
          <w:sz w:val="21"/>
          <w:szCs w:val="21"/>
        </w:rPr>
        <w:t xml:space="preserve"> : 03.00.05. - </w:t>
      </w:r>
      <w:r w:rsidRPr="00B875AF">
        <w:rPr>
          <w:rFonts w:ascii="Helvetica" w:hAnsi="Helvetica" w:cs="Helvetica" w:hint="eastAsia"/>
          <w:b/>
          <w:bCs/>
          <w:color w:val="222222"/>
          <w:sz w:val="21"/>
          <w:szCs w:val="21"/>
        </w:rPr>
        <w:t>Тольятти</w:t>
      </w:r>
      <w:r w:rsidRPr="00B875AF">
        <w:rPr>
          <w:rFonts w:ascii="Helvetica" w:hAnsi="Helvetica" w:cs="Helvetica"/>
          <w:b/>
          <w:bCs/>
          <w:color w:val="222222"/>
          <w:sz w:val="21"/>
          <w:szCs w:val="21"/>
        </w:rPr>
        <w:t xml:space="preserve">, 1999. - 245 </w:t>
      </w:r>
      <w:r w:rsidRPr="00B875AF">
        <w:rPr>
          <w:rFonts w:ascii="Helvetica" w:hAnsi="Helvetica" w:cs="Helvetica" w:hint="eastAsia"/>
          <w:b/>
          <w:bCs/>
          <w:color w:val="222222"/>
          <w:sz w:val="21"/>
          <w:szCs w:val="21"/>
        </w:rPr>
        <w:t>с</w:t>
      </w:r>
      <w:r w:rsidRPr="00B875AF">
        <w:rPr>
          <w:rFonts w:ascii="Helvetica" w:hAnsi="Helvetica" w:cs="Helvetica"/>
          <w:b/>
          <w:bCs/>
          <w:color w:val="222222"/>
          <w:sz w:val="21"/>
          <w:szCs w:val="21"/>
        </w:rPr>
        <w:t xml:space="preserve">. : </w:t>
      </w:r>
      <w:r w:rsidRPr="00B875AF">
        <w:rPr>
          <w:rFonts w:ascii="Helvetica" w:hAnsi="Helvetica" w:cs="Helvetica" w:hint="eastAsia"/>
          <w:b/>
          <w:bCs/>
          <w:color w:val="222222"/>
          <w:sz w:val="21"/>
          <w:szCs w:val="21"/>
        </w:rPr>
        <w:t>ил</w:t>
      </w:r>
      <w:r w:rsidRPr="00B875AF">
        <w:rPr>
          <w:rFonts w:ascii="Helvetica" w:hAnsi="Helvetica" w:cs="Helvetica"/>
          <w:b/>
          <w:bCs/>
          <w:color w:val="222222"/>
          <w:sz w:val="21"/>
          <w:szCs w:val="21"/>
        </w:rPr>
        <w:t>.</w:t>
      </w:r>
    </w:p>
    <w:p w14:paraId="3E34A508"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больше</w:t>
      </w:r>
    </w:p>
    <w:p w14:paraId="04ABED57"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Цитаты</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из</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текста</w:t>
      </w:r>
      <w:r w:rsidRPr="00B875AF">
        <w:rPr>
          <w:rFonts w:ascii="Helvetica" w:hAnsi="Helvetica" w:cs="Helvetica"/>
          <w:b/>
          <w:bCs/>
          <w:color w:val="222222"/>
          <w:sz w:val="21"/>
          <w:szCs w:val="21"/>
        </w:rPr>
        <w:t>:</w:t>
      </w:r>
    </w:p>
    <w:p w14:paraId="52BCD661"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стр</w:t>
      </w:r>
      <w:r w:rsidRPr="00B875AF">
        <w:rPr>
          <w:rFonts w:ascii="Helvetica" w:hAnsi="Helvetica" w:cs="Helvetica"/>
          <w:b/>
          <w:bCs/>
          <w:color w:val="222222"/>
          <w:sz w:val="21"/>
          <w:szCs w:val="21"/>
        </w:rPr>
        <w:t>. 1</w:t>
      </w:r>
    </w:p>
    <w:p w14:paraId="317934C9"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61:00- 5/$</w:t>
      </w:r>
      <w:r w:rsidRPr="00B875AF">
        <w:rPr>
          <w:rFonts w:ascii="Helvetica" w:hAnsi="Helvetica" w:cs="Helvetica" w:hint="eastAsia"/>
          <w:b/>
          <w:bCs/>
          <w:color w:val="222222"/>
          <w:sz w:val="21"/>
          <w:szCs w:val="21"/>
        </w:rPr>
        <w:t>е</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РОССИЙСКАЯ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АКАДЕМИЯ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НАУК</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ИНСТИТУТ</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ЭКОЛОГИИ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ВОЛЖСКОГО</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БАССЕЙНА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правах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рукописи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РУХЛЕНКО</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ИЛЬЯ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АЛЕКСАНДРОВИЧ</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РАСТИТЕЛЬНЫЕ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ПРИКАСПИЯ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СИСТЕМЕ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КЛАССИФИЬСАЦИИ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НАПРАВЛЕНИЯ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БРАУН</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БЛАНКЕ</w:t>
      </w:r>
      <w:r w:rsidRPr="00B875AF">
        <w:rPr>
          <w:rFonts w:ascii="Helvetica" w:hAnsi="Helvetica" w:cs="Helvetica"/>
          <w:b/>
          <w:bCs/>
          <w:color w:val="222222"/>
          <w:sz w:val="21"/>
          <w:szCs w:val="21"/>
        </w:rPr>
        <w:t xml:space="preserve"> 03.00.05 - </w:t>
      </w:r>
      <w:r w:rsidRPr="00B875AF">
        <w:rPr>
          <w:rFonts w:ascii="Helvetica" w:hAnsi="Helvetica" w:cs="Helvetica" w:hint="eastAsia"/>
          <w:b/>
          <w:bCs/>
          <w:color w:val="222222"/>
          <w:sz w:val="21"/>
          <w:szCs w:val="21"/>
        </w:rPr>
        <w:t>Ботаника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Диссертация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соискание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ученой</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степени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кандидата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биологических</w:t>
      </w:r>
    </w:p>
    <w:p w14:paraId="11EACBEE"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стр</w:t>
      </w:r>
      <w:r w:rsidRPr="00B875AF">
        <w:rPr>
          <w:rFonts w:ascii="Helvetica" w:hAnsi="Helvetica" w:cs="Helvetica"/>
          <w:b/>
          <w:bCs/>
          <w:color w:val="222222"/>
          <w:sz w:val="21"/>
          <w:szCs w:val="21"/>
        </w:rPr>
        <w:t>. 4</w:t>
      </w:r>
    </w:p>
    <w:p w14:paraId="779E12D1"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растительности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Прикаспия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связи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этим</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были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поставлены</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следующие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задачи</w:t>
      </w:r>
      <w:r w:rsidRPr="00B875AF">
        <w:rPr>
          <w:rFonts w:ascii="Helvetica" w:hAnsi="Helvetica" w:cs="Helvetica"/>
          <w:b/>
          <w:bCs/>
          <w:color w:val="222222"/>
          <w:sz w:val="21"/>
          <w:szCs w:val="21"/>
        </w:rPr>
        <w:t xml:space="preserve">: \. </w:t>
      </w:r>
      <w:r w:rsidRPr="00B875AF">
        <w:rPr>
          <w:rFonts w:ascii="Helvetica" w:hAnsi="Helvetica" w:cs="Helvetica" w:hint="eastAsia"/>
          <w:b/>
          <w:bCs/>
          <w:color w:val="222222"/>
          <w:sz w:val="21"/>
          <w:szCs w:val="21"/>
        </w:rPr>
        <w:t>Выявить</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синтаксономическое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разнообразие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растительных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Прикаспия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использованием</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принципов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направления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Браун</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Бланке</w:t>
      </w:r>
      <w:r w:rsidRPr="00B875AF">
        <w:rPr>
          <w:rFonts w:ascii="Helvetica" w:hAnsi="Helvetica" w:cs="Helvetica"/>
          <w:b/>
          <w:bCs/>
          <w:color w:val="222222"/>
          <w:sz w:val="21"/>
          <w:szCs w:val="21"/>
        </w:rPr>
        <w:t xml:space="preserve">. 2. </w:t>
      </w:r>
      <w:r w:rsidRPr="00B875AF">
        <w:rPr>
          <w:rFonts w:ascii="Helvetica" w:hAnsi="Helvetica" w:cs="Helvetica" w:hint="eastAsia"/>
          <w:b/>
          <w:bCs/>
          <w:color w:val="222222"/>
          <w:sz w:val="21"/>
          <w:szCs w:val="21"/>
        </w:rPr>
        <w:t>Установить</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место</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Прикаспия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системе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высших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синтаксонов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Евразии</w:t>
      </w:r>
      <w:r w:rsidRPr="00B875AF">
        <w:rPr>
          <w:rFonts w:ascii="Helvetica" w:hAnsi="Helvetica" w:cs="Helvetica"/>
          <w:b/>
          <w:bCs/>
          <w:color w:val="222222"/>
          <w:sz w:val="21"/>
          <w:szCs w:val="21"/>
        </w:rPr>
        <w:t xml:space="preserve">. 3. </w:t>
      </w:r>
      <w:r w:rsidRPr="00B875AF">
        <w:rPr>
          <w:rFonts w:ascii="Helvetica" w:hAnsi="Helvetica" w:cs="Helvetica" w:hint="eastAsia"/>
          <w:b/>
          <w:bCs/>
          <w:color w:val="222222"/>
          <w:sz w:val="21"/>
          <w:szCs w:val="21"/>
        </w:rPr>
        <w:t>Дать</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экологическзшэ</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характеристику</w:t>
      </w:r>
      <w:r w:rsidRPr="00B875AF">
        <w:rPr>
          <w:rFonts w:ascii="Helvetica" w:hAnsi="Helvetica" w:cs="Helvetica"/>
          <w:b/>
          <w:bCs/>
          <w:color w:val="222222"/>
          <w:sz w:val="21"/>
          <w:szCs w:val="21"/>
        </w:rPr>
        <w:t>...</w:t>
      </w:r>
    </w:p>
    <w:p w14:paraId="0644E652" w14:textId="77777777" w:rsidR="00B875AF" w:rsidRPr="00B875AF" w:rsidRDefault="00B875AF" w:rsidP="00B875AF">
      <w:pPr>
        <w:rPr>
          <w:rFonts w:ascii="Helvetica" w:hAnsi="Helvetica" w:cs="Helvetica"/>
          <w:b/>
          <w:bCs/>
          <w:color w:val="222222"/>
          <w:sz w:val="21"/>
          <w:szCs w:val="21"/>
        </w:rPr>
      </w:pPr>
    </w:p>
    <w:p w14:paraId="1C449E26"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Оглавление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диссертации</w:t>
      </w:r>
    </w:p>
    <w:p w14:paraId="0F73E0CA"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кандидат</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биологических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наук</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Рухленко</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Илья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Александрович</w:t>
      </w:r>
    </w:p>
    <w:p w14:paraId="6B8355B6"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Введение</w:t>
      </w:r>
      <w:r w:rsidRPr="00B875AF">
        <w:rPr>
          <w:rFonts w:ascii="Helvetica" w:hAnsi="Helvetica" w:cs="Helvetica"/>
          <w:b/>
          <w:bCs/>
          <w:color w:val="222222"/>
          <w:sz w:val="21"/>
          <w:szCs w:val="21"/>
        </w:rPr>
        <w:t>.</w:t>
      </w:r>
    </w:p>
    <w:p w14:paraId="287C0707" w14:textId="77777777" w:rsidR="00B875AF" w:rsidRPr="00B875AF" w:rsidRDefault="00B875AF" w:rsidP="00B875AF">
      <w:pPr>
        <w:rPr>
          <w:rFonts w:ascii="Helvetica" w:hAnsi="Helvetica" w:cs="Helvetica"/>
          <w:b/>
          <w:bCs/>
          <w:color w:val="222222"/>
          <w:sz w:val="21"/>
          <w:szCs w:val="21"/>
        </w:rPr>
      </w:pPr>
    </w:p>
    <w:p w14:paraId="39265E33"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Глава</w:t>
      </w:r>
      <w:r w:rsidRPr="00B875AF">
        <w:rPr>
          <w:rFonts w:ascii="Helvetica" w:hAnsi="Helvetica" w:cs="Helvetica"/>
          <w:b/>
          <w:bCs/>
          <w:color w:val="222222"/>
          <w:sz w:val="21"/>
          <w:szCs w:val="21"/>
        </w:rPr>
        <w:t xml:space="preserve"> 1. </w:t>
      </w:r>
      <w:r w:rsidRPr="00B875AF">
        <w:rPr>
          <w:rFonts w:ascii="Helvetica" w:hAnsi="Helvetica" w:cs="Helvetica" w:hint="eastAsia"/>
          <w:b/>
          <w:bCs/>
          <w:color w:val="222222"/>
          <w:sz w:val="21"/>
          <w:szCs w:val="21"/>
        </w:rPr>
        <w:t>Природные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условия</w:t>
      </w:r>
      <w:r w:rsidRPr="00B875AF">
        <w:rPr>
          <w:rFonts w:ascii="Helvetica" w:hAnsi="Helvetica" w:cs="Helvetica"/>
          <w:b/>
          <w:bCs/>
          <w:color w:val="222222"/>
          <w:sz w:val="21"/>
          <w:szCs w:val="21"/>
        </w:rPr>
        <w:t>.</w:t>
      </w:r>
    </w:p>
    <w:p w14:paraId="0FF8AF62" w14:textId="77777777" w:rsidR="00B875AF" w:rsidRPr="00B875AF" w:rsidRDefault="00B875AF" w:rsidP="00B875AF">
      <w:pPr>
        <w:rPr>
          <w:rFonts w:ascii="Helvetica" w:hAnsi="Helvetica" w:cs="Helvetica"/>
          <w:b/>
          <w:bCs/>
          <w:color w:val="222222"/>
          <w:sz w:val="21"/>
          <w:szCs w:val="21"/>
        </w:rPr>
      </w:pPr>
    </w:p>
    <w:p w14:paraId="526D08CF"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lastRenderedPageBreak/>
        <w:t xml:space="preserve">1.1. </w:t>
      </w:r>
      <w:r w:rsidRPr="00B875AF">
        <w:rPr>
          <w:rFonts w:ascii="Helvetica" w:hAnsi="Helvetica" w:cs="Helvetica" w:hint="eastAsia"/>
          <w:b/>
          <w:bCs/>
          <w:color w:val="222222"/>
          <w:sz w:val="21"/>
          <w:szCs w:val="21"/>
        </w:rPr>
        <w:t>Географическое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положение</w:t>
      </w:r>
      <w:r w:rsidRPr="00B875AF">
        <w:rPr>
          <w:rFonts w:ascii="Helvetica" w:hAnsi="Helvetica" w:cs="Helvetica"/>
          <w:b/>
          <w:bCs/>
          <w:color w:val="222222"/>
          <w:sz w:val="21"/>
          <w:szCs w:val="21"/>
        </w:rPr>
        <w:t>.</w:t>
      </w:r>
    </w:p>
    <w:p w14:paraId="3BF7CE9B" w14:textId="77777777" w:rsidR="00B875AF" w:rsidRPr="00B875AF" w:rsidRDefault="00B875AF" w:rsidP="00B875AF">
      <w:pPr>
        <w:rPr>
          <w:rFonts w:ascii="Helvetica" w:hAnsi="Helvetica" w:cs="Helvetica"/>
          <w:b/>
          <w:bCs/>
          <w:color w:val="222222"/>
          <w:sz w:val="21"/>
          <w:szCs w:val="21"/>
        </w:rPr>
      </w:pPr>
    </w:p>
    <w:p w14:paraId="2CBDEF3F"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1.2. </w:t>
      </w:r>
      <w:r w:rsidRPr="00B875AF">
        <w:rPr>
          <w:rFonts w:ascii="Helvetica" w:hAnsi="Helvetica" w:cs="Helvetica" w:hint="eastAsia"/>
          <w:b/>
          <w:bCs/>
          <w:color w:val="222222"/>
          <w:sz w:val="21"/>
          <w:szCs w:val="21"/>
        </w:rPr>
        <w:t>Геологическое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строение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основные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этапы</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развития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территории</w:t>
      </w:r>
      <w:r w:rsidRPr="00B875AF">
        <w:rPr>
          <w:rFonts w:ascii="Helvetica" w:hAnsi="Helvetica" w:cs="Helvetica"/>
          <w:b/>
          <w:bCs/>
          <w:color w:val="222222"/>
          <w:sz w:val="21"/>
          <w:szCs w:val="21"/>
        </w:rPr>
        <w:t>.</w:t>
      </w:r>
    </w:p>
    <w:p w14:paraId="0D8FFCB0" w14:textId="77777777" w:rsidR="00B875AF" w:rsidRPr="00B875AF" w:rsidRDefault="00B875AF" w:rsidP="00B875AF">
      <w:pPr>
        <w:rPr>
          <w:rFonts w:ascii="Helvetica" w:hAnsi="Helvetica" w:cs="Helvetica"/>
          <w:b/>
          <w:bCs/>
          <w:color w:val="222222"/>
          <w:sz w:val="21"/>
          <w:szCs w:val="21"/>
        </w:rPr>
      </w:pPr>
    </w:p>
    <w:p w14:paraId="67DD9346"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1.3. </w:t>
      </w:r>
      <w:r w:rsidRPr="00B875AF">
        <w:rPr>
          <w:rFonts w:ascii="Helvetica" w:hAnsi="Helvetica" w:cs="Helvetica" w:hint="eastAsia"/>
          <w:b/>
          <w:bCs/>
          <w:color w:val="222222"/>
          <w:sz w:val="21"/>
          <w:szCs w:val="21"/>
        </w:rPr>
        <w:t>Геоморфология</w:t>
      </w:r>
      <w:r w:rsidRPr="00B875AF">
        <w:rPr>
          <w:rFonts w:ascii="Helvetica" w:hAnsi="Helvetica" w:cs="Helvetica"/>
          <w:b/>
          <w:bCs/>
          <w:color w:val="222222"/>
          <w:sz w:val="21"/>
          <w:szCs w:val="21"/>
        </w:rPr>
        <w:t>.</w:t>
      </w:r>
    </w:p>
    <w:p w14:paraId="3A67CC22" w14:textId="77777777" w:rsidR="00B875AF" w:rsidRPr="00B875AF" w:rsidRDefault="00B875AF" w:rsidP="00B875AF">
      <w:pPr>
        <w:rPr>
          <w:rFonts w:ascii="Helvetica" w:hAnsi="Helvetica" w:cs="Helvetica"/>
          <w:b/>
          <w:bCs/>
          <w:color w:val="222222"/>
          <w:sz w:val="21"/>
          <w:szCs w:val="21"/>
        </w:rPr>
      </w:pPr>
    </w:p>
    <w:p w14:paraId="3B0EF6D0"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1.4. </w:t>
      </w:r>
      <w:r w:rsidRPr="00B875AF">
        <w:rPr>
          <w:rFonts w:ascii="Helvetica" w:hAnsi="Helvetica" w:cs="Helvetica" w:hint="eastAsia"/>
          <w:b/>
          <w:bCs/>
          <w:color w:val="222222"/>
          <w:sz w:val="21"/>
          <w:szCs w:val="21"/>
        </w:rPr>
        <w:t>Гидрография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гидрология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гидрогеология</w:t>
      </w:r>
      <w:r w:rsidRPr="00B875AF">
        <w:rPr>
          <w:rFonts w:ascii="Helvetica" w:hAnsi="Helvetica" w:cs="Helvetica"/>
          <w:b/>
          <w:bCs/>
          <w:color w:val="222222"/>
          <w:sz w:val="21"/>
          <w:szCs w:val="21"/>
        </w:rPr>
        <w:t>.</w:t>
      </w:r>
    </w:p>
    <w:p w14:paraId="481F67D2" w14:textId="77777777" w:rsidR="00B875AF" w:rsidRPr="00B875AF" w:rsidRDefault="00B875AF" w:rsidP="00B875AF">
      <w:pPr>
        <w:rPr>
          <w:rFonts w:ascii="Helvetica" w:hAnsi="Helvetica" w:cs="Helvetica"/>
          <w:b/>
          <w:bCs/>
          <w:color w:val="222222"/>
          <w:sz w:val="21"/>
          <w:szCs w:val="21"/>
        </w:rPr>
      </w:pPr>
    </w:p>
    <w:p w14:paraId="77DED075"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1.5. </w:t>
      </w:r>
      <w:r w:rsidRPr="00B875AF">
        <w:rPr>
          <w:rFonts w:ascii="Helvetica" w:hAnsi="Helvetica" w:cs="Helvetica" w:hint="eastAsia"/>
          <w:b/>
          <w:bCs/>
          <w:color w:val="222222"/>
          <w:sz w:val="21"/>
          <w:szCs w:val="21"/>
        </w:rPr>
        <w:t>Климат</w:t>
      </w:r>
      <w:r w:rsidRPr="00B875AF">
        <w:rPr>
          <w:rFonts w:ascii="Helvetica" w:hAnsi="Helvetica" w:cs="Helvetica"/>
          <w:b/>
          <w:bCs/>
          <w:color w:val="222222"/>
          <w:sz w:val="21"/>
          <w:szCs w:val="21"/>
        </w:rPr>
        <w:t>.</w:t>
      </w:r>
    </w:p>
    <w:p w14:paraId="39F00B4B" w14:textId="77777777" w:rsidR="00B875AF" w:rsidRPr="00B875AF" w:rsidRDefault="00B875AF" w:rsidP="00B875AF">
      <w:pPr>
        <w:rPr>
          <w:rFonts w:ascii="Helvetica" w:hAnsi="Helvetica" w:cs="Helvetica"/>
          <w:b/>
          <w:bCs/>
          <w:color w:val="222222"/>
          <w:sz w:val="21"/>
          <w:szCs w:val="21"/>
        </w:rPr>
      </w:pPr>
    </w:p>
    <w:p w14:paraId="48EE2093"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1.6. </w:t>
      </w:r>
      <w:r w:rsidRPr="00B875AF">
        <w:rPr>
          <w:rFonts w:ascii="Helvetica" w:hAnsi="Helvetica" w:cs="Helvetica" w:hint="eastAsia"/>
          <w:b/>
          <w:bCs/>
          <w:color w:val="222222"/>
          <w:sz w:val="21"/>
          <w:szCs w:val="21"/>
        </w:rPr>
        <w:t>Почвенный</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покров</w:t>
      </w:r>
      <w:r w:rsidRPr="00B875AF">
        <w:rPr>
          <w:rFonts w:ascii="Helvetica" w:hAnsi="Helvetica" w:cs="Helvetica"/>
          <w:b/>
          <w:bCs/>
          <w:color w:val="222222"/>
          <w:sz w:val="21"/>
          <w:szCs w:val="21"/>
        </w:rPr>
        <w:t>.</w:t>
      </w:r>
    </w:p>
    <w:p w14:paraId="7264898E" w14:textId="77777777" w:rsidR="00B875AF" w:rsidRPr="00B875AF" w:rsidRDefault="00B875AF" w:rsidP="00B875AF">
      <w:pPr>
        <w:rPr>
          <w:rFonts w:ascii="Helvetica" w:hAnsi="Helvetica" w:cs="Helvetica"/>
          <w:b/>
          <w:bCs/>
          <w:color w:val="222222"/>
          <w:sz w:val="21"/>
          <w:szCs w:val="21"/>
        </w:rPr>
      </w:pPr>
    </w:p>
    <w:p w14:paraId="15FE0AD8"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1.7. </w:t>
      </w:r>
      <w:r w:rsidRPr="00B875AF">
        <w:rPr>
          <w:rFonts w:ascii="Helvetica" w:hAnsi="Helvetica" w:cs="Helvetica" w:hint="eastAsia"/>
          <w:b/>
          <w:bCs/>
          <w:color w:val="222222"/>
          <w:sz w:val="21"/>
          <w:szCs w:val="21"/>
        </w:rPr>
        <w:t>Общая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характеристика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растительности</w:t>
      </w:r>
      <w:r w:rsidRPr="00B875AF">
        <w:rPr>
          <w:rFonts w:ascii="Helvetica" w:hAnsi="Helvetica" w:cs="Helvetica"/>
          <w:b/>
          <w:bCs/>
          <w:color w:val="222222"/>
          <w:sz w:val="21"/>
          <w:szCs w:val="21"/>
        </w:rPr>
        <w:t>.</w:t>
      </w:r>
    </w:p>
    <w:p w14:paraId="4DF2B67E" w14:textId="77777777" w:rsidR="00B875AF" w:rsidRPr="00B875AF" w:rsidRDefault="00B875AF" w:rsidP="00B875AF">
      <w:pPr>
        <w:rPr>
          <w:rFonts w:ascii="Helvetica" w:hAnsi="Helvetica" w:cs="Helvetica"/>
          <w:b/>
          <w:bCs/>
          <w:color w:val="222222"/>
          <w:sz w:val="21"/>
          <w:szCs w:val="21"/>
        </w:rPr>
      </w:pPr>
    </w:p>
    <w:p w14:paraId="734FD830"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Глава</w:t>
      </w:r>
      <w:r w:rsidRPr="00B875AF">
        <w:rPr>
          <w:rFonts w:ascii="Helvetica" w:hAnsi="Helvetica" w:cs="Helvetica"/>
          <w:b/>
          <w:bCs/>
          <w:color w:val="222222"/>
          <w:sz w:val="21"/>
          <w:szCs w:val="21"/>
        </w:rPr>
        <w:t xml:space="preserve"> 2. </w:t>
      </w:r>
      <w:r w:rsidRPr="00B875AF">
        <w:rPr>
          <w:rFonts w:ascii="Helvetica" w:hAnsi="Helvetica" w:cs="Helvetica" w:hint="eastAsia"/>
          <w:b/>
          <w:bCs/>
          <w:color w:val="222222"/>
          <w:sz w:val="21"/>
          <w:szCs w:val="21"/>
        </w:rPr>
        <w:t>Методы</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объекты</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исследований</w:t>
      </w:r>
      <w:r w:rsidRPr="00B875AF">
        <w:rPr>
          <w:rFonts w:ascii="Helvetica" w:hAnsi="Helvetica" w:cs="Helvetica"/>
          <w:b/>
          <w:bCs/>
          <w:color w:val="222222"/>
          <w:sz w:val="21"/>
          <w:szCs w:val="21"/>
        </w:rPr>
        <w:t>.</w:t>
      </w:r>
    </w:p>
    <w:p w14:paraId="5925902A" w14:textId="77777777" w:rsidR="00B875AF" w:rsidRPr="00B875AF" w:rsidRDefault="00B875AF" w:rsidP="00B875AF">
      <w:pPr>
        <w:rPr>
          <w:rFonts w:ascii="Helvetica" w:hAnsi="Helvetica" w:cs="Helvetica"/>
          <w:b/>
          <w:bCs/>
          <w:color w:val="222222"/>
          <w:sz w:val="21"/>
          <w:szCs w:val="21"/>
        </w:rPr>
      </w:pPr>
    </w:p>
    <w:p w14:paraId="1118764D"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Глава</w:t>
      </w:r>
      <w:r w:rsidRPr="00B875AF">
        <w:rPr>
          <w:rFonts w:ascii="Helvetica" w:hAnsi="Helvetica" w:cs="Helvetica"/>
          <w:b/>
          <w:bCs/>
          <w:color w:val="222222"/>
          <w:sz w:val="21"/>
          <w:szCs w:val="21"/>
        </w:rPr>
        <w:t xml:space="preserve"> 3. </w:t>
      </w:r>
      <w:r w:rsidRPr="00B875AF">
        <w:rPr>
          <w:rFonts w:ascii="Helvetica" w:hAnsi="Helvetica" w:cs="Helvetica" w:hint="eastAsia"/>
          <w:b/>
          <w:bCs/>
          <w:color w:val="222222"/>
          <w:sz w:val="21"/>
          <w:szCs w:val="21"/>
        </w:rPr>
        <w:t>Растительные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дельте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р</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Волги</w:t>
      </w:r>
    </w:p>
    <w:p w14:paraId="727F0FAF" w14:textId="77777777" w:rsidR="00B875AF" w:rsidRPr="00B875AF" w:rsidRDefault="00B875AF" w:rsidP="00B875AF">
      <w:pPr>
        <w:rPr>
          <w:rFonts w:ascii="Helvetica" w:hAnsi="Helvetica" w:cs="Helvetica"/>
          <w:b/>
          <w:bCs/>
          <w:color w:val="222222"/>
          <w:sz w:val="21"/>
          <w:szCs w:val="21"/>
        </w:rPr>
      </w:pPr>
    </w:p>
    <w:p w14:paraId="0F8990C2"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3.1.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Phragmiti-Magnocaricetea Klika in Klika et Novak</w:t>
      </w:r>
    </w:p>
    <w:p w14:paraId="2B831069" w14:textId="77777777" w:rsidR="00B875AF" w:rsidRPr="00B875AF" w:rsidRDefault="00B875AF" w:rsidP="00B875AF">
      <w:pPr>
        <w:rPr>
          <w:rFonts w:ascii="Helvetica" w:hAnsi="Helvetica" w:cs="Helvetica"/>
          <w:b/>
          <w:bCs/>
          <w:color w:val="222222"/>
          <w:sz w:val="21"/>
          <w:szCs w:val="21"/>
          <w:lang w:val="en-US"/>
        </w:rPr>
      </w:pPr>
    </w:p>
    <w:p w14:paraId="5E194CE2"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3.2.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Molinio-Arrhenatheretea R. Tx. 1937 em. Mirk, et Naum. 1986.</w:t>
      </w:r>
    </w:p>
    <w:p w14:paraId="0BA7518C" w14:textId="77777777" w:rsidR="00B875AF" w:rsidRPr="00B875AF" w:rsidRDefault="00B875AF" w:rsidP="00B875AF">
      <w:pPr>
        <w:rPr>
          <w:rFonts w:ascii="Helvetica" w:hAnsi="Helvetica" w:cs="Helvetica"/>
          <w:b/>
          <w:bCs/>
          <w:color w:val="222222"/>
          <w:sz w:val="21"/>
          <w:szCs w:val="21"/>
          <w:lang w:val="en-US"/>
        </w:rPr>
      </w:pPr>
    </w:p>
    <w:p w14:paraId="2CF01A5D"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3.3.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Crypsietea aculeatae Vicherek</w:t>
      </w:r>
    </w:p>
    <w:p w14:paraId="12302599" w14:textId="77777777" w:rsidR="00B875AF" w:rsidRPr="00B875AF" w:rsidRDefault="00B875AF" w:rsidP="00B875AF">
      <w:pPr>
        <w:rPr>
          <w:rFonts w:ascii="Helvetica" w:hAnsi="Helvetica" w:cs="Helvetica"/>
          <w:b/>
          <w:bCs/>
          <w:color w:val="222222"/>
          <w:sz w:val="21"/>
          <w:szCs w:val="21"/>
          <w:lang w:val="en-US"/>
        </w:rPr>
      </w:pPr>
    </w:p>
    <w:p w14:paraId="5C1F20D1"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3.4.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Thero-Salicornietea R.Tx. 1954 ap. R.Tx et Oberd. 1958.</w:t>
      </w:r>
    </w:p>
    <w:p w14:paraId="313AE1A5" w14:textId="77777777" w:rsidR="00B875AF" w:rsidRPr="00B875AF" w:rsidRDefault="00B875AF" w:rsidP="00B875AF">
      <w:pPr>
        <w:rPr>
          <w:rFonts w:ascii="Helvetica" w:hAnsi="Helvetica" w:cs="Helvetica"/>
          <w:b/>
          <w:bCs/>
          <w:color w:val="222222"/>
          <w:sz w:val="21"/>
          <w:szCs w:val="21"/>
          <w:lang w:val="en-US"/>
        </w:rPr>
      </w:pPr>
    </w:p>
    <w:p w14:paraId="3AEF4A1D"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lastRenderedPageBreak/>
        <w:t xml:space="preserve">3.5.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Salicornietea fruticosae Br.-Bl. et R. Tx. ex de Bolos y Vayreda 1950.</w:t>
      </w:r>
    </w:p>
    <w:p w14:paraId="08FB05D7" w14:textId="77777777" w:rsidR="00B875AF" w:rsidRPr="00B875AF" w:rsidRDefault="00B875AF" w:rsidP="00B875AF">
      <w:pPr>
        <w:rPr>
          <w:rFonts w:ascii="Helvetica" w:hAnsi="Helvetica" w:cs="Helvetica"/>
          <w:b/>
          <w:bCs/>
          <w:color w:val="222222"/>
          <w:sz w:val="21"/>
          <w:szCs w:val="21"/>
          <w:lang w:val="en-US"/>
        </w:rPr>
      </w:pPr>
    </w:p>
    <w:p w14:paraId="211BD1A3"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Глава</w:t>
      </w:r>
      <w:r w:rsidRPr="00B875AF">
        <w:rPr>
          <w:rFonts w:ascii="Helvetica" w:hAnsi="Helvetica" w:cs="Helvetica"/>
          <w:b/>
          <w:bCs/>
          <w:color w:val="222222"/>
          <w:sz w:val="21"/>
          <w:szCs w:val="21"/>
        </w:rPr>
        <w:t xml:space="preserve"> 4. </w:t>
      </w:r>
      <w:r w:rsidRPr="00B875AF">
        <w:rPr>
          <w:rFonts w:ascii="Helvetica" w:hAnsi="Helvetica" w:cs="Helvetica" w:hint="eastAsia"/>
          <w:b/>
          <w:bCs/>
          <w:color w:val="222222"/>
          <w:sz w:val="21"/>
          <w:szCs w:val="21"/>
        </w:rPr>
        <w:t>Растительные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гидроморфных</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почв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Юго</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Западной</w:t>
      </w:r>
    </w:p>
    <w:p w14:paraId="43462D76" w14:textId="77777777" w:rsidR="00B875AF" w:rsidRPr="00B875AF" w:rsidRDefault="00B875AF" w:rsidP="00B875AF">
      <w:pPr>
        <w:rPr>
          <w:rFonts w:ascii="Helvetica" w:hAnsi="Helvetica" w:cs="Helvetica"/>
          <w:b/>
          <w:bCs/>
          <w:color w:val="222222"/>
          <w:sz w:val="21"/>
          <w:szCs w:val="21"/>
        </w:rPr>
      </w:pPr>
    </w:p>
    <w:p w14:paraId="764ADA23"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hint="eastAsia"/>
          <w:b/>
          <w:bCs/>
          <w:color w:val="222222"/>
          <w:sz w:val="21"/>
          <w:szCs w:val="21"/>
        </w:rPr>
        <w:t>Туркмении</w:t>
      </w:r>
      <w:r w:rsidRPr="00B875AF">
        <w:rPr>
          <w:rFonts w:ascii="Helvetica" w:hAnsi="Helvetica" w:cs="Helvetica"/>
          <w:b/>
          <w:bCs/>
          <w:color w:val="222222"/>
          <w:sz w:val="21"/>
          <w:szCs w:val="21"/>
          <w:lang w:val="en-US"/>
        </w:rPr>
        <w:t>.</w:t>
      </w:r>
    </w:p>
    <w:p w14:paraId="309F5B7D" w14:textId="77777777" w:rsidR="00B875AF" w:rsidRPr="00B875AF" w:rsidRDefault="00B875AF" w:rsidP="00B875AF">
      <w:pPr>
        <w:rPr>
          <w:rFonts w:ascii="Helvetica" w:hAnsi="Helvetica" w:cs="Helvetica"/>
          <w:b/>
          <w:bCs/>
          <w:color w:val="222222"/>
          <w:sz w:val="21"/>
          <w:szCs w:val="21"/>
          <w:lang w:val="en-US"/>
        </w:rPr>
      </w:pPr>
    </w:p>
    <w:p w14:paraId="6C859E1A"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4.1.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Aeluropodetea littoralis Golub, Lysenko et Rukhlenlco cl. prov.</w:t>
      </w:r>
    </w:p>
    <w:p w14:paraId="5D0F4786" w14:textId="77777777" w:rsidR="00B875AF" w:rsidRPr="00B875AF" w:rsidRDefault="00B875AF" w:rsidP="00B875AF">
      <w:pPr>
        <w:rPr>
          <w:rFonts w:ascii="Helvetica" w:hAnsi="Helvetica" w:cs="Helvetica"/>
          <w:b/>
          <w:bCs/>
          <w:color w:val="222222"/>
          <w:sz w:val="21"/>
          <w:szCs w:val="21"/>
          <w:lang w:val="en-US"/>
        </w:rPr>
      </w:pPr>
    </w:p>
    <w:p w14:paraId="2E37D817"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4.2.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Nerio-Tamaricetea Br.-Bl. et Bolos 1957.</w:t>
      </w:r>
    </w:p>
    <w:p w14:paraId="2F69C03A" w14:textId="77777777" w:rsidR="00B875AF" w:rsidRPr="00B875AF" w:rsidRDefault="00B875AF" w:rsidP="00B875AF">
      <w:pPr>
        <w:rPr>
          <w:rFonts w:ascii="Helvetica" w:hAnsi="Helvetica" w:cs="Helvetica"/>
          <w:b/>
          <w:bCs/>
          <w:color w:val="222222"/>
          <w:sz w:val="21"/>
          <w:szCs w:val="21"/>
          <w:lang w:val="en-US"/>
        </w:rPr>
      </w:pPr>
    </w:p>
    <w:p w14:paraId="07002AB2" w14:textId="77777777" w:rsidR="00B875AF" w:rsidRPr="00B875AF" w:rsidRDefault="00B875AF" w:rsidP="00B875AF">
      <w:pPr>
        <w:rPr>
          <w:rFonts w:ascii="Helvetica" w:hAnsi="Helvetica" w:cs="Helvetica"/>
          <w:b/>
          <w:bCs/>
          <w:color w:val="222222"/>
          <w:sz w:val="21"/>
          <w:szCs w:val="21"/>
          <w:lang w:val="en-US"/>
        </w:rPr>
      </w:pPr>
      <w:r w:rsidRPr="00B875AF">
        <w:rPr>
          <w:rFonts w:ascii="Helvetica" w:hAnsi="Helvetica" w:cs="Helvetica"/>
          <w:b/>
          <w:bCs/>
          <w:color w:val="222222"/>
          <w:sz w:val="21"/>
          <w:szCs w:val="21"/>
          <w:lang w:val="en-US"/>
        </w:rPr>
        <w:t xml:space="preserve">4.3.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Salicornietea fruticosae Br.-Bl. et R. Tx. ex de Bolos </w:t>
      </w:r>
      <w:r w:rsidRPr="00B875AF">
        <w:rPr>
          <w:rFonts w:ascii="Helvetica" w:hAnsi="Helvetica" w:cs="Helvetica" w:hint="eastAsia"/>
          <w:b/>
          <w:bCs/>
          <w:color w:val="222222"/>
          <w:sz w:val="21"/>
          <w:szCs w:val="21"/>
        </w:rPr>
        <w:t>у</w:t>
      </w:r>
      <w:r w:rsidRPr="00B875AF">
        <w:rPr>
          <w:rFonts w:ascii="Helvetica" w:hAnsi="Helvetica" w:cs="Helvetica"/>
          <w:b/>
          <w:bCs/>
          <w:color w:val="222222"/>
          <w:sz w:val="21"/>
          <w:szCs w:val="21"/>
          <w:lang w:val="en-US"/>
        </w:rPr>
        <w:t xml:space="preserve"> Vayreda 1950.</w:t>
      </w:r>
    </w:p>
    <w:p w14:paraId="2C7295EE" w14:textId="77777777" w:rsidR="00B875AF" w:rsidRPr="00B875AF" w:rsidRDefault="00B875AF" w:rsidP="00B875AF">
      <w:pPr>
        <w:rPr>
          <w:rFonts w:ascii="Helvetica" w:hAnsi="Helvetica" w:cs="Helvetica"/>
          <w:b/>
          <w:bCs/>
          <w:color w:val="222222"/>
          <w:sz w:val="21"/>
          <w:szCs w:val="21"/>
          <w:lang w:val="en-US"/>
        </w:rPr>
      </w:pPr>
    </w:p>
    <w:p w14:paraId="42EE85D5"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lang w:val="en-US"/>
        </w:rPr>
        <w:t xml:space="preserve">4.4. </w:t>
      </w:r>
      <w:r w:rsidRPr="00B875AF">
        <w:rPr>
          <w:rFonts w:ascii="Helvetica" w:hAnsi="Helvetica" w:cs="Helvetica" w:hint="eastAsia"/>
          <w:b/>
          <w:bCs/>
          <w:color w:val="222222"/>
          <w:sz w:val="21"/>
          <w:szCs w:val="21"/>
        </w:rPr>
        <w:t>Класс</w:t>
      </w:r>
      <w:r w:rsidRPr="00B875AF">
        <w:rPr>
          <w:rFonts w:ascii="Helvetica" w:hAnsi="Helvetica" w:cs="Helvetica"/>
          <w:b/>
          <w:bCs/>
          <w:color w:val="222222"/>
          <w:sz w:val="21"/>
          <w:szCs w:val="21"/>
          <w:lang w:val="en-US"/>
        </w:rPr>
        <w:t xml:space="preserve"> Thero-Salicornietea R. Tx. 1954 ap. </w:t>
      </w:r>
      <w:r w:rsidRPr="00B875AF">
        <w:rPr>
          <w:rFonts w:ascii="Helvetica" w:hAnsi="Helvetica" w:cs="Helvetica"/>
          <w:b/>
          <w:bCs/>
          <w:color w:val="222222"/>
          <w:sz w:val="21"/>
          <w:szCs w:val="21"/>
        </w:rPr>
        <w:t xml:space="preserve">R. </w:t>
      </w:r>
      <w:proofErr w:type="spellStart"/>
      <w:r w:rsidRPr="00B875AF">
        <w:rPr>
          <w:rFonts w:ascii="Helvetica" w:hAnsi="Helvetica" w:cs="Helvetica"/>
          <w:b/>
          <w:bCs/>
          <w:color w:val="222222"/>
          <w:sz w:val="21"/>
          <w:szCs w:val="21"/>
        </w:rPr>
        <w:t>Tx</w:t>
      </w:r>
      <w:proofErr w:type="spellEnd"/>
      <w:r w:rsidRPr="00B875AF">
        <w:rPr>
          <w:rFonts w:ascii="Helvetica" w:hAnsi="Helvetica" w:cs="Helvetica"/>
          <w:b/>
          <w:bCs/>
          <w:color w:val="222222"/>
          <w:sz w:val="21"/>
          <w:szCs w:val="21"/>
        </w:rPr>
        <w:t xml:space="preserve">. </w:t>
      </w:r>
      <w:proofErr w:type="spellStart"/>
      <w:r w:rsidRPr="00B875AF">
        <w:rPr>
          <w:rFonts w:ascii="Helvetica" w:hAnsi="Helvetica" w:cs="Helvetica"/>
          <w:b/>
          <w:bCs/>
          <w:color w:val="222222"/>
          <w:sz w:val="21"/>
          <w:szCs w:val="21"/>
        </w:rPr>
        <w:t>et</w:t>
      </w:r>
      <w:proofErr w:type="spellEnd"/>
      <w:r w:rsidRPr="00B875AF">
        <w:rPr>
          <w:rFonts w:ascii="Helvetica" w:hAnsi="Helvetica" w:cs="Helvetica"/>
          <w:b/>
          <w:bCs/>
          <w:color w:val="222222"/>
          <w:sz w:val="21"/>
          <w:szCs w:val="21"/>
        </w:rPr>
        <w:t xml:space="preserve"> </w:t>
      </w:r>
      <w:proofErr w:type="spellStart"/>
      <w:r w:rsidRPr="00B875AF">
        <w:rPr>
          <w:rFonts w:ascii="Helvetica" w:hAnsi="Helvetica" w:cs="Helvetica"/>
          <w:b/>
          <w:bCs/>
          <w:color w:val="222222"/>
          <w:sz w:val="21"/>
          <w:szCs w:val="21"/>
        </w:rPr>
        <w:t>Oberd</w:t>
      </w:r>
      <w:proofErr w:type="spellEnd"/>
      <w:r w:rsidRPr="00B875AF">
        <w:rPr>
          <w:rFonts w:ascii="Helvetica" w:hAnsi="Helvetica" w:cs="Helvetica"/>
          <w:b/>
          <w:bCs/>
          <w:color w:val="222222"/>
          <w:sz w:val="21"/>
          <w:szCs w:val="21"/>
        </w:rPr>
        <w:t>. 1958.</w:t>
      </w:r>
    </w:p>
    <w:p w14:paraId="539102F6" w14:textId="77777777" w:rsidR="00B875AF" w:rsidRPr="00B875AF" w:rsidRDefault="00B875AF" w:rsidP="00B875AF">
      <w:pPr>
        <w:rPr>
          <w:rFonts w:ascii="Helvetica" w:hAnsi="Helvetica" w:cs="Helvetica"/>
          <w:b/>
          <w:bCs/>
          <w:color w:val="222222"/>
          <w:sz w:val="21"/>
          <w:szCs w:val="21"/>
        </w:rPr>
      </w:pPr>
    </w:p>
    <w:p w14:paraId="7D2B7540"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4.5. </w:t>
      </w:r>
      <w:r w:rsidRPr="00B875AF">
        <w:rPr>
          <w:rFonts w:ascii="Helvetica" w:hAnsi="Helvetica" w:cs="Helvetica" w:hint="eastAsia"/>
          <w:b/>
          <w:bCs/>
          <w:color w:val="222222"/>
          <w:sz w:val="21"/>
          <w:szCs w:val="21"/>
        </w:rPr>
        <w:t>Растительные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сообщества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ЮЗТ</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принадлежащие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неизвестным</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высшим</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синтаксонам</w:t>
      </w:r>
      <w:r w:rsidRPr="00B875AF">
        <w:rPr>
          <w:rFonts w:ascii="Helvetica" w:hAnsi="Helvetica" w:cs="Helvetica"/>
          <w:b/>
          <w:bCs/>
          <w:color w:val="222222"/>
          <w:sz w:val="21"/>
          <w:szCs w:val="21"/>
        </w:rPr>
        <w:t>.</w:t>
      </w:r>
    </w:p>
    <w:p w14:paraId="073E08F2" w14:textId="77777777" w:rsidR="00B875AF" w:rsidRPr="00B875AF" w:rsidRDefault="00B875AF" w:rsidP="00B875AF">
      <w:pPr>
        <w:rPr>
          <w:rFonts w:ascii="Helvetica" w:hAnsi="Helvetica" w:cs="Helvetica"/>
          <w:b/>
          <w:bCs/>
          <w:color w:val="222222"/>
          <w:sz w:val="21"/>
          <w:szCs w:val="21"/>
        </w:rPr>
      </w:pPr>
    </w:p>
    <w:p w14:paraId="71E9E695"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hint="eastAsia"/>
          <w:b/>
          <w:bCs/>
          <w:color w:val="222222"/>
          <w:sz w:val="21"/>
          <w:szCs w:val="21"/>
        </w:rPr>
        <w:t>Глава</w:t>
      </w:r>
      <w:r w:rsidRPr="00B875AF">
        <w:rPr>
          <w:rFonts w:ascii="Helvetica" w:hAnsi="Helvetica" w:cs="Helvetica"/>
          <w:b/>
          <w:bCs/>
          <w:color w:val="222222"/>
          <w:sz w:val="21"/>
          <w:szCs w:val="21"/>
        </w:rPr>
        <w:t xml:space="preserve"> 5. </w:t>
      </w:r>
      <w:r w:rsidRPr="00B875AF">
        <w:rPr>
          <w:rFonts w:ascii="Helvetica" w:hAnsi="Helvetica" w:cs="Helvetica" w:hint="eastAsia"/>
          <w:b/>
          <w:bCs/>
          <w:color w:val="222222"/>
          <w:sz w:val="21"/>
          <w:szCs w:val="21"/>
        </w:rPr>
        <w:t>Ревизия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класса</w:t>
      </w:r>
      <w:r w:rsidRPr="00B875AF">
        <w:rPr>
          <w:rFonts w:ascii="Helvetica" w:hAnsi="Helvetica" w:cs="Helvetica"/>
          <w:b/>
          <w:bCs/>
          <w:color w:val="222222"/>
          <w:sz w:val="21"/>
          <w:szCs w:val="21"/>
        </w:rPr>
        <w:t xml:space="preserve"> </w:t>
      </w:r>
      <w:proofErr w:type="spellStart"/>
      <w:r w:rsidRPr="00B875AF">
        <w:rPr>
          <w:rFonts w:ascii="Helvetica" w:hAnsi="Helvetica" w:cs="Helvetica"/>
          <w:b/>
          <w:bCs/>
          <w:color w:val="222222"/>
          <w:sz w:val="21"/>
          <w:szCs w:val="21"/>
        </w:rPr>
        <w:t>Salicornietea</w:t>
      </w:r>
      <w:proofErr w:type="spellEnd"/>
      <w:r w:rsidRPr="00B875AF">
        <w:rPr>
          <w:rFonts w:ascii="Helvetica" w:hAnsi="Helvetica" w:cs="Helvetica"/>
          <w:b/>
          <w:bCs/>
          <w:color w:val="222222"/>
          <w:sz w:val="21"/>
          <w:szCs w:val="21"/>
        </w:rPr>
        <w:t xml:space="preserve"> </w:t>
      </w:r>
      <w:proofErr w:type="spellStart"/>
      <w:r w:rsidRPr="00B875AF">
        <w:rPr>
          <w:rFonts w:ascii="Helvetica" w:hAnsi="Helvetica" w:cs="Helvetica"/>
          <w:b/>
          <w:bCs/>
          <w:color w:val="222222"/>
          <w:sz w:val="21"/>
          <w:szCs w:val="21"/>
        </w:rPr>
        <w:t>fruticosae</w:t>
      </w:r>
      <w:proofErr w:type="spellEnd"/>
      <w:r w:rsidRPr="00B875AF">
        <w:rPr>
          <w:rFonts w:ascii="Helvetica" w:hAnsi="Helvetica" w:cs="Helvetica"/>
          <w:b/>
          <w:bCs/>
          <w:color w:val="222222"/>
          <w:sz w:val="21"/>
          <w:szCs w:val="21"/>
        </w:rPr>
        <w:t>.</w:t>
      </w:r>
    </w:p>
    <w:p w14:paraId="353FC496" w14:textId="77777777" w:rsidR="00B875AF" w:rsidRPr="00B875AF" w:rsidRDefault="00B875AF" w:rsidP="00B875AF">
      <w:pPr>
        <w:rPr>
          <w:rFonts w:ascii="Helvetica" w:hAnsi="Helvetica" w:cs="Helvetica"/>
          <w:b/>
          <w:bCs/>
          <w:color w:val="222222"/>
          <w:sz w:val="21"/>
          <w:szCs w:val="21"/>
        </w:rPr>
      </w:pPr>
    </w:p>
    <w:p w14:paraId="6A657C0A"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5.1. </w:t>
      </w:r>
      <w:r w:rsidRPr="00B875AF">
        <w:rPr>
          <w:rFonts w:ascii="Helvetica" w:hAnsi="Helvetica" w:cs="Helvetica" w:hint="eastAsia"/>
          <w:b/>
          <w:bCs/>
          <w:color w:val="222222"/>
          <w:sz w:val="21"/>
          <w:szCs w:val="21"/>
        </w:rPr>
        <w:t>Исходный</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материал</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некоторые</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особенности</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исследования</w:t>
      </w:r>
      <w:r w:rsidRPr="00B875AF">
        <w:rPr>
          <w:rFonts w:ascii="Helvetica" w:hAnsi="Helvetica" w:cs="Helvetica"/>
          <w:b/>
          <w:bCs/>
          <w:color w:val="222222"/>
          <w:sz w:val="21"/>
          <w:szCs w:val="21"/>
        </w:rPr>
        <w:t>.</w:t>
      </w:r>
    </w:p>
    <w:p w14:paraId="52548BC2" w14:textId="77777777" w:rsidR="00B875AF" w:rsidRPr="00B875AF" w:rsidRDefault="00B875AF" w:rsidP="00B875AF">
      <w:pPr>
        <w:rPr>
          <w:rFonts w:ascii="Helvetica" w:hAnsi="Helvetica" w:cs="Helvetica"/>
          <w:b/>
          <w:bCs/>
          <w:color w:val="222222"/>
          <w:sz w:val="21"/>
          <w:szCs w:val="21"/>
        </w:rPr>
      </w:pPr>
    </w:p>
    <w:p w14:paraId="1082828C"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5.2. </w:t>
      </w:r>
      <w:r w:rsidRPr="00B875AF">
        <w:rPr>
          <w:rFonts w:ascii="Helvetica" w:hAnsi="Helvetica" w:cs="Helvetica" w:hint="eastAsia"/>
          <w:b/>
          <w:bCs/>
          <w:color w:val="222222"/>
          <w:sz w:val="21"/>
          <w:szCs w:val="21"/>
        </w:rPr>
        <w:t>Результаты</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исследования</w:t>
      </w:r>
      <w:r w:rsidRPr="00B875AF">
        <w:rPr>
          <w:rFonts w:ascii="Helvetica" w:hAnsi="Helvetica" w:cs="Helvetica"/>
          <w:b/>
          <w:bCs/>
          <w:color w:val="222222"/>
          <w:sz w:val="21"/>
          <w:szCs w:val="21"/>
        </w:rPr>
        <w:t>.</w:t>
      </w:r>
    </w:p>
    <w:p w14:paraId="79D6EC01" w14:textId="77777777" w:rsidR="00B875AF" w:rsidRPr="00B875AF" w:rsidRDefault="00B875AF" w:rsidP="00B875AF">
      <w:pPr>
        <w:rPr>
          <w:rFonts w:ascii="Helvetica" w:hAnsi="Helvetica" w:cs="Helvetica"/>
          <w:b/>
          <w:bCs/>
          <w:color w:val="222222"/>
          <w:sz w:val="21"/>
          <w:szCs w:val="21"/>
        </w:rPr>
      </w:pPr>
    </w:p>
    <w:p w14:paraId="4528D694"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t xml:space="preserve">5.2.1. </w:t>
      </w:r>
      <w:r w:rsidRPr="00B875AF">
        <w:rPr>
          <w:rFonts w:ascii="Helvetica" w:hAnsi="Helvetica" w:cs="Helvetica" w:hint="eastAsia"/>
          <w:b/>
          <w:bCs/>
          <w:color w:val="222222"/>
          <w:sz w:val="21"/>
          <w:szCs w:val="21"/>
        </w:rPr>
        <w:t>Общая</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характеристика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класса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БаНсогш</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еа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йтШсоБае</w:t>
      </w:r>
      <w:r w:rsidRPr="00B875AF">
        <w:rPr>
          <w:rFonts w:ascii="Helvetica" w:hAnsi="Helvetica" w:cs="Helvetica"/>
          <w:b/>
          <w:bCs/>
          <w:color w:val="222222"/>
          <w:sz w:val="21"/>
          <w:szCs w:val="21"/>
        </w:rPr>
        <w:t>.</w:t>
      </w:r>
    </w:p>
    <w:p w14:paraId="4ABCBB1D" w14:textId="77777777" w:rsidR="00B875AF" w:rsidRPr="00B875AF" w:rsidRDefault="00B875AF" w:rsidP="00B875AF">
      <w:pPr>
        <w:rPr>
          <w:rFonts w:ascii="Helvetica" w:hAnsi="Helvetica" w:cs="Helvetica"/>
          <w:b/>
          <w:bCs/>
          <w:color w:val="222222"/>
          <w:sz w:val="21"/>
          <w:szCs w:val="21"/>
        </w:rPr>
      </w:pPr>
    </w:p>
    <w:p w14:paraId="45632F16" w14:textId="77777777" w:rsidR="00B875AF" w:rsidRPr="00B875AF" w:rsidRDefault="00B875AF" w:rsidP="00B875AF">
      <w:pPr>
        <w:rPr>
          <w:rFonts w:ascii="Helvetica" w:hAnsi="Helvetica" w:cs="Helvetica"/>
          <w:b/>
          <w:bCs/>
          <w:color w:val="222222"/>
          <w:sz w:val="21"/>
          <w:szCs w:val="21"/>
        </w:rPr>
      </w:pPr>
      <w:r w:rsidRPr="00B875AF">
        <w:rPr>
          <w:rFonts w:ascii="Helvetica" w:hAnsi="Helvetica" w:cs="Helvetica"/>
          <w:b/>
          <w:bCs/>
          <w:color w:val="222222"/>
          <w:sz w:val="21"/>
          <w:szCs w:val="21"/>
        </w:rPr>
        <w:lastRenderedPageBreak/>
        <w:t xml:space="preserve">5.2.2. </w:t>
      </w:r>
      <w:r w:rsidRPr="00B875AF">
        <w:rPr>
          <w:rFonts w:ascii="Helvetica" w:hAnsi="Helvetica" w:cs="Helvetica" w:hint="eastAsia"/>
          <w:b/>
          <w:bCs/>
          <w:color w:val="222222"/>
          <w:sz w:val="21"/>
          <w:szCs w:val="21"/>
        </w:rPr>
        <w:t>Характеристика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синтаксонов</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класса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БаНсот</w:t>
      </w:r>
      <w:r w:rsidRPr="00B875AF">
        <w:rPr>
          <w:rFonts w:ascii="Helvetica" w:hAnsi="Helvetica" w:cs="Helvetica"/>
          <w:b/>
          <w:bCs/>
          <w:color w:val="222222"/>
          <w:sz w:val="21"/>
          <w:szCs w:val="21"/>
        </w:rPr>
        <w:t>^</w:t>
      </w:r>
      <w:r w:rsidRPr="00B875AF">
        <w:rPr>
          <w:rFonts w:ascii="Helvetica" w:hAnsi="Helvetica" w:cs="Helvetica" w:hint="eastAsia"/>
          <w:b/>
          <w:bCs/>
          <w:color w:val="222222"/>
          <w:sz w:val="21"/>
          <w:szCs w:val="21"/>
        </w:rPr>
        <w:t>еа</w:t>
      </w:r>
      <w:r w:rsidRPr="00B875AF">
        <w:rPr>
          <w:rFonts w:ascii="Helvetica" w:hAnsi="Helvetica" w:cs="Helvetica"/>
          <w:b/>
          <w:bCs/>
          <w:color w:val="222222"/>
          <w:sz w:val="21"/>
          <w:szCs w:val="21"/>
        </w:rPr>
        <w:t xml:space="preserve"> </w:t>
      </w:r>
      <w:r w:rsidRPr="00B875AF">
        <w:rPr>
          <w:rFonts w:ascii="Helvetica" w:hAnsi="Helvetica" w:cs="Helvetica" w:hint="eastAsia"/>
          <w:b/>
          <w:bCs/>
          <w:color w:val="222222"/>
          <w:sz w:val="21"/>
          <w:szCs w:val="21"/>
        </w:rPr>
        <w:t>йгЛюозае</w:t>
      </w:r>
      <w:r w:rsidRPr="00B875AF">
        <w:rPr>
          <w:rFonts w:ascii="Helvetica" w:hAnsi="Helvetica" w:cs="Helvetica"/>
          <w:b/>
          <w:bCs/>
          <w:color w:val="222222"/>
          <w:sz w:val="21"/>
          <w:szCs w:val="21"/>
        </w:rPr>
        <w:t>.</w:t>
      </w:r>
    </w:p>
    <w:p w14:paraId="091239E2" w14:textId="77777777" w:rsidR="00B875AF" w:rsidRPr="00B875AF" w:rsidRDefault="00B875AF" w:rsidP="00B875AF">
      <w:pPr>
        <w:rPr>
          <w:rFonts w:ascii="Helvetica" w:hAnsi="Helvetica" w:cs="Helvetica"/>
          <w:b/>
          <w:bCs/>
          <w:color w:val="222222"/>
          <w:sz w:val="21"/>
          <w:szCs w:val="21"/>
        </w:rPr>
      </w:pPr>
    </w:p>
    <w:p w14:paraId="0C1B29AA" w14:textId="1B43533E" w:rsidR="008A0C40" w:rsidRPr="00B875AF" w:rsidRDefault="00B875AF" w:rsidP="00B875AF">
      <w:r w:rsidRPr="00B875AF">
        <w:rPr>
          <w:rFonts w:ascii="Helvetica" w:hAnsi="Helvetica" w:cs="Helvetica" w:hint="eastAsia"/>
          <w:b/>
          <w:bCs/>
          <w:color w:val="222222"/>
          <w:sz w:val="21"/>
          <w:szCs w:val="21"/>
        </w:rPr>
        <w:t>Выводы</w:t>
      </w:r>
      <w:r w:rsidRPr="00B875AF">
        <w:rPr>
          <w:rFonts w:ascii="Helvetica" w:hAnsi="Helvetica" w:cs="Helvetica"/>
          <w:b/>
          <w:bCs/>
          <w:color w:val="222222"/>
          <w:sz w:val="21"/>
          <w:szCs w:val="21"/>
        </w:rPr>
        <w:t>.</w:t>
      </w:r>
    </w:p>
    <w:sectPr w:rsidR="008A0C40" w:rsidRPr="00B875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349E" w14:textId="77777777" w:rsidR="001271AA" w:rsidRDefault="001271AA">
      <w:pPr>
        <w:spacing w:after="0" w:line="240" w:lineRule="auto"/>
      </w:pPr>
      <w:r>
        <w:separator/>
      </w:r>
    </w:p>
  </w:endnote>
  <w:endnote w:type="continuationSeparator" w:id="0">
    <w:p w14:paraId="1EF4650F" w14:textId="77777777" w:rsidR="001271AA" w:rsidRDefault="0012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85C0" w14:textId="77777777" w:rsidR="001271AA" w:rsidRDefault="001271AA"/>
    <w:p w14:paraId="5328EF9E" w14:textId="77777777" w:rsidR="001271AA" w:rsidRDefault="001271AA"/>
    <w:p w14:paraId="647D5B36" w14:textId="77777777" w:rsidR="001271AA" w:rsidRDefault="001271AA"/>
    <w:p w14:paraId="38210627" w14:textId="77777777" w:rsidR="001271AA" w:rsidRDefault="001271AA"/>
    <w:p w14:paraId="65F5D058" w14:textId="77777777" w:rsidR="001271AA" w:rsidRDefault="001271AA"/>
    <w:p w14:paraId="2246B96E" w14:textId="77777777" w:rsidR="001271AA" w:rsidRDefault="001271AA"/>
    <w:p w14:paraId="0E44754D" w14:textId="77777777" w:rsidR="001271AA" w:rsidRDefault="001271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D4D56" wp14:editId="3A1C99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9B72B" w14:textId="77777777" w:rsidR="001271AA" w:rsidRDefault="001271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D4D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99B72B" w14:textId="77777777" w:rsidR="001271AA" w:rsidRDefault="001271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54B142" w14:textId="77777777" w:rsidR="001271AA" w:rsidRDefault="001271AA"/>
    <w:p w14:paraId="13212A37" w14:textId="77777777" w:rsidR="001271AA" w:rsidRDefault="001271AA"/>
    <w:p w14:paraId="7A5D2F8F" w14:textId="77777777" w:rsidR="001271AA" w:rsidRDefault="001271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2C8738" wp14:editId="254C5A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6F332" w14:textId="77777777" w:rsidR="001271AA" w:rsidRDefault="001271AA"/>
                          <w:p w14:paraId="4BCC9975" w14:textId="77777777" w:rsidR="001271AA" w:rsidRDefault="001271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C87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A6F332" w14:textId="77777777" w:rsidR="001271AA" w:rsidRDefault="001271AA"/>
                    <w:p w14:paraId="4BCC9975" w14:textId="77777777" w:rsidR="001271AA" w:rsidRDefault="001271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F667E6" w14:textId="77777777" w:rsidR="001271AA" w:rsidRDefault="001271AA"/>
    <w:p w14:paraId="7EFCD292" w14:textId="77777777" w:rsidR="001271AA" w:rsidRDefault="001271AA">
      <w:pPr>
        <w:rPr>
          <w:sz w:val="2"/>
          <w:szCs w:val="2"/>
        </w:rPr>
      </w:pPr>
    </w:p>
    <w:p w14:paraId="44271A15" w14:textId="77777777" w:rsidR="001271AA" w:rsidRDefault="001271AA"/>
    <w:p w14:paraId="2B2078F6" w14:textId="77777777" w:rsidR="001271AA" w:rsidRDefault="001271AA">
      <w:pPr>
        <w:spacing w:after="0" w:line="240" w:lineRule="auto"/>
      </w:pPr>
    </w:p>
  </w:footnote>
  <w:footnote w:type="continuationSeparator" w:id="0">
    <w:p w14:paraId="65A58C47" w14:textId="77777777" w:rsidR="001271AA" w:rsidRDefault="0012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AA"/>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16778</TotalTime>
  <Pages>4</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726</cp:revision>
  <cp:lastPrinted>2009-02-06T05:36:00Z</cp:lastPrinted>
  <dcterms:created xsi:type="dcterms:W3CDTF">2025-11-25T20:19:00Z</dcterms:created>
  <dcterms:modified xsi:type="dcterms:W3CDTF">2025-12-22T18:34:00Z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