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489" w:rsidRDefault="006E3489" w:rsidP="006E3489">
      <w:bookmarkStart w:id="0" w:name="_GoBack"/>
      <w:r>
        <w:rPr>
          <w:rFonts w:hint="eastAsia"/>
        </w:rPr>
        <w:t>Марущин</w:t>
      </w:r>
      <w:r>
        <w:t></w:t>
      </w:r>
      <w:r>
        <w:rPr>
          <w:rFonts w:hint="eastAsia"/>
        </w:rPr>
        <w:t>Юрій</w:t>
      </w:r>
      <w:r>
        <w:t></w:t>
      </w:r>
      <w:r>
        <w:rPr>
          <w:rFonts w:hint="eastAsia"/>
        </w:rPr>
        <w:t>Віталійович</w:t>
      </w:r>
      <w:r>
        <w:t></w:t>
      </w:r>
      <w:r>
        <w:t></w:t>
      </w:r>
      <w:r>
        <w:rPr>
          <w:rFonts w:hint="eastAsia"/>
        </w:rPr>
        <w:t>Заступник</w:t>
      </w:r>
      <w:r>
        <w:t></w:t>
      </w:r>
      <w:r>
        <w:rPr>
          <w:rFonts w:hint="eastAsia"/>
        </w:rPr>
        <w:t>керуючого</w:t>
      </w:r>
      <w:r>
        <w:t></w:t>
      </w:r>
      <w:r>
        <w:rPr>
          <w:rFonts w:hint="eastAsia"/>
        </w:rPr>
        <w:t>справами</w:t>
      </w:r>
      <w:r>
        <w:t></w:t>
      </w:r>
      <w:r>
        <w:rPr>
          <w:rFonts w:hint="eastAsia"/>
        </w:rPr>
        <w:t>виконавчого</w:t>
      </w:r>
      <w:r>
        <w:t></w:t>
      </w:r>
      <w:r>
        <w:rPr>
          <w:rFonts w:hint="eastAsia"/>
        </w:rPr>
        <w:t>апарату</w:t>
      </w:r>
    </w:p>
    <w:p w:rsidR="006E3489" w:rsidRDefault="006E3489" w:rsidP="006E3489">
      <w:r>
        <w:rPr>
          <w:rFonts w:hint="eastAsia"/>
        </w:rPr>
        <w:t>Хмельницької</w:t>
      </w:r>
      <w:r>
        <w:t></w:t>
      </w:r>
      <w:r>
        <w:rPr>
          <w:rFonts w:hint="eastAsia"/>
        </w:rPr>
        <w:t>обласної</w:t>
      </w:r>
      <w:r>
        <w:t></w:t>
      </w:r>
      <w:r>
        <w:rPr>
          <w:rFonts w:hint="eastAsia"/>
        </w:rPr>
        <w:t>ради</w:t>
      </w:r>
      <w:r>
        <w:t></w:t>
      </w:r>
      <w:r>
        <w:t></w:t>
      </w:r>
      <w:r>
        <w:rPr>
          <w:rFonts w:hint="eastAsia"/>
        </w:rPr>
        <w:t>Назва</w:t>
      </w:r>
      <w:r>
        <w:t></w:t>
      </w:r>
      <w:r>
        <w:rPr>
          <w:rFonts w:hint="eastAsia"/>
        </w:rPr>
        <w:t>дисертації</w:t>
      </w:r>
      <w:r>
        <w:t></w:t>
      </w:r>
      <w:r>
        <w:t></w:t>
      </w:r>
      <w:r>
        <w:t></w:t>
      </w:r>
      <w:r>
        <w:rPr>
          <w:rFonts w:hint="eastAsia"/>
        </w:rPr>
        <w:t>Механізми</w:t>
      </w:r>
      <w:r>
        <w:t></w:t>
      </w:r>
      <w:r>
        <w:rPr>
          <w:rFonts w:hint="eastAsia"/>
        </w:rPr>
        <w:t>державного</w:t>
      </w:r>
      <w:r>
        <w:t></w:t>
      </w:r>
      <w:r>
        <w:rPr>
          <w:rFonts w:hint="eastAsia"/>
        </w:rPr>
        <w:t>регулювання</w:t>
      </w:r>
    </w:p>
    <w:p w:rsidR="006E3489" w:rsidRDefault="006E3489" w:rsidP="006E3489">
      <w:r>
        <w:rPr>
          <w:rFonts w:hint="eastAsia"/>
        </w:rPr>
        <w:t>підтримки</w:t>
      </w:r>
      <w:r>
        <w:t></w:t>
      </w:r>
      <w:r>
        <w:rPr>
          <w:rFonts w:hint="eastAsia"/>
        </w:rPr>
        <w:t>та</w:t>
      </w:r>
      <w:r>
        <w:t></w:t>
      </w:r>
      <w:r>
        <w:rPr>
          <w:rFonts w:hint="eastAsia"/>
        </w:rPr>
        <w:t>розвитку</w:t>
      </w:r>
      <w:r>
        <w:t></w:t>
      </w:r>
      <w:r>
        <w:rPr>
          <w:rFonts w:hint="eastAsia"/>
        </w:rPr>
        <w:t>об’єднаних</w:t>
      </w:r>
      <w:r>
        <w:t></w:t>
      </w:r>
      <w:r>
        <w:rPr>
          <w:rFonts w:hint="eastAsia"/>
        </w:rPr>
        <w:t>територіальних</w:t>
      </w:r>
      <w:r>
        <w:t></w:t>
      </w:r>
      <w:r>
        <w:rPr>
          <w:rFonts w:hint="eastAsia"/>
        </w:rPr>
        <w:t>громад</w:t>
      </w:r>
      <w:r>
        <w:t></w:t>
      </w:r>
      <w:r>
        <w:rPr>
          <w:rFonts w:hint="eastAsia"/>
        </w:rPr>
        <w:t>в</w:t>
      </w:r>
      <w:r>
        <w:t></w:t>
      </w:r>
      <w:r>
        <w:rPr>
          <w:rFonts w:hint="eastAsia"/>
        </w:rPr>
        <w:t>Україні</w:t>
      </w:r>
      <w:r>
        <w:t></w:t>
      </w:r>
      <w:r>
        <w:t></w:t>
      </w:r>
      <w:r>
        <w:t></w:t>
      </w:r>
      <w:r>
        <w:rPr>
          <w:rFonts w:hint="eastAsia"/>
        </w:rPr>
        <w:t>Шифр</w:t>
      </w:r>
      <w:r>
        <w:t></w:t>
      </w:r>
      <w:r>
        <w:rPr>
          <w:rFonts w:hint="eastAsia"/>
        </w:rPr>
        <w:t>та</w:t>
      </w:r>
      <w:r>
        <w:t></w:t>
      </w:r>
      <w:r>
        <w:rPr>
          <w:rFonts w:hint="eastAsia"/>
        </w:rPr>
        <w:t>назва</w:t>
      </w:r>
    </w:p>
    <w:p w:rsidR="006E3489" w:rsidRDefault="006E3489" w:rsidP="006E3489">
      <w:r>
        <w:t></w:t>
      </w:r>
      <w:r>
        <w:t></w:t>
      </w:r>
      <w:r>
        <w:t></w:t>
      </w:r>
      <w:r>
        <w:t></w:t>
      </w:r>
      <w:r>
        <w:t></w:t>
      </w:r>
      <w:r>
        <w:t></w:t>
      </w:r>
      <w:r>
        <w:t></w:t>
      </w:r>
      <w:r>
        <w:t></w:t>
      </w:r>
      <w:r>
        <w:t></w:t>
      </w:r>
      <w:r>
        <w:t></w:t>
      </w:r>
      <w:r>
        <w:t></w:t>
      </w:r>
      <w:r>
        <w:rPr>
          <w:rFonts w:hint="eastAsia"/>
        </w:rPr>
        <w:t>повідомлення</w:t>
      </w:r>
      <w:r>
        <w:t></w:t>
      </w:r>
      <w:r>
        <w:rPr>
          <w:rFonts w:hint="eastAsia"/>
        </w:rPr>
        <w:t>здобувачів</w:t>
      </w:r>
      <w:r>
        <w:t></w:t>
      </w:r>
      <w:r>
        <w:rPr>
          <w:rFonts w:hint="eastAsia"/>
        </w:rPr>
        <w:t>наукового</w:t>
      </w:r>
      <w:r>
        <w:t></w:t>
      </w:r>
      <w:r>
        <w:rPr>
          <w:rFonts w:hint="eastAsia"/>
        </w:rPr>
        <w:t>ступеня</w:t>
      </w:r>
      <w:r>
        <w:t></w:t>
      </w:r>
      <w:r>
        <w:rPr>
          <w:rFonts w:hint="eastAsia"/>
        </w:rPr>
        <w:t>кандидата</w:t>
      </w:r>
      <w:r>
        <w:t></w:t>
      </w:r>
      <w:r>
        <w:rPr>
          <w:rFonts w:hint="eastAsia"/>
        </w:rPr>
        <w:t>наук</w:t>
      </w:r>
    </w:p>
    <w:p w:rsidR="006E3489" w:rsidRDefault="006E3489" w:rsidP="006E3489">
      <w:r>
        <w:rPr>
          <w:rFonts w:hint="eastAsia"/>
        </w:rPr>
        <w:t>спеціальності</w:t>
      </w:r>
      <w:r>
        <w:t>‒</w:t>
      </w:r>
      <w:r>
        <w:t></w:t>
      </w:r>
      <w:r>
        <w:t></w:t>
      </w:r>
      <w:r>
        <w:t></w:t>
      </w:r>
      <w:r>
        <w:t></w:t>
      </w:r>
      <w:r>
        <w:t></w:t>
      </w:r>
      <w:r>
        <w:t></w:t>
      </w:r>
      <w:r>
        <w:t></w:t>
      </w:r>
      <w:r>
        <w:t></w:t>
      </w:r>
      <w:r>
        <w:t></w:t>
      </w:r>
      <w:r>
        <w:t>‒</w:t>
      </w:r>
      <w:r>
        <w:t></w:t>
      </w:r>
      <w:r>
        <w:rPr>
          <w:rFonts w:hint="eastAsia"/>
        </w:rPr>
        <w:t>механізми</w:t>
      </w:r>
      <w:r>
        <w:t></w:t>
      </w:r>
      <w:r>
        <w:rPr>
          <w:rFonts w:hint="eastAsia"/>
        </w:rPr>
        <w:t>державного</w:t>
      </w:r>
      <w:r>
        <w:t></w:t>
      </w:r>
      <w:r>
        <w:rPr>
          <w:rFonts w:hint="eastAsia"/>
        </w:rPr>
        <w:t>управління</w:t>
      </w:r>
      <w:r>
        <w:t></w:t>
      </w:r>
      <w:r>
        <w:t></w:t>
      </w:r>
      <w:r>
        <w:rPr>
          <w:rFonts w:hint="eastAsia"/>
        </w:rPr>
        <w:t>Спецрада</w:t>
      </w:r>
      <w:r>
        <w:t></w:t>
      </w:r>
      <w:r>
        <w:rPr>
          <w:rFonts w:hint="eastAsia"/>
        </w:rPr>
        <w:t>Д</w:t>
      </w:r>
      <w:r>
        <w:t></w:t>
      </w:r>
      <w:r>
        <w:t></w:t>
      </w:r>
      <w:r>
        <w:t></w:t>
      </w:r>
      <w:r>
        <w:t></w:t>
      </w:r>
      <w:r>
        <w:t></w:t>
      </w:r>
      <w:r>
        <w:t></w:t>
      </w:r>
      <w:r>
        <w:t></w:t>
      </w:r>
      <w:r>
        <w:t></w:t>
      </w:r>
      <w:r>
        <w:t></w:t>
      </w:r>
      <w:r>
        <w:t></w:t>
      </w:r>
    </w:p>
    <w:p w:rsidR="00AD6FB2" w:rsidRPr="006E3489" w:rsidRDefault="006E3489" w:rsidP="006E3489">
      <w:r>
        <w:rPr>
          <w:rFonts w:hint="eastAsia"/>
        </w:rPr>
        <w:t>Національного</w:t>
      </w:r>
      <w:r>
        <w:t></w:t>
      </w:r>
      <w:r>
        <w:rPr>
          <w:rFonts w:hint="eastAsia"/>
        </w:rPr>
        <w:t>університету</w:t>
      </w:r>
      <w:r>
        <w:t></w:t>
      </w:r>
      <w:r>
        <w:rPr>
          <w:rFonts w:hint="eastAsia"/>
        </w:rPr>
        <w:t>цивільного</w:t>
      </w:r>
      <w:r>
        <w:t></w:t>
      </w:r>
      <w:r>
        <w:rPr>
          <w:rFonts w:hint="eastAsia"/>
        </w:rPr>
        <w:t>захисту</w:t>
      </w:r>
      <w:r>
        <w:t></w:t>
      </w:r>
      <w:r>
        <w:rPr>
          <w:rFonts w:hint="eastAsia"/>
        </w:rPr>
        <w:t>України</w:t>
      </w:r>
      <w:bookmarkEnd w:id="0"/>
    </w:p>
    <w:sectPr w:rsidR="00AD6FB2" w:rsidRPr="006E348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86E" w:rsidRDefault="00BE486E">
      <w:pPr>
        <w:spacing w:after="0" w:line="240" w:lineRule="auto"/>
      </w:pPr>
      <w:r>
        <w:separator/>
      </w:r>
    </w:p>
  </w:endnote>
  <w:endnote w:type="continuationSeparator" w:id="0">
    <w:p w:rsidR="00BE486E" w:rsidRDefault="00BE4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018" w:rsidRDefault="00BE486E">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F70018" w:rsidRDefault="00BE486E">
                <w:pPr>
                  <w:spacing w:line="240" w:lineRule="auto"/>
                </w:pPr>
                <w:r>
                  <w:fldChar w:fldCharType="begin"/>
                </w:r>
                <w:r>
                  <w:instrText xml:space="preserve"> PAGE \* MERGEFORMAT </w:instrText>
                </w:r>
                <w:r>
                  <w:fldChar w:fldCharType="separate"/>
                </w:r>
                <w:r w:rsidR="00F70018" w:rsidRPr="00556295">
                  <w:rPr>
                    <w:rStyle w:val="afffff9"/>
                    <w:b w:val="0"/>
                    <w:bCs w:val="0"/>
                    <w:noProof/>
                  </w:rPr>
                  <w:t>8</w:t>
                </w:r>
                <w:r>
                  <w:rPr>
                    <w:rStyle w:val="afffff9"/>
                    <w:b w:val="0"/>
                    <w:bCs w:val="0"/>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018" w:rsidRDefault="00BE486E">
    <w:pPr>
      <w:rPr>
        <w:sz w:val="2"/>
        <w:szCs w:val="2"/>
      </w:rPr>
    </w:pPr>
    <w:r>
      <w:rPr>
        <w:sz w:val="24"/>
        <w:szCs w:val="24"/>
        <w:lang w:bidi="ru-RU"/>
      </w:rPr>
      <w:pict>
        <v:shapetype id="_x0000_t202" coordsize="21600,21600" o:spt="202" path="m,l,21600r21600,l21600,xe">
          <v:stroke joinstyle="miter"/>
          <v:path gradientshapeok="t" o:connecttype="rect"/>
        </v:shapetype>
        <v:shape id="_x0000_s3377"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3377;mso-fit-shape-to-text:t" inset="0,0,0,0">
            <w:txbxContent>
              <w:p w:rsidR="00F70018" w:rsidRDefault="00BE486E">
                <w:pPr>
                  <w:spacing w:line="240" w:lineRule="auto"/>
                </w:pPr>
                <w:r>
                  <w:fldChar w:fldCharType="begin"/>
                </w:r>
                <w:r>
                  <w:instrText xml:space="preserve"> PAGE \* MERGEFORMAT </w:instrText>
                </w:r>
                <w:r>
                  <w:fldChar w:fldCharType="separate"/>
                </w:r>
                <w:r w:rsidR="006E3489" w:rsidRPr="006E3489">
                  <w:rPr>
                    <w:rStyle w:val="afffff9"/>
                    <w:noProof/>
                  </w:rPr>
                  <w:t>1</w:t>
                </w:r>
                <w:r>
                  <w:rPr>
                    <w:rStyle w:val="afffff9"/>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86E" w:rsidRDefault="00BE486E"/>
    <w:p w:rsidR="00BE486E" w:rsidRDefault="00BE486E"/>
    <w:p w:rsidR="00BE486E" w:rsidRDefault="00BE486E"/>
    <w:p w:rsidR="00BE486E" w:rsidRDefault="00BE486E"/>
    <w:p w:rsidR="00BE486E" w:rsidRDefault="00BE486E"/>
    <w:p w:rsidR="00BE486E" w:rsidRDefault="00BE486E"/>
    <w:p w:rsidR="00BE486E" w:rsidRDefault="00BE486E">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6192;mso-wrap-style:none;mso-wrap-distance-left:5pt;mso-wrap-distance-right:5pt;mso-position-horizontal-relative:page;mso-position-vertical-relative:page" wrapcoords="0 0" filled="f" stroked="f">
            <v:textbox style="mso-next-textbox:#_x0000_s1026;mso-fit-shape-to-text:t" inset="0,0,0,0">
              <w:txbxContent>
                <w:p w:rsidR="00BE486E" w:rsidRDefault="00BE486E">
                  <w:pPr>
                    <w:spacing w:line="240" w:lineRule="auto"/>
                  </w:pPr>
                  <w:r>
                    <w:fldChar w:fldCharType="begin"/>
                  </w:r>
                  <w:r>
                    <w:instrText xml:space="preserve"> PAGE \* MERGEFORMAT </w:instrText>
                  </w:r>
                  <w: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w:r>
    </w:p>
    <w:p w:rsidR="00BE486E" w:rsidRDefault="00BE486E"/>
    <w:p w:rsidR="00BE486E" w:rsidRDefault="00BE486E"/>
    <w:p w:rsidR="00BE486E" w:rsidRDefault="00BE486E">
      <w:pPr>
        <w:rPr>
          <w:sz w:val="2"/>
          <w:szCs w:val="2"/>
        </w:rPr>
      </w:pPr>
      <w:r>
        <w:rPr>
          <w:sz w:val="24"/>
          <w:szCs w:val="24"/>
          <w:lang w:bidi="ru-RU"/>
        </w:rPr>
        <w:pict>
          <v:shape id="_x0000_s1025" type="#_x0000_t202" style="position:absolute;left:0;text-align:left;margin-left:252.6pt;margin-top:191.45pt;width:32.65pt;height:15.35pt;z-index:-251657216;mso-wrap-style:none;mso-wrap-distance-left:5pt;mso-wrap-distance-right:5pt;mso-position-horizontal-relative:page;mso-position-vertical-relative:page" wrapcoords="0 0" filled="f" stroked="f">
            <v:textbox style="mso-next-textbox:#_x0000_s1025;mso-fit-shape-to-text:t" inset="0,0,0,0">
              <w:txbxContent>
                <w:p w:rsidR="00BE486E" w:rsidRDefault="00BE486E"/>
                <w:p w:rsidR="00BE486E" w:rsidRDefault="00BE486E">
                  <w:pPr>
                    <w:pStyle w:val="1ffffff8"/>
                    <w:spacing w:line="240" w:lineRule="auto"/>
                  </w:pPr>
                  <w:r>
                    <w:fldChar w:fldCharType="begin"/>
                  </w:r>
                  <w:r>
                    <w:instrText xml:space="preserve"> PAGE \* MERGEFORMAT </w:instrText>
                  </w:r>
                  <w:r>
                    <w:fldChar w:fldCharType="separate"/>
                  </w:r>
                  <w:r w:rsidRPr="00384EF7">
                    <w:rPr>
                      <w:rStyle w:val="3b"/>
                      <w:noProof/>
                    </w:rPr>
                    <w:t>6</w:t>
                  </w:r>
                  <w:r>
                    <w:rPr>
                      <w:rStyle w:val="3b"/>
                      <w:noProof/>
                    </w:rPr>
                    <w:fldChar w:fldCharType="end"/>
                  </w:r>
                </w:p>
              </w:txbxContent>
            </v:textbox>
            <w10:wrap anchorx="page" anchory="page"/>
          </v:shape>
        </w:pict>
      </w:r>
    </w:p>
    <w:p w:rsidR="00BE486E" w:rsidRDefault="00BE486E"/>
    <w:p w:rsidR="00BE486E" w:rsidRDefault="00BE486E">
      <w:pPr>
        <w:rPr>
          <w:sz w:val="2"/>
          <w:szCs w:val="2"/>
        </w:rPr>
      </w:pPr>
    </w:p>
    <w:p w:rsidR="00BE486E" w:rsidRDefault="00BE486E"/>
    <w:p w:rsidR="00BE486E" w:rsidRDefault="00BE486E">
      <w:pPr>
        <w:spacing w:after="0" w:line="240" w:lineRule="auto"/>
      </w:pPr>
    </w:p>
  </w:footnote>
  <w:footnote w:type="continuationSeparator" w:id="0">
    <w:p w:rsidR="00BE486E" w:rsidRDefault="00BE48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018" w:rsidRPr="005856C0" w:rsidRDefault="00F70018" w:rsidP="005856C0">
    <w:pPr>
      <w:pStyle w:val="affffffff5"/>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8"/>
    <o:shapelayout v:ext="edit">
      <o:idmap v:ext="edit" data="2,3"/>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5A"/>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63"/>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1B"/>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25"/>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769"/>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0CA"/>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89"/>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A28"/>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86E"/>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26"/>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911"/>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199"/>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CF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8"/>
    <o:shapelayout v:ext="edit">
      <o:idmap v:ext="edit" data="1"/>
    </o:shapelayout>
  </w:shapeDefaults>
  <w:doNotEmbedSmartTags/>
  <w:decimalSymbol w:val=","/>
  <w:listSeparator w:val=";"/>
  <w15:docId w15:val="{C4445541-71E4-46F9-A8D3-992099006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22A2FB-9093-431C-B80E-C86B1B571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4744</TotalTime>
  <Pages>1</Pages>
  <Words>65</Words>
  <Characters>374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114</cp:revision>
  <cp:lastPrinted>2009-02-06T05:36:00Z</cp:lastPrinted>
  <dcterms:created xsi:type="dcterms:W3CDTF">2022-08-02T11:55:00Z</dcterms:created>
  <dcterms:modified xsi:type="dcterms:W3CDTF">2023-03-10T11:09:00Z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