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BC93" w14:textId="780BBDE4" w:rsidR="00A56460" w:rsidRDefault="00FA5427" w:rsidP="00FA5427">
      <w:pPr>
        <w:rPr>
          <w:rFonts w:ascii="Times New Roman" w:eastAsia="Arial Unicode MS" w:hAnsi="Times New Roman" w:cs="Times New Roman"/>
          <w:b/>
          <w:bCs/>
          <w:color w:val="000000"/>
          <w:kern w:val="0"/>
          <w:sz w:val="28"/>
          <w:szCs w:val="28"/>
          <w:lang w:eastAsia="ru-RU" w:bidi="uk-UA"/>
        </w:rPr>
      </w:pPr>
      <w:r w:rsidRPr="00FA5427">
        <w:rPr>
          <w:rFonts w:ascii="Times New Roman" w:eastAsia="Arial Unicode MS" w:hAnsi="Times New Roman" w:cs="Times New Roman" w:hint="eastAsia"/>
          <w:b/>
          <w:bCs/>
          <w:color w:val="000000"/>
          <w:kern w:val="0"/>
          <w:sz w:val="28"/>
          <w:szCs w:val="28"/>
          <w:lang w:eastAsia="ru-RU" w:bidi="uk-UA"/>
        </w:rPr>
        <w:t>Сапожников</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Андрей</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Моделирование</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магнитных</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систем</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методом</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объёмных</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интегральных</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уравнений</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с</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кусочно</w:t>
      </w:r>
      <w:r w:rsidRPr="00FA5427">
        <w:rPr>
          <w:rFonts w:ascii="Times New Roman" w:eastAsia="Arial Unicode MS" w:hAnsi="Times New Roman" w:cs="Times New Roman"/>
          <w:b/>
          <w:bCs/>
          <w:color w:val="000000"/>
          <w:kern w:val="0"/>
          <w:sz w:val="28"/>
          <w:szCs w:val="28"/>
          <w:lang w:eastAsia="ru-RU" w:bidi="uk-UA"/>
        </w:rPr>
        <w:t>-</w:t>
      </w:r>
      <w:r w:rsidRPr="00FA5427">
        <w:rPr>
          <w:rFonts w:ascii="Times New Roman" w:eastAsia="Arial Unicode MS" w:hAnsi="Times New Roman" w:cs="Times New Roman" w:hint="eastAsia"/>
          <w:b/>
          <w:bCs/>
          <w:color w:val="000000"/>
          <w:kern w:val="0"/>
          <w:sz w:val="28"/>
          <w:szCs w:val="28"/>
          <w:lang w:eastAsia="ru-RU" w:bidi="uk-UA"/>
        </w:rPr>
        <w:t>линейной</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аппроксимацией</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поля</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внутри</w:t>
      </w:r>
      <w:r w:rsidRPr="00FA5427">
        <w:rPr>
          <w:rFonts w:ascii="Times New Roman" w:eastAsia="Arial Unicode MS" w:hAnsi="Times New Roman" w:cs="Times New Roman"/>
          <w:b/>
          <w:bCs/>
          <w:color w:val="000000"/>
          <w:kern w:val="0"/>
          <w:sz w:val="28"/>
          <w:szCs w:val="28"/>
          <w:lang w:eastAsia="ru-RU" w:bidi="uk-UA"/>
        </w:rPr>
        <w:t xml:space="preserve"> </w:t>
      </w:r>
      <w:r w:rsidRPr="00FA5427">
        <w:rPr>
          <w:rFonts w:ascii="Times New Roman" w:eastAsia="Arial Unicode MS" w:hAnsi="Times New Roman" w:cs="Times New Roman" w:hint="eastAsia"/>
          <w:b/>
          <w:bCs/>
          <w:color w:val="000000"/>
          <w:kern w:val="0"/>
          <w:sz w:val="28"/>
          <w:szCs w:val="28"/>
          <w:lang w:eastAsia="ru-RU" w:bidi="uk-UA"/>
        </w:rPr>
        <w:t>ферромагнетика</w:t>
      </w:r>
    </w:p>
    <w:p w14:paraId="1D09A533" w14:textId="77777777" w:rsidR="00FA5427" w:rsidRDefault="00FA5427" w:rsidP="00FA5427">
      <w:r>
        <w:rPr>
          <w:rFonts w:hint="eastAsia"/>
        </w:rPr>
        <w:t>ОГЛАВЛЕНИЕ</w:t>
      </w:r>
      <w:r>
        <w:t xml:space="preserve"> </w:t>
      </w:r>
      <w:r>
        <w:rPr>
          <w:rFonts w:hint="eastAsia"/>
        </w:rPr>
        <w:t>ДИССЕРТАЦИИ</w:t>
      </w:r>
    </w:p>
    <w:p w14:paraId="16135EBC" w14:textId="77777777" w:rsidR="00FA5427" w:rsidRDefault="00FA5427" w:rsidP="00FA5427">
      <w:r>
        <w:rPr>
          <w:rFonts w:hint="eastAsia"/>
        </w:rPr>
        <w:t>кандидат</w:t>
      </w:r>
      <w:r>
        <w:t xml:space="preserve"> </w:t>
      </w:r>
      <w:r>
        <w:rPr>
          <w:rFonts w:hint="eastAsia"/>
        </w:rPr>
        <w:t>наук</w:t>
      </w:r>
      <w:r>
        <w:t xml:space="preserve"> </w:t>
      </w:r>
      <w:r>
        <w:rPr>
          <w:rFonts w:hint="eastAsia"/>
        </w:rPr>
        <w:t>Сапожников</w:t>
      </w:r>
      <w:r>
        <w:t xml:space="preserve"> </w:t>
      </w:r>
      <w:r>
        <w:rPr>
          <w:rFonts w:hint="eastAsia"/>
        </w:rPr>
        <w:t>Андрей</w:t>
      </w:r>
      <w:r>
        <w:t xml:space="preserve"> </w:t>
      </w:r>
      <w:r>
        <w:rPr>
          <w:rFonts w:hint="eastAsia"/>
        </w:rPr>
        <w:t>Александрович</w:t>
      </w:r>
    </w:p>
    <w:p w14:paraId="00261789" w14:textId="77777777" w:rsidR="00FA5427" w:rsidRDefault="00FA5427" w:rsidP="00FA5427">
      <w:r>
        <w:t xml:space="preserve">1.2 GFUN </w:t>
      </w:r>
      <w:r>
        <w:rPr>
          <w:rFonts w:hint="eastAsia"/>
        </w:rPr>
        <w:t>метод</w:t>
      </w:r>
    </w:p>
    <w:p w14:paraId="50618FF3" w14:textId="77777777" w:rsidR="00FA5427" w:rsidRDefault="00FA5427" w:rsidP="00FA5427"/>
    <w:p w14:paraId="49DC4B6C" w14:textId="77777777" w:rsidR="00FA5427" w:rsidRDefault="00FA5427" w:rsidP="00FA5427">
      <w:r>
        <w:t xml:space="preserve">1.3 </w:t>
      </w:r>
      <w:r>
        <w:rPr>
          <w:rFonts w:hint="eastAsia"/>
        </w:rPr>
        <w:t>Метод</w:t>
      </w:r>
      <w:r>
        <w:t xml:space="preserve"> </w:t>
      </w:r>
      <w:r>
        <w:rPr>
          <w:rFonts w:hint="eastAsia"/>
        </w:rPr>
        <w:t>усреднения</w:t>
      </w:r>
      <w:r>
        <w:t xml:space="preserve"> </w:t>
      </w:r>
      <w:r>
        <w:rPr>
          <w:rFonts w:hint="eastAsia"/>
        </w:rPr>
        <w:t>по</w:t>
      </w:r>
      <w:r>
        <w:t xml:space="preserve"> </w:t>
      </w:r>
      <w:r>
        <w:rPr>
          <w:rFonts w:hint="eastAsia"/>
        </w:rPr>
        <w:t>элементу</w:t>
      </w:r>
    </w:p>
    <w:p w14:paraId="234656E9" w14:textId="77777777" w:rsidR="00FA5427" w:rsidRDefault="00FA5427" w:rsidP="00FA5427"/>
    <w:p w14:paraId="5C80F8F7" w14:textId="77777777" w:rsidR="00FA5427" w:rsidRDefault="00FA5427" w:rsidP="00FA5427">
      <w:r>
        <w:t xml:space="preserve">1.4 </w:t>
      </w:r>
      <w:r>
        <w:rPr>
          <w:rFonts w:hint="eastAsia"/>
        </w:rPr>
        <w:t>Кусочно</w:t>
      </w:r>
      <w:r>
        <w:t>-</w:t>
      </w:r>
      <w:r>
        <w:rPr>
          <w:rFonts w:hint="eastAsia"/>
        </w:rPr>
        <w:t>линейная</w:t>
      </w:r>
      <w:r>
        <w:t xml:space="preserve"> </w:t>
      </w:r>
      <w:r>
        <w:rPr>
          <w:rFonts w:hint="eastAsia"/>
        </w:rPr>
        <w:t>аппроксимация</w:t>
      </w:r>
      <w:r>
        <w:t xml:space="preserve"> </w:t>
      </w:r>
      <w:r>
        <w:rPr>
          <w:rFonts w:hint="eastAsia"/>
        </w:rPr>
        <w:t>намагниченности</w:t>
      </w:r>
    </w:p>
    <w:p w14:paraId="5ADC1124" w14:textId="77777777" w:rsidR="00FA5427" w:rsidRDefault="00FA5427" w:rsidP="00FA5427"/>
    <w:p w14:paraId="478A841E" w14:textId="77777777" w:rsidR="00FA5427" w:rsidRDefault="00FA5427" w:rsidP="00FA5427">
      <w:r>
        <w:rPr>
          <w:rFonts w:hint="eastAsia"/>
        </w:rPr>
        <w:t>Глава</w:t>
      </w:r>
      <w:r>
        <w:t xml:space="preserve"> 2: </w:t>
      </w:r>
      <w:r>
        <w:rPr>
          <w:rFonts w:hint="eastAsia"/>
        </w:rPr>
        <w:t>Генерация</w:t>
      </w:r>
      <w:r>
        <w:t xml:space="preserve"> </w:t>
      </w:r>
      <w:r>
        <w:rPr>
          <w:rFonts w:hint="eastAsia"/>
        </w:rPr>
        <w:t>конечно</w:t>
      </w:r>
      <w:r>
        <w:t>-</w:t>
      </w:r>
      <w:r>
        <w:rPr>
          <w:rFonts w:hint="eastAsia"/>
        </w:rPr>
        <w:t>элементной</w:t>
      </w:r>
      <w:r>
        <w:t xml:space="preserve"> </w:t>
      </w:r>
      <w:r>
        <w:rPr>
          <w:rFonts w:hint="eastAsia"/>
        </w:rPr>
        <w:t>сетки</w:t>
      </w:r>
    </w:p>
    <w:p w14:paraId="27FB5E46" w14:textId="77777777" w:rsidR="00FA5427" w:rsidRDefault="00FA5427" w:rsidP="00FA5427"/>
    <w:p w14:paraId="715C6211" w14:textId="77777777" w:rsidR="00FA5427" w:rsidRDefault="00FA5427" w:rsidP="00FA5427">
      <w:r>
        <w:t xml:space="preserve">2.1 </w:t>
      </w:r>
      <w:r>
        <w:rPr>
          <w:rFonts w:hint="eastAsia"/>
        </w:rPr>
        <w:t>Требования</w:t>
      </w:r>
      <w:r>
        <w:t xml:space="preserve"> </w:t>
      </w:r>
      <w:r>
        <w:rPr>
          <w:rFonts w:hint="eastAsia"/>
        </w:rPr>
        <w:t>к</w:t>
      </w:r>
      <w:r>
        <w:t xml:space="preserve"> </w:t>
      </w:r>
      <w:r>
        <w:rPr>
          <w:rFonts w:hint="eastAsia"/>
        </w:rPr>
        <w:t>генераторам</w:t>
      </w:r>
      <w:proofErr w:type="gramStart"/>
      <w:r>
        <w:t xml:space="preserve"> </w:t>
      </w:r>
      <w:r>
        <w:rPr>
          <w:rFonts w:hint="eastAsia"/>
        </w:rPr>
        <w:t>конечно</w:t>
      </w:r>
      <w:proofErr w:type="gramEnd"/>
      <w:r>
        <w:t xml:space="preserve"> - </w:t>
      </w:r>
      <w:r>
        <w:rPr>
          <w:rFonts w:hint="eastAsia"/>
        </w:rPr>
        <w:t>элементных</w:t>
      </w:r>
      <w:r>
        <w:t xml:space="preserve"> </w:t>
      </w:r>
      <w:r>
        <w:rPr>
          <w:rFonts w:hint="eastAsia"/>
        </w:rPr>
        <w:t>сеток</w:t>
      </w:r>
    </w:p>
    <w:p w14:paraId="002B20B0" w14:textId="77777777" w:rsidR="00FA5427" w:rsidRDefault="00FA5427" w:rsidP="00FA5427"/>
    <w:p w14:paraId="1191B2D1" w14:textId="77777777" w:rsidR="00FA5427" w:rsidRDefault="00FA5427" w:rsidP="00FA5427">
      <w:r>
        <w:t xml:space="preserve">2.2 </w:t>
      </w:r>
      <w:r>
        <w:rPr>
          <w:rFonts w:hint="eastAsia"/>
        </w:rPr>
        <w:t>Существующие</w:t>
      </w:r>
      <w:r>
        <w:t xml:space="preserve"> </w:t>
      </w:r>
      <w:r>
        <w:rPr>
          <w:rFonts w:hint="eastAsia"/>
        </w:rPr>
        <w:t>методы</w:t>
      </w:r>
      <w:r>
        <w:t xml:space="preserve"> </w:t>
      </w:r>
      <w:r>
        <w:rPr>
          <w:rFonts w:hint="eastAsia"/>
        </w:rPr>
        <w:t>построения</w:t>
      </w:r>
      <w:r>
        <w:t xml:space="preserve"> </w:t>
      </w:r>
      <w:r>
        <w:rPr>
          <w:rFonts w:hint="eastAsia"/>
        </w:rPr>
        <w:t>сеток</w:t>
      </w:r>
    </w:p>
    <w:p w14:paraId="1D85BC38" w14:textId="77777777" w:rsidR="00FA5427" w:rsidRDefault="00FA5427" w:rsidP="00FA5427"/>
    <w:p w14:paraId="2E926C58" w14:textId="77777777" w:rsidR="00FA5427" w:rsidRDefault="00FA5427" w:rsidP="00FA5427">
      <w:r>
        <w:t xml:space="preserve">2.3 </w:t>
      </w:r>
      <w:r>
        <w:rPr>
          <w:rFonts w:hint="eastAsia"/>
        </w:rPr>
        <w:t>Оценка</w:t>
      </w:r>
      <w:r>
        <w:t xml:space="preserve"> </w:t>
      </w:r>
      <w:r>
        <w:rPr>
          <w:rFonts w:hint="eastAsia"/>
        </w:rPr>
        <w:t>качества</w:t>
      </w:r>
      <w:r>
        <w:t xml:space="preserve"> </w:t>
      </w:r>
      <w:r>
        <w:rPr>
          <w:rFonts w:hint="eastAsia"/>
        </w:rPr>
        <w:t>сетки</w:t>
      </w:r>
    </w:p>
    <w:p w14:paraId="42533A45" w14:textId="77777777" w:rsidR="00FA5427" w:rsidRDefault="00FA5427" w:rsidP="00FA5427"/>
    <w:p w14:paraId="0DEF3BCA" w14:textId="77777777" w:rsidR="00FA5427" w:rsidRDefault="00FA5427" w:rsidP="00FA5427">
      <w:r>
        <w:t xml:space="preserve">2.4 </w:t>
      </w:r>
      <w:r>
        <w:rPr>
          <w:rFonts w:hint="eastAsia"/>
        </w:rPr>
        <w:t>Программный</w:t>
      </w:r>
      <w:r>
        <w:t xml:space="preserve"> </w:t>
      </w:r>
      <w:r>
        <w:rPr>
          <w:rFonts w:hint="eastAsia"/>
        </w:rPr>
        <w:t>комплекс</w:t>
      </w:r>
      <w:r>
        <w:t xml:space="preserve"> Mesh generator </w:t>
      </w:r>
      <w:r>
        <w:rPr>
          <w:rFonts w:hint="eastAsia"/>
        </w:rPr>
        <w:t>создания</w:t>
      </w:r>
      <w:proofErr w:type="gramStart"/>
      <w:r>
        <w:t xml:space="preserve"> </w:t>
      </w:r>
      <w:r>
        <w:rPr>
          <w:rFonts w:hint="eastAsia"/>
        </w:rPr>
        <w:t>конечно</w:t>
      </w:r>
      <w:proofErr w:type="gramEnd"/>
      <w:r>
        <w:t>-</w:t>
      </w:r>
      <w:r>
        <w:rPr>
          <w:rFonts w:hint="eastAsia"/>
        </w:rPr>
        <w:t>элементных</w:t>
      </w:r>
      <w:r>
        <w:t xml:space="preserve"> </w:t>
      </w:r>
      <w:r>
        <w:rPr>
          <w:rFonts w:hint="eastAsia"/>
        </w:rPr>
        <w:t>сеток</w:t>
      </w:r>
    </w:p>
    <w:p w14:paraId="2DD57C3E" w14:textId="77777777" w:rsidR="00FA5427" w:rsidRDefault="00FA5427" w:rsidP="00FA5427"/>
    <w:p w14:paraId="720C116A" w14:textId="77777777" w:rsidR="00FA5427" w:rsidRDefault="00FA5427" w:rsidP="00FA5427">
      <w:r>
        <w:t xml:space="preserve">2.5 </w:t>
      </w:r>
      <w:r>
        <w:rPr>
          <w:rFonts w:hint="eastAsia"/>
        </w:rPr>
        <w:t>Программный</w:t>
      </w:r>
      <w:r>
        <w:t xml:space="preserve"> </w:t>
      </w:r>
      <w:r>
        <w:rPr>
          <w:rFonts w:hint="eastAsia"/>
        </w:rPr>
        <w:t>комплекс</w:t>
      </w:r>
      <w:r>
        <w:t xml:space="preserve"> 3DFEMMESH </w:t>
      </w:r>
      <w:r>
        <w:rPr>
          <w:rFonts w:hint="eastAsia"/>
        </w:rPr>
        <w:t>создания</w:t>
      </w:r>
      <w:proofErr w:type="gramStart"/>
      <w:r>
        <w:t xml:space="preserve"> </w:t>
      </w:r>
      <w:r>
        <w:rPr>
          <w:rFonts w:hint="eastAsia"/>
        </w:rPr>
        <w:t>конечно</w:t>
      </w:r>
      <w:proofErr w:type="gramEnd"/>
      <w:r>
        <w:t>-</w:t>
      </w:r>
      <w:r>
        <w:rPr>
          <w:rFonts w:hint="eastAsia"/>
        </w:rPr>
        <w:t>элементных</w:t>
      </w:r>
      <w:r>
        <w:t xml:space="preserve"> </w:t>
      </w:r>
      <w:r>
        <w:rPr>
          <w:rFonts w:hint="eastAsia"/>
        </w:rPr>
        <w:t>сеток</w:t>
      </w:r>
    </w:p>
    <w:p w14:paraId="540506DE" w14:textId="77777777" w:rsidR="00FA5427" w:rsidRDefault="00FA5427" w:rsidP="00FA5427"/>
    <w:p w14:paraId="5FE55A1F" w14:textId="77777777" w:rsidR="00FA5427" w:rsidRDefault="00FA5427" w:rsidP="00FA5427">
      <w:r>
        <w:rPr>
          <w:rFonts w:hint="eastAsia"/>
        </w:rPr>
        <w:t>Глава</w:t>
      </w:r>
      <w:r>
        <w:t xml:space="preserve"> 3: </w:t>
      </w:r>
      <w:r>
        <w:rPr>
          <w:rFonts w:hint="eastAsia"/>
        </w:rPr>
        <w:t>Моделирование</w:t>
      </w:r>
      <w:r>
        <w:t xml:space="preserve"> </w:t>
      </w:r>
      <w:r>
        <w:rPr>
          <w:rFonts w:hint="eastAsia"/>
        </w:rPr>
        <w:t>токовых</w:t>
      </w:r>
      <w:r>
        <w:t xml:space="preserve"> </w:t>
      </w:r>
      <w:r>
        <w:rPr>
          <w:rFonts w:hint="eastAsia"/>
        </w:rPr>
        <w:t>обмоток</w:t>
      </w:r>
      <w:r>
        <w:t xml:space="preserve"> </w:t>
      </w:r>
      <w:r>
        <w:rPr>
          <w:rFonts w:hint="eastAsia"/>
        </w:rPr>
        <w:t>и</w:t>
      </w:r>
      <w:r>
        <w:t xml:space="preserve"> </w:t>
      </w:r>
      <w:r>
        <w:rPr>
          <w:rFonts w:hint="eastAsia"/>
        </w:rPr>
        <w:t>вычисление</w:t>
      </w:r>
    </w:p>
    <w:p w14:paraId="7CBF518B" w14:textId="77777777" w:rsidR="00FA5427" w:rsidRDefault="00FA5427" w:rsidP="00FA5427"/>
    <w:p w14:paraId="52A82C1E" w14:textId="77777777" w:rsidR="00FA5427" w:rsidRDefault="00FA5427" w:rsidP="00FA5427">
      <w:r>
        <w:rPr>
          <w:rFonts w:hint="eastAsia"/>
        </w:rPr>
        <w:t>поля</w:t>
      </w:r>
      <w:r>
        <w:t xml:space="preserve"> </w:t>
      </w:r>
      <w:r>
        <w:rPr>
          <w:rFonts w:hint="eastAsia"/>
        </w:rPr>
        <w:t>от</w:t>
      </w:r>
      <w:r>
        <w:t xml:space="preserve"> </w:t>
      </w:r>
      <w:r>
        <w:rPr>
          <w:rFonts w:hint="eastAsia"/>
        </w:rPr>
        <w:t>токовых</w:t>
      </w:r>
      <w:r>
        <w:t xml:space="preserve"> </w:t>
      </w:r>
      <w:r>
        <w:rPr>
          <w:rFonts w:hint="eastAsia"/>
        </w:rPr>
        <w:t>источников</w:t>
      </w:r>
    </w:p>
    <w:p w14:paraId="18B16706" w14:textId="77777777" w:rsidR="00FA5427" w:rsidRDefault="00FA5427" w:rsidP="00FA5427"/>
    <w:p w14:paraId="68CA08C6" w14:textId="77777777" w:rsidR="00FA5427" w:rsidRDefault="00FA5427" w:rsidP="00FA5427">
      <w:r>
        <w:lastRenderedPageBreak/>
        <w:t xml:space="preserve">3.1 </w:t>
      </w:r>
      <w:r>
        <w:rPr>
          <w:rFonts w:hint="eastAsia"/>
        </w:rPr>
        <w:t>Программный</w:t>
      </w:r>
      <w:r>
        <w:t xml:space="preserve"> </w:t>
      </w:r>
      <w:r>
        <w:rPr>
          <w:rFonts w:hint="eastAsia"/>
        </w:rPr>
        <w:t>комплекс</w:t>
      </w:r>
      <w:r>
        <w:t xml:space="preserve"> Winding generator </w:t>
      </w:r>
      <w:r>
        <w:rPr>
          <w:rFonts w:hint="eastAsia"/>
        </w:rPr>
        <w:t>моделирования</w:t>
      </w:r>
      <w:r>
        <w:t xml:space="preserve"> </w:t>
      </w:r>
      <w:r>
        <w:rPr>
          <w:rFonts w:hint="eastAsia"/>
        </w:rPr>
        <w:t>токовых</w:t>
      </w:r>
      <w:r>
        <w:t xml:space="preserve"> </w:t>
      </w:r>
      <w:r>
        <w:rPr>
          <w:rFonts w:hint="eastAsia"/>
        </w:rPr>
        <w:t>обмоток</w:t>
      </w:r>
    </w:p>
    <w:p w14:paraId="29BF8B98" w14:textId="77777777" w:rsidR="00FA5427" w:rsidRDefault="00FA5427" w:rsidP="00FA5427"/>
    <w:p w14:paraId="345AFCC5" w14:textId="77777777" w:rsidR="00FA5427" w:rsidRDefault="00FA5427" w:rsidP="00FA5427">
      <w:r>
        <w:t xml:space="preserve">3.2 </w:t>
      </w:r>
      <w:r>
        <w:rPr>
          <w:rFonts w:hint="eastAsia"/>
        </w:rPr>
        <w:t>Вычисление</w:t>
      </w:r>
      <w:r>
        <w:t xml:space="preserve"> </w:t>
      </w:r>
      <w:r>
        <w:rPr>
          <w:rFonts w:hint="eastAsia"/>
        </w:rPr>
        <w:t>поля</w:t>
      </w:r>
      <w:r>
        <w:t xml:space="preserve"> </w:t>
      </w:r>
      <w:r>
        <w:rPr>
          <w:rFonts w:hint="eastAsia"/>
        </w:rPr>
        <w:t>от</w:t>
      </w:r>
      <w:r>
        <w:t xml:space="preserve"> </w:t>
      </w:r>
      <w:r>
        <w:rPr>
          <w:rFonts w:hint="eastAsia"/>
        </w:rPr>
        <w:t>токовых</w:t>
      </w:r>
      <w:r>
        <w:t xml:space="preserve"> </w:t>
      </w:r>
      <w:r>
        <w:rPr>
          <w:rFonts w:hint="eastAsia"/>
        </w:rPr>
        <w:t>обмоток</w:t>
      </w:r>
    </w:p>
    <w:p w14:paraId="219FCE09" w14:textId="77777777" w:rsidR="00FA5427" w:rsidRDefault="00FA5427" w:rsidP="00FA5427"/>
    <w:p w14:paraId="0AAFF927" w14:textId="77777777" w:rsidR="00FA5427" w:rsidRDefault="00FA5427" w:rsidP="00FA5427">
      <w:r>
        <w:rPr>
          <w:rFonts w:hint="eastAsia"/>
        </w:rPr>
        <w:t>Глава</w:t>
      </w:r>
      <w:r>
        <w:t xml:space="preserve"> 4: </w:t>
      </w:r>
      <w:r>
        <w:rPr>
          <w:rFonts w:hint="eastAsia"/>
        </w:rPr>
        <w:t>Методика</w:t>
      </w:r>
      <w:r>
        <w:t xml:space="preserve"> </w:t>
      </w:r>
      <w:r>
        <w:rPr>
          <w:rFonts w:hint="eastAsia"/>
        </w:rPr>
        <w:t>вычисления</w:t>
      </w:r>
      <w:r>
        <w:t xml:space="preserve"> </w:t>
      </w:r>
      <w:r>
        <w:rPr>
          <w:rFonts w:hint="eastAsia"/>
        </w:rPr>
        <w:t>матричных</w:t>
      </w:r>
      <w:r>
        <w:t xml:space="preserve"> </w:t>
      </w:r>
      <w:r>
        <w:rPr>
          <w:rFonts w:hint="eastAsia"/>
        </w:rPr>
        <w:t>элементов</w:t>
      </w:r>
      <w:r>
        <w:t xml:space="preserve"> </w:t>
      </w:r>
      <w:r>
        <w:rPr>
          <w:rFonts w:hint="eastAsia"/>
        </w:rPr>
        <w:t>и</w:t>
      </w:r>
    </w:p>
    <w:p w14:paraId="1BF60465" w14:textId="77777777" w:rsidR="00FA5427" w:rsidRDefault="00FA5427" w:rsidP="00FA5427"/>
    <w:p w14:paraId="48134526" w14:textId="77777777" w:rsidR="00FA5427" w:rsidRDefault="00FA5427" w:rsidP="00FA5427">
      <w:r>
        <w:rPr>
          <w:rFonts w:hint="eastAsia"/>
        </w:rPr>
        <w:t>решение</w:t>
      </w:r>
      <w:r>
        <w:t xml:space="preserve"> </w:t>
      </w:r>
      <w:r>
        <w:rPr>
          <w:rFonts w:hint="eastAsia"/>
        </w:rPr>
        <w:t>нелинейной</w:t>
      </w:r>
      <w:r>
        <w:t xml:space="preserve"> </w:t>
      </w:r>
      <w:r>
        <w:rPr>
          <w:rFonts w:hint="eastAsia"/>
        </w:rPr>
        <w:t>системы</w:t>
      </w:r>
      <w:r>
        <w:t xml:space="preserve"> </w:t>
      </w:r>
      <w:r>
        <w:rPr>
          <w:rFonts w:hint="eastAsia"/>
        </w:rPr>
        <w:t>уравнений</w:t>
      </w:r>
    </w:p>
    <w:p w14:paraId="26508DF6" w14:textId="77777777" w:rsidR="00FA5427" w:rsidRDefault="00FA5427" w:rsidP="00FA5427"/>
    <w:p w14:paraId="7B62D0F5" w14:textId="77777777" w:rsidR="00FA5427" w:rsidRDefault="00FA5427" w:rsidP="00FA5427">
      <w:r>
        <w:t xml:space="preserve">4.1 </w:t>
      </w:r>
      <w:r>
        <w:rPr>
          <w:rFonts w:hint="eastAsia"/>
        </w:rPr>
        <w:t>Сведение</w:t>
      </w:r>
      <w:r>
        <w:t xml:space="preserve"> </w:t>
      </w:r>
      <w:r>
        <w:rPr>
          <w:rFonts w:hint="eastAsia"/>
        </w:rPr>
        <w:t>шестикратных</w:t>
      </w:r>
      <w:r>
        <w:t xml:space="preserve"> </w:t>
      </w:r>
      <w:r>
        <w:rPr>
          <w:rFonts w:hint="eastAsia"/>
        </w:rPr>
        <w:t>интегралов</w:t>
      </w:r>
      <w:r>
        <w:t xml:space="preserve"> </w:t>
      </w:r>
      <w:r>
        <w:rPr>
          <w:rFonts w:hint="eastAsia"/>
        </w:rPr>
        <w:t>к</w:t>
      </w:r>
      <w:r>
        <w:t xml:space="preserve"> </w:t>
      </w:r>
      <w:r>
        <w:rPr>
          <w:rFonts w:hint="eastAsia"/>
        </w:rPr>
        <w:t>четырехкратным</w:t>
      </w:r>
    </w:p>
    <w:p w14:paraId="18F748DB" w14:textId="77777777" w:rsidR="00FA5427" w:rsidRDefault="00FA5427" w:rsidP="00FA5427"/>
    <w:p w14:paraId="61B2CB27" w14:textId="77777777" w:rsidR="00FA5427" w:rsidRDefault="00FA5427" w:rsidP="00FA5427">
      <w:r>
        <w:t xml:space="preserve">4.2 </w:t>
      </w:r>
      <w:r>
        <w:rPr>
          <w:rFonts w:hint="eastAsia"/>
        </w:rPr>
        <w:t>Метод</w:t>
      </w:r>
      <w:r>
        <w:t xml:space="preserve"> </w:t>
      </w:r>
      <w:r>
        <w:rPr>
          <w:rFonts w:hint="eastAsia"/>
        </w:rPr>
        <w:t>однородных</w:t>
      </w:r>
      <w:r>
        <w:t xml:space="preserve"> </w:t>
      </w:r>
      <w:r>
        <w:rPr>
          <w:rFonts w:hint="eastAsia"/>
        </w:rPr>
        <w:t>функций</w:t>
      </w:r>
      <w:r>
        <w:t xml:space="preserve"> </w:t>
      </w:r>
      <w:r>
        <w:rPr>
          <w:rFonts w:hint="eastAsia"/>
        </w:rPr>
        <w:t>для</w:t>
      </w:r>
      <w:r>
        <w:t xml:space="preserve"> </w:t>
      </w:r>
      <w:r>
        <w:rPr>
          <w:rFonts w:hint="eastAsia"/>
        </w:rPr>
        <w:t>вычисления</w:t>
      </w:r>
      <w:r>
        <w:t xml:space="preserve"> </w:t>
      </w:r>
      <w:r>
        <w:rPr>
          <w:rFonts w:hint="eastAsia"/>
        </w:rPr>
        <w:t>сингулярных</w:t>
      </w:r>
      <w:r>
        <w:t xml:space="preserve"> </w:t>
      </w:r>
      <w:r>
        <w:rPr>
          <w:rFonts w:hint="eastAsia"/>
        </w:rPr>
        <w:t>интегралов</w:t>
      </w:r>
    </w:p>
    <w:p w14:paraId="23288FF4" w14:textId="77777777" w:rsidR="00FA5427" w:rsidRDefault="00FA5427" w:rsidP="00FA5427"/>
    <w:p w14:paraId="662755FC" w14:textId="77777777" w:rsidR="00FA5427" w:rsidRDefault="00FA5427" w:rsidP="00FA5427">
      <w:r>
        <w:t xml:space="preserve">4.2.1 </w:t>
      </w:r>
      <w:r>
        <w:rPr>
          <w:rFonts w:hint="eastAsia"/>
        </w:rPr>
        <w:t>Треугольники</w:t>
      </w:r>
      <w:r>
        <w:t xml:space="preserve"> </w:t>
      </w:r>
      <w:r>
        <w:rPr>
          <w:rFonts w:hint="eastAsia"/>
        </w:rPr>
        <w:t>имеют</w:t>
      </w:r>
      <w:r>
        <w:t xml:space="preserve"> </w:t>
      </w:r>
      <w:r>
        <w:rPr>
          <w:rFonts w:hint="eastAsia"/>
        </w:rPr>
        <w:t>одну</w:t>
      </w:r>
      <w:r>
        <w:t xml:space="preserve"> </w:t>
      </w:r>
      <w:r>
        <w:rPr>
          <w:rFonts w:hint="eastAsia"/>
        </w:rPr>
        <w:t>общую</w:t>
      </w:r>
      <w:r>
        <w:t xml:space="preserve"> </w:t>
      </w:r>
      <w:r>
        <w:rPr>
          <w:rFonts w:hint="eastAsia"/>
        </w:rPr>
        <w:t>вершину</w:t>
      </w:r>
    </w:p>
    <w:p w14:paraId="0E1A964B" w14:textId="77777777" w:rsidR="00FA5427" w:rsidRDefault="00FA5427" w:rsidP="00FA5427"/>
    <w:p w14:paraId="2D046462" w14:textId="77777777" w:rsidR="00FA5427" w:rsidRDefault="00FA5427" w:rsidP="00FA5427">
      <w:r>
        <w:t xml:space="preserve">4.2.2 </w:t>
      </w:r>
      <w:r>
        <w:rPr>
          <w:rFonts w:hint="eastAsia"/>
        </w:rPr>
        <w:t>Треугольники</w:t>
      </w:r>
      <w:r>
        <w:t xml:space="preserve"> </w:t>
      </w:r>
      <w:r>
        <w:rPr>
          <w:rFonts w:hint="eastAsia"/>
        </w:rPr>
        <w:t>имеют</w:t>
      </w:r>
      <w:r>
        <w:t xml:space="preserve"> </w:t>
      </w:r>
      <w:r>
        <w:rPr>
          <w:rFonts w:hint="eastAsia"/>
        </w:rPr>
        <w:t>одну</w:t>
      </w:r>
      <w:r>
        <w:t xml:space="preserve"> </w:t>
      </w:r>
      <w:r>
        <w:rPr>
          <w:rFonts w:hint="eastAsia"/>
        </w:rPr>
        <w:t>общую</w:t>
      </w:r>
      <w:r>
        <w:t xml:space="preserve"> </w:t>
      </w:r>
      <w:r>
        <w:rPr>
          <w:rFonts w:hint="eastAsia"/>
        </w:rPr>
        <w:t>сторону</w:t>
      </w:r>
    </w:p>
    <w:p w14:paraId="1C8BD2BA" w14:textId="77777777" w:rsidR="00FA5427" w:rsidRDefault="00FA5427" w:rsidP="00FA5427"/>
    <w:p w14:paraId="3B1FFC38" w14:textId="77777777" w:rsidR="00FA5427" w:rsidRDefault="00FA5427" w:rsidP="00FA5427">
      <w:r>
        <w:t xml:space="preserve">4.2.3 </w:t>
      </w:r>
      <w:r>
        <w:rPr>
          <w:rFonts w:hint="eastAsia"/>
        </w:rPr>
        <w:t>Треугольники</w:t>
      </w:r>
      <w:r>
        <w:t xml:space="preserve"> </w:t>
      </w:r>
      <w:r>
        <w:rPr>
          <w:rFonts w:hint="eastAsia"/>
        </w:rPr>
        <w:t>совпадают</w:t>
      </w:r>
    </w:p>
    <w:p w14:paraId="551BB13B" w14:textId="77777777" w:rsidR="00FA5427" w:rsidRDefault="00FA5427" w:rsidP="00FA5427"/>
    <w:p w14:paraId="226B09D0" w14:textId="77777777" w:rsidR="00FA5427" w:rsidRDefault="00FA5427" w:rsidP="00FA5427">
      <w:r>
        <w:t xml:space="preserve">4.3 </w:t>
      </w:r>
      <w:r>
        <w:rPr>
          <w:rFonts w:hint="eastAsia"/>
        </w:rPr>
        <w:t>Представление</w:t>
      </w:r>
      <w:r>
        <w:t xml:space="preserve"> </w:t>
      </w:r>
      <w:r>
        <w:rPr>
          <w:rFonts w:hint="eastAsia"/>
        </w:rPr>
        <w:t>матричных</w:t>
      </w:r>
      <w:r>
        <w:t xml:space="preserve"> </w:t>
      </w:r>
      <w:r>
        <w:rPr>
          <w:rFonts w:hint="eastAsia"/>
        </w:rPr>
        <w:t>элементов</w:t>
      </w:r>
      <w:r>
        <w:t xml:space="preserve"> </w:t>
      </w:r>
      <w:r>
        <w:rPr>
          <w:rFonts w:hint="eastAsia"/>
        </w:rPr>
        <w:t>в</w:t>
      </w:r>
      <w:r>
        <w:t xml:space="preserve"> </w:t>
      </w:r>
      <w:r>
        <w:rPr>
          <w:rFonts w:hint="eastAsia"/>
        </w:rPr>
        <w:t>виде</w:t>
      </w:r>
      <w:r>
        <w:t xml:space="preserve"> </w:t>
      </w:r>
      <w:r>
        <w:rPr>
          <w:rFonts w:hint="eastAsia"/>
        </w:rPr>
        <w:t>суммы</w:t>
      </w:r>
      <w:r>
        <w:t xml:space="preserve"> </w:t>
      </w:r>
      <w:r>
        <w:rPr>
          <w:rFonts w:hint="eastAsia"/>
        </w:rPr>
        <w:t>однородных</w:t>
      </w:r>
      <w:r>
        <w:t xml:space="preserve"> </w:t>
      </w:r>
      <w:r>
        <w:rPr>
          <w:rFonts w:hint="eastAsia"/>
        </w:rPr>
        <w:t>функций</w:t>
      </w:r>
    </w:p>
    <w:p w14:paraId="7F64412F" w14:textId="77777777" w:rsidR="00FA5427" w:rsidRDefault="00FA5427" w:rsidP="00FA5427"/>
    <w:p w14:paraId="442592FF" w14:textId="77777777" w:rsidR="00FA5427" w:rsidRDefault="00FA5427" w:rsidP="00FA5427">
      <w:r>
        <w:t xml:space="preserve">4.4 </w:t>
      </w:r>
      <w:r>
        <w:rPr>
          <w:rFonts w:hint="eastAsia"/>
        </w:rPr>
        <w:t>Итерационные</w:t>
      </w:r>
      <w:r>
        <w:t xml:space="preserve"> </w:t>
      </w:r>
      <w:r>
        <w:rPr>
          <w:rFonts w:hint="eastAsia"/>
        </w:rPr>
        <w:t>методы</w:t>
      </w:r>
      <w:r>
        <w:t xml:space="preserve"> </w:t>
      </w:r>
      <w:r>
        <w:rPr>
          <w:rFonts w:hint="eastAsia"/>
        </w:rPr>
        <w:t>решения</w:t>
      </w:r>
      <w:r>
        <w:t xml:space="preserve"> </w:t>
      </w:r>
      <w:r>
        <w:rPr>
          <w:rFonts w:hint="eastAsia"/>
        </w:rPr>
        <w:t>нелинейных</w:t>
      </w:r>
      <w:r>
        <w:t xml:space="preserve"> </w:t>
      </w:r>
      <w:r>
        <w:rPr>
          <w:rFonts w:hint="eastAsia"/>
        </w:rPr>
        <w:t>задач</w:t>
      </w:r>
    </w:p>
    <w:p w14:paraId="70852244" w14:textId="77777777" w:rsidR="00FA5427" w:rsidRDefault="00FA5427" w:rsidP="00FA5427"/>
    <w:p w14:paraId="3E807E8B" w14:textId="77777777" w:rsidR="00FA5427" w:rsidRDefault="00FA5427" w:rsidP="00FA5427">
      <w:r>
        <w:rPr>
          <w:rFonts w:hint="eastAsia"/>
        </w:rPr>
        <w:t>Глава</w:t>
      </w:r>
      <w:r>
        <w:t xml:space="preserve"> 5: </w:t>
      </w:r>
      <w:r>
        <w:rPr>
          <w:rFonts w:hint="eastAsia"/>
        </w:rPr>
        <w:t>Моделирование</w:t>
      </w:r>
      <w:r>
        <w:t xml:space="preserve"> </w:t>
      </w:r>
      <w:r>
        <w:rPr>
          <w:rFonts w:hint="eastAsia"/>
        </w:rPr>
        <w:t>магнитных</w:t>
      </w:r>
      <w:r>
        <w:t xml:space="preserve"> </w:t>
      </w:r>
      <w:r>
        <w:rPr>
          <w:rFonts w:hint="eastAsia"/>
        </w:rPr>
        <w:t>систем</w:t>
      </w:r>
    </w:p>
    <w:p w14:paraId="62836D71" w14:textId="77777777" w:rsidR="00FA5427" w:rsidRDefault="00FA5427" w:rsidP="00FA5427"/>
    <w:p w14:paraId="670A64CF" w14:textId="77777777" w:rsidR="00FA5427" w:rsidRDefault="00FA5427" w:rsidP="00FA5427">
      <w:r>
        <w:t xml:space="preserve">5.1 </w:t>
      </w:r>
      <w:r>
        <w:rPr>
          <w:rFonts w:hint="eastAsia"/>
        </w:rPr>
        <w:t>Моделирование</w:t>
      </w:r>
      <w:r>
        <w:t xml:space="preserve"> </w:t>
      </w:r>
      <w:r>
        <w:rPr>
          <w:rFonts w:hint="eastAsia"/>
        </w:rPr>
        <w:t>дипольного</w:t>
      </w:r>
      <w:r>
        <w:t xml:space="preserve"> </w:t>
      </w:r>
      <w:r>
        <w:rPr>
          <w:rFonts w:hint="eastAsia"/>
        </w:rPr>
        <w:t>магнита</w:t>
      </w:r>
      <w:r>
        <w:t xml:space="preserve"> </w:t>
      </w:r>
      <w:r>
        <w:rPr>
          <w:rFonts w:hint="eastAsia"/>
        </w:rPr>
        <w:t>эксперимента</w:t>
      </w:r>
      <w:r>
        <w:t xml:space="preserve"> CBM</w:t>
      </w:r>
    </w:p>
    <w:p w14:paraId="14CA5476" w14:textId="77777777" w:rsidR="00FA5427" w:rsidRDefault="00FA5427" w:rsidP="00FA5427"/>
    <w:p w14:paraId="3116DEA0" w14:textId="77777777" w:rsidR="00FA5427" w:rsidRDefault="00FA5427" w:rsidP="00FA5427">
      <w:r>
        <w:t xml:space="preserve">5.2 </w:t>
      </w:r>
      <w:r>
        <w:rPr>
          <w:rFonts w:hint="eastAsia"/>
        </w:rPr>
        <w:t>Моделирование</w:t>
      </w:r>
      <w:r>
        <w:t xml:space="preserve"> </w:t>
      </w:r>
      <w:r>
        <w:rPr>
          <w:rFonts w:hint="eastAsia"/>
        </w:rPr>
        <w:t>магнитов</w:t>
      </w:r>
      <w:r>
        <w:t xml:space="preserve"> </w:t>
      </w:r>
      <w:r>
        <w:rPr>
          <w:rFonts w:hint="eastAsia"/>
        </w:rPr>
        <w:t>ускорительного</w:t>
      </w:r>
      <w:r>
        <w:t xml:space="preserve"> </w:t>
      </w:r>
      <w:r>
        <w:rPr>
          <w:rFonts w:hint="eastAsia"/>
        </w:rPr>
        <w:t>компл</w:t>
      </w:r>
      <w:r>
        <w:rPr>
          <w:rFonts w:hint="eastAsia"/>
        </w:rPr>
        <w:lastRenderedPageBreak/>
        <w:t>екса</w:t>
      </w:r>
      <w:r>
        <w:t xml:space="preserve"> NICA</w:t>
      </w:r>
    </w:p>
    <w:p w14:paraId="55677CF6" w14:textId="77777777" w:rsidR="00FA5427" w:rsidRDefault="00FA5427" w:rsidP="00FA5427"/>
    <w:p w14:paraId="68E03969" w14:textId="7E31C53A" w:rsidR="00FA5427" w:rsidRPr="00FA5427" w:rsidRDefault="00FA5427" w:rsidP="00FA5427">
      <w:r>
        <w:rPr>
          <w:rFonts w:hint="eastAsia"/>
        </w:rPr>
        <w:t>Заключение</w:t>
      </w:r>
    </w:p>
    <w:sectPr w:rsidR="00FA5427" w:rsidRPr="00FA5427" w:rsidSect="00DA6F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71FD" w14:textId="77777777" w:rsidR="00DA6F41" w:rsidRDefault="00DA6F41">
      <w:pPr>
        <w:spacing w:after="0" w:line="240" w:lineRule="auto"/>
      </w:pPr>
      <w:r>
        <w:separator/>
      </w:r>
    </w:p>
  </w:endnote>
  <w:endnote w:type="continuationSeparator" w:id="0">
    <w:p w14:paraId="05F9FBF9" w14:textId="77777777" w:rsidR="00DA6F41" w:rsidRDefault="00DA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3386" w14:textId="77777777" w:rsidR="00DA6F41" w:rsidRDefault="00DA6F41"/>
    <w:p w14:paraId="78A0699A" w14:textId="77777777" w:rsidR="00DA6F41" w:rsidRDefault="00DA6F41"/>
    <w:p w14:paraId="3D00358D" w14:textId="77777777" w:rsidR="00DA6F41" w:rsidRDefault="00DA6F41"/>
    <w:p w14:paraId="4C133EC2" w14:textId="77777777" w:rsidR="00DA6F41" w:rsidRDefault="00DA6F41"/>
    <w:p w14:paraId="195B7ED5" w14:textId="77777777" w:rsidR="00DA6F41" w:rsidRDefault="00DA6F41"/>
    <w:p w14:paraId="661D6980" w14:textId="77777777" w:rsidR="00DA6F41" w:rsidRDefault="00DA6F41"/>
    <w:p w14:paraId="11652F37" w14:textId="77777777" w:rsidR="00DA6F41" w:rsidRDefault="00DA6F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F8CE8C" wp14:editId="581892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BEC07" w14:textId="77777777" w:rsidR="00DA6F41" w:rsidRDefault="00DA6F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F8CE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9BEC07" w14:textId="77777777" w:rsidR="00DA6F41" w:rsidRDefault="00DA6F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D1110B" w14:textId="77777777" w:rsidR="00DA6F41" w:rsidRDefault="00DA6F41"/>
    <w:p w14:paraId="7C87B872" w14:textId="77777777" w:rsidR="00DA6F41" w:rsidRDefault="00DA6F41"/>
    <w:p w14:paraId="7DBBEB84" w14:textId="77777777" w:rsidR="00DA6F41" w:rsidRDefault="00DA6F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BBD058" wp14:editId="5D3489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F1A1" w14:textId="77777777" w:rsidR="00DA6F41" w:rsidRDefault="00DA6F41"/>
                          <w:p w14:paraId="2DEF969D" w14:textId="77777777" w:rsidR="00DA6F41" w:rsidRDefault="00DA6F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BBD0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91F1A1" w14:textId="77777777" w:rsidR="00DA6F41" w:rsidRDefault="00DA6F41"/>
                    <w:p w14:paraId="2DEF969D" w14:textId="77777777" w:rsidR="00DA6F41" w:rsidRDefault="00DA6F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471BC5" w14:textId="77777777" w:rsidR="00DA6F41" w:rsidRDefault="00DA6F41"/>
    <w:p w14:paraId="1C010EF0" w14:textId="77777777" w:rsidR="00DA6F41" w:rsidRDefault="00DA6F41">
      <w:pPr>
        <w:rPr>
          <w:sz w:val="2"/>
          <w:szCs w:val="2"/>
        </w:rPr>
      </w:pPr>
    </w:p>
    <w:p w14:paraId="6FA6D3C4" w14:textId="77777777" w:rsidR="00DA6F41" w:rsidRDefault="00DA6F41"/>
    <w:p w14:paraId="6E170A73" w14:textId="77777777" w:rsidR="00DA6F41" w:rsidRDefault="00DA6F41">
      <w:pPr>
        <w:spacing w:after="0" w:line="240" w:lineRule="auto"/>
      </w:pPr>
    </w:p>
  </w:footnote>
  <w:footnote w:type="continuationSeparator" w:id="0">
    <w:p w14:paraId="1AB6CB05" w14:textId="77777777" w:rsidR="00DA6F41" w:rsidRDefault="00DA6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41"/>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11651</TotalTime>
  <Pages>3</Pages>
  <Words>218</Words>
  <Characters>1247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1087</cp:revision>
  <cp:lastPrinted>2009-02-06T05:36:00Z</cp:lastPrinted>
  <dcterms:created xsi:type="dcterms:W3CDTF">2024-01-07T13:43:00Z</dcterms:created>
  <dcterms:modified xsi:type="dcterms:W3CDTF">2024-01-25T10:26:00Z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